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135b" w14:textId="5911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"Қосылған құн салығы есепке алу әдісімен төленетін импортталатын тауарлардың тізбесін және оны қалыптастыру қағидаларын бекіту туралы" Қазақстан Республикасы Ұлттық экономика министрінің міндетін атқарушының 2018 жылғы 21 ақпандағы № 67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2019 жылғы 11 желтоқсандағы № 93 бұйрығы. Қазақстан Республикасының Әділет министрлігінде 2019 жылғы 13 желтоқсанда № 19734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"Қосылған құн салығы есепке алу әдісімен төленетін импортталатын тауарлардың тізбесін және оны қалыптастыру қағидаларын бекіту туралы" Қазақстан Республикасы Ұлттық экономика министрінің міндетін атқарушының 2018 жылғы 21 ақпандағы № 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16509 болып тіркелген, 2018 жылғы 16 наурызда "Әділет" ақпараттық-құқықтық жүйесінде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Қосылған құн салығы есепке алу әдісімен төленетін импортталатын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207-жол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5406"/>
        <w:gridCol w:w="4895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60 см-ден асатын алынбайтын ернеулері бар, өздігінен жүрмейтін ашық темір жол, жүк вагондары (жартылай вагондары)*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92 000 0-ден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қосылған құн салығынан босату мақсаттары үшiн тауарлар Еуразиялық экономикалық одақтың сыртқы экономикалық қызметінің тауар номенклатурасының кодтарымен айқындалады. Тауарлардың атаулары пайдалануға ыңғайлы болу үшiн келтiрiлген.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тауарлар номенклатурасы код арқылы, сол сияқты тауарлар атауы арқылы да айқындалады.".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 және кеден саясаты департаменті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Республикасының Ұлттық экономика министрлігінің интернет-ресурсында орналастыруды;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1) және 2) тармақшаларында көзделген іс-шаралардың орындалуы туралы мәліметтер 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2018 жылғы 27 наурыздан бастап туындаған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