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a5b16" w14:textId="f0a5b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"Бағалаушылар палатасы мүшелерінің, сарапшылық кеңес мүшелерінің тізілімдерін нысандарын және оларды жүргізу қағидаларын бекіту туралы" Қазақстан Республикасы Қаржы министрінің 2018 жылғы 3 мамырдағы № 502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Бірінші орынбасары - Қазақстан Республикасы Қаржы министрінің 2019 жылғы 12 желтоқсандағы № 1375 бұйрығы. Қазақстан Республикасының Әділет министрлігінде 2019 жылғы 24 желтоқсанда № 19756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"Бағалаушылар палатасы мүшелерінің, сарапшылық кеңес мүшелерінің тізілімдерін нысандарын және оларды жүргізу қағидаларын бекіту туралы Қазақстан Республикасы Қаржы министрінің 2018 жылғы 3 мамырдағы № 502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№16906 болып тіркелген, Қазақстан Республикасы нормативтік құқықтық актілерінің эталондық бақылау банкінде 2018 жылы 25 мамырда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бағалаушылар палатасы мүшелері тізілімінің 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Бағалаушылар палатасы мүшелерінің, сарапшылық кеңес мүшелерінің тізілімдерін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бағалаушылар палатасы мүшелерінің, сарапшылық кеңес мүшелерінің тізілімдерін жүргізу Қағидалары (бұдан әрі – Қағидалар) "Қазақстан Республикасындағы бағалау қызметі туралы" 2018 жылғы 10 қаңтардағы Қазақстан Республикасы Заңының 23-бабының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бағалаушылар палатасы мүшелерінің және сарапшылық кеңес мүшелерінің тізілімдерін жүргізу тәртібін белгілейді.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Бағалаушылар палатасы мүшелерінің, сарапшылық кеңес мүшелерінің тізілімін жүргізуді бағалаушылар палаталары электрондық нысанда жүзеге асырады және бағалаушылар палатасының интернет-ресурсында орналастырылады.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Бағалаушылар палатасы мүшелерінің және сарапшылық кеңес мүшелерінің тізілімдерінде қамтылған бағалаушылар мен сарапшылардың тізімдік құрамы және олар бойынша мәліметтер ашық және жалпыға қол жетімді болып табылады.";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Бағалаушылар палатасы үш жұмыс күн ішінде палатаның интернет-ресурсында жариялай отырып, палата мүшелерінің тізілімінде бағалаушы туралы мәліметтерге өзгерістер (толықтырулар) енгізеді.".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Бухгалтерлік есеп, аудит және бағалау әдіснамасы департаменті (А.Т. Бектұрова) заңнамада белгіленген тәртіппен: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 орындау туралы мәліметтердің ұсынылуын қамтамасыз етсін.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рет ресми жарияланғаннан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Премьер - Министрінің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Бірінші Орынбасары - 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орынбасары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1375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502 бұйрығымен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Бағалаушылар палатасы мүшелерінің тізілімі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2"/>
        <w:gridCol w:w="2737"/>
        <w:gridCol w:w="5085"/>
        <w:gridCol w:w="1493"/>
        <w:gridCol w:w="1493"/>
      </w:tblGrid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жазба нөмірі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Бағалаушылар палатасының мүшесі тізілімге енгізілген күні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Бағалаушының тегі, аты, әкесінің аты (бар болса)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мекенжайы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9"/>
        <w:gridCol w:w="2851"/>
        <w:gridCol w:w="745"/>
        <w:gridCol w:w="747"/>
        <w:gridCol w:w="2167"/>
        <w:gridCol w:w="941"/>
        <w:gridCol w:w="1000"/>
        <w:gridCol w:w="10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"Бағалау қызметі туралы" 2018 жылғы 10 қаңтардағы Қазақстан Республикасының Заңы күшіне енгенге дейін қолданыста болған лицензия туралы мәліметтер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"Бағалаушы" біліктілігін беру туралы куәлік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"Бағалаушы" біліктілігін беру туралы куәліктен айыру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"Бағалаушы" біліктілігін беру туралы куәліктің қолданылуын тоқтатыла тұру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күні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 ген күні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"Бағалаушы" біліктілігін беру туралы куәлігін берген бағалаушылар палатасының атауы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 күні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 күні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 тыла тұрған кезең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3"/>
        <w:gridCol w:w="2524"/>
        <w:gridCol w:w="2528"/>
        <w:gridCol w:w="1195"/>
        <w:gridCol w:w="1195"/>
        <w:gridCol w:w="1195"/>
        <w:gridCol w:w="1340"/>
      </w:tblGrid>
      <w:tr>
        <w:trPr>
          <w:trHeight w:val="3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"Бағалаушы" біліктілігін беру туралы куәліктің қолданылуын тоқтату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және сот органдарынан жасалған кезеңі мен орнына қарамастан, бағалаушының бағалау қызметі туралы заңнаманы бұзуы мәселелері бойынша ақпараттың түсуі туралы мәліметтер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Тәртіптік жазаның қабылданған шаралары туралы мәліметтер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Мүшелікті тоқтату</w:t>
            </w:r>
          </w:p>
        </w:tc>
      </w:tr>
      <w:tr>
        <w:trPr>
          <w:trHeight w:val="3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Тоқтату күні мен уақыты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 нөмірі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күні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күні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Тәртіптік жаза түрі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Тоқтату күні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Тоқтату (себебі) негізі</w:t>
            </w:r>
          </w:p>
        </w:tc>
      </w:tr>
      <w:tr>
        <w:trPr>
          <w:trHeight w:val="3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