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af76" w14:textId="d97a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23 желтоқсандағы № 1058 бұйрығы. Қазақстан Республикасының Әділет министрлігінде 2019 жылғы 26 желтоқсанда № 19761 болып тіркелді. Күші жойылды - Қазақстан Республикасы Қорғаныс министрінің 2020 жылғы 21 желтоқсандағы № 716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21.12.2020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11846 болып тіркелген, "Әділет" ақпараттық-құқықтық жүйесінде 2015 жылғы 26 тамызда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әскери-дәрігерлік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"95. Мынадай: </w:t>
      </w:r>
    </w:p>
    <w:bookmarkEnd w:id="4"/>
    <w:p>
      <w:pPr>
        <w:spacing w:after="0"/>
        <w:ind w:left="0"/>
        <w:jc w:val="both"/>
      </w:pPr>
      <w:r>
        <w:rPr>
          <w:rFonts w:ascii="Times New Roman"/>
          <w:b w:val="false"/>
          <w:i w:val="false"/>
          <w:color w:val="000000"/>
          <w:sz w:val="28"/>
        </w:rPr>
        <w:t>
      әскери қызметте болудың шекті жасына толған;</w:t>
      </w:r>
    </w:p>
    <w:p>
      <w:pPr>
        <w:spacing w:after="0"/>
        <w:ind w:left="0"/>
        <w:jc w:val="both"/>
      </w:pPr>
      <w:r>
        <w:rPr>
          <w:rFonts w:ascii="Times New Roman"/>
          <w:b w:val="false"/>
          <w:i w:val="false"/>
          <w:color w:val="000000"/>
          <w:sz w:val="28"/>
        </w:rPr>
        <w:t>
      Талаптарға сәйкес әскери қызметке жарамдылық санаты дербес бағалау көзделетін бір-бірін ауырлататын үш немесе одан астам науқастануларды диагностикалау жағдайларын қоспағанда, аға, жоғары сержанттар және офицерлер құрамында Талаптарға сәйкес әскери қызметке жарамдылық санаты дербес бағалау көзделетін науқастанулар боған жағдайда "Әскери қызметке шамалы шектеулермен жарамды" деген қорытынды шығарылады.</w:t>
      </w:r>
    </w:p>
    <w:p>
      <w:pPr>
        <w:spacing w:after="0"/>
        <w:ind w:left="0"/>
        <w:jc w:val="both"/>
      </w:pPr>
      <w:r>
        <w:rPr>
          <w:rFonts w:ascii="Times New Roman"/>
          <w:b w:val="false"/>
          <w:i w:val="false"/>
          <w:color w:val="000000"/>
          <w:sz w:val="28"/>
        </w:rPr>
        <w:t>
      Көрсетілген жағдайларда "Әскери қызметке шектеулі жарамды" деген қорытынды шығарылады.</w:t>
      </w:r>
    </w:p>
    <w:p>
      <w:pPr>
        <w:spacing w:after="0"/>
        <w:ind w:left="0"/>
        <w:jc w:val="both"/>
      </w:pPr>
      <w:r>
        <w:rPr>
          <w:rFonts w:ascii="Times New Roman"/>
          <w:b w:val="false"/>
          <w:i w:val="false"/>
          <w:color w:val="000000"/>
          <w:sz w:val="28"/>
        </w:rPr>
        <w:t>
      Оқу бітіру курсында білім алатын курсанттарда Талаптарға сәйкес әскери қызметке жарамдылық санаты дербес бағалау көзделген науқастары болған кезде ӘДК "Әскери қызметке шамалы шектеулермен жарамды" деген қорытынды шығарады. Талаптарға сәйкес әскери қызметке жарамдылық санаты дербес бағалау көзделген бір-бірін ауырлататын үш немесе одан да астам науқастануларды диагностикалау жағдайларында "Әскери қызметке шектеулі жарамды" деген қорытынды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"113. Егер олар госпиталь ӘДК куәландырмаса, ДШӘ және АрнМақБ әскери қызметшілерін кезектен тыс медициналық куәландыру олар ДШӘ-да (АрнМақБ-да) қызметке жарамдылық санатын өзгерту көзделетін науқастанулар себебі бойынша стационарлық емделгеннен кейін әскери-медициналық мекемеден (медициналық ұйымнан) келуі бойынша жүргізіледі.</w:t>
      </w:r>
    </w:p>
    <w:bookmarkEnd w:id="5"/>
    <w:p>
      <w:pPr>
        <w:spacing w:after="0"/>
        <w:ind w:left="0"/>
        <w:jc w:val="both"/>
      </w:pPr>
      <w:r>
        <w:rPr>
          <w:rFonts w:ascii="Times New Roman"/>
          <w:b w:val="false"/>
          <w:i w:val="false"/>
          <w:color w:val="000000"/>
          <w:sz w:val="28"/>
        </w:rPr>
        <w:t>
      ДШӘ және АрнМақБ әскери қызметшілері кезектен тыс медициналық куәландыруға әскери бөлім дәрігерінің, әскери-медициналық мекеме дәрігер-маманының қорытындысы негізінде әскери бөлім командирінің шешімімен жіберіледі.</w:t>
      </w:r>
    </w:p>
    <w:p>
      <w:pPr>
        <w:spacing w:after="0"/>
        <w:ind w:left="0"/>
        <w:jc w:val="both"/>
      </w:pPr>
      <w:r>
        <w:rPr>
          <w:rFonts w:ascii="Times New Roman"/>
          <w:b w:val="false"/>
          <w:i w:val="false"/>
          <w:color w:val="000000"/>
          <w:sz w:val="28"/>
        </w:rPr>
        <w:t>
      ДШӘ және АрнМақБ әскери қызметшілерінде Талаптарға сәйкес ДШӘ-да (АрнМақБ-да) қызметке жарамдылық санатын дербес бағалау көзделген науқастар болған жағдайда "ДШӘ-да (АрнМақБ-да) қызметке жарамды" деген қорытынды:</w:t>
      </w:r>
    </w:p>
    <w:p>
      <w:pPr>
        <w:spacing w:after="0"/>
        <w:ind w:left="0"/>
        <w:jc w:val="both"/>
      </w:pPr>
      <w:r>
        <w:rPr>
          <w:rFonts w:ascii="Times New Roman"/>
          <w:b w:val="false"/>
          <w:i w:val="false"/>
          <w:color w:val="000000"/>
          <w:sz w:val="28"/>
        </w:rPr>
        <w:t xml:space="preserve">
      1) қолбасшылықтың пікірі бойынша әскери қызметшіні әскери қызметте қалдыру мақсаттылығы; </w:t>
      </w:r>
    </w:p>
    <w:p>
      <w:pPr>
        <w:spacing w:after="0"/>
        <w:ind w:left="0"/>
        <w:jc w:val="both"/>
      </w:pPr>
      <w:r>
        <w:rPr>
          <w:rFonts w:ascii="Times New Roman"/>
          <w:b w:val="false"/>
          <w:i w:val="false"/>
          <w:color w:val="000000"/>
          <w:sz w:val="28"/>
        </w:rPr>
        <w:t>
      2) науқастанудың жағымды болжамы;</w:t>
      </w:r>
    </w:p>
    <w:p>
      <w:pPr>
        <w:spacing w:after="0"/>
        <w:ind w:left="0"/>
        <w:jc w:val="both"/>
      </w:pPr>
      <w:r>
        <w:rPr>
          <w:rFonts w:ascii="Times New Roman"/>
          <w:b w:val="false"/>
          <w:i w:val="false"/>
          <w:color w:val="000000"/>
          <w:sz w:val="28"/>
        </w:rPr>
        <w:t>
      3) куәландырылушының әскери қызметті жалғастыруға оң ниеті болған жағдайларда шығарылады.</w:t>
      </w:r>
    </w:p>
    <w:p>
      <w:pPr>
        <w:spacing w:after="0"/>
        <w:ind w:left="0"/>
        <w:jc w:val="both"/>
      </w:pPr>
      <w:r>
        <w:rPr>
          <w:rFonts w:ascii="Times New Roman"/>
          <w:b w:val="false"/>
          <w:i w:val="false"/>
          <w:color w:val="000000"/>
          <w:sz w:val="28"/>
        </w:rPr>
        <w:t xml:space="preserve">
      Осы жағдайда қорытынды жоғарыда аталған барлық шарттар болған кезде шығарылады. Науқастану болжамы науқастану сипатын, оның басталуын, үдеу дәрежесін, процестің қайталануын және әскери қызметші әскери қызмет міндеттерін орындау кезінде болуы ықтимал асқынуларды ескере отырып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6" w:id="6"/>
    <w:p>
      <w:pPr>
        <w:spacing w:after="0"/>
        <w:ind w:left="0"/>
        <w:jc w:val="both"/>
      </w:pPr>
      <w:r>
        <w:rPr>
          <w:rFonts w:ascii="Times New Roman"/>
          <w:b w:val="false"/>
          <w:i w:val="false"/>
          <w:color w:val="000000"/>
          <w:sz w:val="28"/>
        </w:rPr>
        <w:t xml:space="preserve">
      көрсетілген бұйрықпен бекітілген әскери-дәрігерлік сараптама органдары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"46. Областық медициналық комиссия облыс орталықтарында, республикалық маңызды қалаларда және астана жиын пункттерінде жүргізіледі.</w:t>
      </w:r>
    </w:p>
    <w:bookmarkEnd w:id="7"/>
    <w:p>
      <w:pPr>
        <w:spacing w:after="0"/>
        <w:ind w:left="0"/>
        <w:jc w:val="both"/>
      </w:pPr>
      <w:r>
        <w:rPr>
          <w:rFonts w:ascii="Times New Roman"/>
          <w:b w:val="false"/>
          <w:i w:val="false"/>
          <w:color w:val="000000"/>
          <w:sz w:val="28"/>
        </w:rPr>
        <w:t>
      Медициналық персонал жұмысына басшылық жасайтын дәрігер – медициналық комиссия төрағасы:</w:t>
      </w:r>
    </w:p>
    <w:p>
      <w:pPr>
        <w:spacing w:after="0"/>
        <w:ind w:left="0"/>
        <w:jc w:val="both"/>
      </w:pPr>
      <w:r>
        <w:rPr>
          <w:rFonts w:ascii="Times New Roman"/>
          <w:b w:val="false"/>
          <w:i w:val="false"/>
          <w:color w:val="000000"/>
          <w:sz w:val="28"/>
        </w:rPr>
        <w:t>
      1) медициналық куәландыру басталғанға дейін:</w:t>
      </w:r>
    </w:p>
    <w:p>
      <w:pPr>
        <w:spacing w:after="0"/>
        <w:ind w:left="0"/>
        <w:jc w:val="both"/>
      </w:pPr>
      <w:r>
        <w:rPr>
          <w:rFonts w:ascii="Times New Roman"/>
          <w:b w:val="false"/>
          <w:i w:val="false"/>
          <w:color w:val="000000"/>
          <w:sz w:val="28"/>
        </w:rPr>
        <w:t xml:space="preserve">
      дәрігер-мамандар кабинеттерінің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әскерге шақыру (жиын) пункттерінде медициналық куәландыруға қажетті құралдар, медициналық және шаруашылық мүлік тізбесімен жарақтандырылуын тексереді;</w:t>
      </w:r>
    </w:p>
    <w:p>
      <w:pPr>
        <w:spacing w:after="0"/>
        <w:ind w:left="0"/>
        <w:jc w:val="both"/>
      </w:pPr>
      <w:r>
        <w:rPr>
          <w:rFonts w:ascii="Times New Roman"/>
          <w:b w:val="false"/>
          <w:i w:val="false"/>
          <w:color w:val="000000"/>
          <w:sz w:val="28"/>
        </w:rPr>
        <w:t>
      азаматтарды қарап-тексеруге (емдеуге) жіберу орнын, уақыты мен тәртібін нақтылайды;</w:t>
      </w:r>
    </w:p>
    <w:p>
      <w:pPr>
        <w:spacing w:after="0"/>
        <w:ind w:left="0"/>
        <w:jc w:val="both"/>
      </w:pPr>
      <w:r>
        <w:rPr>
          <w:rFonts w:ascii="Times New Roman"/>
          <w:b w:val="false"/>
          <w:i w:val="false"/>
          <w:color w:val="000000"/>
          <w:sz w:val="28"/>
        </w:rPr>
        <w:t>
      дәрігер-мамандарға азаматтарды медициналық куәландыруды ұйымдастыру мен жүргізу туралы нұсқау береді, ӘДС жүргізу мәселелері бойынша нормативтік құқықтық актілерді түсіндіреді;</w:t>
      </w:r>
    </w:p>
    <w:p>
      <w:pPr>
        <w:spacing w:after="0"/>
        <w:ind w:left="0"/>
        <w:jc w:val="both"/>
      </w:pPr>
      <w:r>
        <w:rPr>
          <w:rFonts w:ascii="Times New Roman"/>
          <w:b w:val="false"/>
          <w:i w:val="false"/>
          <w:color w:val="000000"/>
          <w:sz w:val="28"/>
        </w:rPr>
        <w:t>
      әскери қызметке шақыру (тіркеу) жөніндегі комиссия төрағасына – жергілікті атқарушы орган басшысының (әкім) орынбасарына азаматтарды медициналық куәландыруға дайындаудағы кемшіліктер туралы баяндайды;</w:t>
      </w:r>
    </w:p>
    <w:p>
      <w:pPr>
        <w:spacing w:after="0"/>
        <w:ind w:left="0"/>
        <w:jc w:val="both"/>
      </w:pPr>
      <w:r>
        <w:rPr>
          <w:rFonts w:ascii="Times New Roman"/>
          <w:b w:val="false"/>
          <w:i w:val="false"/>
          <w:color w:val="000000"/>
          <w:sz w:val="28"/>
        </w:rPr>
        <w:t>
      2) медициналық куәландыру кезеңінде:</w:t>
      </w:r>
    </w:p>
    <w:p>
      <w:pPr>
        <w:spacing w:after="0"/>
        <w:ind w:left="0"/>
        <w:jc w:val="both"/>
      </w:pPr>
      <w:r>
        <w:rPr>
          <w:rFonts w:ascii="Times New Roman"/>
          <w:b w:val="false"/>
          <w:i w:val="false"/>
          <w:color w:val="000000"/>
          <w:sz w:val="28"/>
        </w:rPr>
        <w:t>
      дәрігер-мамандардың жұмысындағы өзара іс-қимылды қамтамасыз етеді;</w:t>
      </w:r>
    </w:p>
    <w:p>
      <w:pPr>
        <w:spacing w:after="0"/>
        <w:ind w:left="0"/>
        <w:jc w:val="both"/>
      </w:pPr>
      <w:r>
        <w:rPr>
          <w:rFonts w:ascii="Times New Roman"/>
          <w:b w:val="false"/>
          <w:i w:val="false"/>
          <w:color w:val="000000"/>
          <w:sz w:val="28"/>
        </w:rPr>
        <w:t>
      дәрігер-мамандар шығарған қорытындыларды ресімдеу сапасын, негізділігін және олардың Талаптарға сәйкес келуін тексереді;</w:t>
      </w:r>
    </w:p>
    <w:p>
      <w:pPr>
        <w:spacing w:after="0"/>
        <w:ind w:left="0"/>
        <w:jc w:val="both"/>
      </w:pPr>
      <w:r>
        <w:rPr>
          <w:rFonts w:ascii="Times New Roman"/>
          <w:b w:val="false"/>
          <w:i w:val="false"/>
          <w:color w:val="000000"/>
          <w:sz w:val="28"/>
        </w:rPr>
        <w:t>
      медициналық комиссия құрамына кіретін дәрігерлермен алқалы түрде азаматтардың әскери қызметке және әскер түрлері мен тектері бойынша арналу көрсеткішіне жарамдылық санаты туралы медициналық комиссия қорытындысын шығарады;</w:t>
      </w:r>
    </w:p>
    <w:p>
      <w:pPr>
        <w:spacing w:after="0"/>
        <w:ind w:left="0"/>
        <w:jc w:val="both"/>
      </w:pPr>
      <w:r>
        <w:rPr>
          <w:rFonts w:ascii="Times New Roman"/>
          <w:b w:val="false"/>
          <w:i w:val="false"/>
          <w:color w:val="000000"/>
          <w:sz w:val="28"/>
        </w:rPr>
        <w:t>
      күн сайын комиссия хаттамалары кітабының дұрыс жүргізілуін тексереді;</w:t>
      </w:r>
    </w:p>
    <w:p>
      <w:pPr>
        <w:spacing w:after="0"/>
        <w:ind w:left="0"/>
        <w:jc w:val="both"/>
      </w:pPr>
      <w:r>
        <w:rPr>
          <w:rFonts w:ascii="Times New Roman"/>
          <w:b w:val="false"/>
          <w:i w:val="false"/>
          <w:color w:val="000000"/>
          <w:sz w:val="28"/>
        </w:rPr>
        <w:t>
      бұрын шығарылған қорытындылар бойынша азаматтарды қарап-тексеруге (емдеуге) уақтылы жіберуді тексереді;</w:t>
      </w:r>
    </w:p>
    <w:p>
      <w:pPr>
        <w:spacing w:after="0"/>
        <w:ind w:left="0"/>
        <w:jc w:val="both"/>
      </w:pPr>
      <w:r>
        <w:rPr>
          <w:rFonts w:ascii="Times New Roman"/>
          <w:b w:val="false"/>
          <w:i w:val="false"/>
          <w:color w:val="000000"/>
          <w:sz w:val="28"/>
        </w:rPr>
        <w:t>
      күн сайын қорытындылайды, азаматтарды медициналық куәландыру нәтижелерін талдайды және оларды әскерге шақыру комиссиясының төрағасына баяндайды;</w:t>
      </w:r>
    </w:p>
    <w:p>
      <w:pPr>
        <w:spacing w:after="0"/>
        <w:ind w:left="0"/>
        <w:jc w:val="both"/>
      </w:pPr>
      <w:r>
        <w:rPr>
          <w:rFonts w:ascii="Times New Roman"/>
          <w:b w:val="false"/>
          <w:i w:val="false"/>
          <w:color w:val="000000"/>
          <w:sz w:val="28"/>
        </w:rPr>
        <w:t>
      азаматтарға әскерге шақыру учаскелеріне тіркеу, әскери қызметке шақыру кезінде медициналық куәландыру мәселелері бойынша түсінік береді;</w:t>
      </w:r>
    </w:p>
    <w:p>
      <w:pPr>
        <w:spacing w:after="0"/>
        <w:ind w:left="0"/>
        <w:jc w:val="both"/>
      </w:pPr>
      <w:r>
        <w:rPr>
          <w:rFonts w:ascii="Times New Roman"/>
          <w:b w:val="false"/>
          <w:i w:val="false"/>
          <w:color w:val="000000"/>
          <w:sz w:val="28"/>
        </w:rPr>
        <w:t>
      азаматтарды медициналық куәландыруға байланысты шағымдар мен өтініштерді шешуге қатысады.".</w:t>
      </w:r>
    </w:p>
    <w:bookmarkStart w:name="z19" w:id="8"/>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20" w:id="9"/>
    <w:p>
      <w:pPr>
        <w:spacing w:after="0"/>
        <w:ind w:left="0"/>
        <w:jc w:val="both"/>
      </w:pPr>
      <w:r>
        <w:rPr>
          <w:rFonts w:ascii="Times New Roman"/>
          <w:b w:val="false"/>
          <w:i w:val="false"/>
          <w:color w:val="000000"/>
          <w:sz w:val="28"/>
        </w:rPr>
        <w:t>
      3. Осы бұйрық лауазымды адамдарға, оларға қатысты бөлігінде жеткізілсін.</w:t>
      </w:r>
    </w:p>
    <w:bookmarkEnd w:id="9"/>
    <w:bookmarkStart w:name="z21"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20____жылғы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1058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 w:id="11"/>
    <w:p>
      <w:pPr>
        <w:spacing w:after="0"/>
        <w:ind w:left="0"/>
        <w:jc w:val="left"/>
      </w:pPr>
      <w:r>
        <w:rPr>
          <w:rFonts w:ascii="Times New Roman"/>
          <w:b/>
          <w:i w:val="false"/>
          <w:color w:val="000000"/>
        </w:rPr>
        <w:t xml:space="preserve"> ӘДС (ДҰС) жүргізу кезінде толтырылатын медициналық құжаттар нысандары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Қарап-тексеруге (емдеуге) жолдама</w:t>
      </w:r>
    </w:p>
    <w:p>
      <w:pPr>
        <w:spacing w:after="0"/>
        <w:ind w:left="0"/>
        <w:jc w:val="both"/>
      </w:pPr>
      <w:r>
        <w:rPr>
          <w:rFonts w:ascii="Times New Roman"/>
          <w:b w:val="false"/>
          <w:i w:val="false"/>
          <w:color w:val="000000"/>
          <w:sz w:val="28"/>
        </w:rPr>
        <w:t>
      Азамат _________________________________________________________________________</w:t>
      </w:r>
    </w:p>
    <w:p>
      <w:pPr>
        <w:spacing w:after="0"/>
        <w:ind w:left="0"/>
        <w:jc w:val="both"/>
      </w:pPr>
      <w:r>
        <w:rPr>
          <w:rFonts w:ascii="Times New Roman"/>
          <w:b w:val="false"/>
          <w:i w:val="false"/>
          <w:color w:val="000000"/>
          <w:sz w:val="28"/>
        </w:rPr>
        <w:t>
      (тегі, аты, болған кезде әкесінің аты, туған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Cіз стационарлық (амбулаториялық) қарап-тексеру (емдеу) үшін ________________________</w:t>
      </w:r>
    </w:p>
    <w:p>
      <w:pPr>
        <w:spacing w:after="0"/>
        <w:ind w:left="0"/>
        <w:jc w:val="both"/>
      </w:pPr>
      <w:r>
        <w:rPr>
          <w:rFonts w:ascii="Times New Roman"/>
          <w:b w:val="false"/>
          <w:i w:val="false"/>
          <w:color w:val="000000"/>
          <w:sz w:val="28"/>
        </w:rPr>
        <w:t>
      ______________________________________________________________________ жіберілесіз</w:t>
      </w:r>
    </w:p>
    <w:p>
      <w:pPr>
        <w:spacing w:after="0"/>
        <w:ind w:left="0"/>
        <w:jc w:val="both"/>
      </w:pPr>
      <w:r>
        <w:rPr>
          <w:rFonts w:ascii="Times New Roman"/>
          <w:b w:val="false"/>
          <w:i w:val="false"/>
          <w:color w:val="000000"/>
          <w:sz w:val="28"/>
        </w:rPr>
        <w:t>
      (емдеу-профилактикалық ұйым атауы және ұйымның мекенжайы)</w:t>
      </w:r>
    </w:p>
    <w:p>
      <w:pPr>
        <w:spacing w:after="0"/>
        <w:ind w:left="0"/>
        <w:jc w:val="both"/>
      </w:pPr>
      <w:r>
        <w:rPr>
          <w:rFonts w:ascii="Times New Roman"/>
          <w:b w:val="false"/>
          <w:i w:val="false"/>
          <w:color w:val="000000"/>
          <w:sz w:val="28"/>
        </w:rPr>
        <w:t>
      Емдеу-профилактикалық ұйымға 20 ___ ж. "___" _____________ сағат "___" келуге тиіссіз.</w:t>
      </w:r>
    </w:p>
    <w:p>
      <w:pPr>
        <w:spacing w:after="0"/>
        <w:ind w:left="0"/>
        <w:jc w:val="both"/>
      </w:pPr>
      <w:r>
        <w:rPr>
          <w:rFonts w:ascii="Times New Roman"/>
          <w:b w:val="false"/>
          <w:i w:val="false"/>
          <w:color w:val="000000"/>
          <w:sz w:val="28"/>
        </w:rPr>
        <w:t>
      Болжамды диагноз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МО _____________________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атағы, қолы, тегі және атының инициалы)</w:t>
      </w:r>
    </w:p>
    <w:p>
      <w:pPr>
        <w:spacing w:after="0"/>
        <w:ind w:left="0"/>
        <w:jc w:val="both"/>
      </w:pPr>
      <w:r>
        <w:rPr>
          <w:rFonts w:ascii="Times New Roman"/>
          <w:b w:val="false"/>
          <w:i w:val="false"/>
          <w:color w:val="000000"/>
          <w:sz w:val="28"/>
        </w:rPr>
        <w:t>
      20 ___ ж. "___"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(кесу сызығы)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Хабарлама</w:t>
            </w:r>
          </w:p>
        </w:tc>
      </w:tr>
    </w:tbl>
    <w:p>
      <w:pPr>
        <w:spacing w:after="0"/>
        <w:ind w:left="0"/>
        <w:jc w:val="both"/>
      </w:pPr>
      <w:r>
        <w:rPr>
          <w:rFonts w:ascii="Times New Roman"/>
          <w:b w:val="false"/>
          <w:i w:val="false"/>
          <w:color w:val="000000"/>
          <w:sz w:val="28"/>
        </w:rPr>
        <w:t>
      Кімге ___________________________________________________________________________</w:t>
      </w:r>
    </w:p>
    <w:p>
      <w:pPr>
        <w:spacing w:after="0"/>
        <w:ind w:left="0"/>
        <w:jc w:val="both"/>
      </w:pPr>
      <w:r>
        <w:rPr>
          <w:rFonts w:ascii="Times New Roman"/>
          <w:b w:val="false"/>
          <w:i w:val="false"/>
          <w:color w:val="000000"/>
          <w:sz w:val="28"/>
        </w:rPr>
        <w:t>
      (ұйым басшысының лауазымы, тегі, аты, болған кезде әкесінің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қызмет және әскери қызметшілердің мәртебесі туралы"</w:t>
      </w:r>
    </w:p>
    <w:p>
      <w:pPr>
        <w:spacing w:after="0"/>
        <w:ind w:left="0"/>
        <w:jc w:val="both"/>
      </w:pPr>
      <w:r>
        <w:rPr>
          <w:rFonts w:ascii="Times New Roman"/>
          <w:b w:val="false"/>
          <w:i w:val="false"/>
          <w:color w:val="000000"/>
          <w:sz w:val="28"/>
        </w:rPr>
        <w:t>
      Қазақстан Республикасының Заңына сәйкес __________________________________________</w:t>
      </w:r>
    </w:p>
    <w:p>
      <w:pPr>
        <w:spacing w:after="0"/>
        <w:ind w:left="0"/>
        <w:jc w:val="both"/>
      </w:pPr>
      <w:r>
        <w:rPr>
          <w:rFonts w:ascii="Times New Roman"/>
          <w:b w:val="false"/>
          <w:i w:val="false"/>
          <w:color w:val="000000"/>
          <w:sz w:val="28"/>
        </w:rPr>
        <w:t>
      (тегі, аты, болған кезде әкесінің аты)</w:t>
      </w:r>
    </w:p>
    <w:p>
      <w:pPr>
        <w:spacing w:after="0"/>
        <w:ind w:left="0"/>
        <w:jc w:val="both"/>
      </w:pPr>
      <w:r>
        <w:rPr>
          <w:rFonts w:ascii="Times New Roman"/>
          <w:b w:val="false"/>
          <w:i w:val="false"/>
          <w:color w:val="000000"/>
          <w:sz w:val="28"/>
        </w:rPr>
        <w:t>
      стационарлық (амбулаториялық) қарап-тексеру (емдеу) үшін ___________________________</w:t>
      </w:r>
    </w:p>
    <w:p>
      <w:pPr>
        <w:spacing w:after="0"/>
        <w:ind w:left="0"/>
        <w:jc w:val="both"/>
      </w:pPr>
      <w:r>
        <w:rPr>
          <w:rFonts w:ascii="Times New Roman"/>
          <w:b w:val="false"/>
          <w:i w:val="false"/>
          <w:color w:val="000000"/>
          <w:sz w:val="28"/>
        </w:rPr>
        <w:t>
      ______________________________________________________________________жіберіледі.</w:t>
      </w:r>
    </w:p>
    <w:p>
      <w:pPr>
        <w:spacing w:after="0"/>
        <w:ind w:left="0"/>
        <w:jc w:val="both"/>
      </w:pPr>
      <w:r>
        <w:rPr>
          <w:rFonts w:ascii="Times New Roman"/>
          <w:b w:val="false"/>
          <w:i w:val="false"/>
          <w:color w:val="000000"/>
          <w:sz w:val="28"/>
        </w:rPr>
        <w:t>
      (емдеу-профилактикалық ұйым атауы және ұйымның мекенжайы)</w:t>
      </w:r>
    </w:p>
    <w:p>
      <w:pPr>
        <w:spacing w:after="0"/>
        <w:ind w:left="0"/>
        <w:jc w:val="both"/>
      </w:pPr>
      <w:r>
        <w:rPr>
          <w:rFonts w:ascii="Times New Roman"/>
          <w:b w:val="false"/>
          <w:i w:val="false"/>
          <w:color w:val="000000"/>
          <w:sz w:val="28"/>
        </w:rPr>
        <w:t>
      Осыған байланысты Сізден стационарлық (амбулаториялық) қарап-тексеру (емдеу) курсынан өту үшін уақыт беруіңізді сұраймын</w:t>
      </w:r>
    </w:p>
    <w:p>
      <w:pPr>
        <w:spacing w:after="0"/>
        <w:ind w:left="0"/>
        <w:jc w:val="both"/>
      </w:pPr>
      <w:r>
        <w:rPr>
          <w:rFonts w:ascii="Times New Roman"/>
          <w:b w:val="false"/>
          <w:i w:val="false"/>
          <w:color w:val="000000"/>
          <w:sz w:val="28"/>
        </w:rPr>
        <w:t>
      _________________________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___ ж.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емдеу-профилактикалық ұйымының,</w:t>
      </w:r>
    </w:p>
    <w:p>
      <w:pPr>
        <w:spacing w:after="0"/>
        <w:ind w:left="0"/>
        <w:jc w:val="both"/>
      </w:pPr>
      <w:r>
        <w:rPr>
          <w:rFonts w:ascii="Times New Roman"/>
          <w:b w:val="false"/>
          <w:i w:val="false"/>
          <w:color w:val="000000"/>
          <w:sz w:val="28"/>
        </w:rPr>
        <w:t>
      әскери-медициналық мекеменің</w:t>
      </w:r>
    </w:p>
    <w:p>
      <w:pPr>
        <w:spacing w:after="0"/>
        <w:ind w:left="0"/>
        <w:jc w:val="both"/>
      </w:pPr>
      <w:r>
        <w:rPr>
          <w:rFonts w:ascii="Times New Roman"/>
          <w:b w:val="false"/>
          <w:i w:val="false"/>
          <w:color w:val="000000"/>
          <w:sz w:val="28"/>
        </w:rPr>
        <w:t>
      бұрыштамалық мөртаңбасы</w:t>
      </w:r>
    </w:p>
    <w:p>
      <w:pPr>
        <w:spacing w:after="0"/>
        <w:ind w:left="0"/>
        <w:jc w:val="left"/>
      </w:pPr>
      <w:r>
        <w:rPr>
          <w:rFonts w:ascii="Times New Roman"/>
          <w:b/>
          <w:i w:val="false"/>
          <w:color w:val="000000"/>
        </w:rPr>
        <w:t xml:space="preserve"> Денсаулық жағдайын зерттеу АКТІСІ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болған кезде әкесінің аты, туған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бөлім (басқарма) атауы) қорғаныс істері жөніндегі бөлім (басқарма)</w:t>
      </w:r>
    </w:p>
    <w:p>
      <w:pPr>
        <w:spacing w:after="0"/>
        <w:ind w:left="0"/>
        <w:jc w:val="both"/>
      </w:pPr>
      <w:r>
        <w:rPr>
          <w:rFonts w:ascii="Times New Roman"/>
          <w:b w:val="false"/>
          <w:i w:val="false"/>
          <w:color w:val="000000"/>
          <w:sz w:val="28"/>
        </w:rPr>
        <w:t xml:space="preserve">
      бастығының 20 ___ жылғы "____"____________ </w:t>
      </w:r>
    </w:p>
    <w:p>
      <w:pPr>
        <w:spacing w:after="0"/>
        <w:ind w:left="0"/>
        <w:jc w:val="both"/>
      </w:pPr>
      <w:r>
        <w:rPr>
          <w:rFonts w:ascii="Times New Roman"/>
          <w:b w:val="false"/>
          <w:i w:val="false"/>
          <w:color w:val="000000"/>
          <w:sz w:val="28"/>
        </w:rPr>
        <w:t>
      №___ жолдамасы бойынша _______________________________________________________</w:t>
      </w:r>
    </w:p>
    <w:p>
      <w:pPr>
        <w:spacing w:after="0"/>
        <w:ind w:left="0"/>
        <w:jc w:val="both"/>
      </w:pPr>
      <w:r>
        <w:rPr>
          <w:rFonts w:ascii="Times New Roman"/>
          <w:b w:val="false"/>
          <w:i w:val="false"/>
          <w:color w:val="000000"/>
          <w:sz w:val="28"/>
        </w:rPr>
        <w:t>
      (денсаулық сақтау ұйымы, (әскери-медициналық мекеме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стационарлық, амбулаториялық (керексізі сызылсын) қарап-тексеруде 20 ___ жылғы</w:t>
      </w:r>
    </w:p>
    <w:p>
      <w:pPr>
        <w:spacing w:after="0"/>
        <w:ind w:left="0"/>
        <w:jc w:val="both"/>
      </w:pPr>
      <w:r>
        <w:rPr>
          <w:rFonts w:ascii="Times New Roman"/>
          <w:b w:val="false"/>
          <w:i w:val="false"/>
          <w:color w:val="000000"/>
          <w:sz w:val="28"/>
        </w:rPr>
        <w:t>
      _______________________________ бастап _______________________________дейін болды.</w:t>
      </w:r>
    </w:p>
    <w:p>
      <w:pPr>
        <w:spacing w:after="0"/>
        <w:ind w:left="0"/>
        <w:jc w:val="both"/>
      </w:pPr>
      <w:r>
        <w:rPr>
          <w:rFonts w:ascii="Times New Roman"/>
          <w:b w:val="false"/>
          <w:i w:val="false"/>
          <w:color w:val="000000"/>
          <w:sz w:val="28"/>
        </w:rPr>
        <w:t>
      Шағымдар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________________________________________________________________________</w:t>
      </w:r>
    </w:p>
    <w:p>
      <w:pPr>
        <w:spacing w:after="0"/>
        <w:ind w:left="0"/>
        <w:jc w:val="both"/>
      </w:pPr>
      <w:r>
        <w:rPr>
          <w:rFonts w:ascii="Times New Roman"/>
          <w:b w:val="false"/>
          <w:i w:val="false"/>
          <w:color w:val="000000"/>
          <w:sz w:val="28"/>
        </w:rPr>
        <w:t>
      Объективті зерттеу деректері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Арнайы зерттеулер нәтижелері:_____________________________________________________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Диагнозы:_______________________________________________________________________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Денсаулық сақтау медициналық ұйымының бас</w:t>
      </w:r>
    </w:p>
    <w:p>
      <w:pPr>
        <w:spacing w:after="0"/>
        <w:ind w:left="0"/>
        <w:jc w:val="both"/>
      </w:pPr>
      <w:r>
        <w:rPr>
          <w:rFonts w:ascii="Times New Roman"/>
          <w:b w:val="false"/>
          <w:i w:val="false"/>
          <w:color w:val="000000"/>
          <w:sz w:val="28"/>
        </w:rPr>
        <w:t>
      дәрігері, әскери-медициналық мекеме бастығы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(қолы, атының инициалы, тегі) </w:t>
      </w:r>
    </w:p>
    <w:p>
      <w:pPr>
        <w:spacing w:after="0"/>
        <w:ind w:left="0"/>
        <w:jc w:val="both"/>
      </w:pPr>
      <w:r>
        <w:rPr>
          <w:rFonts w:ascii="Times New Roman"/>
          <w:b w:val="false"/>
          <w:i w:val="false"/>
          <w:color w:val="000000"/>
          <w:sz w:val="28"/>
        </w:rPr>
        <w:t xml:space="preserve">
      М.О                                          Бөлімше меңгерушісі (бастығы)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Қарап-тексеру жүргізген дәрігер</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Денсаулық сақтау медициналық ұйымының, әскери-медициналық мекемесінің пошталық мекенжайы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w:t>
      </w:r>
    </w:p>
    <w:p>
      <w:pPr>
        <w:spacing w:after="0"/>
        <w:ind w:left="0"/>
        <w:jc w:val="both"/>
      </w:pPr>
      <w:r>
        <w:rPr>
          <w:rFonts w:ascii="Times New Roman"/>
          <w:b w:val="false"/>
          <w:i w:val="false"/>
          <w:color w:val="000000"/>
          <w:sz w:val="28"/>
        </w:rPr>
        <w:t>
      елтаңбалы мөрі)</w:t>
      </w:r>
    </w:p>
    <w:p>
      <w:pPr>
        <w:spacing w:after="0"/>
        <w:ind w:left="0"/>
        <w:jc w:val="left"/>
      </w:pPr>
      <w:r>
        <w:rPr>
          <w:rFonts w:ascii="Times New Roman"/>
          <w:b/>
          <w:i w:val="false"/>
          <w:color w:val="000000"/>
        </w:rPr>
        <w:t xml:space="preserve"> Медициналық куәландыру парағ</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болған кезде әкесінің аты, туған жылы)</w:t>
      </w:r>
    </w:p>
    <w:p>
      <w:pPr>
        <w:spacing w:after="0"/>
        <w:ind w:left="0"/>
        <w:jc w:val="both"/>
      </w:pPr>
      <w:r>
        <w:rPr>
          <w:rFonts w:ascii="Times New Roman"/>
          <w:b w:val="false"/>
          <w:i w:val="false"/>
          <w:color w:val="000000"/>
          <w:sz w:val="28"/>
        </w:rPr>
        <w:t>
      Шағымдар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Объективті қарап-тексеру деректері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Арнайы зерттеу нәтижелері (зертханалық, рентгенологиялық, аспаптық және басқа 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Дәрігер-маманның қорытындысы: ҚР ҚМ 20 __ж. "___" ____________ № ___ бұйрығымен</w:t>
      </w:r>
    </w:p>
    <w:p>
      <w:pPr>
        <w:spacing w:after="0"/>
        <w:ind w:left="0"/>
        <w:jc w:val="both"/>
      </w:pPr>
      <w:r>
        <w:rPr>
          <w:rFonts w:ascii="Times New Roman"/>
          <w:b w:val="false"/>
          <w:i w:val="false"/>
          <w:color w:val="000000"/>
          <w:sz w:val="28"/>
        </w:rPr>
        <w:t>
      бекітілген Қазақстан Республикасының ҚК-да, басқа да әскерлері мен әскери құралымдарында</w:t>
      </w:r>
    </w:p>
    <w:p>
      <w:pPr>
        <w:spacing w:after="0"/>
        <w:ind w:left="0"/>
        <w:jc w:val="both"/>
      </w:pPr>
      <w:r>
        <w:rPr>
          <w:rFonts w:ascii="Times New Roman"/>
          <w:b w:val="false"/>
          <w:i w:val="false"/>
          <w:color w:val="000000"/>
          <w:sz w:val="28"/>
        </w:rPr>
        <w:t>
      қызмет ету үшін адамдардың денсаулық жағдайына сәйкес келуіне қойылатын талаптардың</w:t>
      </w:r>
    </w:p>
    <w:p>
      <w:pPr>
        <w:spacing w:after="0"/>
        <w:ind w:left="0"/>
        <w:jc w:val="both"/>
      </w:pPr>
      <w:r>
        <w:rPr>
          <w:rFonts w:ascii="Times New Roman"/>
          <w:b w:val="false"/>
          <w:i w:val="false"/>
          <w:color w:val="000000"/>
          <w:sz w:val="28"/>
        </w:rPr>
        <w:t>
      _____ бағаны _____ тармағының _____тармақшасы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қызметке жарамдылық санаты, арналу көрсеткіші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(дәрігер-маманның қолы, атының инициалы, тегі)</w:t>
      </w:r>
    </w:p>
    <w:p>
      <w:pPr>
        <w:spacing w:after="0"/>
        <w:ind w:left="0"/>
        <w:jc w:val="both"/>
      </w:pPr>
      <w:r>
        <w:rPr>
          <w:rFonts w:ascii="Times New Roman"/>
          <w:b w:val="false"/>
          <w:i w:val="false"/>
          <w:color w:val="000000"/>
          <w:sz w:val="28"/>
        </w:rPr>
        <w:t>
      20 ___ ж.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Әскери-дәрігерлік (дәрігерлік-ұшқыштар) комиссиясы отырыстарының хаттамалары кітабы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6756"/>
        <w:gridCol w:w="360"/>
        <w:gridCol w:w="2553"/>
        <w:gridCol w:w="1771"/>
        <w:gridCol w:w="569"/>
      </w:tblGrid>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болған кезде әкесінің аты, туған жылы (күні, айы, жылы) әскери атағы, атқаратын лауазымы (ұшқыш мамандығы), әскери бөлім, әскери қызметке (қай қорғаныс істері жөніндегі бөлім (басқарма), қала, аудан, күні, айы, жылы көрсетілсін) әскерге шақырды, (келісімшарт бойынша кірді) медициналық куәландыруға кім жіберді (жолдама № және күні), алдынғы ҰДК (өткен күні мен орны)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қысқаша анамнез</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қарап-тексеру деректері, арнайы қарап-тексеру нәтижелері, диагнозы мен зақымданудың (жарақаттанудың, мертігудің, контузия алудың) науқастанудың себепті байланысы туралы ӘДК (ДҰК) қорытындысы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(ұшу жұмысына), әскери-есептік мамандығы бойынша қызметке жарамдылық санаты туралы ӘДК қорытындысы және т.б.</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ӘДК (ДҰК) қорытындысы</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both"/>
      </w:pPr>
      <w:r>
        <w:rPr>
          <w:rFonts w:ascii="Times New Roman"/>
          <w:b w:val="false"/>
          <w:i w:val="false"/>
          <w:color w:val="000000"/>
          <w:sz w:val="28"/>
        </w:rPr>
        <w:t>
      Әскери-медициналық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бұрыштамалық мөртаңбасы</w:t>
      </w:r>
    </w:p>
    <w:p>
      <w:pPr>
        <w:spacing w:after="0"/>
        <w:ind w:left="0"/>
        <w:jc w:val="left"/>
      </w:pPr>
      <w:r>
        <w:rPr>
          <w:rFonts w:ascii="Times New Roman"/>
          <w:b/>
          <w:i w:val="false"/>
          <w:color w:val="000000"/>
        </w:rPr>
        <w:t xml:space="preserve"> № ___ науқастануы туралы куәлік</w:t>
      </w:r>
    </w:p>
    <w:p>
      <w:pPr>
        <w:spacing w:after="0"/>
        <w:ind w:left="0"/>
        <w:jc w:val="both"/>
      </w:pPr>
      <w:r>
        <w:rPr>
          <w:rFonts w:ascii="Times New Roman"/>
          <w:b w:val="false"/>
          <w:i w:val="false"/>
          <w:color w:val="000000"/>
          <w:sz w:val="28"/>
        </w:rPr>
        <w:t>
      20 __ жылғы "___"___________ ___________________________________________________</w:t>
      </w:r>
    </w:p>
    <w:p>
      <w:pPr>
        <w:spacing w:after="0"/>
        <w:ind w:left="0"/>
        <w:jc w:val="both"/>
      </w:pPr>
      <w:r>
        <w:rPr>
          <w:rFonts w:ascii="Times New Roman"/>
          <w:b w:val="false"/>
          <w:i w:val="false"/>
          <w:color w:val="000000"/>
          <w:sz w:val="28"/>
        </w:rPr>
        <w:t>
      (лауазымды адам, күні, құжат нөмірі, жолдау мақсаты мен себебі көрсетілсін)</w:t>
      </w:r>
    </w:p>
    <w:p>
      <w:pPr>
        <w:spacing w:after="0"/>
        <w:ind w:left="0"/>
        <w:jc w:val="both"/>
      </w:pPr>
      <w:r>
        <w:rPr>
          <w:rFonts w:ascii="Times New Roman"/>
          <w:b w:val="false"/>
          <w:i w:val="false"/>
          <w:color w:val="000000"/>
          <w:sz w:val="28"/>
        </w:rPr>
        <w:t>
      жіберуі бойынша ________________________ әскери-дәрігерлік комиссияда куәландырылды:</w:t>
      </w:r>
    </w:p>
    <w:p>
      <w:pPr>
        <w:spacing w:after="0"/>
        <w:ind w:left="0"/>
        <w:jc w:val="both"/>
      </w:pPr>
      <w:r>
        <w:rPr>
          <w:rFonts w:ascii="Times New Roman"/>
          <w:b w:val="false"/>
          <w:i w:val="false"/>
          <w:color w:val="000000"/>
          <w:sz w:val="28"/>
        </w:rPr>
        <w:t>
      (ӘДК, ДҰК атауы)</w:t>
      </w:r>
    </w:p>
    <w:p>
      <w:pPr>
        <w:spacing w:after="0"/>
        <w:ind w:left="0"/>
        <w:jc w:val="both"/>
      </w:pPr>
      <w:r>
        <w:rPr>
          <w:rFonts w:ascii="Times New Roman"/>
          <w:b w:val="false"/>
          <w:i w:val="false"/>
          <w:color w:val="000000"/>
          <w:sz w:val="28"/>
        </w:rPr>
        <w:t>
      1. Тегі, аты, болған кезде әкесінің аты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2. Туған жылы _____________, Қарулы Күштер қатарында _____________________________</w:t>
      </w:r>
    </w:p>
    <w:p>
      <w:pPr>
        <w:spacing w:after="0"/>
        <w:ind w:left="0"/>
        <w:jc w:val="both"/>
      </w:pPr>
      <w:r>
        <w:rPr>
          <w:rFonts w:ascii="Times New Roman"/>
          <w:b w:val="false"/>
          <w:i w:val="false"/>
          <w:color w:val="000000"/>
          <w:sz w:val="28"/>
        </w:rPr>
        <w:t>
      (айы мен жылы)</w:t>
      </w:r>
    </w:p>
    <w:p>
      <w:pPr>
        <w:spacing w:after="0"/>
        <w:ind w:left="0"/>
        <w:jc w:val="both"/>
      </w:pPr>
      <w:r>
        <w:rPr>
          <w:rFonts w:ascii="Times New Roman"/>
          <w:b w:val="false"/>
          <w:i w:val="false"/>
          <w:color w:val="000000"/>
          <w:sz w:val="28"/>
        </w:rPr>
        <w:t>
      3. Әскери атағы __________________________________________________________________</w:t>
      </w:r>
    </w:p>
    <w:p>
      <w:pPr>
        <w:spacing w:after="0"/>
        <w:ind w:left="0"/>
        <w:jc w:val="both"/>
      </w:pPr>
      <w:r>
        <w:rPr>
          <w:rFonts w:ascii="Times New Roman"/>
          <w:b w:val="false"/>
          <w:i w:val="false"/>
          <w:color w:val="000000"/>
          <w:sz w:val="28"/>
        </w:rPr>
        <w:t>
      3-1. ЖСН _______________________________________________________________________</w:t>
      </w:r>
    </w:p>
    <w:p>
      <w:pPr>
        <w:spacing w:after="0"/>
        <w:ind w:left="0"/>
        <w:jc w:val="both"/>
      </w:pPr>
      <w:r>
        <w:rPr>
          <w:rFonts w:ascii="Times New Roman"/>
          <w:b w:val="false"/>
          <w:i w:val="false"/>
          <w:color w:val="000000"/>
          <w:sz w:val="28"/>
        </w:rPr>
        <w:t>
      4. Әскери бөлім (әскер түрі, әскер тегі, ӨңҚ)__________________________________________</w:t>
      </w:r>
    </w:p>
    <w:p>
      <w:pPr>
        <w:spacing w:after="0"/>
        <w:ind w:left="0"/>
        <w:jc w:val="both"/>
      </w:pPr>
      <w:r>
        <w:rPr>
          <w:rFonts w:ascii="Times New Roman"/>
          <w:b w:val="false"/>
          <w:i w:val="false"/>
          <w:color w:val="000000"/>
          <w:sz w:val="28"/>
        </w:rPr>
        <w:t>
      5. Атқаратын лауазымы___________________________________________________________</w:t>
      </w:r>
    </w:p>
    <w:p>
      <w:pPr>
        <w:spacing w:after="0"/>
        <w:ind w:left="0"/>
        <w:jc w:val="both"/>
      </w:pPr>
      <w:r>
        <w:rPr>
          <w:rFonts w:ascii="Times New Roman"/>
          <w:b w:val="false"/>
          <w:i w:val="false"/>
          <w:color w:val="000000"/>
          <w:sz w:val="28"/>
        </w:rPr>
        <w:t>
      мамандығы _____________________________________________________________________</w:t>
      </w:r>
    </w:p>
    <w:p>
      <w:pPr>
        <w:spacing w:after="0"/>
        <w:ind w:left="0"/>
        <w:jc w:val="both"/>
      </w:pPr>
      <w:r>
        <w:rPr>
          <w:rFonts w:ascii="Times New Roman"/>
          <w:b w:val="false"/>
          <w:i w:val="false"/>
          <w:color w:val="000000"/>
          <w:sz w:val="28"/>
        </w:rPr>
        <w:t>
      6. Әскери қызметке шақырылды (келісімшарт бойынша түсті) 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(ҚІБ(Б), әскери қызметке шақырылды, келісімшарт бойынша әскери қызметке кірген айы мен жылы)</w:t>
      </w:r>
    </w:p>
    <w:p>
      <w:pPr>
        <w:spacing w:after="0"/>
        <w:ind w:left="0"/>
        <w:jc w:val="both"/>
      </w:pPr>
      <w:r>
        <w:rPr>
          <w:rFonts w:ascii="Times New Roman"/>
          <w:b w:val="false"/>
          <w:i w:val="false"/>
          <w:color w:val="000000"/>
          <w:sz w:val="28"/>
        </w:rPr>
        <w:t>
      7. Бойы ____ см. Дене салмағы_________ кг. Кеуде өлшемі (еркін)______________________</w:t>
      </w:r>
    </w:p>
    <w:p>
      <w:pPr>
        <w:spacing w:after="0"/>
        <w:ind w:left="0"/>
        <w:jc w:val="both"/>
      </w:pPr>
      <w:r>
        <w:rPr>
          <w:rFonts w:ascii="Times New Roman"/>
          <w:b w:val="false"/>
          <w:i w:val="false"/>
          <w:color w:val="000000"/>
          <w:sz w:val="28"/>
        </w:rPr>
        <w:t>
      8. Шағымдар_________________________________________________________________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Анамнез ______________________________________________________________________</w:t>
      </w:r>
    </w:p>
    <w:p>
      <w:pPr>
        <w:spacing w:after="0"/>
        <w:ind w:left="0"/>
        <w:jc w:val="both"/>
      </w:pPr>
      <w:r>
        <w:rPr>
          <w:rFonts w:ascii="Times New Roman"/>
          <w:b w:val="false"/>
          <w:i w:val="false"/>
          <w:color w:val="000000"/>
          <w:sz w:val="28"/>
        </w:rPr>
        <w:t>
      (науқастану, мертігу (жаралану, жарақаттану, контузия алу) қашан,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қандай жағдайларда пайда болды, бөлім командирінде жарақаттану туралы анықтаманың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болуы немесе болмауы көрсетілсін. Аурудың әскери қызмет міндеттерін орындауға әсер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етуі, алдыңғы медициналық куәландыру нәтижелері, қолданылған емдеу іс-шаралары,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олардың тиімділігі, науқастануы бойынша демалыста болуы, санаторийлерде емделуі және т.б. </w:t>
      </w:r>
    </w:p>
    <w:p>
      <w:pPr>
        <w:spacing w:after="0"/>
        <w:ind w:left="0"/>
        <w:jc w:val="both"/>
      </w:pPr>
      <w:r>
        <w:rPr>
          <w:rFonts w:ascii="Times New Roman"/>
          <w:b w:val="false"/>
          <w:i w:val="false"/>
          <w:color w:val="000000"/>
          <w:sz w:val="28"/>
        </w:rPr>
        <w:t xml:space="preserve">
      10. Тексерілуде және емделуде болды _______________________________________________ </w:t>
      </w:r>
    </w:p>
    <w:p>
      <w:pPr>
        <w:spacing w:after="0"/>
        <w:ind w:left="0"/>
        <w:jc w:val="both"/>
      </w:pPr>
      <w:r>
        <w:rPr>
          <w:rFonts w:ascii="Times New Roman"/>
          <w:b w:val="false"/>
          <w:i w:val="false"/>
          <w:color w:val="000000"/>
          <w:sz w:val="28"/>
        </w:rPr>
        <w:t>
      (денсаулық сақтау мекемелері, әскери-медициналық мекемелер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оларда болу уақыты көрсетілсін )</w:t>
      </w:r>
    </w:p>
    <w:p>
      <w:pPr>
        <w:spacing w:after="0"/>
        <w:ind w:left="0"/>
        <w:jc w:val="both"/>
      </w:pPr>
      <w:r>
        <w:rPr>
          <w:rFonts w:ascii="Times New Roman"/>
          <w:b w:val="false"/>
          <w:i w:val="false"/>
          <w:color w:val="000000"/>
          <w:sz w:val="28"/>
        </w:rPr>
        <w:t>
      Науқастану тарихы № ____; шифрі______; коды___________</w:t>
      </w:r>
    </w:p>
    <w:p>
      <w:pPr>
        <w:spacing w:after="0"/>
        <w:ind w:left="0"/>
        <w:jc w:val="both"/>
      </w:pPr>
      <w:r>
        <w:rPr>
          <w:rFonts w:ascii="Times New Roman"/>
          <w:b w:val="false"/>
          <w:i w:val="false"/>
          <w:color w:val="000000"/>
          <w:sz w:val="28"/>
        </w:rPr>
        <w:t>
      11. Объективті зерттеу деректері ___________________________________________________ ________________________________________________________________________________ ________________________________________________________________________________ 12. Арнайы зерттеулер нәтижелері (рентгенологиялық, зертханалық, құралдық және басқа да)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Әскери қызметшінің қызметтік міндеттері туралы мәліметтер 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(әскери бөлімнен (мекемеден) берілген құжатқа сәйкес мәліметтер көрсетілсін: денсаулық жағдайының әскери қызмет міндеттерін орындауға әсері, әскери қызметшінің әскери қызметті жалғастыруға ниеті және әскери қызметшінің әскери қызметте қалдырудың мақсатқа сәйкестігі туралы қолбасшылықтың пікірі)</w:t>
      </w:r>
    </w:p>
    <w:p>
      <w:pPr>
        <w:spacing w:after="0"/>
        <w:ind w:left="0"/>
        <w:jc w:val="both"/>
      </w:pPr>
      <w:r>
        <w:rPr>
          <w:rFonts w:ascii="Times New Roman"/>
          <w:b w:val="false"/>
          <w:i w:val="false"/>
          <w:color w:val="000000"/>
          <w:sz w:val="28"/>
        </w:rPr>
        <w:t>
      14. ӘДК (ДҰК) қорытындысы:</w:t>
      </w:r>
    </w:p>
    <w:p>
      <w:pPr>
        <w:spacing w:after="0"/>
        <w:ind w:left="0"/>
        <w:jc w:val="both"/>
      </w:pPr>
      <w:r>
        <w:rPr>
          <w:rFonts w:ascii="Times New Roman"/>
          <w:b w:val="false"/>
          <w:i w:val="false"/>
          <w:color w:val="000000"/>
          <w:sz w:val="28"/>
        </w:rPr>
        <w:t>
      1) диагнозы_________________________________________________________________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2) мертігудің (жараланудың, жарақаттанудың, контузия алудың), науқастанудың себепті байланысы: ҚР Қорғаныс министрінің 20___ жылғы "___" ___________ бұйрығымен бекітілген Әскери-дәрігерлік сараптаманы жүргізу қағидаларының ____ тармағы негізінде ________________________________________________________________________________ 3) әскери қызметке жарамдылық санаты (әскери-есептік мамандығы бойынша қызметке, ұшу жұмысына және т.б. жарамдылығы) _____________________________________________ ________________________________________________________________________________ ҚР Қорғаныс министрінің 20___ жылғы "___" ___________ бұйрығымен бекітілген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 бағаны ___ тармақшасының ___ тармағы негізінде.</w:t>
      </w:r>
    </w:p>
    <w:p>
      <w:pPr>
        <w:spacing w:after="0"/>
        <w:ind w:left="0"/>
        <w:jc w:val="both"/>
      </w:pPr>
      <w:r>
        <w:rPr>
          <w:rFonts w:ascii="Times New Roman"/>
          <w:b w:val="false"/>
          <w:i w:val="false"/>
          <w:color w:val="000000"/>
          <w:sz w:val="28"/>
        </w:rPr>
        <w:t xml:space="preserve">
      15. бірге жүрушіге (мұқтаж, мұқтаж емес) керек емесі сызып тасталсын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(қажет болған жағдайда бірге жүрушілер саны, көлік түрі, жекелеген купеде жүру қажеттілігі көрсетілсін) </w:t>
      </w:r>
    </w:p>
    <w:p>
      <w:pPr>
        <w:spacing w:after="0"/>
        <w:ind w:left="0"/>
        <w:jc w:val="both"/>
      </w:pPr>
      <w:r>
        <w:rPr>
          <w:rFonts w:ascii="Times New Roman"/>
          <w:b w:val="false"/>
          <w:i w:val="false"/>
          <w:color w:val="000000"/>
          <w:sz w:val="28"/>
        </w:rPr>
        <w:t>
      16. Ерекше белгілер_______________________________________________________________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___________________________________________________</w:t>
      </w:r>
    </w:p>
    <w:p>
      <w:pPr>
        <w:spacing w:after="0"/>
        <w:ind w:left="0"/>
        <w:jc w:val="both"/>
      </w:pPr>
      <w:r>
        <w:rPr>
          <w:rFonts w:ascii="Times New Roman"/>
          <w:b w:val="false"/>
          <w:i w:val="false"/>
          <w:color w:val="000000"/>
          <w:sz w:val="28"/>
        </w:rPr>
        <w:t xml:space="preserve">
      (әскери атағы, қолы, атының инициалы, тегі) </w:t>
      </w:r>
    </w:p>
    <w:p>
      <w:pPr>
        <w:spacing w:after="0"/>
        <w:ind w:left="0"/>
        <w:jc w:val="both"/>
      </w:pPr>
      <w:r>
        <w:rPr>
          <w:rFonts w:ascii="Times New Roman"/>
          <w:b w:val="false"/>
          <w:i w:val="false"/>
          <w:color w:val="000000"/>
          <w:sz w:val="28"/>
        </w:rPr>
        <w:t>
      Комиссия мүшесі 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Хатшы _____________________________________________________________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Комиссияның пошталық мекенжайы ________________________________________________</w:t>
      </w:r>
    </w:p>
    <w:p>
      <w:pPr>
        <w:spacing w:after="0"/>
        <w:ind w:left="0"/>
        <w:jc w:val="both"/>
      </w:pPr>
      <w:r>
        <w:rPr>
          <w:rFonts w:ascii="Times New Roman"/>
          <w:b w:val="false"/>
          <w:i w:val="false"/>
          <w:color w:val="000000"/>
          <w:sz w:val="28"/>
        </w:rPr>
        <w:t>
      Штаттық әскери-дәрігерлік комиссия қорытындысы</w:t>
      </w:r>
    </w:p>
    <w:p>
      <w:pPr>
        <w:spacing w:after="0"/>
        <w:ind w:left="0"/>
        <w:jc w:val="both"/>
      </w:pPr>
      <w:r>
        <w:rPr>
          <w:rFonts w:ascii="Times New Roman"/>
          <w:b w:val="false"/>
          <w:i w:val="false"/>
          <w:color w:val="000000"/>
          <w:sz w:val="28"/>
        </w:rPr>
        <w:t>
      Ескертпе. Науқастану туралы куәлік даналарында (әскери қызметшіні куәландыруға жіберген әскери бөлімге (мекемеге) жолданатын) 8, 9, 11, 12-тармақтарда мазмұндалған мәліметтер көрсетілмейді. Бұл ретте диагноз Аурулардың халықаралық жіктемесіне сәйкес (АХЖ) код бойынша көрсетіледі.</w:t>
      </w:r>
    </w:p>
    <w:p>
      <w:pPr>
        <w:spacing w:after="0"/>
        <w:ind w:left="0"/>
        <w:jc w:val="both"/>
      </w:pPr>
      <w:r>
        <w:rPr>
          <w:rFonts w:ascii="Times New Roman"/>
          <w:b w:val="false"/>
          <w:i w:val="false"/>
          <w:color w:val="000000"/>
          <w:sz w:val="28"/>
        </w:rPr>
        <w:t>
      Науқастану туралы куәліктер А 4 форматындағы парақтарда, "Times New Roman" қарпімен, қаріптің көлемі кемінде 12 болып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left"/>
      </w:pPr>
      <w:r>
        <w:rPr>
          <w:rFonts w:ascii="Times New Roman"/>
          <w:b/>
          <w:i w:val="false"/>
          <w:color w:val="000000"/>
        </w:rPr>
        <w:t xml:space="preserve"> Азаматты денсаулық жағдайы бойынша әскери қызметке негізсіз шақыру себептерін зерделеу картасы</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xml:space="preserve">
      1.Тегі, аты, болған кезде әкесінің аты________________________________________________ </w:t>
      </w:r>
    </w:p>
    <w:p>
      <w:pPr>
        <w:spacing w:after="0"/>
        <w:ind w:left="0"/>
        <w:jc w:val="both"/>
      </w:pPr>
      <w:r>
        <w:rPr>
          <w:rFonts w:ascii="Times New Roman"/>
          <w:b w:val="false"/>
          <w:i w:val="false"/>
          <w:color w:val="000000"/>
          <w:sz w:val="28"/>
        </w:rPr>
        <w:t xml:space="preserve">
      2. Туған жылы___________________________________________________________________ </w:t>
      </w:r>
    </w:p>
    <w:p>
      <w:pPr>
        <w:spacing w:after="0"/>
        <w:ind w:left="0"/>
        <w:jc w:val="both"/>
      </w:pPr>
      <w:r>
        <w:rPr>
          <w:rFonts w:ascii="Times New Roman"/>
          <w:b w:val="false"/>
          <w:i w:val="false"/>
          <w:color w:val="000000"/>
          <w:sz w:val="28"/>
        </w:rPr>
        <w:t xml:space="preserve">
      3. Әскери қызметке шақырылған жылы мен айы ______________________________________ </w:t>
      </w:r>
    </w:p>
    <w:p>
      <w:pPr>
        <w:spacing w:after="0"/>
        <w:ind w:left="0"/>
        <w:jc w:val="both"/>
      </w:pPr>
      <w:r>
        <w:rPr>
          <w:rFonts w:ascii="Times New Roman"/>
          <w:b w:val="false"/>
          <w:i w:val="false"/>
          <w:color w:val="000000"/>
          <w:sz w:val="28"/>
        </w:rPr>
        <w:t xml:space="preserve">
      4. Әскери қызметке қай әскерге шақыру комиссиясы шақырды__________________________ </w:t>
      </w:r>
    </w:p>
    <w:p>
      <w:pPr>
        <w:spacing w:after="0"/>
        <w:ind w:left="0"/>
        <w:jc w:val="both"/>
      </w:pPr>
      <w:r>
        <w:rPr>
          <w:rFonts w:ascii="Times New Roman"/>
          <w:b w:val="false"/>
          <w:i w:val="false"/>
          <w:color w:val="000000"/>
          <w:sz w:val="28"/>
        </w:rPr>
        <w:t xml:space="preserve">
      5. Облыстық жиын пунктінен жөнелтілген күн _______________________________________ </w:t>
      </w:r>
    </w:p>
    <w:p>
      <w:pPr>
        <w:spacing w:after="0"/>
        <w:ind w:left="0"/>
        <w:jc w:val="both"/>
      </w:pPr>
      <w:r>
        <w:rPr>
          <w:rFonts w:ascii="Times New Roman"/>
          <w:b w:val="false"/>
          <w:i w:val="false"/>
          <w:color w:val="000000"/>
          <w:sz w:val="28"/>
        </w:rPr>
        <w:t xml:space="preserve">
      6. Қай әскери-дәрігерлік комиссиясы куәландырды___________________________________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(денсаулық сақтау ұйымының дәрігерлік, госпитальдық, гарнизондық комиссиясы)</w:t>
      </w:r>
    </w:p>
    <w:p>
      <w:pPr>
        <w:spacing w:after="0"/>
        <w:ind w:left="0"/>
        <w:jc w:val="both"/>
      </w:pPr>
      <w:r>
        <w:rPr>
          <w:rFonts w:ascii="Times New Roman"/>
          <w:b w:val="false"/>
          <w:i w:val="false"/>
          <w:color w:val="000000"/>
          <w:sz w:val="28"/>
        </w:rPr>
        <w:t>
      7. Науқастануы туралы куәлікті бекіту туралы штаттық ӘДК отырысы хаттамасының нөмірі мен күні ________________________________________________________________________</w:t>
      </w:r>
    </w:p>
    <w:p>
      <w:pPr>
        <w:spacing w:after="0"/>
        <w:ind w:left="0"/>
        <w:jc w:val="both"/>
      </w:pPr>
      <w:r>
        <w:rPr>
          <w:rFonts w:ascii="Times New Roman"/>
          <w:b w:val="false"/>
          <w:i w:val="false"/>
          <w:color w:val="000000"/>
          <w:sz w:val="28"/>
        </w:rPr>
        <w:t>
      8. Науқастану диагнозы, Қазақстан Республикасының ҚК-да, басқа да әскерлері мен әскери құралымдарында қызмет ету үшін адамдардың денсаулық жағдайына сәйкес келуіне қойылатын талаптардың тармақшалары, тармақтары, бағандары 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9. Әскери қызметке жарамдылық дәрежесі туралы (науқастануы туралы куәлік бойынша) ӘДК</w:t>
      </w:r>
    </w:p>
    <w:p>
      <w:pPr>
        <w:spacing w:after="0"/>
        <w:ind w:left="0"/>
        <w:jc w:val="both"/>
      </w:pPr>
      <w:r>
        <w:rPr>
          <w:rFonts w:ascii="Times New Roman"/>
          <w:b w:val="false"/>
          <w:i w:val="false"/>
          <w:color w:val="000000"/>
          <w:sz w:val="28"/>
        </w:rPr>
        <w:t>
      қорытындысы және себепті байланысы_________________________________________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Науқастануы туралы куәлік бойынша науқастану анамнезі деректері__________________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Әскерге шақыру кезеңіне дейінгі денсаулық жағдайы (науқастанулары мен жарақаттары) туралы мәлімет</w:t>
      </w:r>
    </w:p>
    <w:p>
      <w:pPr>
        <w:spacing w:after="0"/>
        <w:ind w:left="0"/>
        <w:jc w:val="both"/>
      </w:pPr>
      <w:r>
        <w:rPr>
          <w:rFonts w:ascii="Times New Roman"/>
          <w:b w:val="false"/>
          <w:i w:val="false"/>
          <w:color w:val="000000"/>
          <w:sz w:val="28"/>
        </w:rPr>
        <w:t>
      1. Баланың даму картасының мәліметтері бойынша: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Жасөспірімдер қызметін қадағалау кезеңінде:</w:t>
      </w:r>
    </w:p>
    <w:p>
      <w:pPr>
        <w:spacing w:after="0"/>
        <w:ind w:left="0"/>
        <w:jc w:val="both"/>
      </w:pPr>
      <w:r>
        <w:rPr>
          <w:rFonts w:ascii="Times New Roman"/>
          <w:b w:val="false"/>
          <w:i w:val="false"/>
          <w:color w:val="000000"/>
          <w:sz w:val="28"/>
        </w:rPr>
        <w:t>
      1) 15 жасқа толғаннан кейін денсаулық сақтау жүйесінің педиатриялық қызметінен жасөспірімдерге қабылдау-тапсыру кезінде медициналық куәландыру нәтижелері ________________________________________________________________________________</w:t>
      </w:r>
    </w:p>
    <w:p>
      <w:pPr>
        <w:spacing w:after="0"/>
        <w:ind w:left="0"/>
        <w:jc w:val="both"/>
      </w:pPr>
      <w:r>
        <w:rPr>
          <w:rFonts w:ascii="Times New Roman"/>
          <w:b w:val="false"/>
          <w:i w:val="false"/>
          <w:color w:val="000000"/>
          <w:sz w:val="28"/>
        </w:rPr>
        <w:t>
      2) 16 жаста медициналық куәландыру кезінде: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Бастапқы әскери есепке қойылған кезде медициналық куәландыру нәтижелері: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"Әскерге шақырылушыны зерделеу парағының" деректері бойынша денсаулық жағдайы туралы мәліметтер (ата-анасынан, жақын туыстарынан ішкі істер органдарынан және т.б.) ________________________________________________________________________________</w:t>
      </w:r>
    </w:p>
    <w:p>
      <w:pPr>
        <w:spacing w:after="0"/>
        <w:ind w:left="0"/>
        <w:jc w:val="both"/>
      </w:pPr>
      <w:r>
        <w:rPr>
          <w:rFonts w:ascii="Times New Roman"/>
          <w:b w:val="false"/>
          <w:i w:val="false"/>
          <w:color w:val="000000"/>
          <w:sz w:val="28"/>
        </w:rPr>
        <w:t>
      5. Зиянды әдеттері туралы мәліметтер (темекі шегу, алкогольді, есірткі заттарын тұтыну)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Әскери қызметке шақыру барысында әскерге шақырылушының денсаулық жағдайын медициналық куәландыруды бағалау нәтижелері (әскерге шақырылушы қосымша медициналық тексерілуге жіберілді ме, денсаулық жағдайы бойынша әскери қызметке шақырудан кейінге қалдыру берілді ме, қандай аурулар бойынша, қай мерзімге және неше рет)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3-бөлім</w:t>
      </w:r>
    </w:p>
    <w:p>
      <w:pPr>
        <w:spacing w:after="0"/>
        <w:ind w:left="0"/>
        <w:jc w:val="both"/>
      </w:pPr>
      <w:r>
        <w:rPr>
          <w:rFonts w:ascii="Times New Roman"/>
          <w:b w:val="false"/>
          <w:i w:val="false"/>
          <w:color w:val="000000"/>
          <w:sz w:val="28"/>
        </w:rPr>
        <w:t>
      Қорғаныс істері жөніндегі басқарманың (бөлімнің) қарап-тексеру нәтижелері</w:t>
      </w:r>
    </w:p>
    <w:p>
      <w:pPr>
        <w:spacing w:after="0"/>
        <w:ind w:left="0"/>
        <w:jc w:val="both"/>
      </w:pPr>
      <w:r>
        <w:rPr>
          <w:rFonts w:ascii="Times New Roman"/>
          <w:b w:val="false"/>
          <w:i w:val="false"/>
          <w:color w:val="000000"/>
          <w:sz w:val="28"/>
        </w:rPr>
        <w:t>
      1. Науқастану (науқастанулар) қашан анықталуға тиіс 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Қандай себептер бойынша осы науқастану әскерге шақырылушыны әскери қызметке жөнелткенге дейін анықталмады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3. Денсаулық жағдайы бойынша негізсіз әскерге шақырылу жағдайларын болдырмау бойынша </w:t>
      </w:r>
    </w:p>
    <w:p>
      <w:pPr>
        <w:spacing w:after="0"/>
        <w:ind w:left="0"/>
        <w:jc w:val="both"/>
      </w:pPr>
      <w:r>
        <w:rPr>
          <w:rFonts w:ascii="Times New Roman"/>
          <w:b w:val="false"/>
          <w:i w:val="false"/>
          <w:color w:val="000000"/>
          <w:sz w:val="28"/>
        </w:rPr>
        <w:t>
      қабылданған шаралар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(әскери атағы, тегі, атының инициалы,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 комиссия төрағасы: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20____ж. "____"______</w:t>
      </w:r>
    </w:p>
    <w:p>
      <w:pPr>
        <w:spacing w:after="0"/>
        <w:ind w:left="0"/>
        <w:jc w:val="both"/>
      </w:pPr>
      <w:r>
        <w:rPr>
          <w:rFonts w:ascii="Times New Roman"/>
          <w:b w:val="false"/>
          <w:i w:val="false"/>
          <w:color w:val="000000"/>
          <w:sz w:val="28"/>
        </w:rPr>
        <w:t>
      4-бөлім</w:t>
      </w:r>
    </w:p>
    <w:p>
      <w:pPr>
        <w:spacing w:after="0"/>
        <w:ind w:left="0"/>
        <w:jc w:val="both"/>
      </w:pPr>
      <w:r>
        <w:rPr>
          <w:rFonts w:ascii="Times New Roman"/>
          <w:b w:val="false"/>
          <w:i w:val="false"/>
          <w:color w:val="000000"/>
          <w:sz w:val="28"/>
        </w:rPr>
        <w:t>
      Қорғаныс істері жөніндегі департаменттің денсаулық жағдайы бойынша әскери қызметке негізсіз шақырудың нақты себептерін анықтау бойынша тергеп-тексеру сапасын қарау және бағалау нәтижелері</w:t>
      </w:r>
    </w:p>
    <w:p>
      <w:pPr>
        <w:spacing w:after="0"/>
        <w:ind w:left="0"/>
        <w:jc w:val="both"/>
      </w:pPr>
      <w:r>
        <w:rPr>
          <w:rFonts w:ascii="Times New Roman"/>
          <w:b w:val="false"/>
          <w:i w:val="false"/>
          <w:color w:val="000000"/>
          <w:sz w:val="28"/>
        </w:rPr>
        <w:t>
      1. Қорғаныс істері жөніндегі департаменті бастығының азаматты әскери қызметке шақыру негізділігі туралы пікірі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Азаматты әскери қызметке негізсіз шақыру себебі туралы алдын ала қорытынды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Қорғаныс істері жөніндегі департамент бастығының денсаулық жағдайы бойынша әскери қызметке негізсіз шақыруға жол бермеу бойынша қабылдаған шаралар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Әскерлерден негізсіз қайтарылған жағдайда қорғаныс істері жөніндегі департамент осыны дәлелдейтін қандай медициналық құжаттарды штаттық ӘДК-ға ұсынды ________________________________________________________________________________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департамент бастығы: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 комиссия төрағасы: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Облыстың бас _________________________________</w:t>
      </w:r>
    </w:p>
    <w:p>
      <w:pPr>
        <w:spacing w:after="0"/>
        <w:ind w:left="0"/>
        <w:jc w:val="both"/>
      </w:pPr>
      <w:r>
        <w:rPr>
          <w:rFonts w:ascii="Times New Roman"/>
          <w:b w:val="false"/>
          <w:i w:val="false"/>
          <w:color w:val="000000"/>
          <w:sz w:val="28"/>
        </w:rPr>
        <w:t>
      (маманы)</w:t>
      </w:r>
    </w:p>
    <w:p>
      <w:pPr>
        <w:spacing w:after="0"/>
        <w:ind w:left="0"/>
        <w:jc w:val="both"/>
      </w:pPr>
      <w:r>
        <w:rPr>
          <w:rFonts w:ascii="Times New Roman"/>
          <w:b w:val="false"/>
          <w:i w:val="false"/>
          <w:color w:val="000000"/>
          <w:sz w:val="28"/>
        </w:rPr>
        <w:t>
      20 ___ ж. "____"___________ __________________________________________________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5-бөлім</w:t>
      </w:r>
    </w:p>
    <w:p>
      <w:pPr>
        <w:spacing w:after="0"/>
        <w:ind w:left="0"/>
        <w:jc w:val="both"/>
      </w:pPr>
      <w:r>
        <w:rPr>
          <w:rFonts w:ascii="Times New Roman"/>
          <w:b w:val="false"/>
          <w:i w:val="false"/>
          <w:color w:val="000000"/>
          <w:sz w:val="28"/>
        </w:rPr>
        <w:t>
      Денсаулық жағдайы бойынша әскери қызметке негізсіз шақыру себебі және тергеп-тексеру нәтижелері туралы штаттық ӘДК-ның түпкілікті қорытындысы</w:t>
      </w:r>
    </w:p>
    <w:p>
      <w:pPr>
        <w:spacing w:after="0"/>
        <w:ind w:left="0"/>
        <w:jc w:val="both"/>
      </w:pPr>
      <w:r>
        <w:rPr>
          <w:rFonts w:ascii="Times New Roman"/>
          <w:b w:val="false"/>
          <w:i w:val="false"/>
          <w:color w:val="000000"/>
          <w:sz w:val="28"/>
        </w:rPr>
        <w:t>
      1. Денсаулық жағдайы бойынша әскери қызметке негізсіз шақыру себебі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Денсаулық жағдайы бойынша негізсіз әскери қызметке шақырудың нақты себептерін анықтау бойынша жүргізілген тергеп-тексеру сапасы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Штаттық ӘДК төрағасы______________________________________________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М.О.                              (әскери атағы, қолы, атының инициалы, тегі)</w:t>
      </w:r>
    </w:p>
    <w:p>
      <w:pPr>
        <w:spacing w:after="0"/>
        <w:ind w:left="0"/>
        <w:jc w:val="both"/>
      </w:pPr>
      <w:r>
        <w:rPr>
          <w:rFonts w:ascii="Times New Roman"/>
          <w:b w:val="false"/>
          <w:i w:val="false"/>
          <w:color w:val="000000"/>
          <w:sz w:val="28"/>
        </w:rPr>
        <w:t>
      20 __ ж. "____"____________</w:t>
      </w:r>
    </w:p>
    <w:p>
      <w:pPr>
        <w:spacing w:after="0"/>
        <w:ind w:left="0"/>
        <w:jc w:val="both"/>
      </w:pPr>
      <w:r>
        <w:rPr>
          <w:rFonts w:ascii="Times New Roman"/>
          <w:b w:val="false"/>
          <w:i w:val="false"/>
          <w:color w:val="000000"/>
          <w:sz w:val="28"/>
        </w:rPr>
        <w:t>
      Ескертпе: І, ІІ, ІІІ бөлімдерді қорғаныс істері жөніндегі басқарма (бөлім) толтырады; IV бөлімді облыстың, республикалық маңызы бар қалалардың және астананың қорғаныс істері жөніндегі департаменттері толтырады. І, ІІ, ІІІ және IV толтырылған бөлімдері бар карта ОӘДК-ға 3 данада жолданады. V бөлімді ОӘДК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 әскери</w:t>
      </w:r>
    </w:p>
    <w:p>
      <w:pPr>
        <w:spacing w:after="0"/>
        <w:ind w:left="0"/>
        <w:jc w:val="both"/>
      </w:pPr>
      <w:r>
        <w:rPr>
          <w:rFonts w:ascii="Times New Roman"/>
          <w:b w:val="false"/>
          <w:i w:val="false"/>
          <w:color w:val="000000"/>
          <w:sz w:val="28"/>
        </w:rPr>
        <w:t>
      бөлімнің елтаңбалық мөрі)</w:t>
      </w:r>
    </w:p>
    <w:p>
      <w:pPr>
        <w:spacing w:after="0"/>
        <w:ind w:left="0"/>
        <w:jc w:val="left"/>
      </w:pPr>
      <w:r>
        <w:rPr>
          <w:rFonts w:ascii="Times New Roman"/>
          <w:b/>
          <w:i w:val="false"/>
          <w:color w:val="000000"/>
        </w:rPr>
        <w:t xml:space="preserve"> Әскери оқу орнына түсетін азаматты медициналық куәландыру картасы</w:t>
      </w:r>
    </w:p>
    <w:p>
      <w:pPr>
        <w:spacing w:after="0"/>
        <w:ind w:left="0"/>
        <w:jc w:val="both"/>
      </w:pPr>
      <w:r>
        <w:rPr>
          <w:rFonts w:ascii="Times New Roman"/>
          <w:b w:val="false"/>
          <w:i w:val="false"/>
          <w:color w:val="000000"/>
          <w:sz w:val="28"/>
        </w:rPr>
        <w:t>
      1.Тегі, аты, болған кезде әкесінің аты, туған жылы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қызметші үшін әскери атағы көрсетілсін)</w:t>
      </w:r>
    </w:p>
    <w:p>
      <w:pPr>
        <w:spacing w:after="0"/>
        <w:ind w:left="0"/>
        <w:jc w:val="both"/>
      </w:pPr>
      <w:r>
        <w:rPr>
          <w:rFonts w:ascii="Times New Roman"/>
          <w:b w:val="false"/>
          <w:i w:val="false"/>
          <w:color w:val="000000"/>
          <w:sz w:val="28"/>
        </w:rPr>
        <w:t>
      2. Тұрғылықты жері (мекенжайы)___________________________________________________</w:t>
      </w:r>
    </w:p>
    <w:p>
      <w:pPr>
        <w:spacing w:after="0"/>
        <w:ind w:left="0"/>
        <w:jc w:val="both"/>
      </w:pPr>
      <w:r>
        <w:rPr>
          <w:rFonts w:ascii="Times New Roman"/>
          <w:b w:val="false"/>
          <w:i w:val="false"/>
          <w:color w:val="000000"/>
          <w:sz w:val="28"/>
        </w:rPr>
        <w:t>
      (әскери қызметшілер үшін – мекенжайы мен әскери бөлімнің шартты атауы)</w:t>
      </w:r>
    </w:p>
    <w:p>
      <w:pPr>
        <w:spacing w:after="0"/>
        <w:ind w:left="0"/>
        <w:jc w:val="both"/>
      </w:pPr>
      <w:r>
        <w:rPr>
          <w:rFonts w:ascii="Times New Roman"/>
          <w:b w:val="false"/>
          <w:i w:val="false"/>
          <w:color w:val="000000"/>
          <w:sz w:val="28"/>
        </w:rPr>
        <w:t>
      3. Шалдыққан аурулар, оның ішінде cоңғы 12 ай ішінде инфекциялық науқастанулар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4. Дәрі-дәрмек құралдарын және басқа да заттарды көтере алмайтыны</w:t>
      </w:r>
    </w:p>
    <w:p>
      <w:pPr>
        <w:spacing w:after="0"/>
        <w:ind w:left="0"/>
        <w:jc w:val="both"/>
      </w:pPr>
      <w:r>
        <w:rPr>
          <w:rFonts w:ascii="Times New Roman"/>
          <w:b w:val="false"/>
          <w:i w:val="false"/>
          <w:color w:val="000000"/>
          <w:sz w:val="28"/>
        </w:rPr>
        <w:t>
      (жоғары сезімталдығы) туралы мәліметтер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5. Диспансерлік есепте (бақылауда) болуы туралы мәліметтер 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6. Кандидат оқуға түсуді жоспарлаған ӘОО атауы _____________________________________</w:t>
      </w:r>
    </w:p>
    <w:p>
      <w:pPr>
        <w:spacing w:after="0"/>
        <w:ind w:left="0"/>
        <w:jc w:val="both"/>
      </w:pPr>
      <w:r>
        <w:rPr>
          <w:rFonts w:ascii="Times New Roman"/>
          <w:b w:val="false"/>
          <w:i w:val="false"/>
          <w:color w:val="000000"/>
          <w:sz w:val="28"/>
        </w:rPr>
        <w:t>
      7. Қарап-тексеру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76"/>
        <w:gridCol w:w="178"/>
        <w:gridCol w:w="98"/>
        <w:gridCol w:w="160"/>
        <w:gridCol w:w="316"/>
        <w:gridCol w:w="160"/>
        <w:gridCol w:w="160"/>
        <w:gridCol w:w="154"/>
        <w:gridCol w:w="160"/>
        <w:gridCol w:w="316"/>
        <w:gridCol w:w="692"/>
        <w:gridCol w:w="716"/>
        <w:gridCol w:w="220"/>
        <w:gridCol w:w="118"/>
        <w:gridCol w:w="118"/>
        <w:gridCol w:w="802"/>
        <w:gridCol w:w="400"/>
        <w:gridCol w:w="264"/>
        <w:gridCol w:w="522"/>
        <w:gridCol w:w="258"/>
        <w:gridCol w:w="162"/>
        <w:gridCol w:w="318"/>
        <w:gridCol w:w="318"/>
        <w:gridCol w:w="60"/>
        <w:gridCol w:w="58"/>
        <w:gridCol w:w="66"/>
        <w:gridCol w:w="66"/>
        <w:gridCol w:w="66"/>
        <w:gridCol w:w="160"/>
        <w:gridCol w:w="106"/>
        <w:gridCol w:w="208"/>
        <w:gridCol w:w="102"/>
        <w:gridCol w:w="106"/>
        <w:gridCol w:w="102"/>
        <w:gridCol w:w="314"/>
        <w:gridCol w:w="623"/>
        <w:gridCol w:w="122"/>
        <w:gridCol w:w="102"/>
        <w:gridCol w:w="102"/>
        <w:gridCol w:w="497"/>
        <w:gridCol w:w="248"/>
        <w:gridCol w:w="172"/>
        <w:gridCol w:w="345"/>
        <w:gridCol w:w="170"/>
        <w:gridCol w:w="106"/>
        <w:gridCol w:w="211"/>
        <w:gridCol w:w="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(немесе облыста) алдын ала медициналық куәландыру</w:t>
            </w:r>
            <w:r>
              <w:br/>
            </w:r>
            <w:r>
              <w:rPr>
                <w:rFonts w:ascii="Times New Roman"/>
                <w:b w:val="false"/>
                <w:i w:val="false"/>
                <w:color w:val="000000"/>
                <w:sz w:val="20"/>
              </w:rPr>
              <w:t>
20 __ ж. "___" ____________</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медициналық куәландыру</w:t>
            </w:r>
            <w:r>
              <w:br/>
            </w:r>
            <w:r>
              <w:rPr>
                <w:rFonts w:ascii="Times New Roman"/>
                <w:b w:val="false"/>
                <w:i w:val="false"/>
                <w:color w:val="000000"/>
                <w:sz w:val="20"/>
              </w:rPr>
              <w:t>
20 __ ж. "___" 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қосалқы қуыстарының рентгенограммасы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ЭКГ-зерттеу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флюорографиясы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гельмит жұмыртқаларына зерттеу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гепатиттерінің маркерлеріне қан талдауы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Қантқа қан талдауы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АИТВ-инфекциясына қан талдауы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ұзынд.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ұзынд.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ұзынд.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ұзынд.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w:t>
            </w:r>
            <w:r>
              <w:br/>
            </w:r>
            <w:r>
              <w:rPr>
                <w:rFonts w:ascii="Times New Roman"/>
                <w:b w:val="false"/>
                <w:i w:val="false"/>
                <w:color w:val="000000"/>
                <w:sz w:val="20"/>
              </w:rPr>
              <w:t>
тұрып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w:t>
            </w:r>
            <w:r>
              <w:br/>
            </w:r>
            <w:r>
              <w:rPr>
                <w:rFonts w:ascii="Times New Roman"/>
                <w:b w:val="false"/>
                <w:i w:val="false"/>
                <w:color w:val="000000"/>
                <w:sz w:val="20"/>
              </w:rPr>
              <w:t>
(оң/сол қол)</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динамометриясы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қалқанша безінің УДЗ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(ЭХОЭГ, ЭЭГ және т.б.)</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Интеллектуалды-мнестикалық аясы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Түзетулерсіз көру жітілігі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Түзетулермен көру жітілігі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 конъюнктивалар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қабылдап сезінуі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Тістүйіс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(формула)</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иектер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дәрігер-мамандар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тегі, атының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Әскери-дәрігерлік комиссиялар қорытындылары:</w:t>
      </w:r>
    </w:p>
    <w:p>
      <w:pPr>
        <w:spacing w:after="0"/>
        <w:ind w:left="0"/>
        <w:jc w:val="both"/>
      </w:pPr>
      <w:r>
        <w:rPr>
          <w:rFonts w:ascii="Times New Roman"/>
          <w:b w:val="false"/>
          <w:i w:val="false"/>
          <w:color w:val="000000"/>
          <w:sz w:val="28"/>
        </w:rPr>
        <w:t>
      1) әскери-дәрігерлік комиссия алдын ала медициналық куәландырған кезде</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xml:space="preserve">
      ҚР Қорғаныс министрінің 20___ жылғы "___" ___________ бұйрығымен бекітілген </w:t>
      </w:r>
    </w:p>
    <w:p>
      <w:pPr>
        <w:spacing w:after="0"/>
        <w:ind w:left="0"/>
        <w:jc w:val="both"/>
      </w:pPr>
      <w:r>
        <w:rPr>
          <w:rFonts w:ascii="Times New Roman"/>
          <w:b w:val="false"/>
          <w:i w:val="false"/>
          <w:color w:val="000000"/>
          <w:sz w:val="28"/>
        </w:rPr>
        <w:t>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_____</w:t>
      </w:r>
    </w:p>
    <w:p>
      <w:pPr>
        <w:spacing w:after="0"/>
        <w:ind w:left="0"/>
        <w:jc w:val="both"/>
      </w:pPr>
      <w:r>
        <w:rPr>
          <w:rFonts w:ascii="Times New Roman"/>
          <w:b w:val="false"/>
          <w:i w:val="false"/>
          <w:color w:val="000000"/>
          <w:sz w:val="28"/>
        </w:rPr>
        <w:t>
      бағаны ____ тармағының ____ тармақшасы негізінде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М.О. Комиссия төрағасы _____________________________________________________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2) әскери-дәрігерлік комиссия түпкілікті медициналық куәландырған кезде</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ҚР Қорғаныс министрінің 20___ жылғы "___" ___________ бұйрығымен бекітілген</w:t>
      </w:r>
    </w:p>
    <w:p>
      <w:pPr>
        <w:spacing w:after="0"/>
        <w:ind w:left="0"/>
        <w:jc w:val="both"/>
      </w:pPr>
      <w:r>
        <w:rPr>
          <w:rFonts w:ascii="Times New Roman"/>
          <w:b w:val="false"/>
          <w:i w:val="false"/>
          <w:color w:val="000000"/>
          <w:sz w:val="28"/>
        </w:rPr>
        <w:t>
      Қазақстан Республикасының ҚК-да, басқа да әскерлері мен әскери құралымдарында қызмет</w:t>
      </w:r>
    </w:p>
    <w:p>
      <w:pPr>
        <w:spacing w:after="0"/>
        <w:ind w:left="0"/>
        <w:jc w:val="both"/>
      </w:pPr>
      <w:r>
        <w:rPr>
          <w:rFonts w:ascii="Times New Roman"/>
          <w:b w:val="false"/>
          <w:i w:val="false"/>
          <w:color w:val="000000"/>
          <w:sz w:val="28"/>
        </w:rPr>
        <w:t>
      ету үшін адамдардың денсаулық жағдайының сәйкес келуіне қойылатын талаптардың _____</w:t>
      </w:r>
    </w:p>
    <w:p>
      <w:pPr>
        <w:spacing w:after="0"/>
        <w:ind w:left="0"/>
        <w:jc w:val="both"/>
      </w:pPr>
      <w:r>
        <w:rPr>
          <w:rFonts w:ascii="Times New Roman"/>
          <w:b w:val="false"/>
          <w:i w:val="false"/>
          <w:color w:val="000000"/>
          <w:sz w:val="28"/>
        </w:rPr>
        <w:t>
      бағаны ____ тармағының ____ тармақшасы негізінде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 хатшысы _____________________________________________________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Комиссияның пошталық мекенжайы ________________________________________________</w:t>
      </w:r>
    </w:p>
    <w:p>
      <w:pPr>
        <w:spacing w:after="0"/>
        <w:ind w:left="0"/>
        <w:jc w:val="both"/>
      </w:pPr>
      <w:r>
        <w:rPr>
          <w:rFonts w:ascii="Times New Roman"/>
          <w:b w:val="false"/>
          <w:i w:val="false"/>
          <w:color w:val="000000"/>
          <w:sz w:val="28"/>
        </w:rPr>
        <w:t>
      Ескертпе: Мектептерге (Жас ұлан, РӘМИ) және әскери кафедраларға оқуға түсетін кандидаттар (студенттер) үшін тек "түпкілікті медициналық куәландыру" деген баған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p>
      <w:pPr>
        <w:spacing w:after="0"/>
        <w:ind w:left="0"/>
        <w:jc w:val="both"/>
      </w:pPr>
      <w:r>
        <w:rPr>
          <w:rFonts w:ascii="Times New Roman"/>
          <w:b w:val="false"/>
          <w:i w:val="false"/>
          <w:color w:val="000000"/>
          <w:sz w:val="28"/>
        </w:rPr>
        <w:t xml:space="preserve">
      Әскери-медициналық мекеменің </w:t>
      </w:r>
    </w:p>
    <w:p>
      <w:pPr>
        <w:spacing w:after="0"/>
        <w:ind w:left="0"/>
        <w:jc w:val="both"/>
      </w:pPr>
      <w:r>
        <w:rPr>
          <w:rFonts w:ascii="Times New Roman"/>
          <w:b w:val="false"/>
          <w:i w:val="false"/>
          <w:color w:val="000000"/>
          <w:sz w:val="28"/>
        </w:rPr>
        <w:t xml:space="preserve">
      (әскери-дәрігерлік комиссияның) </w:t>
      </w:r>
    </w:p>
    <w:p>
      <w:pPr>
        <w:spacing w:after="0"/>
        <w:ind w:left="0"/>
        <w:jc w:val="both"/>
      </w:pPr>
      <w:r>
        <w:rPr>
          <w:rFonts w:ascii="Times New Roman"/>
          <w:b w:val="false"/>
          <w:i w:val="false"/>
          <w:color w:val="000000"/>
          <w:sz w:val="28"/>
        </w:rPr>
        <w:t>
      бұрыштамалық мөртаңбасы</w:t>
      </w:r>
    </w:p>
    <w:p>
      <w:pPr>
        <w:spacing w:after="0"/>
        <w:ind w:left="0"/>
        <w:jc w:val="left"/>
      </w:pPr>
      <w:r>
        <w:rPr>
          <w:rFonts w:ascii="Times New Roman"/>
          <w:b/>
          <w:i w:val="false"/>
          <w:color w:val="000000"/>
        </w:rPr>
        <w:t xml:space="preserve"> № ___ медициналық куәландыру туралы анықтама</w:t>
      </w:r>
    </w:p>
    <w:p>
      <w:pPr>
        <w:spacing w:after="0"/>
        <w:ind w:left="0"/>
        <w:jc w:val="both"/>
      </w:pPr>
      <w:r>
        <w:rPr>
          <w:rFonts w:ascii="Times New Roman"/>
          <w:b w:val="false"/>
          <w:i w:val="false"/>
          <w:color w:val="000000"/>
          <w:sz w:val="28"/>
        </w:rPr>
        <w:t>
      20 __ жылғы "___"__________,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жіберуі бойынша</w:t>
      </w:r>
    </w:p>
    <w:p>
      <w:pPr>
        <w:spacing w:after="0"/>
        <w:ind w:left="0"/>
        <w:jc w:val="both"/>
      </w:pPr>
      <w:r>
        <w:rPr>
          <w:rFonts w:ascii="Times New Roman"/>
          <w:b w:val="false"/>
          <w:i w:val="false"/>
          <w:color w:val="000000"/>
          <w:sz w:val="28"/>
        </w:rPr>
        <w:t>
      (лауазымды адам, құжат нөмірі, күні, жіберілу мақсаты мен себебі көрсетілсін)</w:t>
      </w:r>
    </w:p>
    <w:p>
      <w:pPr>
        <w:spacing w:after="0"/>
        <w:ind w:left="0"/>
        <w:jc w:val="both"/>
      </w:pPr>
      <w:r>
        <w:rPr>
          <w:rFonts w:ascii="Times New Roman"/>
          <w:b w:val="false"/>
          <w:i w:val="false"/>
          <w:color w:val="000000"/>
          <w:sz w:val="28"/>
        </w:rPr>
        <w:t>
      ___________________ әскери-дәрігерлік (дәрігерлік-ұшқыштар) комиссиясы куәландырды:</w:t>
      </w:r>
    </w:p>
    <w:p>
      <w:pPr>
        <w:spacing w:after="0"/>
        <w:ind w:left="0"/>
        <w:jc w:val="both"/>
      </w:pPr>
      <w:r>
        <w:rPr>
          <w:rFonts w:ascii="Times New Roman"/>
          <w:b w:val="false"/>
          <w:i w:val="false"/>
          <w:color w:val="000000"/>
          <w:sz w:val="28"/>
        </w:rPr>
        <w:t>
      (ӘДК, ДҰК атауы)</w:t>
      </w:r>
    </w:p>
    <w:p>
      <w:pPr>
        <w:spacing w:after="0"/>
        <w:ind w:left="0"/>
        <w:jc w:val="both"/>
      </w:pPr>
      <w:r>
        <w:rPr>
          <w:rFonts w:ascii="Times New Roman"/>
          <w:b w:val="false"/>
          <w:i w:val="false"/>
          <w:color w:val="000000"/>
          <w:sz w:val="28"/>
        </w:rPr>
        <w:t>
      1. Тегі, аты, болған кезде әкесінің аты ______________________________________________</w:t>
      </w:r>
    </w:p>
    <w:p>
      <w:pPr>
        <w:spacing w:after="0"/>
        <w:ind w:left="0"/>
        <w:jc w:val="both"/>
      </w:pPr>
      <w:r>
        <w:rPr>
          <w:rFonts w:ascii="Times New Roman"/>
          <w:b w:val="false"/>
          <w:i w:val="false"/>
          <w:color w:val="000000"/>
          <w:sz w:val="28"/>
        </w:rPr>
        <w:t>
      2. Туған жылы _____________, Қарулы Күштерде _____________________________ бастап</w:t>
      </w:r>
    </w:p>
    <w:p>
      <w:pPr>
        <w:spacing w:after="0"/>
        <w:ind w:left="0"/>
        <w:jc w:val="both"/>
      </w:pPr>
      <w:r>
        <w:rPr>
          <w:rFonts w:ascii="Times New Roman"/>
          <w:b w:val="false"/>
          <w:i w:val="false"/>
          <w:color w:val="000000"/>
          <w:sz w:val="28"/>
        </w:rPr>
        <w:t>
      (айы мен жылы)</w:t>
      </w:r>
    </w:p>
    <w:p>
      <w:pPr>
        <w:spacing w:after="0"/>
        <w:ind w:left="0"/>
        <w:jc w:val="both"/>
      </w:pPr>
      <w:r>
        <w:rPr>
          <w:rFonts w:ascii="Times New Roman"/>
          <w:b w:val="false"/>
          <w:i w:val="false"/>
          <w:color w:val="000000"/>
          <w:sz w:val="28"/>
        </w:rPr>
        <w:t>
      3. Әскери атағы __________________________________________________________________</w:t>
      </w:r>
    </w:p>
    <w:p>
      <w:pPr>
        <w:spacing w:after="0"/>
        <w:ind w:left="0"/>
        <w:jc w:val="both"/>
      </w:pPr>
      <w:r>
        <w:rPr>
          <w:rFonts w:ascii="Times New Roman"/>
          <w:b w:val="false"/>
          <w:i w:val="false"/>
          <w:color w:val="000000"/>
          <w:sz w:val="28"/>
        </w:rPr>
        <w:t>
      4. Атқаратын лауазымы___________________________________________________________</w:t>
      </w:r>
    </w:p>
    <w:p>
      <w:pPr>
        <w:spacing w:after="0"/>
        <w:ind w:left="0"/>
        <w:jc w:val="both"/>
      </w:pPr>
      <w:r>
        <w:rPr>
          <w:rFonts w:ascii="Times New Roman"/>
          <w:b w:val="false"/>
          <w:i w:val="false"/>
          <w:color w:val="000000"/>
          <w:sz w:val="28"/>
        </w:rPr>
        <w:t>
      5. Мамандығы ___________________________________________________________________</w:t>
      </w:r>
    </w:p>
    <w:p>
      <w:pPr>
        <w:spacing w:after="0"/>
        <w:ind w:left="0"/>
        <w:jc w:val="both"/>
      </w:pPr>
      <w:r>
        <w:rPr>
          <w:rFonts w:ascii="Times New Roman"/>
          <w:b w:val="false"/>
          <w:i w:val="false"/>
          <w:color w:val="000000"/>
          <w:sz w:val="28"/>
        </w:rPr>
        <w:t>
      6. Әскери бөлім __________________________________________________________________</w:t>
      </w:r>
    </w:p>
    <w:p>
      <w:pPr>
        <w:spacing w:after="0"/>
        <w:ind w:left="0"/>
        <w:jc w:val="both"/>
      </w:pPr>
      <w:r>
        <w:rPr>
          <w:rFonts w:ascii="Times New Roman"/>
          <w:b w:val="false"/>
          <w:i w:val="false"/>
          <w:color w:val="000000"/>
          <w:sz w:val="28"/>
        </w:rPr>
        <w:t>
      7. Әскери қызметке шақырылды (келісімшарт бойынша түсті) ___________________________</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бөлім (басқарма) әскери қызметке шақырды, келісім шарт бойынша түскен айы мен жылы көрсетілсін)</w:t>
      </w:r>
    </w:p>
    <w:p>
      <w:pPr>
        <w:spacing w:after="0"/>
        <w:ind w:left="0"/>
        <w:jc w:val="both"/>
      </w:pPr>
      <w:r>
        <w:rPr>
          <w:rFonts w:ascii="Times New Roman"/>
          <w:b w:val="false"/>
          <w:i w:val="false"/>
          <w:color w:val="000000"/>
          <w:sz w:val="28"/>
        </w:rPr>
        <w:t>
      8. Әскери қызметшінің қызметтік міндеттері туралы мәліметтер (әскери қызметке жарамдылығын айқындаған кезде толтырылады) ______________________________________ (әскери бөлімнен (мекемеден) берілген құжатқа сәйкес мәліметтер көрсетілсін: денсаулық жағдайының әскери қызмет міндеттерін орындауға әсері, әскери қызметшінің әскери қызметті жалғастыруға ниеті және әскери қызметшінің әскери қызметте қалдырудың мақсатқа сәйкестігі туралы қолбасшылықтың пікірі)</w:t>
      </w:r>
    </w:p>
    <w:p>
      <w:pPr>
        <w:spacing w:after="0"/>
        <w:ind w:left="0"/>
        <w:jc w:val="both"/>
      </w:pPr>
      <w:r>
        <w:rPr>
          <w:rFonts w:ascii="Times New Roman"/>
          <w:b w:val="false"/>
          <w:i w:val="false"/>
          <w:color w:val="000000"/>
          <w:sz w:val="28"/>
        </w:rPr>
        <w:t>
      9. ӘДК (ДҰК) қорытындысы:</w:t>
      </w:r>
    </w:p>
    <w:p>
      <w:pPr>
        <w:spacing w:after="0"/>
        <w:ind w:left="0"/>
        <w:jc w:val="both"/>
      </w:pPr>
      <w:r>
        <w:rPr>
          <w:rFonts w:ascii="Times New Roman"/>
          <w:b w:val="false"/>
          <w:i w:val="false"/>
          <w:color w:val="000000"/>
          <w:sz w:val="28"/>
        </w:rPr>
        <w:t xml:space="preserve">
      1) диагнозы______________________________________________________________________ </w:t>
      </w:r>
    </w:p>
    <w:p>
      <w:pPr>
        <w:spacing w:after="0"/>
        <w:ind w:left="0"/>
        <w:jc w:val="both"/>
      </w:pPr>
      <w:r>
        <w:rPr>
          <w:rFonts w:ascii="Times New Roman"/>
          <w:b w:val="false"/>
          <w:i w:val="false"/>
          <w:color w:val="000000"/>
          <w:sz w:val="28"/>
        </w:rPr>
        <w:t>
      2) мертігудің (жараланудың, жарақаттанудың, контузия алудың), науқастанудың себепті байланысы: _____________________________________________________________________</w:t>
      </w:r>
    </w:p>
    <w:p>
      <w:pPr>
        <w:spacing w:after="0"/>
        <w:ind w:left="0"/>
        <w:jc w:val="both"/>
      </w:pPr>
      <w:r>
        <w:rPr>
          <w:rFonts w:ascii="Times New Roman"/>
          <w:b w:val="false"/>
          <w:i w:val="false"/>
          <w:color w:val="000000"/>
          <w:sz w:val="28"/>
        </w:rPr>
        <w:t>
      ҚР Қорғаныс министрінің 20___ жылғы "___" _______ бұйрығымен бекітілген Әскери-дәрігерлік сараптаманы жүргізу қағидаларының ____ тармағы негізінде;</w:t>
      </w:r>
    </w:p>
    <w:p>
      <w:pPr>
        <w:spacing w:after="0"/>
        <w:ind w:left="0"/>
        <w:jc w:val="both"/>
      </w:pPr>
      <w:r>
        <w:rPr>
          <w:rFonts w:ascii="Times New Roman"/>
          <w:b w:val="false"/>
          <w:i w:val="false"/>
          <w:color w:val="000000"/>
          <w:sz w:val="28"/>
        </w:rPr>
        <w:t>
      3) әскери қызметке жарамдылық санаты (әскери мамандығы бойынша қызметке, ұшу жұмысына және т.б. жарамдылығы):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ҚР Қорғаныс министрінің 20___ жылғы "___" _______ бұйрығымен бекітілген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_____ бағаны ____ тармағының ____ тармақшасы негізінде 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мүшелері 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 __________________________________________</w:t>
      </w:r>
    </w:p>
    <w:p>
      <w:pPr>
        <w:spacing w:after="0"/>
        <w:ind w:left="0"/>
        <w:jc w:val="both"/>
      </w:pPr>
      <w:r>
        <w:rPr>
          <w:rFonts w:ascii="Times New Roman"/>
          <w:b w:val="false"/>
          <w:i w:val="false"/>
          <w:color w:val="000000"/>
          <w:sz w:val="28"/>
        </w:rPr>
        <w:t>
      Штаттық әскери-дәрігерлік комиссия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 әскери</w:t>
      </w:r>
    </w:p>
    <w:p>
      <w:pPr>
        <w:spacing w:after="0"/>
        <w:ind w:left="0"/>
        <w:jc w:val="both"/>
      </w:pPr>
      <w:r>
        <w:rPr>
          <w:rFonts w:ascii="Times New Roman"/>
          <w:b w:val="false"/>
          <w:i w:val="false"/>
          <w:color w:val="000000"/>
          <w:sz w:val="28"/>
        </w:rPr>
        <w:t>
      бөлімнің елтаңбалық мөрі)</w:t>
      </w:r>
    </w:p>
    <w:p>
      <w:pPr>
        <w:spacing w:after="0"/>
        <w:ind w:left="0"/>
        <w:jc w:val="left"/>
      </w:pPr>
      <w:r>
        <w:rPr>
          <w:rFonts w:ascii="Times New Roman"/>
          <w:b/>
          <w:i w:val="false"/>
          <w:color w:val="000000"/>
        </w:rPr>
        <w:t xml:space="preserve"> Келісімшарт бойынша әскери қызметке кіретін азаматты медициналық куәландыру картасы</w:t>
      </w:r>
    </w:p>
    <w:p>
      <w:pPr>
        <w:spacing w:after="0"/>
        <w:ind w:left="0"/>
        <w:jc w:val="both"/>
      </w:pPr>
      <w:r>
        <w:rPr>
          <w:rFonts w:ascii="Times New Roman"/>
          <w:b w:val="false"/>
          <w:i w:val="false"/>
          <w:color w:val="000000"/>
          <w:sz w:val="28"/>
        </w:rPr>
        <w:t>
      1. Тегі, аты, болған кезде әкесінің аты, туған жылы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(запастағы әскери қызметшінің әскери атағы көрсетілсін)</w:t>
      </w:r>
    </w:p>
    <w:p>
      <w:pPr>
        <w:spacing w:after="0"/>
        <w:ind w:left="0"/>
        <w:jc w:val="both"/>
      </w:pPr>
      <w:r>
        <w:rPr>
          <w:rFonts w:ascii="Times New Roman"/>
          <w:b w:val="false"/>
          <w:i w:val="false"/>
          <w:color w:val="000000"/>
          <w:sz w:val="28"/>
        </w:rPr>
        <w:t>
      2. Тұрғылықты жері (мекенжайы) ___________________________________________________</w:t>
      </w:r>
    </w:p>
    <w:p>
      <w:pPr>
        <w:spacing w:after="0"/>
        <w:ind w:left="0"/>
        <w:jc w:val="both"/>
      </w:pPr>
      <w:r>
        <w:rPr>
          <w:rFonts w:ascii="Times New Roman"/>
          <w:b w:val="false"/>
          <w:i w:val="false"/>
          <w:color w:val="000000"/>
          <w:sz w:val="28"/>
        </w:rPr>
        <w:t>
      3. Соңғы 12 ай ішінде шалдыққан науқастанулары, оның ішінде инфекциялық науқастанулары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Дәрі-дәрмек құралдарын және басқа да заттарды көтере алмайтыны (жоғары сезгіштігі) туралы мәліметтер _______________________________________________________________</w:t>
      </w:r>
    </w:p>
    <w:p>
      <w:pPr>
        <w:spacing w:after="0"/>
        <w:ind w:left="0"/>
        <w:jc w:val="both"/>
      </w:pPr>
      <w:r>
        <w:rPr>
          <w:rFonts w:ascii="Times New Roman"/>
          <w:b w:val="false"/>
          <w:i w:val="false"/>
          <w:color w:val="000000"/>
          <w:sz w:val="28"/>
        </w:rPr>
        <w:t>
      5. Диспансерлік есепте (қадағалауда) тұрғаны туралы мәліметтер ________________________</w:t>
      </w:r>
    </w:p>
    <w:p>
      <w:pPr>
        <w:spacing w:after="0"/>
        <w:ind w:left="0"/>
        <w:jc w:val="both"/>
      </w:pPr>
      <w:r>
        <w:rPr>
          <w:rFonts w:ascii="Times New Roman"/>
          <w:b w:val="false"/>
          <w:i w:val="false"/>
          <w:color w:val="000000"/>
          <w:sz w:val="28"/>
        </w:rPr>
        <w:t>
      6. Әскер тегі, әскери-есептік мамандығы (әскери лауазымы)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Диспансерлерде есепте тұрған жай-күйі туралы мәліметтер: __________________________</w:t>
      </w:r>
    </w:p>
    <w:p>
      <w:pPr>
        <w:spacing w:after="0"/>
        <w:ind w:left="0"/>
        <w:jc w:val="both"/>
      </w:pPr>
      <w:r>
        <w:rPr>
          <w:rFonts w:ascii="Times New Roman"/>
          <w:b w:val="false"/>
          <w:i w:val="false"/>
          <w:color w:val="000000"/>
          <w:sz w:val="28"/>
        </w:rPr>
        <w:t>
      (есепке алу белгісі, медициналық денсаулық сақтау ұйымының мөртаңбасы)</w:t>
      </w:r>
    </w:p>
    <w:p>
      <w:pPr>
        <w:spacing w:after="0"/>
        <w:ind w:left="0"/>
        <w:jc w:val="both"/>
      </w:pPr>
      <w:r>
        <w:rPr>
          <w:rFonts w:ascii="Times New Roman"/>
          <w:b w:val="false"/>
          <w:i w:val="false"/>
          <w:color w:val="000000"/>
          <w:sz w:val="28"/>
        </w:rPr>
        <w:t>
      Психикалық _____________________________________________________________________</w:t>
      </w:r>
    </w:p>
    <w:p>
      <w:pPr>
        <w:spacing w:after="0"/>
        <w:ind w:left="0"/>
        <w:jc w:val="both"/>
      </w:pPr>
      <w:r>
        <w:rPr>
          <w:rFonts w:ascii="Times New Roman"/>
          <w:b w:val="false"/>
          <w:i w:val="false"/>
          <w:color w:val="000000"/>
          <w:sz w:val="28"/>
        </w:rPr>
        <w:t>
      Наркологиялық (есірткі заттарына тестілеу нәтижелерімен)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Туберкулезге қарсы _______________________________________________________________</w:t>
      </w:r>
    </w:p>
    <w:p>
      <w:pPr>
        <w:spacing w:after="0"/>
        <w:ind w:left="0"/>
        <w:jc w:val="both"/>
      </w:pPr>
      <w:r>
        <w:rPr>
          <w:rFonts w:ascii="Times New Roman"/>
          <w:b w:val="false"/>
          <w:i w:val="false"/>
          <w:color w:val="000000"/>
          <w:sz w:val="28"/>
        </w:rPr>
        <w:t>
      Тері-венерологиялық _____________________________________________________________</w:t>
      </w:r>
    </w:p>
    <w:p>
      <w:pPr>
        <w:spacing w:after="0"/>
        <w:ind w:left="0"/>
        <w:jc w:val="both"/>
      </w:pPr>
      <w:r>
        <w:rPr>
          <w:rFonts w:ascii="Times New Roman"/>
          <w:b w:val="false"/>
          <w:i w:val="false"/>
          <w:color w:val="000000"/>
          <w:sz w:val="28"/>
        </w:rPr>
        <w:t>
      8. Зерттеу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0"/>
        <w:gridCol w:w="416"/>
        <w:gridCol w:w="423"/>
        <w:gridCol w:w="683"/>
        <w:gridCol w:w="683"/>
        <w:gridCol w:w="1468"/>
        <w:gridCol w:w="1477"/>
      </w:tblGrid>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 ДСИ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микропреципиат-</w:t>
            </w:r>
            <w:r>
              <w:br/>
            </w:r>
            <w:r>
              <w:rPr>
                <w:rFonts w:ascii="Times New Roman"/>
                <w:b w:val="false"/>
                <w:i w:val="false"/>
                <w:color w:val="000000"/>
                <w:sz w:val="20"/>
              </w:rPr>
              <w:t>
ция реакциясы (микрореакция)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тіндері органдарының флюорографиясы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қуыстары рентгенограммасы;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вирусты гепатиттерінің маркерлеріне арналған қан талдауы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қан талдауы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қысымын өлшеу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асқандарға қантқа қан талдауы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Оң/сол қол динамометриясы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заттарына зерттеу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Куәландыру нәтижелері</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жүктемеден кейін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 дәрігердің тегі, аты-жөнінің бас әріптері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жүйке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Интеллектуалды-мнестикалық аясы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Түзетулерсіз көру жітілігі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Түзетулермен көру жітілігі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 конъюнктивалар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Тістүйіс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 дәрігердің тегі, аты-жөнінің бас әріптері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 дәрігерлер:</w:t>
            </w:r>
          </w:p>
        </w:tc>
      </w:tr>
      <w:tr>
        <w:trPr>
          <w:trHeight w:val="30" w:hRule="atLeast"/>
        </w:trPr>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қолы, тегі, атының инициалы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Түпкілікті медициналық куәландырған кезде 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Қазақстан Республика Қорғаныс министрінің 20___ жылғы "___" _______ бұйрығымен бекітілген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________бағаны ___ тармағының _____ тармақшасы негізінде 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20___ жылғы "___" _______</w:t>
      </w:r>
    </w:p>
    <w:p>
      <w:pPr>
        <w:spacing w:after="0"/>
        <w:ind w:left="0"/>
        <w:jc w:val="both"/>
      </w:pPr>
      <w:r>
        <w:rPr>
          <w:rFonts w:ascii="Times New Roman"/>
          <w:b w:val="false"/>
          <w:i w:val="false"/>
          <w:color w:val="000000"/>
          <w:sz w:val="28"/>
        </w:rPr>
        <w:t>
      Комиссияның пошталық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 Барлық тармақтарды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бұрыштамалық мөртаңбасы</w:t>
      </w:r>
    </w:p>
    <w:p>
      <w:pPr>
        <w:spacing w:after="0"/>
        <w:ind w:left="0"/>
        <w:jc w:val="both"/>
      </w:pPr>
      <w:r>
        <w:rPr>
          <w:rFonts w:ascii="Times New Roman"/>
          <w:b w:val="false"/>
          <w:i w:val="false"/>
          <w:color w:val="000000"/>
          <w:sz w:val="28"/>
        </w:rPr>
        <w:t>
      ________________________________ бастығына (командиріне)</w:t>
      </w:r>
    </w:p>
    <w:p>
      <w:pPr>
        <w:spacing w:after="0"/>
        <w:ind w:left="0"/>
        <w:jc w:val="both"/>
      </w:pPr>
      <w:r>
        <w:rPr>
          <w:rFonts w:ascii="Times New Roman"/>
          <w:b w:val="false"/>
          <w:i w:val="false"/>
          <w:color w:val="000000"/>
          <w:sz w:val="28"/>
        </w:rPr>
        <w:t>
      (әскери-медициналық мекеме көрсетілсін)</w:t>
      </w:r>
    </w:p>
    <w:p>
      <w:pPr>
        <w:spacing w:after="0"/>
        <w:ind w:left="0"/>
        <w:jc w:val="left"/>
      </w:pPr>
      <w:r>
        <w:rPr>
          <w:rFonts w:ascii="Times New Roman"/>
          <w:b/>
          <w:i w:val="false"/>
          <w:color w:val="000000"/>
        </w:rPr>
        <w:t xml:space="preserve"> Медициналық куәландыруға жолдама</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(медициналық куәландыру мақсаты, сондай-ақ ӘДК-ға (ДҰК-ға) жіберу себебі көрсетілсін: денсаулық жағдайы бойынша, әскери қызмет өткеру үшін жаңа келісімшарт жасасу, әскери қызметте болу уақытында шекті жасқа жетуі бойынша, ұйымдық-штаттық іс-шаралар бойынша алдағы уақытта әскери қызметтен босатылу және т.б.)</w:t>
      </w:r>
    </w:p>
    <w:p>
      <w:pPr>
        <w:spacing w:after="0"/>
        <w:ind w:left="0"/>
        <w:jc w:val="both"/>
      </w:pPr>
      <w:r>
        <w:rPr>
          <w:rFonts w:ascii="Times New Roman"/>
          <w:b w:val="false"/>
          <w:i w:val="false"/>
          <w:color w:val="000000"/>
          <w:sz w:val="28"/>
        </w:rPr>
        <w:t>
      _________________________________________________ үшін медициналық куәландырылуға</w:t>
      </w:r>
    </w:p>
    <w:p>
      <w:pPr>
        <w:spacing w:after="0"/>
        <w:ind w:left="0"/>
        <w:jc w:val="both"/>
      </w:pPr>
      <w:r>
        <w:rPr>
          <w:rFonts w:ascii="Times New Roman"/>
          <w:b w:val="false"/>
          <w:i w:val="false"/>
          <w:color w:val="000000"/>
          <w:sz w:val="28"/>
        </w:rPr>
        <w:t>
      (емделуге немесе қарап-тексерілуге) жіберіледі</w:t>
      </w:r>
    </w:p>
    <w:p>
      <w:pPr>
        <w:spacing w:after="0"/>
        <w:ind w:left="0"/>
        <w:jc w:val="both"/>
      </w:pPr>
      <w:r>
        <w:rPr>
          <w:rFonts w:ascii="Times New Roman"/>
          <w:b w:val="false"/>
          <w:i w:val="false"/>
          <w:color w:val="000000"/>
          <w:sz w:val="28"/>
        </w:rPr>
        <w:t>
      2. Тегі, аты, болған кезде әкесінің аты 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__________________________________________________________________</w:t>
      </w:r>
    </w:p>
    <w:p>
      <w:pPr>
        <w:spacing w:after="0"/>
        <w:ind w:left="0"/>
        <w:jc w:val="both"/>
      </w:pPr>
      <w:r>
        <w:rPr>
          <w:rFonts w:ascii="Times New Roman"/>
          <w:b w:val="false"/>
          <w:i w:val="false"/>
          <w:color w:val="000000"/>
          <w:sz w:val="28"/>
        </w:rPr>
        <w:t>
      4. Туған жылы ___________________________________________________________________</w:t>
      </w:r>
    </w:p>
    <w:p>
      <w:pPr>
        <w:spacing w:after="0"/>
        <w:ind w:left="0"/>
        <w:jc w:val="both"/>
      </w:pPr>
      <w:r>
        <w:rPr>
          <w:rFonts w:ascii="Times New Roman"/>
          <w:b w:val="false"/>
          <w:i w:val="false"/>
          <w:color w:val="000000"/>
          <w:sz w:val="28"/>
        </w:rPr>
        <w:t>
      5. Әскери бөлім __________________________________________________________________</w:t>
      </w:r>
    </w:p>
    <w:p>
      <w:pPr>
        <w:spacing w:after="0"/>
        <w:ind w:left="0"/>
        <w:jc w:val="both"/>
      </w:pPr>
      <w:r>
        <w:rPr>
          <w:rFonts w:ascii="Times New Roman"/>
          <w:b w:val="false"/>
          <w:i w:val="false"/>
          <w:color w:val="000000"/>
          <w:sz w:val="28"/>
        </w:rPr>
        <w:t>
      6. Мамандығы ___________________________________________________________________</w:t>
      </w:r>
    </w:p>
    <w:p>
      <w:pPr>
        <w:spacing w:after="0"/>
        <w:ind w:left="0"/>
        <w:jc w:val="both"/>
      </w:pPr>
      <w:r>
        <w:rPr>
          <w:rFonts w:ascii="Times New Roman"/>
          <w:b w:val="false"/>
          <w:i w:val="false"/>
          <w:color w:val="000000"/>
          <w:sz w:val="28"/>
        </w:rPr>
        <w:t>
      7. Әскери қызметке шақырылды (келісімшарт бойынша түсті)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басқарма (бөлім), әскери қызметке шақырылған, келісімшарт бойынша түскен айы мен жылы көрсетілсін)</w:t>
      </w:r>
    </w:p>
    <w:p>
      <w:pPr>
        <w:spacing w:after="0"/>
        <w:ind w:left="0"/>
        <w:jc w:val="both"/>
      </w:pPr>
      <w:r>
        <w:rPr>
          <w:rFonts w:ascii="Times New Roman"/>
          <w:b w:val="false"/>
          <w:i w:val="false"/>
          <w:color w:val="000000"/>
          <w:sz w:val="28"/>
        </w:rPr>
        <w:t>
      8. Алдын ала диагнозы ___________________________________________________________</w:t>
      </w:r>
    </w:p>
    <w:p>
      <w:pPr>
        <w:spacing w:after="0"/>
        <w:ind w:left="0"/>
        <w:jc w:val="both"/>
      </w:pPr>
      <w:r>
        <w:rPr>
          <w:rFonts w:ascii="Times New Roman"/>
          <w:b w:val="false"/>
          <w:i w:val="false"/>
          <w:color w:val="000000"/>
          <w:sz w:val="28"/>
        </w:rPr>
        <w:t>
      9. Жіберілген күн ________________________________________________________________</w:t>
      </w:r>
    </w:p>
    <w:p>
      <w:pPr>
        <w:spacing w:after="0"/>
        <w:ind w:left="0"/>
        <w:jc w:val="both"/>
      </w:pPr>
      <w:r>
        <w:rPr>
          <w:rFonts w:ascii="Times New Roman"/>
          <w:b w:val="false"/>
          <w:i w:val="false"/>
          <w:color w:val="000000"/>
          <w:sz w:val="28"/>
        </w:rPr>
        <w:t>
      10. ӘДК (ДҰК) қорытындысын _____________________________________________________</w:t>
      </w:r>
    </w:p>
    <w:p>
      <w:pPr>
        <w:spacing w:after="0"/>
        <w:ind w:left="0"/>
        <w:jc w:val="both"/>
      </w:pPr>
      <w:r>
        <w:rPr>
          <w:rFonts w:ascii="Times New Roman"/>
          <w:b w:val="false"/>
          <w:i w:val="false"/>
          <w:color w:val="000000"/>
          <w:sz w:val="28"/>
        </w:rPr>
        <w:t>
      (әскери бөлімнің немесе кадр органының</w:t>
      </w:r>
    </w:p>
    <w:p>
      <w:pPr>
        <w:spacing w:after="0"/>
        <w:ind w:left="0"/>
        <w:jc w:val="both"/>
      </w:pPr>
      <w:r>
        <w:rPr>
          <w:rFonts w:ascii="Times New Roman"/>
          <w:b w:val="false"/>
          <w:i w:val="false"/>
          <w:color w:val="000000"/>
          <w:sz w:val="28"/>
        </w:rPr>
        <w:t>
      _________________________________________________________жолдауыңызды сұраймын.</w:t>
      </w:r>
    </w:p>
    <w:p>
      <w:pPr>
        <w:spacing w:after="0"/>
        <w:ind w:left="0"/>
        <w:jc w:val="both"/>
      </w:pPr>
      <w:r>
        <w:rPr>
          <w:rFonts w:ascii="Times New Roman"/>
          <w:b w:val="false"/>
          <w:i w:val="false"/>
          <w:color w:val="000000"/>
          <w:sz w:val="28"/>
        </w:rPr>
        <w:t>
      атауы мен пошталық мекенжайы)</w:t>
      </w:r>
    </w:p>
    <w:p>
      <w:pPr>
        <w:spacing w:after="0"/>
        <w:ind w:left="0"/>
        <w:jc w:val="both"/>
      </w:pPr>
      <w:r>
        <w:rPr>
          <w:rFonts w:ascii="Times New Roman"/>
          <w:b w:val="false"/>
          <w:i w:val="false"/>
          <w:color w:val="000000"/>
          <w:sz w:val="28"/>
        </w:rPr>
        <w:t>
      Командир (бастық) 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Ескертпе: 1. Қарулы Күштердің қызметшілерін медициналық куәландыруға жіберген кезде медициналық куәландыру мақсаты, жіберу себебі, тегі, аты, әкесінің аты, туған жылы, лауазымы, мамандығы көрсетілсін. 3,7-тармақтар толтырылмайды. 1. Әскери қызметшілерді ДШӘ-да, ӘТК-да және АМБ-да әскери қызмет өткеруіне жарамдылығын айқындау үшін медициналық куәландыруға жіберу кезінде 11-тармақта олардың арнайы мақсаттағы, теңіз жаяу әскері, десанттық-шабылдау және барлау бөлімшелеріне, жауынгерлік жүзушілерге және сүңгуірлер құрамына, сондай-ақ корабльдер мен кемелер экипажына тиесілігі не парашютпен секіруге, танкілер мен басқа да машиналарды суасты жүргізуге, сондай-ақ теңізге шығуға тартылатыны көрсетіледі. 2. Әскери оқу орындарының курсанттарын медициналық куәландыруға жіберген кезде 11-тармақта әскери қызмет өткеруге келісімшарт жасалған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p>
      <w:pPr>
        <w:spacing w:after="0"/>
        <w:ind w:left="0"/>
        <w:jc w:val="left"/>
      </w:pPr>
      <w:r>
        <w:rPr>
          <w:rFonts w:ascii="Times New Roman"/>
          <w:b/>
          <w:i w:val="false"/>
          <w:color w:val="000000"/>
        </w:rPr>
        <w:t xml:space="preserve"> Әскери қызметшінің қызметтік істері туралы мәліметтер</w:t>
      </w:r>
    </w:p>
    <w:p>
      <w:pPr>
        <w:spacing w:after="0"/>
        <w:ind w:left="0"/>
        <w:jc w:val="both"/>
      </w:pPr>
      <w:r>
        <w:rPr>
          <w:rFonts w:ascii="Times New Roman"/>
          <w:b w:val="false"/>
          <w:i w:val="false"/>
          <w:color w:val="000000"/>
          <w:sz w:val="28"/>
        </w:rPr>
        <w:t>
      Тегі, аты, болған кезде әкесінің аты _________________________________________________</w:t>
      </w:r>
    </w:p>
    <w:p>
      <w:pPr>
        <w:spacing w:after="0"/>
        <w:ind w:left="0"/>
        <w:jc w:val="both"/>
      </w:pPr>
      <w:r>
        <w:rPr>
          <w:rFonts w:ascii="Times New Roman"/>
          <w:b w:val="false"/>
          <w:i w:val="false"/>
          <w:color w:val="000000"/>
          <w:sz w:val="28"/>
        </w:rPr>
        <w:t>
      Әскери атағы ___________________________________________________________________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____________________________________________________________________</w:t>
      </w:r>
    </w:p>
    <w:p>
      <w:pPr>
        <w:spacing w:after="0"/>
        <w:ind w:left="0"/>
        <w:jc w:val="both"/>
      </w:pPr>
      <w:r>
        <w:rPr>
          <w:rFonts w:ascii="Times New Roman"/>
          <w:b w:val="false"/>
          <w:i w:val="false"/>
          <w:color w:val="000000"/>
          <w:sz w:val="28"/>
        </w:rPr>
        <w:t>
      Әскери бөлім ___________________________________________________________________</w:t>
      </w:r>
    </w:p>
    <w:p>
      <w:pPr>
        <w:spacing w:after="0"/>
        <w:ind w:left="0"/>
        <w:jc w:val="both"/>
      </w:pPr>
      <w:r>
        <w:rPr>
          <w:rFonts w:ascii="Times New Roman"/>
          <w:b w:val="false"/>
          <w:i w:val="false"/>
          <w:color w:val="000000"/>
          <w:sz w:val="28"/>
        </w:rPr>
        <w:t>
      Атқаратын лауазымы, қай уақыттан бастап 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__________________________________________________________________________</w:t>
      </w:r>
    </w:p>
    <w:p>
      <w:pPr>
        <w:spacing w:after="0"/>
        <w:ind w:left="0"/>
        <w:jc w:val="both"/>
      </w:pPr>
      <w:r>
        <w:rPr>
          <w:rFonts w:ascii="Times New Roman"/>
          <w:b w:val="false"/>
          <w:i w:val="false"/>
          <w:color w:val="000000"/>
          <w:sz w:val="28"/>
        </w:rPr>
        <w:t>
      (оқу орынының атауы және оны бітірген жылы көрсетілсін)</w:t>
      </w:r>
    </w:p>
    <w:p>
      <w:pPr>
        <w:spacing w:after="0"/>
        <w:ind w:left="0"/>
        <w:jc w:val="both"/>
      </w:pPr>
      <w:r>
        <w:rPr>
          <w:rFonts w:ascii="Times New Roman"/>
          <w:b w:val="false"/>
          <w:i w:val="false"/>
          <w:color w:val="000000"/>
          <w:sz w:val="28"/>
        </w:rPr>
        <w:t>
      1) Атқаратын лауазымы бойынша әскери қызметшінің әскери қызмет міндеттерін орындайтын сипаты туралы мәліметтер ________________________________________________________</w:t>
      </w:r>
    </w:p>
    <w:p>
      <w:pPr>
        <w:spacing w:after="0"/>
        <w:ind w:left="0"/>
        <w:jc w:val="both"/>
      </w:pPr>
      <w:r>
        <w:rPr>
          <w:rFonts w:ascii="Times New Roman"/>
          <w:b w:val="false"/>
          <w:i w:val="false"/>
          <w:color w:val="000000"/>
          <w:sz w:val="28"/>
        </w:rPr>
        <w:t>
      (әскери қызметші қызметінің негізгі бағыттары,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іссапарларға, далалық шығуларға шығу жиілігі, тәуліктік нарядта (кезекшілікте) қызмет өткеру, оларды, оның ішінде кәсіби даярлық (дене, саптық даярлық және т.б.) және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тағы басқа пәндер бойынша нормативтерді орындау сапасы көрсетілсін)</w:t>
      </w:r>
    </w:p>
    <w:p>
      <w:pPr>
        <w:spacing w:after="0"/>
        <w:ind w:left="0"/>
        <w:jc w:val="both"/>
      </w:pPr>
      <w:r>
        <w:rPr>
          <w:rFonts w:ascii="Times New Roman"/>
          <w:b w:val="false"/>
          <w:i w:val="false"/>
          <w:color w:val="000000"/>
          <w:sz w:val="28"/>
        </w:rPr>
        <w:t>
      2) Денсаулық жағдайының әскери қызмет міндеттерін орындау сапасына әсері 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(әскери қызметшінің денсаулық жағдайының оның әскери қызмет міндеттерін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орындау, әсіресе далалық шығулар, іссапарлар, тәуліктік нарядтар (кезекшіліктер) кезіндегі,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кәсіби даярлық (дене, саптық даярлық және т.б.) және тағы басқа пәндер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нормативтерді тапсыру ықпалының дәрежесі көрсетілсін)</w:t>
      </w:r>
    </w:p>
    <w:p>
      <w:pPr>
        <w:spacing w:after="0"/>
        <w:ind w:left="0"/>
        <w:jc w:val="both"/>
      </w:pPr>
      <w:r>
        <w:rPr>
          <w:rFonts w:ascii="Times New Roman"/>
          <w:b w:val="false"/>
          <w:i w:val="false"/>
          <w:color w:val="000000"/>
          <w:sz w:val="28"/>
        </w:rPr>
        <w:t>
      3) Сипаттамалық ерекшеліктер _____________________________________________________</w:t>
      </w:r>
    </w:p>
    <w:p>
      <w:pPr>
        <w:spacing w:after="0"/>
        <w:ind w:left="0"/>
        <w:jc w:val="both"/>
      </w:pPr>
      <w:r>
        <w:rPr>
          <w:rFonts w:ascii="Times New Roman"/>
          <w:b w:val="false"/>
          <w:i w:val="false"/>
          <w:color w:val="000000"/>
          <w:sz w:val="28"/>
        </w:rPr>
        <w:t>
      (денсаулық жағдайын бағалау үшін құндылығы бар: жадының,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ойлаудың, бейімделу қабілетінің және басқа да ерекшеліктері көрсетілсін)</w:t>
      </w:r>
    </w:p>
    <w:p>
      <w:pPr>
        <w:spacing w:after="0"/>
        <w:ind w:left="0"/>
        <w:jc w:val="both"/>
      </w:pPr>
      <w:r>
        <w:rPr>
          <w:rFonts w:ascii="Times New Roman"/>
          <w:b w:val="false"/>
          <w:i w:val="false"/>
          <w:color w:val="000000"/>
          <w:sz w:val="28"/>
        </w:rPr>
        <w:t>
      4) Әскери қызметшінің әскери қызметті жалғастыруға ниеті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Әскери қызметшінің әскери қызметте қалдыру мақсаттылығы туралы қолбасшылықтың пікірі ___________________________________________________________________________</w:t>
      </w:r>
    </w:p>
    <w:p>
      <w:pPr>
        <w:spacing w:after="0"/>
        <w:ind w:left="0"/>
        <w:jc w:val="both"/>
      </w:pPr>
      <w:r>
        <w:rPr>
          <w:rFonts w:ascii="Times New Roman"/>
          <w:b w:val="false"/>
          <w:i w:val="false"/>
          <w:color w:val="000000"/>
          <w:sz w:val="28"/>
        </w:rPr>
        <w:t>
      (әскери қызметшіні әскери қызметте қалдыру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мақсаттылығы немесе мақсатсыздығы туралы қолбасшылықтың дәлелді пікірі)</w:t>
      </w:r>
    </w:p>
    <w:p>
      <w:pPr>
        <w:spacing w:after="0"/>
        <w:ind w:left="0"/>
        <w:jc w:val="both"/>
      </w:pPr>
      <w:r>
        <w:rPr>
          <w:rFonts w:ascii="Times New Roman"/>
          <w:b w:val="false"/>
          <w:i w:val="false"/>
          <w:color w:val="000000"/>
          <w:sz w:val="28"/>
        </w:rPr>
        <w:t>
      Командир (бастық) _____________________________________________________________</w:t>
      </w:r>
    </w:p>
    <w:p>
      <w:pPr>
        <w:spacing w:after="0"/>
        <w:ind w:left="0"/>
        <w:jc w:val="both"/>
      </w:pPr>
      <w:r>
        <w:rPr>
          <w:rFonts w:ascii="Times New Roman"/>
          <w:b w:val="false"/>
          <w:i w:val="false"/>
          <w:color w:val="000000"/>
          <w:sz w:val="28"/>
        </w:rPr>
        <w:t>
      (әскери бөлім (мекеме),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Ескертпе: Мәліметтерді әскери қызметшінің тікелей командирі (бастығы) жасайды және әскери бөлімнің командирі (мекеме бастығы) қол қояды. Мәліметтер әскери бөлімнің (мекеменің)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p>
      <w:pPr>
        <w:spacing w:after="0"/>
        <w:ind w:left="0"/>
        <w:jc w:val="left"/>
      </w:pPr>
      <w:r>
        <w:rPr>
          <w:rFonts w:ascii="Times New Roman"/>
          <w:b/>
          <w:i w:val="false"/>
          <w:color w:val="000000"/>
        </w:rPr>
        <w:t xml:space="preserve"> Әскери қызметшінің денсаулық жағдайы туралы мәліметтер</w:t>
      </w:r>
    </w:p>
    <w:p>
      <w:pPr>
        <w:spacing w:after="0"/>
        <w:ind w:left="0"/>
        <w:jc w:val="both"/>
      </w:pPr>
      <w:r>
        <w:rPr>
          <w:rFonts w:ascii="Times New Roman"/>
          <w:b w:val="false"/>
          <w:i w:val="false"/>
          <w:color w:val="000000"/>
          <w:sz w:val="28"/>
        </w:rPr>
        <w:t>
      Тегі, аты, болған кезде әкесінің аты _________________________________________________</w:t>
      </w:r>
    </w:p>
    <w:p>
      <w:pPr>
        <w:spacing w:after="0"/>
        <w:ind w:left="0"/>
        <w:jc w:val="both"/>
      </w:pPr>
      <w:r>
        <w:rPr>
          <w:rFonts w:ascii="Times New Roman"/>
          <w:b w:val="false"/>
          <w:i w:val="false"/>
          <w:color w:val="000000"/>
          <w:sz w:val="28"/>
        </w:rPr>
        <w:t>
      Әскери атағы ____________________________________________________________________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_____________________________________________________________________</w:t>
      </w:r>
    </w:p>
    <w:p>
      <w:pPr>
        <w:spacing w:after="0"/>
        <w:ind w:left="0"/>
        <w:jc w:val="both"/>
      </w:pPr>
      <w:r>
        <w:rPr>
          <w:rFonts w:ascii="Times New Roman"/>
          <w:b w:val="false"/>
          <w:i w:val="false"/>
          <w:color w:val="000000"/>
          <w:sz w:val="28"/>
        </w:rPr>
        <w:t>
      Әскери бөлім ____________________________________________________________________</w:t>
      </w:r>
    </w:p>
    <w:p>
      <w:pPr>
        <w:spacing w:after="0"/>
        <w:ind w:left="0"/>
        <w:jc w:val="both"/>
      </w:pPr>
      <w:r>
        <w:rPr>
          <w:rFonts w:ascii="Times New Roman"/>
          <w:b w:val="false"/>
          <w:i w:val="false"/>
          <w:color w:val="000000"/>
          <w:sz w:val="28"/>
        </w:rPr>
        <w:t>
      1) Қай уақыттан бастап медициналық қадағалауда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Бұрынғы ӘДК қорытындылары (болған кезде) ______________________________________</w:t>
      </w:r>
    </w:p>
    <w:p>
      <w:pPr>
        <w:spacing w:after="0"/>
        <w:ind w:left="0"/>
        <w:jc w:val="both"/>
      </w:pPr>
      <w:r>
        <w:rPr>
          <w:rFonts w:ascii="Times New Roman"/>
          <w:b w:val="false"/>
          <w:i w:val="false"/>
          <w:color w:val="000000"/>
          <w:sz w:val="28"/>
        </w:rPr>
        <w:t>
      (күні, өту орны, ӘДК қорытындысы, әскери</w:t>
      </w:r>
    </w:p>
    <w:p>
      <w:pPr>
        <w:spacing w:after="0"/>
        <w:ind w:left="0"/>
        <w:jc w:val="both"/>
      </w:pPr>
      <w:r>
        <w:rPr>
          <w:rFonts w:ascii="Times New Roman"/>
          <w:b w:val="false"/>
          <w:i w:val="false"/>
          <w:color w:val="000000"/>
          <w:sz w:val="28"/>
        </w:rPr>
        <w:t>
      ________________________________________________________________________________ қызметке шектеулі жарамдылығы немесе жарамсыздығы кезінде – ӘДК шешімін іске асыру көрсетіледі)</w:t>
      </w:r>
    </w:p>
    <w:p>
      <w:pPr>
        <w:spacing w:after="0"/>
        <w:ind w:left="0"/>
        <w:jc w:val="both"/>
      </w:pPr>
      <w:r>
        <w:rPr>
          <w:rFonts w:ascii="Times New Roman"/>
          <w:b w:val="false"/>
          <w:i w:val="false"/>
          <w:color w:val="000000"/>
          <w:sz w:val="28"/>
        </w:rPr>
        <w:t>
      3) Бұрынғы ТМТ қорытындылары ___________________________________________________</w:t>
      </w:r>
    </w:p>
    <w:p>
      <w:pPr>
        <w:spacing w:after="0"/>
        <w:ind w:left="0"/>
        <w:jc w:val="both"/>
      </w:pPr>
      <w:r>
        <w:rPr>
          <w:rFonts w:ascii="Times New Roman"/>
          <w:b w:val="false"/>
          <w:i w:val="false"/>
          <w:color w:val="000000"/>
          <w:sz w:val="28"/>
        </w:rPr>
        <w:t>
      (күні, өту орны, ТМТ қорытындысы, диспансерлік есепте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болу жағдайы, емдеу-сауықтыру шараларының тиімділігі)</w:t>
      </w:r>
    </w:p>
    <w:p>
      <w:pPr>
        <w:spacing w:after="0"/>
        <w:ind w:left="0"/>
        <w:jc w:val="both"/>
      </w:pPr>
      <w:r>
        <w:rPr>
          <w:rFonts w:ascii="Times New Roman"/>
          <w:b w:val="false"/>
          <w:i w:val="false"/>
          <w:color w:val="000000"/>
          <w:sz w:val="28"/>
        </w:rPr>
        <w:t>
      4) Медициналық көмекке жүгінулер _________________________________________________</w:t>
      </w:r>
    </w:p>
    <w:p>
      <w:pPr>
        <w:spacing w:after="0"/>
        <w:ind w:left="0"/>
        <w:jc w:val="both"/>
      </w:pPr>
      <w:r>
        <w:rPr>
          <w:rFonts w:ascii="Times New Roman"/>
          <w:b w:val="false"/>
          <w:i w:val="false"/>
          <w:color w:val="000000"/>
          <w:sz w:val="28"/>
        </w:rPr>
        <w:t>
      (әрбір жағдай бойынша жеке, күні, емделу орны, диагнозы,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емделудің аяқталуы және алдыңғы 3 жылға жалпы еңбекке жарамсыздық күндері көрсетіледі)</w:t>
      </w:r>
    </w:p>
    <w:p>
      <w:pPr>
        <w:spacing w:after="0"/>
        <w:ind w:left="0"/>
        <w:jc w:val="both"/>
      </w:pPr>
      <w:r>
        <w:rPr>
          <w:rFonts w:ascii="Times New Roman"/>
          <w:b w:val="false"/>
          <w:i w:val="false"/>
          <w:color w:val="000000"/>
          <w:sz w:val="28"/>
        </w:rPr>
        <w:t>
      5) Шағымдар, науқастану анамнезі, объективті деректер ________________________________</w:t>
      </w:r>
    </w:p>
    <w:p>
      <w:pPr>
        <w:spacing w:after="0"/>
        <w:ind w:left="0"/>
        <w:jc w:val="both"/>
      </w:pPr>
      <w:r>
        <w:rPr>
          <w:rFonts w:ascii="Times New Roman"/>
          <w:b w:val="false"/>
          <w:i w:val="false"/>
          <w:color w:val="000000"/>
          <w:sz w:val="28"/>
        </w:rPr>
        <w:t>
      (шағымдар, науқастану анамнезі, объективті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деректер және әскери қызметшінің денсаулық жағдайын сипаттайтын басқа да мәліметтер көрсетіледі)</w:t>
      </w:r>
    </w:p>
    <w:p>
      <w:pPr>
        <w:spacing w:after="0"/>
        <w:ind w:left="0"/>
        <w:jc w:val="both"/>
      </w:pPr>
      <w:r>
        <w:rPr>
          <w:rFonts w:ascii="Times New Roman"/>
          <w:b w:val="false"/>
          <w:i w:val="false"/>
          <w:color w:val="000000"/>
          <w:sz w:val="28"/>
        </w:rPr>
        <w:t>
      6) Дәрігердің әскери қызмет міндеттерін орындауға әскери қызметшінің денсаулық жағдайының ықпал етуін бағалау ___________________________________________________</w:t>
      </w:r>
    </w:p>
    <w:p>
      <w:pPr>
        <w:spacing w:after="0"/>
        <w:ind w:left="0"/>
        <w:jc w:val="both"/>
      </w:pPr>
      <w:r>
        <w:rPr>
          <w:rFonts w:ascii="Times New Roman"/>
          <w:b w:val="false"/>
          <w:i w:val="false"/>
          <w:color w:val="000000"/>
          <w:sz w:val="28"/>
        </w:rPr>
        <w:t>
      (әскери қызмет міндеттерін орындауға денсаулық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жағдайы ықпалының дәрежесі көрсетіледі)</w:t>
      </w:r>
    </w:p>
    <w:p>
      <w:pPr>
        <w:spacing w:after="0"/>
        <w:ind w:left="0"/>
        <w:jc w:val="both"/>
      </w:pPr>
      <w:r>
        <w:rPr>
          <w:rFonts w:ascii="Times New Roman"/>
          <w:b w:val="false"/>
          <w:i w:val="false"/>
          <w:color w:val="000000"/>
          <w:sz w:val="28"/>
        </w:rPr>
        <w:t>
      Медицина қызметінің бастығы ____________________________________________________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Ескертпе: Мәліметтерді бөлім медицина қызметінің бастығы (дәрігер, фельдшер), штат бойынша медициналық қызметкерлер көзделмегенде – медициналық қамтамасыз етуге тіркеу орны бойынша жасалады. Мәліметтер құжатты жасаған сол әскери бөлімнің (мекеменің)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нысан</w:t>
            </w:r>
          </w:p>
        </w:tc>
      </w:tr>
    </w:tbl>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p>
      <w:pPr>
        <w:spacing w:after="0"/>
        <w:ind w:left="0"/>
        <w:jc w:val="left"/>
      </w:pPr>
      <w:r>
        <w:rPr>
          <w:rFonts w:ascii="Times New Roman"/>
          <w:b/>
          <w:i w:val="false"/>
          <w:color w:val="000000"/>
        </w:rPr>
        <w:t xml:space="preserve"> Мертігу (жаралану, жарақаттану, контузия алу) туралы анықтама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(әскери атағы, тегі, аты, болған кезде әкесінің аты, туған жылы)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____20____ж. "___"_________________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(мертіккен (жараланған, жарақаттанған, контузия алған) кездегі жағдайлар және оның түрі, сипаты, _____________________________________________________ оқшаулау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Мертігу (жаралану, жарақаттану, контузия алу):</w:t>
      </w:r>
    </w:p>
    <w:p>
      <w:pPr>
        <w:spacing w:after="0"/>
        <w:ind w:left="0"/>
        <w:jc w:val="both"/>
      </w:pPr>
      <w:r>
        <w:rPr>
          <w:rFonts w:ascii="Times New Roman"/>
          <w:b w:val="false"/>
          <w:i w:val="false"/>
          <w:color w:val="000000"/>
          <w:sz w:val="28"/>
        </w:rPr>
        <w:t>
      1) әскери қызмет міндеттерін орындау кезінде;</w:t>
      </w:r>
    </w:p>
    <w:p>
      <w:pPr>
        <w:spacing w:after="0"/>
        <w:ind w:left="0"/>
        <w:jc w:val="both"/>
      </w:pPr>
      <w:r>
        <w:rPr>
          <w:rFonts w:ascii="Times New Roman"/>
          <w:b w:val="false"/>
          <w:i w:val="false"/>
          <w:color w:val="000000"/>
          <w:sz w:val="28"/>
        </w:rPr>
        <w:t>
      2) әскери қызмет міндеттерін орындаумен байланысты емес, сәтсіз жағдай нәтижесінде алынды</w:t>
      </w:r>
    </w:p>
    <w:p>
      <w:pPr>
        <w:spacing w:after="0"/>
        <w:ind w:left="0"/>
        <w:jc w:val="both"/>
      </w:pPr>
      <w:r>
        <w:rPr>
          <w:rFonts w:ascii="Times New Roman"/>
          <w:b w:val="false"/>
          <w:i w:val="false"/>
          <w:color w:val="000000"/>
          <w:sz w:val="28"/>
        </w:rPr>
        <w:t>
      (керегінің асты сызылсын, керек емесі сызылып тасталсын).</w:t>
      </w:r>
    </w:p>
    <w:p>
      <w:pPr>
        <w:spacing w:after="0"/>
        <w:ind w:left="0"/>
        <w:jc w:val="both"/>
      </w:pPr>
      <w:r>
        <w:rPr>
          <w:rFonts w:ascii="Times New Roman"/>
          <w:b w:val="false"/>
          <w:i w:val="false"/>
          <w:color w:val="000000"/>
          <w:sz w:val="28"/>
        </w:rPr>
        <w:t>
      Анықтама ___________________________________________________ ұсыну үшін берілді.</w:t>
      </w:r>
    </w:p>
    <w:p>
      <w:pPr>
        <w:spacing w:after="0"/>
        <w:ind w:left="0"/>
        <w:jc w:val="both"/>
      </w:pPr>
      <w:r>
        <w:rPr>
          <w:rFonts w:ascii="Times New Roman"/>
          <w:b w:val="false"/>
          <w:i w:val="false"/>
          <w:color w:val="000000"/>
          <w:sz w:val="28"/>
        </w:rPr>
        <w:t>
      (анықтама ұсынылатын мекеме, ұйым атауы)</w:t>
      </w:r>
    </w:p>
    <w:p>
      <w:pPr>
        <w:spacing w:after="0"/>
        <w:ind w:left="0"/>
        <w:jc w:val="both"/>
      </w:pPr>
      <w:r>
        <w:rPr>
          <w:rFonts w:ascii="Times New Roman"/>
          <w:b w:val="false"/>
          <w:i w:val="false"/>
          <w:color w:val="000000"/>
          <w:sz w:val="28"/>
        </w:rPr>
        <w:t xml:space="preserve">
      Командир (бастық) 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бұрыштамалық мөртаңбасы)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bl>
    <w:p>
      <w:pPr>
        <w:spacing w:after="0"/>
        <w:ind w:left="0"/>
        <w:jc w:val="both"/>
      </w:pPr>
      <w:r>
        <w:rPr>
          <w:rFonts w:ascii="Times New Roman"/>
          <w:b w:val="false"/>
          <w:i w:val="false"/>
          <w:color w:val="000000"/>
          <w:sz w:val="28"/>
        </w:rPr>
        <w:t>
      Әскери-медициналық</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p>
      <w:pPr>
        <w:spacing w:after="0"/>
        <w:ind w:left="0"/>
        <w:jc w:val="left"/>
      </w:pPr>
      <w:r>
        <w:rPr>
          <w:rFonts w:ascii="Times New Roman"/>
          <w:b/>
          <w:i w:val="false"/>
          <w:color w:val="000000"/>
        </w:rPr>
        <w:t xml:space="preserve"> Маманның еңбек шарттары мен жұмыс орнының санитариялық-гигиеналық сипаттама картасы</w:t>
      </w:r>
    </w:p>
    <w:p>
      <w:pPr>
        <w:spacing w:after="0"/>
        <w:ind w:left="0"/>
        <w:jc w:val="both"/>
      </w:pPr>
      <w:r>
        <w:rPr>
          <w:rFonts w:ascii="Times New Roman"/>
          <w:b w:val="false"/>
          <w:i w:val="false"/>
          <w:color w:val="000000"/>
          <w:sz w:val="28"/>
        </w:rPr>
        <w:t xml:space="preserve">
      1. Тегі, аты, болған кезде әкесінің аты _______________________________________________ </w:t>
      </w:r>
    </w:p>
    <w:p>
      <w:pPr>
        <w:spacing w:after="0"/>
        <w:ind w:left="0"/>
        <w:jc w:val="both"/>
      </w:pPr>
      <w:r>
        <w:rPr>
          <w:rFonts w:ascii="Times New Roman"/>
          <w:b w:val="false"/>
          <w:i w:val="false"/>
          <w:color w:val="000000"/>
          <w:sz w:val="28"/>
        </w:rPr>
        <w:t>
      2. Жасы (толық жыл) _____________________________________________________________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__________________________________________________________________</w:t>
      </w:r>
    </w:p>
    <w:p>
      <w:pPr>
        <w:spacing w:after="0"/>
        <w:ind w:left="0"/>
        <w:jc w:val="both"/>
      </w:pPr>
      <w:r>
        <w:rPr>
          <w:rFonts w:ascii="Times New Roman"/>
          <w:b w:val="false"/>
          <w:i w:val="false"/>
          <w:color w:val="000000"/>
          <w:sz w:val="28"/>
        </w:rPr>
        <w:t>
      4. Әскери бөлім __________________________________________________________________</w:t>
      </w:r>
    </w:p>
    <w:p>
      <w:pPr>
        <w:spacing w:after="0"/>
        <w:ind w:left="0"/>
        <w:jc w:val="both"/>
      </w:pPr>
      <w:r>
        <w:rPr>
          <w:rFonts w:ascii="Times New Roman"/>
          <w:b w:val="false"/>
          <w:i w:val="false"/>
          <w:color w:val="000000"/>
          <w:sz w:val="28"/>
        </w:rPr>
        <w:t>
      5. Әскери-есептік мамандығы______________________________________________________</w:t>
      </w:r>
    </w:p>
    <w:p>
      <w:pPr>
        <w:spacing w:after="0"/>
        <w:ind w:left="0"/>
        <w:jc w:val="both"/>
      </w:pPr>
      <w:r>
        <w:rPr>
          <w:rFonts w:ascii="Times New Roman"/>
          <w:b w:val="false"/>
          <w:i w:val="false"/>
          <w:color w:val="000000"/>
          <w:sz w:val="28"/>
        </w:rPr>
        <w:t>
      6. Әскери-есептік мамандық бойынша қызмет (оның ішінде осы әскери бөлімде)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 ай)</w:t>
      </w:r>
    </w:p>
    <w:p>
      <w:pPr>
        <w:spacing w:after="0"/>
        <w:ind w:left="0"/>
        <w:jc w:val="both"/>
      </w:pPr>
      <w:r>
        <w:rPr>
          <w:rFonts w:ascii="Times New Roman"/>
          <w:b w:val="false"/>
          <w:i w:val="false"/>
          <w:color w:val="000000"/>
          <w:sz w:val="28"/>
        </w:rPr>
        <w:t>
      7. Қорғау шараларын сақтау:</w:t>
      </w:r>
    </w:p>
    <w:p>
      <w:pPr>
        <w:spacing w:after="0"/>
        <w:ind w:left="0"/>
        <w:jc w:val="both"/>
      </w:pPr>
      <w:r>
        <w:rPr>
          <w:rFonts w:ascii="Times New Roman"/>
          <w:b w:val="false"/>
          <w:i w:val="false"/>
          <w:color w:val="000000"/>
          <w:sz w:val="28"/>
        </w:rPr>
        <w:t>
      1) дербес _______________________________________________________________________</w:t>
      </w:r>
    </w:p>
    <w:p>
      <w:pPr>
        <w:spacing w:after="0"/>
        <w:ind w:left="0"/>
        <w:jc w:val="both"/>
      </w:pPr>
      <w:r>
        <w:rPr>
          <w:rFonts w:ascii="Times New Roman"/>
          <w:b w:val="false"/>
          <w:i w:val="false"/>
          <w:color w:val="000000"/>
          <w:sz w:val="28"/>
        </w:rPr>
        <w:t>
      (сақталды, сақталмады)</w:t>
      </w:r>
    </w:p>
    <w:p>
      <w:pPr>
        <w:spacing w:after="0"/>
        <w:ind w:left="0"/>
        <w:jc w:val="both"/>
      </w:pPr>
      <w:r>
        <w:rPr>
          <w:rFonts w:ascii="Times New Roman"/>
          <w:b w:val="false"/>
          <w:i w:val="false"/>
          <w:color w:val="000000"/>
          <w:sz w:val="28"/>
        </w:rPr>
        <w:t xml:space="preserve">
      2) ұжымдық _____________________________________________________________________ </w:t>
      </w:r>
    </w:p>
    <w:p>
      <w:pPr>
        <w:spacing w:after="0"/>
        <w:ind w:left="0"/>
        <w:jc w:val="both"/>
      </w:pPr>
      <w:r>
        <w:rPr>
          <w:rFonts w:ascii="Times New Roman"/>
          <w:b w:val="false"/>
          <w:i w:val="false"/>
          <w:color w:val="000000"/>
          <w:sz w:val="28"/>
        </w:rPr>
        <w:t>
      (сақталды, сақталмады)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850"/>
        <w:gridCol w:w="779"/>
        <w:gridCol w:w="2439"/>
        <w:gridCol w:w="2947"/>
        <w:gridCol w:w="2947"/>
        <w:gridCol w:w="780"/>
      </w:tblGrid>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зияндылық сипаты</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ауысымына ықпал ету ұзақтығы,</w:t>
            </w:r>
            <w:r>
              <w:br/>
            </w:r>
            <w:r>
              <w:rPr>
                <w:rFonts w:ascii="Times New Roman"/>
                <w:b w:val="false"/>
                <w:i w:val="false"/>
                <w:color w:val="000000"/>
                <w:sz w:val="20"/>
              </w:rPr>
              <w:t>
айы, жылы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зияндылық атауы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мөлшері (шоғырлану, деңгейі, саны)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ауысымына ықпал ету ұзақтығы,</w:t>
            </w:r>
            <w:r>
              <w:br/>
            </w:r>
            <w:r>
              <w:rPr>
                <w:rFonts w:ascii="Times New Roman"/>
                <w:b w:val="false"/>
                <w:i w:val="false"/>
                <w:color w:val="000000"/>
                <w:sz w:val="20"/>
              </w:rPr>
              <w:t>
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Кәсіби зияндылықтың организмге ықпал етуі туралы қорытынды (жүйелі түрде, кезең-кезеңімен, төтенше жағдайларда)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Командир (бастық) _______________________________________________________________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Медицина қызметінің бастығы 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Санитариялық-эпидемиологиялық мекеменің дәрігер-маманы 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Толтыруға түсініктеме:</w:t>
      </w:r>
    </w:p>
    <w:p>
      <w:pPr>
        <w:spacing w:after="0"/>
        <w:ind w:left="0"/>
        <w:jc w:val="both"/>
      </w:pPr>
      <w:r>
        <w:rPr>
          <w:rFonts w:ascii="Times New Roman"/>
          <w:b w:val="false"/>
          <w:i w:val="false"/>
          <w:color w:val="000000"/>
          <w:sz w:val="28"/>
        </w:rPr>
        <w:t>
      1. Картада "қызмет бабында пайдалану үшін" белгісінен жоғары емес деректер келтіріледі.</w:t>
      </w:r>
    </w:p>
    <w:p>
      <w:pPr>
        <w:spacing w:after="0"/>
        <w:ind w:left="0"/>
        <w:jc w:val="both"/>
      </w:pPr>
      <w:r>
        <w:rPr>
          <w:rFonts w:ascii="Times New Roman"/>
          <w:b w:val="false"/>
          <w:i w:val="false"/>
          <w:color w:val="000000"/>
          <w:sz w:val="28"/>
        </w:rPr>
        <w:t>
      2. Фактор мөлшері санитариялық-эпидемиологиялық мекеме дәрігерлерінің жұмыс орнын (нысанын) қарап-тексеру актісі деректері, объектінің санитариялық паспорты және осы факторлар деңгейін (шоғырлануын) өлшеу деңгейін есепке алу журналы негізінде көрсетіледі. 5-бағанда факторлардың ең аз және ең көп мөлшері жазылады.</w:t>
      </w:r>
    </w:p>
    <w:p>
      <w:pPr>
        <w:spacing w:after="0"/>
        <w:ind w:left="0"/>
        <w:jc w:val="both"/>
      </w:pPr>
      <w:r>
        <w:rPr>
          <w:rFonts w:ascii="Times New Roman"/>
          <w:b w:val="false"/>
          <w:i w:val="false"/>
          <w:color w:val="000000"/>
          <w:sz w:val="28"/>
        </w:rPr>
        <w:t>
      8-бағанда тергеп-тексеру нөмірі мен күнін көрсетумен авариялық жағдай, сондай-ақ картадан есепке алынбаған басқа да жағдайлар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нысан</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w:t>
      </w:r>
    </w:p>
    <w:p>
      <w:pPr>
        <w:spacing w:after="0"/>
        <w:ind w:left="0"/>
        <w:jc w:val="both"/>
      </w:pPr>
      <w:r>
        <w:rPr>
          <w:rFonts w:ascii="Times New Roman"/>
          <w:b w:val="false"/>
          <w:i w:val="false"/>
          <w:color w:val="000000"/>
          <w:sz w:val="28"/>
        </w:rPr>
        <w:t>
      елтаңбалы мөрі)</w:t>
      </w:r>
    </w:p>
    <w:p>
      <w:pPr>
        <w:spacing w:after="0"/>
        <w:ind w:left="0"/>
        <w:jc w:val="left"/>
      </w:pPr>
      <w:r>
        <w:rPr>
          <w:rFonts w:ascii="Times New Roman"/>
          <w:b/>
          <w:i w:val="false"/>
          <w:color w:val="000000"/>
        </w:rPr>
        <w:t xml:space="preserve"> Запастағы азаматты медициналық куәландыру КАРТАСЫ</w:t>
      </w:r>
    </w:p>
    <w:p>
      <w:pPr>
        <w:spacing w:after="0"/>
        <w:ind w:left="0"/>
        <w:jc w:val="both"/>
      </w:pPr>
      <w:r>
        <w:rPr>
          <w:rFonts w:ascii="Times New Roman"/>
          <w:b w:val="false"/>
          <w:i w:val="false"/>
          <w:color w:val="000000"/>
          <w:sz w:val="28"/>
        </w:rPr>
        <w:t>
      1. Тегі, аты, болған кезде әкесінің аты 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__________________________________________________________________</w:t>
      </w:r>
    </w:p>
    <w:p>
      <w:pPr>
        <w:spacing w:after="0"/>
        <w:ind w:left="0"/>
        <w:jc w:val="both"/>
      </w:pPr>
      <w:r>
        <w:rPr>
          <w:rFonts w:ascii="Times New Roman"/>
          <w:b w:val="false"/>
          <w:i w:val="false"/>
          <w:color w:val="000000"/>
          <w:sz w:val="28"/>
        </w:rPr>
        <w:t>
      4. Әскери-есептік мамандық _______________________________________________________</w:t>
      </w:r>
    </w:p>
    <w:p>
      <w:pPr>
        <w:spacing w:after="0"/>
        <w:ind w:left="0"/>
        <w:jc w:val="both"/>
      </w:pPr>
      <w:r>
        <w:rPr>
          <w:rFonts w:ascii="Times New Roman"/>
          <w:b w:val="false"/>
          <w:i w:val="false"/>
          <w:color w:val="000000"/>
          <w:sz w:val="28"/>
        </w:rPr>
        <w:t>
      5. Куәландыру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929"/>
        <w:gridCol w:w="5860"/>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"___"_____________</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зерттеулері</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флюорографиясы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Мұрынның қосалқы қуыстарының рентгенограммасы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қысымы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Қантқа қан талдауы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(зерттеулер)</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бойы/салмағы</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Дәрігер-мамандар</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қорытындысы</w:t>
            </w:r>
            <w:r>
              <w:br/>
            </w:r>
            <w:r>
              <w:rPr>
                <w:rFonts w:ascii="Times New Roman"/>
                <w:b w:val="false"/>
                <w:i w:val="false"/>
                <w:color w:val="000000"/>
                <w:sz w:val="20"/>
              </w:rPr>
              <w:t>
М.О.</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Қорғаныс министрінің 20___ жылғы "___" _________________ бұйрығымен бекітілген Қазақстан Республикасының ҚК-да, басқа да әскерлері мен әскери құралымдарында қызмет ету үшін адамдардың денсаулық жағдайына сәйкес келуіне қойылатын талаптардың</w:t>
            </w:r>
            <w:r>
              <w:br/>
            </w:r>
            <w:r>
              <w:rPr>
                <w:rFonts w:ascii="Times New Roman"/>
                <w:b w:val="false"/>
                <w:i w:val="false"/>
                <w:color w:val="000000"/>
                <w:sz w:val="20"/>
              </w:rPr>
              <w:t>
_____ бағаны _____ тармағының _____тармақшасы негізінде</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ӘДК төрағасы ________________</w:t>
            </w:r>
            <w:r>
              <w:br/>
            </w:r>
            <w:r>
              <w:rPr>
                <w:rFonts w:ascii="Times New Roman"/>
                <w:b w:val="false"/>
                <w:i w:val="false"/>
                <w:color w:val="000000"/>
                <w:sz w:val="20"/>
              </w:rPr>
              <w:t>
____________________________</w:t>
            </w:r>
            <w:r>
              <w:br/>
            </w:r>
            <w:r>
              <w:rPr>
                <w:rFonts w:ascii="Times New Roman"/>
                <w:b w:val="false"/>
                <w:i w:val="false"/>
                <w:color w:val="000000"/>
                <w:sz w:val="20"/>
              </w:rPr>
              <w:t>
әскери атағы, қолы, атының инициалы, тегі</w:t>
            </w:r>
            <w:r>
              <w:br/>
            </w:r>
            <w:r>
              <w:rPr>
                <w:rFonts w:ascii="Times New Roman"/>
                <w:b w:val="false"/>
                <w:i w:val="false"/>
                <w:color w:val="000000"/>
                <w:sz w:val="20"/>
              </w:rPr>
              <w:t>
ӘДК хатшысы ________________</w:t>
            </w:r>
            <w:r>
              <w:br/>
            </w:r>
            <w:r>
              <w:rPr>
                <w:rFonts w:ascii="Times New Roman"/>
                <w:b w:val="false"/>
                <w:i w:val="false"/>
                <w:color w:val="000000"/>
                <w:sz w:val="20"/>
              </w:rPr>
              <w:t>
____________________________</w:t>
            </w:r>
            <w:r>
              <w:br/>
            </w:r>
            <w:r>
              <w:rPr>
                <w:rFonts w:ascii="Times New Roman"/>
                <w:b w:val="false"/>
                <w:i w:val="false"/>
                <w:color w:val="000000"/>
                <w:sz w:val="20"/>
              </w:rPr>
              <w:t>
қолы, атының инициалы, тегі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Қорғаныс министрінің 20___ жылғы "___" _________________ бұйрығымен бекітілген Қазақстан Республикасының ҚК-да,басқа да әскерлері мен әскери құралымдарында қызмет ету үшін адамдардың денсаулық жағдайына сәйкес келуіне қойылатын талаптардың</w:t>
            </w:r>
            <w:r>
              <w:br/>
            </w:r>
            <w:r>
              <w:rPr>
                <w:rFonts w:ascii="Times New Roman"/>
                <w:b w:val="false"/>
                <w:i w:val="false"/>
                <w:color w:val="000000"/>
                <w:sz w:val="20"/>
              </w:rPr>
              <w:t>
_____ бағаны _____ тармағының _____тармақшасы негізінде</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ӘДК төрағасы _______________</w:t>
            </w:r>
            <w:r>
              <w:br/>
            </w:r>
            <w:r>
              <w:rPr>
                <w:rFonts w:ascii="Times New Roman"/>
                <w:b w:val="false"/>
                <w:i w:val="false"/>
                <w:color w:val="000000"/>
                <w:sz w:val="20"/>
              </w:rPr>
              <w:t>
____________________________</w:t>
            </w:r>
            <w:r>
              <w:br/>
            </w:r>
            <w:r>
              <w:rPr>
                <w:rFonts w:ascii="Times New Roman"/>
                <w:b w:val="false"/>
                <w:i w:val="false"/>
                <w:color w:val="000000"/>
                <w:sz w:val="20"/>
              </w:rPr>
              <w:t>
әскери атағы, қолы, атының инициалы, тегі</w:t>
            </w:r>
            <w:r>
              <w:br/>
            </w:r>
            <w:r>
              <w:rPr>
                <w:rFonts w:ascii="Times New Roman"/>
                <w:b w:val="false"/>
                <w:i w:val="false"/>
                <w:color w:val="000000"/>
                <w:sz w:val="20"/>
              </w:rPr>
              <w:t>
ӘДК хатшысы ________________</w:t>
            </w:r>
            <w:r>
              <w:br/>
            </w:r>
            <w:r>
              <w:rPr>
                <w:rFonts w:ascii="Times New Roman"/>
                <w:b w:val="false"/>
                <w:i w:val="false"/>
                <w:color w:val="000000"/>
                <w:sz w:val="20"/>
              </w:rPr>
              <w:t>
____________________________</w:t>
            </w:r>
            <w:r>
              <w:br/>
            </w:r>
            <w:r>
              <w:rPr>
                <w:rFonts w:ascii="Times New Roman"/>
                <w:b w:val="false"/>
                <w:i w:val="false"/>
                <w:color w:val="000000"/>
                <w:sz w:val="20"/>
              </w:rPr>
              <w:t>
қолы, атының инициалы, тегі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p>
      <w:pPr>
        <w:spacing w:after="0"/>
        <w:ind w:left="0"/>
        <w:jc w:val="left"/>
      </w:pPr>
      <w:r>
        <w:rPr>
          <w:rFonts w:ascii="Times New Roman"/>
          <w:b/>
          <w:i w:val="false"/>
          <w:color w:val="000000"/>
        </w:rPr>
        <w:t xml:space="preserve"> Штаттық ӘДК сарапшысының қорытындысы</w:t>
      </w:r>
    </w:p>
    <w:p>
      <w:pPr>
        <w:spacing w:after="0"/>
        <w:ind w:left="0"/>
        <w:jc w:val="both"/>
      </w:pPr>
      <w:r>
        <w:rPr>
          <w:rFonts w:ascii="Times New Roman"/>
          <w:b w:val="false"/>
          <w:i w:val="false"/>
          <w:color w:val="000000"/>
          <w:sz w:val="28"/>
        </w:rPr>
        <w:t>
      1. Қаралатын мәселе ______________________________________________________________</w:t>
      </w:r>
    </w:p>
    <w:p>
      <w:pPr>
        <w:spacing w:after="0"/>
        <w:ind w:left="0"/>
        <w:jc w:val="both"/>
      </w:pPr>
      <w:r>
        <w:rPr>
          <w:rFonts w:ascii="Times New Roman"/>
          <w:b w:val="false"/>
          <w:i w:val="false"/>
          <w:color w:val="000000"/>
          <w:sz w:val="28"/>
        </w:rPr>
        <w:t>
      (сараптамалық құжатты бекіту немесе бақылау көрсетілсін)</w:t>
      </w:r>
    </w:p>
    <w:p>
      <w:pPr>
        <w:spacing w:after="0"/>
        <w:ind w:left="0"/>
        <w:jc w:val="both"/>
      </w:pPr>
      <w:r>
        <w:rPr>
          <w:rFonts w:ascii="Times New Roman"/>
          <w:b w:val="false"/>
          <w:i w:val="false"/>
          <w:color w:val="000000"/>
          <w:sz w:val="28"/>
        </w:rPr>
        <w:t>
      2. Тегі, аты, болған кезде әкесінің аты ________________________________________________</w:t>
      </w:r>
    </w:p>
    <w:p>
      <w:pPr>
        <w:spacing w:after="0"/>
        <w:ind w:left="0"/>
        <w:jc w:val="both"/>
      </w:pPr>
      <w:r>
        <w:rPr>
          <w:rFonts w:ascii="Times New Roman"/>
          <w:b w:val="false"/>
          <w:i w:val="false"/>
          <w:color w:val="000000"/>
          <w:sz w:val="28"/>
        </w:rPr>
        <w:t xml:space="preserve">
      3. Туған жылы ________________ 3. Әскери атағы _____________________________________ </w:t>
      </w:r>
    </w:p>
    <w:p>
      <w:pPr>
        <w:spacing w:after="0"/>
        <w:ind w:left="0"/>
        <w:jc w:val="both"/>
      </w:pPr>
      <w:r>
        <w:rPr>
          <w:rFonts w:ascii="Times New Roman"/>
          <w:b w:val="false"/>
          <w:i w:val="false"/>
          <w:color w:val="000000"/>
          <w:sz w:val="28"/>
        </w:rPr>
        <w:t>
      4. Әскери бөлім __________________________________________________________________</w:t>
      </w:r>
    </w:p>
    <w:p>
      <w:pPr>
        <w:spacing w:after="0"/>
        <w:ind w:left="0"/>
        <w:jc w:val="both"/>
      </w:pPr>
      <w:r>
        <w:rPr>
          <w:rFonts w:ascii="Times New Roman"/>
          <w:b w:val="false"/>
          <w:i w:val="false"/>
          <w:color w:val="000000"/>
          <w:sz w:val="28"/>
        </w:rPr>
        <w:t>
      5. Қаралған құжаттар:</w:t>
      </w:r>
    </w:p>
    <w:p>
      <w:pPr>
        <w:spacing w:after="0"/>
        <w:ind w:left="0"/>
        <w:jc w:val="both"/>
      </w:pPr>
      <w:r>
        <w:rPr>
          <w:rFonts w:ascii="Times New Roman"/>
          <w:b w:val="false"/>
          <w:i w:val="false"/>
          <w:color w:val="000000"/>
          <w:sz w:val="28"/>
        </w:rPr>
        <w:t>
      1) науқастану тарихы _____________________________________________________________</w:t>
      </w:r>
    </w:p>
    <w:p>
      <w:pPr>
        <w:spacing w:after="0"/>
        <w:ind w:left="0"/>
        <w:jc w:val="both"/>
      </w:pPr>
      <w:r>
        <w:rPr>
          <w:rFonts w:ascii="Times New Roman"/>
          <w:b w:val="false"/>
          <w:i w:val="false"/>
          <w:color w:val="000000"/>
          <w:sz w:val="28"/>
        </w:rPr>
        <w:t>
      (нөмірі, күні, қайдан келгені көрсетілсін)</w:t>
      </w:r>
    </w:p>
    <w:p>
      <w:pPr>
        <w:spacing w:after="0"/>
        <w:ind w:left="0"/>
        <w:jc w:val="both"/>
      </w:pPr>
      <w:r>
        <w:rPr>
          <w:rFonts w:ascii="Times New Roman"/>
          <w:b w:val="false"/>
          <w:i w:val="false"/>
          <w:color w:val="000000"/>
          <w:sz w:val="28"/>
        </w:rPr>
        <w:t>
      2) науқастану туралы куәлік, анықтама ______________________________________________</w:t>
      </w:r>
    </w:p>
    <w:p>
      <w:pPr>
        <w:spacing w:after="0"/>
        <w:ind w:left="0"/>
        <w:jc w:val="both"/>
      </w:pPr>
      <w:r>
        <w:rPr>
          <w:rFonts w:ascii="Times New Roman"/>
          <w:b w:val="false"/>
          <w:i w:val="false"/>
          <w:color w:val="000000"/>
          <w:sz w:val="28"/>
        </w:rPr>
        <w:t>
      (нөмірі, күні, қайдан келгені көрсетілсін)</w:t>
      </w:r>
    </w:p>
    <w:p>
      <w:pPr>
        <w:spacing w:after="0"/>
        <w:ind w:left="0"/>
        <w:jc w:val="both"/>
      </w:pPr>
      <w:r>
        <w:rPr>
          <w:rFonts w:ascii="Times New Roman"/>
          <w:b w:val="false"/>
          <w:i w:val="false"/>
          <w:color w:val="000000"/>
          <w:sz w:val="28"/>
        </w:rPr>
        <w:t>
      3) басқа да құжаттар ______________________________________________________________</w:t>
      </w:r>
    </w:p>
    <w:p>
      <w:pPr>
        <w:spacing w:after="0"/>
        <w:ind w:left="0"/>
        <w:jc w:val="both"/>
      </w:pPr>
      <w:r>
        <w:rPr>
          <w:rFonts w:ascii="Times New Roman"/>
          <w:b w:val="false"/>
          <w:i w:val="false"/>
          <w:color w:val="000000"/>
          <w:sz w:val="28"/>
        </w:rPr>
        <w:t>
      (медициналық кітапша, жарақаттануы туралы анықтама және басқалар)</w:t>
      </w:r>
    </w:p>
    <w:p>
      <w:pPr>
        <w:spacing w:after="0"/>
        <w:ind w:left="0"/>
        <w:jc w:val="both"/>
      </w:pPr>
      <w:r>
        <w:rPr>
          <w:rFonts w:ascii="Times New Roman"/>
          <w:b w:val="false"/>
          <w:i w:val="false"/>
          <w:color w:val="000000"/>
          <w:sz w:val="28"/>
        </w:rPr>
        <w:t>
      6. Қаралатын мәселе бойынша ескертулер:</w:t>
      </w:r>
    </w:p>
    <w:p>
      <w:pPr>
        <w:spacing w:after="0"/>
        <w:ind w:left="0"/>
        <w:jc w:val="both"/>
      </w:pPr>
      <w:r>
        <w:rPr>
          <w:rFonts w:ascii="Times New Roman"/>
          <w:b w:val="false"/>
          <w:i w:val="false"/>
          <w:color w:val="000000"/>
          <w:sz w:val="28"/>
        </w:rPr>
        <w:t>
      1) науқастану тарихын жүргізу бойынша: ____________________________________________</w:t>
      </w:r>
    </w:p>
    <w:p>
      <w:pPr>
        <w:spacing w:after="0"/>
        <w:ind w:left="0"/>
        <w:jc w:val="both"/>
      </w:pPr>
      <w:r>
        <w:rPr>
          <w:rFonts w:ascii="Times New Roman"/>
          <w:b w:val="false"/>
          <w:i w:val="false"/>
          <w:color w:val="000000"/>
          <w:sz w:val="28"/>
        </w:rPr>
        <w:t>
      2) емдеу-диагностикалау іс-шараларын жүргізу бойынша: ______________________________</w:t>
      </w:r>
    </w:p>
    <w:p>
      <w:pPr>
        <w:spacing w:after="0"/>
        <w:ind w:left="0"/>
        <w:jc w:val="both"/>
      </w:pPr>
      <w:r>
        <w:rPr>
          <w:rFonts w:ascii="Times New Roman"/>
          <w:b w:val="false"/>
          <w:i w:val="false"/>
          <w:color w:val="000000"/>
          <w:sz w:val="28"/>
        </w:rPr>
        <w:t>
      3) сараптамалық диагноз бойынша: _________________________________________________</w:t>
      </w:r>
    </w:p>
    <w:p>
      <w:pPr>
        <w:spacing w:after="0"/>
        <w:ind w:left="0"/>
        <w:jc w:val="both"/>
      </w:pPr>
      <w:r>
        <w:rPr>
          <w:rFonts w:ascii="Times New Roman"/>
          <w:b w:val="false"/>
          <w:i w:val="false"/>
          <w:color w:val="000000"/>
          <w:sz w:val="28"/>
        </w:rPr>
        <w:t>
      4) сараптамалық құжатты және (немесе) ӘДК қорытындысын ресімдеу бойынша: 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Сарапшы қорытындысы _____________________________________________________</w:t>
      </w:r>
    </w:p>
    <w:p>
      <w:pPr>
        <w:spacing w:after="0"/>
        <w:ind w:left="0"/>
        <w:jc w:val="both"/>
      </w:pPr>
      <w:r>
        <w:rPr>
          <w:rFonts w:ascii="Times New Roman"/>
          <w:b w:val="false"/>
          <w:i w:val="false"/>
          <w:color w:val="000000"/>
          <w:sz w:val="28"/>
        </w:rPr>
        <w:t>
      8. Нұсқаулар:</w:t>
      </w:r>
    </w:p>
    <w:p>
      <w:pPr>
        <w:spacing w:after="0"/>
        <w:ind w:left="0"/>
        <w:jc w:val="both"/>
      </w:pPr>
      <w:r>
        <w:rPr>
          <w:rFonts w:ascii="Times New Roman"/>
          <w:b w:val="false"/>
          <w:i w:val="false"/>
          <w:color w:val="000000"/>
          <w:sz w:val="28"/>
        </w:rPr>
        <w:t>
      1) 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_____________________________________________________________________________</w:t>
      </w:r>
    </w:p>
    <w:p>
      <w:pPr>
        <w:spacing w:after="0"/>
        <w:ind w:left="0"/>
        <w:jc w:val="both"/>
      </w:pPr>
      <w:r>
        <w:rPr>
          <w:rFonts w:ascii="Times New Roman"/>
          <w:b w:val="false"/>
          <w:i w:val="false"/>
          <w:color w:val="000000"/>
          <w:sz w:val="28"/>
        </w:rPr>
        <w:t>
      Дәрігер-маман __________________________________________________________________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 __ ж. "__" ___________</w:t>
      </w:r>
    </w:p>
    <w:p>
      <w:pPr>
        <w:spacing w:after="0"/>
        <w:ind w:left="0"/>
        <w:jc w:val="both"/>
      </w:pPr>
      <w:r>
        <w:rPr>
          <w:rFonts w:ascii="Times New Roman"/>
          <w:b w:val="false"/>
          <w:i w:val="false"/>
          <w:color w:val="000000"/>
          <w:sz w:val="28"/>
        </w:rPr>
        <w:t>
      Бөлімше бастығы _______________________________________________________________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 __ ж. "__" ___________</w:t>
      </w:r>
    </w:p>
    <w:p>
      <w:pPr>
        <w:spacing w:after="0"/>
        <w:ind w:left="0"/>
        <w:jc w:val="both"/>
      </w:pPr>
      <w:r>
        <w:rPr>
          <w:rFonts w:ascii="Times New Roman"/>
          <w:b w:val="false"/>
          <w:i w:val="false"/>
          <w:color w:val="000000"/>
          <w:sz w:val="28"/>
        </w:rPr>
        <w:t>
      Комиссия төрағасы (комиссия төрағасының орынбасары)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bl>
    <w:p>
      <w:pPr>
        <w:spacing w:after="0"/>
        <w:ind w:left="0"/>
        <w:jc w:val="both"/>
      </w:pPr>
      <w:r>
        <w:rPr>
          <w:rFonts w:ascii="Times New Roman"/>
          <w:b w:val="false"/>
          <w:i w:val="false"/>
          <w:color w:val="000000"/>
          <w:sz w:val="28"/>
        </w:rPr>
        <w:t>
      Әскери-медициналық</w:t>
      </w:r>
    </w:p>
    <w:p>
      <w:pPr>
        <w:spacing w:after="0"/>
        <w:ind w:left="0"/>
        <w:jc w:val="both"/>
      </w:pPr>
      <w:r>
        <w:rPr>
          <w:rFonts w:ascii="Times New Roman"/>
          <w:b w:val="false"/>
          <w:i w:val="false"/>
          <w:color w:val="000000"/>
          <w:sz w:val="28"/>
        </w:rPr>
        <w:t>
      мекеменің (әскери-дәрігерлік</w:t>
      </w:r>
    </w:p>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бұрыштамалық мөртаңбасы</w:t>
      </w:r>
    </w:p>
    <w:p>
      <w:pPr>
        <w:spacing w:after="0"/>
        <w:ind w:left="0"/>
        <w:jc w:val="left"/>
      </w:pPr>
      <w:r>
        <w:rPr>
          <w:rFonts w:ascii="Times New Roman"/>
          <w:b/>
          <w:i w:val="false"/>
          <w:color w:val="000000"/>
        </w:rPr>
        <w:t xml:space="preserve"> Соттың айқындауы бойынша анықтама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(сот атауы, № , күні)</w:t>
      </w:r>
    </w:p>
    <w:p>
      <w:pPr>
        <w:spacing w:after="0"/>
        <w:ind w:left="0"/>
        <w:jc w:val="both"/>
      </w:pPr>
      <w:r>
        <w:rPr>
          <w:rFonts w:ascii="Times New Roman"/>
          <w:b w:val="false"/>
          <w:i w:val="false"/>
          <w:color w:val="000000"/>
          <w:sz w:val="28"/>
        </w:rPr>
        <w:t>
      20____ж. "____" _________________ әскери-дәрігерлік комиссиясы (дәрігерлік-ұшқыштар комиссиясы)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(ӘДК, ДҰК атауы)</w:t>
      </w:r>
    </w:p>
    <w:p>
      <w:pPr>
        <w:spacing w:after="0"/>
        <w:ind w:left="0"/>
        <w:jc w:val="both"/>
      </w:pPr>
      <w:r>
        <w:rPr>
          <w:rFonts w:ascii="Times New Roman"/>
          <w:b w:val="false"/>
          <w:i w:val="false"/>
          <w:color w:val="000000"/>
          <w:sz w:val="28"/>
        </w:rPr>
        <w:t>
      1. Тегі, аты, болған кезде әкесінің аты, ______________________________________________</w:t>
      </w:r>
    </w:p>
    <w:p>
      <w:pPr>
        <w:spacing w:after="0"/>
        <w:ind w:left="0"/>
        <w:jc w:val="both"/>
      </w:pPr>
      <w:r>
        <w:rPr>
          <w:rFonts w:ascii="Times New Roman"/>
          <w:b w:val="false"/>
          <w:i w:val="false"/>
          <w:color w:val="000000"/>
          <w:sz w:val="28"/>
        </w:rPr>
        <w:t>
      2. Туған күні____________________________________________________________________</w:t>
      </w:r>
    </w:p>
    <w:p>
      <w:pPr>
        <w:spacing w:after="0"/>
        <w:ind w:left="0"/>
        <w:jc w:val="both"/>
      </w:pPr>
      <w:r>
        <w:rPr>
          <w:rFonts w:ascii="Times New Roman"/>
          <w:b w:val="false"/>
          <w:i w:val="false"/>
          <w:color w:val="000000"/>
          <w:sz w:val="28"/>
        </w:rPr>
        <w:t>
      3. Әскери атағы_______________________ әскери бөлімі_______________________________</w:t>
      </w:r>
    </w:p>
    <w:p>
      <w:pPr>
        <w:spacing w:after="0"/>
        <w:ind w:left="0"/>
        <w:jc w:val="both"/>
      </w:pPr>
      <w:r>
        <w:rPr>
          <w:rFonts w:ascii="Times New Roman"/>
          <w:b w:val="false"/>
          <w:i w:val="false"/>
          <w:color w:val="000000"/>
          <w:sz w:val="28"/>
        </w:rPr>
        <w:t>
      4. Атқаратын лауазымы___________________________________________________________</w:t>
      </w:r>
    </w:p>
    <w:p>
      <w:pPr>
        <w:spacing w:after="0"/>
        <w:ind w:left="0"/>
        <w:jc w:val="both"/>
      </w:pPr>
      <w:r>
        <w:rPr>
          <w:rFonts w:ascii="Times New Roman"/>
          <w:b w:val="false"/>
          <w:i w:val="false"/>
          <w:color w:val="000000"/>
          <w:sz w:val="28"/>
        </w:rPr>
        <w:t>
      5. Қарап-тексеру нәтижелері (қорытындылар)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20______ ж. ________________________ № _______ хаттама</w:t>
      </w:r>
    </w:p>
    <w:p>
      <w:pPr>
        <w:spacing w:after="0"/>
        <w:ind w:left="0"/>
        <w:jc w:val="both"/>
      </w:pPr>
      <w:r>
        <w:rPr>
          <w:rFonts w:ascii="Times New Roman"/>
          <w:b w:val="false"/>
          <w:i w:val="false"/>
          <w:color w:val="000000"/>
          <w:sz w:val="28"/>
        </w:rPr>
        <w:t>
      Комиссия төрағасы _____________________________________________________</w:t>
      </w:r>
    </w:p>
    <w:p>
      <w:pPr>
        <w:spacing w:after="0"/>
        <w:ind w:left="0"/>
        <w:jc w:val="both"/>
      </w:pPr>
      <w:r>
        <w:rPr>
          <w:rFonts w:ascii="Times New Roman"/>
          <w:b w:val="false"/>
          <w:i w:val="false"/>
          <w:color w:val="000000"/>
          <w:sz w:val="28"/>
        </w:rPr>
        <w:t>
      М.О.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 _______________________________________________</w:t>
      </w:r>
    </w:p>
    <w:p>
      <w:pPr>
        <w:spacing w:after="0"/>
        <w:ind w:left="0"/>
        <w:jc w:val="both"/>
      </w:pPr>
      <w:r>
        <w:rPr>
          <w:rFonts w:ascii="Times New Roman"/>
          <w:b w:val="false"/>
          <w:i w:val="false"/>
          <w:color w:val="000000"/>
          <w:sz w:val="28"/>
        </w:rPr>
        <w:t>
      Ескертпе. Анықтама нөмірі куәландырылушы жазылған әскери-дәрігерлік комиссия отырыстарының хаттамалары кітабының реттік нөміріне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bl>
    <w:p>
      <w:pPr>
        <w:spacing w:after="0"/>
        <w:ind w:left="0"/>
        <w:jc w:val="left"/>
      </w:pPr>
      <w:r>
        <w:rPr>
          <w:rFonts w:ascii="Times New Roman"/>
          <w:b/>
          <w:i w:val="false"/>
          <w:color w:val="000000"/>
        </w:rPr>
        <w:t xml:space="preserve"> ДҰК-дан өткені туралы куәлік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атағы, тегі, аты, болған кезде әкесінің аты, туған жылы, әскери бөлім)</w:t>
      </w:r>
    </w:p>
    <w:p>
      <w:pPr>
        <w:spacing w:after="0"/>
        <w:ind w:left="0"/>
        <w:jc w:val="both"/>
      </w:pPr>
      <w:r>
        <w:rPr>
          <w:rFonts w:ascii="Times New Roman"/>
          <w:b w:val="false"/>
          <w:i w:val="false"/>
          <w:color w:val="000000"/>
          <w:sz w:val="28"/>
        </w:rPr>
        <w:t>
      20____ж. "____" _________________ _______________________________________________</w:t>
      </w:r>
    </w:p>
    <w:p>
      <w:pPr>
        <w:spacing w:after="0"/>
        <w:ind w:left="0"/>
        <w:jc w:val="both"/>
      </w:pPr>
      <w:r>
        <w:rPr>
          <w:rFonts w:ascii="Times New Roman"/>
          <w:b w:val="false"/>
          <w:i w:val="false"/>
          <w:color w:val="000000"/>
          <w:sz w:val="28"/>
        </w:rPr>
        <w:t>
      (ӘДК атауы)</w:t>
      </w:r>
    </w:p>
    <w:p>
      <w:pPr>
        <w:spacing w:after="0"/>
        <w:ind w:left="0"/>
        <w:jc w:val="both"/>
      </w:pPr>
      <w:r>
        <w:rPr>
          <w:rFonts w:ascii="Times New Roman"/>
          <w:b w:val="false"/>
          <w:i w:val="false"/>
          <w:color w:val="000000"/>
          <w:sz w:val="28"/>
        </w:rPr>
        <w:t>
      әскери-дәрігерлік комиссиясы куәландырған кезде Қазақстан Республикасы Қорғаныс министрінің 20___ жылғы "___" ___________ бұйрығымен бекітілген Қазақстан Республикасының мемлекеттік авиациясында қызмет ету үшін адамдардың денсаулық жағдайына сәйкес келуіне қойылатын талаптардың _____ бағаны ____ тармағының ____ тармақшасы негізінде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(ұшу жұмысына жарамдылық дәрежесі көрсетілсін)</w:t>
      </w:r>
    </w:p>
    <w:p>
      <w:pPr>
        <w:spacing w:after="0"/>
        <w:ind w:left="0"/>
        <w:jc w:val="both"/>
      </w:pPr>
      <w:r>
        <w:rPr>
          <w:rFonts w:ascii="Times New Roman"/>
          <w:b w:val="false"/>
          <w:i w:val="false"/>
          <w:color w:val="000000"/>
          <w:sz w:val="28"/>
        </w:rPr>
        <w:t>
      Диагнозы 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_____________________________________________________</w:t>
      </w:r>
    </w:p>
    <w:p>
      <w:pPr>
        <w:spacing w:after="0"/>
        <w:ind w:left="0"/>
        <w:jc w:val="both"/>
      </w:pPr>
      <w:r>
        <w:rPr>
          <w:rFonts w:ascii="Times New Roman"/>
          <w:b w:val="false"/>
          <w:i w:val="false"/>
          <w:color w:val="000000"/>
          <w:sz w:val="28"/>
        </w:rPr>
        <w:t>
      М.О.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Бөлім дәрігері толтырады:</w:t>
      </w:r>
    </w:p>
    <w:p>
      <w:pPr>
        <w:spacing w:after="0"/>
        <w:ind w:left="0"/>
        <w:jc w:val="both"/>
      </w:pPr>
      <w:r>
        <w:rPr>
          <w:rFonts w:ascii="Times New Roman"/>
          <w:b w:val="false"/>
          <w:i w:val="false"/>
          <w:color w:val="000000"/>
          <w:sz w:val="28"/>
        </w:rPr>
        <w:t>
      Кезекті демалысты өткізу уақыты __________________________________________________</w:t>
      </w:r>
    </w:p>
    <w:p>
      <w:pPr>
        <w:spacing w:after="0"/>
        <w:ind w:left="0"/>
        <w:jc w:val="both"/>
      </w:pPr>
      <w:r>
        <w:rPr>
          <w:rFonts w:ascii="Times New Roman"/>
          <w:b w:val="false"/>
          <w:i w:val="false"/>
          <w:color w:val="000000"/>
          <w:sz w:val="28"/>
        </w:rPr>
        <w:t>
      Тереңдетілген қарап-тексеру ______________________________________________________</w:t>
      </w:r>
    </w:p>
    <w:p>
      <w:pPr>
        <w:spacing w:after="0"/>
        <w:ind w:left="0"/>
        <w:jc w:val="both"/>
      </w:pPr>
      <w:r>
        <w:rPr>
          <w:rFonts w:ascii="Times New Roman"/>
          <w:b w:val="false"/>
          <w:i w:val="false"/>
          <w:color w:val="000000"/>
          <w:sz w:val="28"/>
        </w:rPr>
        <w:t>
      Артериалдық қан қысымы, тамырдың аялық деректері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bl>
    <w:p>
      <w:pPr>
        <w:spacing w:after="0"/>
        <w:ind w:left="0"/>
        <w:jc w:val="left"/>
      </w:pPr>
      <w:r>
        <w:rPr>
          <w:rFonts w:ascii="Times New Roman"/>
          <w:b/>
          <w:i w:val="false"/>
          <w:color w:val="000000"/>
        </w:rPr>
        <w:t xml:space="preserve"> Штаттық ӘДК отырысының №____ хаттамасы</w:t>
      </w:r>
    </w:p>
    <w:p>
      <w:pPr>
        <w:spacing w:after="0"/>
        <w:ind w:left="0"/>
        <w:jc w:val="both"/>
      </w:pPr>
      <w:r>
        <w:rPr>
          <w:rFonts w:ascii="Times New Roman"/>
          <w:b w:val="false"/>
          <w:i w:val="false"/>
          <w:color w:val="000000"/>
          <w:sz w:val="28"/>
        </w:rPr>
        <w:t>
      20 __ ж. "___" ________</w:t>
      </w:r>
    </w:p>
    <w:p>
      <w:pPr>
        <w:spacing w:after="0"/>
        <w:ind w:left="0"/>
        <w:jc w:val="both"/>
      </w:pPr>
      <w:r>
        <w:rPr>
          <w:rFonts w:ascii="Times New Roman"/>
          <w:b w:val="false"/>
          <w:i w:val="false"/>
          <w:color w:val="000000"/>
          <w:sz w:val="28"/>
        </w:rPr>
        <w:t>
      (мертігудің (жараланудың, жарақаттанудың, контузия алудың), науқастанудың</w:t>
      </w:r>
    </w:p>
    <w:p>
      <w:pPr>
        <w:spacing w:after="0"/>
        <w:ind w:left="0"/>
        <w:jc w:val="both"/>
      </w:pPr>
      <w:r>
        <w:rPr>
          <w:rFonts w:ascii="Times New Roman"/>
          <w:b w:val="false"/>
          <w:i w:val="false"/>
          <w:color w:val="000000"/>
          <w:sz w:val="28"/>
        </w:rPr>
        <w:t>
      себепті байланысын айқындау бойынша)</w:t>
      </w:r>
    </w:p>
    <w:p>
      <w:pPr>
        <w:spacing w:after="0"/>
        <w:ind w:left="0"/>
        <w:jc w:val="both"/>
      </w:pPr>
      <w:r>
        <w:rPr>
          <w:rFonts w:ascii="Times New Roman"/>
          <w:b w:val="false"/>
          <w:i w:val="false"/>
          <w:color w:val="000000"/>
          <w:sz w:val="28"/>
        </w:rPr>
        <w:t>
      1. ______________________________________________________________________________ (шағымның, хаттың, арыздың, өтініштің нөмірі, құжаттың күні, кімнен, қандай мәселе бойынша __________________________________________________________________________ қаралды. келіп түскені көрсетілсін)</w:t>
      </w:r>
    </w:p>
    <w:p>
      <w:pPr>
        <w:spacing w:after="0"/>
        <w:ind w:left="0"/>
        <w:jc w:val="both"/>
      </w:pPr>
      <w:r>
        <w:rPr>
          <w:rFonts w:ascii="Times New Roman"/>
          <w:b w:val="false"/>
          <w:i w:val="false"/>
          <w:color w:val="000000"/>
          <w:sz w:val="28"/>
        </w:rPr>
        <w:t>
      2. Қаралған құжаттар (олардың күнін, нөмірін көрсете отырып, жеке басын куәландыратын, әскери қызмет өткергені туралы, мұрағаттық, медициналық және басқа да барлық қаралған құжаттар атап өтілсін):</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3. Анықталды:</w:t>
      </w:r>
    </w:p>
    <w:p>
      <w:pPr>
        <w:spacing w:after="0"/>
        <w:ind w:left="0"/>
        <w:jc w:val="both"/>
      </w:pPr>
      <w:r>
        <w:rPr>
          <w:rFonts w:ascii="Times New Roman"/>
          <w:b w:val="false"/>
          <w:i w:val="false"/>
          <w:color w:val="000000"/>
          <w:sz w:val="28"/>
        </w:rPr>
        <w:t>
      Тегі ____________________________________________________________________________</w:t>
      </w:r>
    </w:p>
    <w:p>
      <w:pPr>
        <w:spacing w:after="0"/>
        <w:ind w:left="0"/>
        <w:jc w:val="both"/>
      </w:pPr>
      <w:r>
        <w:rPr>
          <w:rFonts w:ascii="Times New Roman"/>
          <w:b w:val="false"/>
          <w:i w:val="false"/>
          <w:color w:val="000000"/>
          <w:sz w:val="28"/>
        </w:rPr>
        <w:t>
      Аты ______________________ Әкесінің аты (болған кезде) _________________________</w:t>
      </w:r>
    </w:p>
    <w:p>
      <w:pPr>
        <w:spacing w:after="0"/>
        <w:ind w:left="0"/>
        <w:jc w:val="both"/>
      </w:pPr>
      <w:r>
        <w:rPr>
          <w:rFonts w:ascii="Times New Roman"/>
          <w:b w:val="false"/>
          <w:i w:val="false"/>
          <w:color w:val="000000"/>
          <w:sz w:val="28"/>
        </w:rPr>
        <w:t>
      Туған жылы ____________________ Әскери атағы ___________________________________</w:t>
      </w:r>
    </w:p>
    <w:p>
      <w:pPr>
        <w:spacing w:after="0"/>
        <w:ind w:left="0"/>
        <w:jc w:val="both"/>
      </w:pPr>
      <w:r>
        <w:rPr>
          <w:rFonts w:ascii="Times New Roman"/>
          <w:b w:val="false"/>
          <w:i w:val="false"/>
          <w:color w:val="000000"/>
          <w:sz w:val="28"/>
        </w:rPr>
        <w:t>
      Қарулы Күштерде әскери қызмет (әскери жиын) өткергені туралы деректер: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қызметке кірген күні, айы, жылы, кім әскерге шақырды және іріктеді, жауынгерлік іс-қимылдарға, қарулы жанжалдарға, армияға, Чернобыль АЭС-дегі авариялар салдарын жою жөніндегі жұмыстарға, радиациялық қатер аймақтарына және т.б. қатысу кезеңі көрсетілсін) Әскери бөлім және әскери қызмет өткеру кезеңі ______________________________________</w:t>
      </w:r>
    </w:p>
    <w:p>
      <w:pPr>
        <w:spacing w:after="0"/>
        <w:ind w:left="0"/>
        <w:jc w:val="both"/>
      </w:pPr>
      <w:r>
        <w:rPr>
          <w:rFonts w:ascii="Times New Roman"/>
          <w:b w:val="false"/>
          <w:i w:val="false"/>
          <w:color w:val="000000"/>
          <w:sz w:val="28"/>
        </w:rPr>
        <w:t>
      4. Босатылған күні мен негіздеме ___________________________________________________</w:t>
      </w:r>
    </w:p>
    <w:p>
      <w:pPr>
        <w:spacing w:after="0"/>
        <w:ind w:left="0"/>
        <w:jc w:val="both"/>
      </w:pPr>
      <w:r>
        <w:rPr>
          <w:rFonts w:ascii="Times New Roman"/>
          <w:b w:val="false"/>
          <w:i w:val="false"/>
          <w:color w:val="000000"/>
          <w:sz w:val="28"/>
        </w:rPr>
        <w:t>
      5. Қаралатын мәселе бойынша ӘДК жасау негіздемесі 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 Диагнозы: ____________________________________________________________________</w:t>
      </w:r>
    </w:p>
    <w:p>
      <w:pPr>
        <w:spacing w:after="0"/>
        <w:ind w:left="0"/>
        <w:jc w:val="both"/>
      </w:pPr>
      <w:r>
        <w:rPr>
          <w:rFonts w:ascii="Times New Roman"/>
          <w:b w:val="false"/>
          <w:i w:val="false"/>
          <w:color w:val="000000"/>
          <w:sz w:val="28"/>
        </w:rPr>
        <w:t>
      б) себепті байланысы _____________________________________________________________</w:t>
      </w:r>
    </w:p>
    <w:p>
      <w:pPr>
        <w:spacing w:after="0"/>
        <w:ind w:left="0"/>
        <w:jc w:val="both"/>
      </w:pPr>
      <w:r>
        <w:rPr>
          <w:rFonts w:ascii="Times New Roman"/>
          <w:b w:val="false"/>
          <w:i w:val="false"/>
          <w:color w:val="000000"/>
          <w:sz w:val="28"/>
        </w:rPr>
        <w:t>
      Дәрігер-маман ___________________________________________________________________</w:t>
      </w:r>
    </w:p>
    <w:p>
      <w:pPr>
        <w:spacing w:after="0"/>
        <w:ind w:left="0"/>
        <w:jc w:val="both"/>
      </w:pPr>
      <w:r>
        <w:rPr>
          <w:rFonts w:ascii="Times New Roman"/>
          <w:b w:val="false"/>
          <w:i w:val="false"/>
          <w:color w:val="000000"/>
          <w:sz w:val="28"/>
        </w:rPr>
        <w:t>
      (тегі, атының инициалы, қолы)</w:t>
      </w:r>
    </w:p>
    <w:p>
      <w:pPr>
        <w:spacing w:after="0"/>
        <w:ind w:left="0"/>
        <w:jc w:val="both"/>
      </w:pPr>
      <w:r>
        <w:rPr>
          <w:rFonts w:ascii="Times New Roman"/>
          <w:b w:val="false"/>
          <w:i w:val="false"/>
          <w:color w:val="000000"/>
          <w:sz w:val="28"/>
        </w:rPr>
        <w:t>
      6. Штаттық әскери-дәрігерлік комиссия қорытындысы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 Диагнозы: ____________________________________________________________________</w:t>
      </w:r>
    </w:p>
    <w:p>
      <w:pPr>
        <w:spacing w:after="0"/>
        <w:ind w:left="0"/>
        <w:jc w:val="both"/>
      </w:pPr>
      <w:r>
        <w:rPr>
          <w:rFonts w:ascii="Times New Roman"/>
          <w:b w:val="false"/>
          <w:i w:val="false"/>
          <w:color w:val="000000"/>
          <w:sz w:val="28"/>
        </w:rPr>
        <w:t>
      б) себепті байланысы _____________________________________________________________</w:t>
      </w:r>
    </w:p>
    <w:p>
      <w:pPr>
        <w:spacing w:after="0"/>
        <w:ind w:left="0"/>
        <w:jc w:val="both"/>
      </w:pPr>
      <w:r>
        <w:rPr>
          <w:rFonts w:ascii="Times New Roman"/>
          <w:b w:val="false"/>
          <w:i w:val="false"/>
          <w:color w:val="000000"/>
          <w:sz w:val="28"/>
        </w:rPr>
        <w:t>
      7. Комиссия мүшелерінің дауыс беру нәтижелері:</w:t>
      </w:r>
    </w:p>
    <w:p>
      <w:pPr>
        <w:spacing w:after="0"/>
        <w:ind w:left="0"/>
        <w:jc w:val="both"/>
      </w:pPr>
      <w:r>
        <w:rPr>
          <w:rFonts w:ascii="Times New Roman"/>
          <w:b w:val="false"/>
          <w:i w:val="false"/>
          <w:color w:val="000000"/>
          <w:sz w:val="28"/>
        </w:rPr>
        <w:t>
      "ИӘ" – ____________ "ҚАРСЫ" – ______________</w:t>
      </w:r>
    </w:p>
    <w:p>
      <w:pPr>
        <w:spacing w:after="0"/>
        <w:ind w:left="0"/>
        <w:jc w:val="both"/>
      </w:pPr>
      <w:r>
        <w:rPr>
          <w:rFonts w:ascii="Times New Roman"/>
          <w:b w:val="false"/>
          <w:i w:val="false"/>
          <w:color w:val="000000"/>
          <w:sz w:val="28"/>
        </w:rPr>
        <w:t>
      (Комиссия мүшелерінің ерекше пікірі хаттамаға қоса беріледі)</w:t>
      </w:r>
    </w:p>
    <w:p>
      <w:pPr>
        <w:spacing w:after="0"/>
        <w:ind w:left="0"/>
        <w:jc w:val="both"/>
      </w:pPr>
      <w:r>
        <w:rPr>
          <w:rFonts w:ascii="Times New Roman"/>
          <w:b w:val="false"/>
          <w:i w:val="false"/>
          <w:color w:val="000000"/>
          <w:sz w:val="28"/>
        </w:rPr>
        <w:t>
      Комиссия төрағасы _______________________________________________________________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мүшелері ______________________________________________________________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Штаттық ӘДК қорытындысы ______________________________________________________</w:t>
      </w:r>
    </w:p>
    <w:p>
      <w:pPr>
        <w:spacing w:after="0"/>
        <w:ind w:left="0"/>
        <w:jc w:val="both"/>
      </w:pPr>
      <w:r>
        <w:rPr>
          <w:rFonts w:ascii="Times New Roman"/>
          <w:b w:val="false"/>
          <w:i w:val="false"/>
          <w:color w:val="000000"/>
          <w:sz w:val="28"/>
        </w:rPr>
        <w:t>
      (мекен-жайы, күні, шығыс № көрсетілсін)</w:t>
      </w:r>
    </w:p>
    <w:p>
      <w:pPr>
        <w:spacing w:after="0"/>
        <w:ind w:left="0"/>
        <w:jc w:val="both"/>
      </w:pPr>
      <w:r>
        <w:rPr>
          <w:rFonts w:ascii="Times New Roman"/>
          <w:b w:val="false"/>
          <w:i w:val="false"/>
          <w:color w:val="000000"/>
          <w:sz w:val="28"/>
        </w:rPr>
        <w:t>
      _____________________________________________________________________ жіберілді.</w:t>
      </w:r>
    </w:p>
    <w:p>
      <w:pPr>
        <w:spacing w:after="0"/>
        <w:ind w:left="0"/>
        <w:jc w:val="both"/>
      </w:pPr>
      <w:r>
        <w:rPr>
          <w:rFonts w:ascii="Times New Roman"/>
          <w:b w:val="false"/>
          <w:i w:val="false"/>
          <w:color w:val="000000"/>
          <w:sz w:val="28"/>
        </w:rPr>
        <w:t>
      Құжаттар № ___ іске ___ том _____ бетке тігілді</w:t>
      </w:r>
    </w:p>
    <w:p>
      <w:pPr>
        <w:spacing w:after="0"/>
        <w:ind w:left="0"/>
        <w:jc w:val="both"/>
      </w:pPr>
      <w:r>
        <w:rPr>
          <w:rFonts w:ascii="Times New Roman"/>
          <w:b w:val="false"/>
          <w:i w:val="false"/>
          <w:color w:val="000000"/>
          <w:sz w:val="28"/>
        </w:rPr>
        <w:t>
      Комиссия хатшысы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20-нысан</w:t>
            </w:r>
          </w:p>
        </w:tc>
      </w:tr>
    </w:tbl>
    <w:p>
      <w:pPr>
        <w:spacing w:after="0"/>
        <w:ind w:left="0"/>
        <w:jc w:val="both"/>
      </w:pPr>
      <w:r>
        <w:rPr>
          <w:rFonts w:ascii="Times New Roman"/>
          <w:b w:val="false"/>
          <w:i w:val="false"/>
          <w:color w:val="000000"/>
          <w:sz w:val="28"/>
        </w:rPr>
        <w:t>
      Бір рет беріледі, көшірмелерді пайдаланыңыз!</w:t>
      </w:r>
    </w:p>
    <w:p>
      <w:pPr>
        <w:spacing w:after="0"/>
        <w:ind w:left="0"/>
        <w:jc w:val="both"/>
      </w:pPr>
      <w:r>
        <w:rPr>
          <w:rFonts w:ascii="Times New Roman"/>
          <w:b w:val="false"/>
          <w:i w:val="false"/>
          <w:color w:val="000000"/>
          <w:sz w:val="28"/>
        </w:rPr>
        <w:t>
      Әскери-дәрігерлік</w:t>
      </w:r>
    </w:p>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p>
      <w:pPr>
        <w:spacing w:after="0"/>
        <w:ind w:left="0"/>
        <w:jc w:val="left"/>
      </w:pPr>
      <w:r>
        <w:rPr>
          <w:rFonts w:ascii="Times New Roman"/>
          <w:b/>
          <w:i w:val="false"/>
          <w:color w:val="000000"/>
        </w:rPr>
        <w:t xml:space="preserve"> ҚР ҚМ ОӘДК-ның науқастанудың, мертігудің себепті байланысы туралы қортындысы</w:t>
      </w:r>
    </w:p>
    <w:p>
      <w:pPr>
        <w:spacing w:after="0"/>
        <w:ind w:left="0"/>
        <w:jc w:val="both"/>
      </w:pPr>
      <w:r>
        <w:rPr>
          <w:rFonts w:ascii="Times New Roman"/>
          <w:b w:val="false"/>
          <w:i w:val="false"/>
          <w:color w:val="000000"/>
          <w:sz w:val="28"/>
        </w:rPr>
        <w:t>
      Науқастану, _____________________________________________</w:t>
      </w:r>
    </w:p>
    <w:p>
      <w:pPr>
        <w:spacing w:after="0"/>
        <w:ind w:left="0"/>
        <w:jc w:val="both"/>
      </w:pPr>
      <w:r>
        <w:rPr>
          <w:rFonts w:ascii="Times New Roman"/>
          <w:b w:val="false"/>
          <w:i w:val="false"/>
          <w:color w:val="000000"/>
          <w:sz w:val="28"/>
        </w:rPr>
        <w:t>
      (әскери атағы, тегі, аты, болған кезде әкесінің аты)</w:t>
      </w:r>
    </w:p>
    <w:p>
      <w:pPr>
        <w:spacing w:after="0"/>
        <w:ind w:left="0"/>
        <w:jc w:val="both"/>
      </w:pPr>
      <w:r>
        <w:rPr>
          <w:rFonts w:ascii="Times New Roman"/>
          <w:b w:val="false"/>
          <w:i w:val="false"/>
          <w:color w:val="000000"/>
          <w:sz w:val="28"/>
        </w:rPr>
        <w:t>
      _________________________, _____________________________</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(науқастану диагноздары)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(науқастанудың себепті байланысы)</w:t>
      </w:r>
    </w:p>
    <w:p>
      <w:pPr>
        <w:spacing w:after="0"/>
        <w:ind w:left="0"/>
        <w:jc w:val="both"/>
      </w:pPr>
      <w:r>
        <w:rPr>
          <w:rFonts w:ascii="Times New Roman"/>
          <w:b w:val="false"/>
          <w:i w:val="false"/>
          <w:color w:val="000000"/>
          <w:sz w:val="28"/>
        </w:rPr>
        <w:t>
      20 ___ ж. "___" __________ № ____ хаттама</w:t>
      </w:r>
    </w:p>
    <w:p>
      <w:pPr>
        <w:spacing w:after="0"/>
        <w:ind w:left="0"/>
        <w:jc w:val="both"/>
      </w:pPr>
      <w:r>
        <w:rPr>
          <w:rFonts w:ascii="Times New Roman"/>
          <w:b w:val="false"/>
          <w:i w:val="false"/>
          <w:color w:val="000000"/>
          <w:sz w:val="28"/>
        </w:rPr>
        <w:t>
      Комиссия төрағасы 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елтаңбалы</w:t>
      </w:r>
    </w:p>
    <w:p>
      <w:pPr>
        <w:spacing w:after="0"/>
        <w:ind w:left="0"/>
        <w:jc w:val="both"/>
      </w:pPr>
      <w:r>
        <w:rPr>
          <w:rFonts w:ascii="Times New Roman"/>
          <w:b w:val="false"/>
          <w:i w:val="false"/>
          <w:color w:val="000000"/>
          <w:sz w:val="28"/>
        </w:rPr>
        <w:t>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