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1a9" w14:textId="401a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және психологиялық іріктеу жөніндегі іс-шараларды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2019 жылғы 23 желтоқсандағы № 1060 бұйрығы. Қазақстан Республикасының Әділет министрлігінде 2019 жылғы 26 желтоқсанда № 19762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Кәсіби және психологиялық іріктеу жөніндегі іс-шараларды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және психологиялық іріктеу жөніндегі іс-шараларды жүргізу қағидалары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Кәсіби және психологиялық іріктеу жөніндегі іс-шараларды жүргізу қағидалары (бұдан әрі – Қағидалар)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Қарулы Күштеріне (бұдан әрі – Қарулы Күштер) келісімшарт бойынша әскери қызметке кәсіби және психологиялық іріктеу жөніндегі іс-шараларды жүргізу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Кәсіби және психологиялық іріктеуді қорғаныс істері жөніндегі департаменттердің және әскери бөлімдердің (мекемелердің) психологиялық жұмыс мамандары жүргізеді.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Қорғаныс министрінің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Кәсіби және психологиялық іріктеу психологиялық тексеруді және әлеуметтік-психологиялық зерделеуді қамтиды.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Психологиялық тексеру кандидаттардың зияткерлік даму деңгейін, әскери қызмет өткеруге психологиялық жарамдылығын, кәсіби және жеке басының қасиеттерін (бұдан әрі – кәсіби тұрғыдан маңызды қасиеттер) психологиялық тестілеу әдісімен зерделеуді көздейді.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Психологиялық тексеру барысында мынадай міндеттер шешіледі: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зияткерлік қабілеттілік деңгейін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оқи, жаза және өз ойын білдіре білуін тексере отырып, ақыл-ой кемістігінің белгілерін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өзіне-өзі қол жұмсау әрекеті, оның ішінде тұқым қуалайтын өзіне-өзі қол жұмсау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жүйке-психикалық тұрақсыздық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ойынқұмарлық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қаржылық проблеманы және кредиттік ұйымдарға шамадан тыс тәуелділікті анықтау (ресми кредиттік тарихын зерделеу).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Қорғаныс министрінің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Әлеуметтік-психологиялық зерделеу жеке тұлғаны тәрбиелеу және дамыту жағдайларын, оның әскери-кәсіби бағыттылығын, моральдық және жігерлік қасиеттерін, қарым-қатынас ерекшеліктерін бағалауды көздейді және психологиялық тексеру нәтижелерін растау мақсатында жүргізіледі.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Әлеуметтік-психологиялық зерделеу құжаттарды зерделеу, жеке әңгімелесу және байқау әдістерімен жүргізіледі.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және психологиялық іріктеу нәтижелері бойынша кандидаттың кәсіби тұрғыдан жарамдылығы туралы мынадай қорытындылардың бірі шығарылады: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"ұсынылады", осы санатқа жататын кандидаттар кәсіби тұрғыдан маңызды қасиеттерінің даму деңгейі бойынша әскери-кәсіби қызметтің талаптарына толық немесе негізінен сәйкес келеді;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"ұсынылмайды", осы санатқа жататын кандидаттар кәсіби тұрғыдан маңызды қасиеттерінің даму деңгейі бойынша әскери-кәсіби қызметтің талаптарына сәйкес келмейді.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Кәсіби және психологиялық іріктеу (зерделеу) нәтижелері кандидаттың жеке ісіне қоса тіркелетін психологиялық іріктеу (зерделеу) картасында көрсетіледі.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