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0a096" w14:textId="b20a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 деңгейі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2019 жылғы 19 желтоқсандағы № 14 бұйрығы. Қазақстан Республикасының Әділет министрлігінде 2019 жылғы 26 желтоқсанда № 19764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бұйрық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м.а. 29.06.2023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"Уақытты қолдану күнделігі" (индексі D 001, кезеңділігі бес жылда бір рет) жалпымемлекеттік статистикалық байқаудың статистикалық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"Уақытты қолдану күнделігі" (индексі D 001, кезеңділігі бес жылда бір рет) жалпымемлекеттік статистикалық байқаудың статистикалық нысанын толтыру жөніндегі нұсқаулық;</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"Халықтың тұрмыс сапасы" (индексі D 002, кезеңділігі жылына бір рет) жалпымемлекеттік статистикалық байқаудың статистикалық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"Халықтың тұрмыс сапасы" (индексі D 002, кезеңділігі жылына бір рет) жалпымемлекеттік статистикалық байқаудың статистикалық нысанын толтыру жөніндегі нұсқаулық;</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"Күнделікті шығыстарды есепке алу күнделігі" (индексі D 003, кезеңділігі тоқсандық) жалпымемлекеттік статистикалық байқаудың статистикалық нысаны;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"Күнделікті шығыстарды есепке алу күнделігі" (индексі D 003, кезеңділігі тоқсандық) жалпымемлекеттік статистикалық байқаудың статистикалық нысанын толтыру жөніндегі нұсқаулық;</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"Үй шаруашылықтарының тоқсан сайынғы табыстары мен шығыстарын есепке алу журналы" (индексі D 004, кезеңділігі тоқсандық) жалпымемлекеттік статистикалық байқаудың статистикалық нысаны;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"Үй шаруашылықтарының тоқсан сайынғы табыстары мен шығыстарын есепке алу журналы" (индексі D 004, кезеңділігі тоқсандық) жалпымемлекеттік статистикалық байқаудың статистикалық нысанын толтыру жөніндегі нұсқаулық;</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"Негізгі сұхбатқа арналған сұрақнама" (индексі D 006, кезеңділігі жылдық) жалпымемлекеттік статистикалық байқаудың статистикалық нысаны;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25.06.2024 </w:t>
      </w:r>
      <w:r>
        <w:rPr>
          <w:rFonts w:ascii="Times New Roman"/>
          <w:b w:val="false"/>
          <w:i w:val="false"/>
          <w:color w:val="000000"/>
          <w:sz w:val="28"/>
        </w:rPr>
        <w:t>№ 11</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Стратегиялық жоспарлау және реформалар агенттігі Ұлттық статистика бюросы Басшысының 25.06.2024 </w:t>
      </w:r>
      <w:r>
        <w:rPr>
          <w:rFonts w:ascii="Times New Roman"/>
          <w:b w:val="false"/>
          <w:i w:val="false"/>
          <w:color w:val="000000"/>
          <w:sz w:val="28"/>
        </w:rPr>
        <w:t>№ 11</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Стратегиялық жоспарлау және реформалар агенттігі Ұлттық статистика бюросы Басшысының 25.06.2024 </w:t>
      </w:r>
      <w:r>
        <w:rPr>
          <w:rFonts w:ascii="Times New Roman"/>
          <w:b w:val="false"/>
          <w:i w:val="false"/>
          <w:color w:val="000000"/>
          <w:sz w:val="28"/>
        </w:rPr>
        <w:t>№ 11</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Стратегиялық жоспарлау және реформалар агенттігі Ұлттық статистика бюросы Басшысының 25.06.2024 </w:t>
      </w:r>
      <w:r>
        <w:rPr>
          <w:rFonts w:ascii="Times New Roman"/>
          <w:b w:val="false"/>
          <w:i w:val="false"/>
          <w:color w:val="000000"/>
          <w:sz w:val="28"/>
        </w:rPr>
        <w:t>№ 11</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"Үй шаруашылығы құрамының бақылау карточкасы" (индексі D 008, кезеңділігі жылдық (тоқсан сайынғы нақтыланумен) жалпымемлекеттік статистикалық байқаудың статистикалық нысанын толтыру жөніндегі нұсқаулық бекітілсін.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Стратегиялық жоспарлау және реформалар агенттігі Ұлттық статистика бюросы Басшысының 25.06.2024 </w:t>
      </w:r>
      <w:r>
        <w:rPr>
          <w:rFonts w:ascii="Times New Roman"/>
          <w:b w:val="false"/>
          <w:i w:val="false"/>
          <w:color w:val="000000"/>
          <w:sz w:val="28"/>
        </w:rPr>
        <w:t>№ 11</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2. Мыналардың:</w:t>
      </w:r>
    </w:p>
    <w:bookmarkEnd w:id="12"/>
    <w:bookmarkStart w:name="z18" w:id="13"/>
    <w:p>
      <w:pPr>
        <w:spacing w:after="0"/>
        <w:ind w:left="0"/>
        <w:jc w:val="both"/>
      </w:pPr>
      <w:r>
        <w:rPr>
          <w:rFonts w:ascii="Times New Roman"/>
          <w:b w:val="false"/>
          <w:i w:val="false"/>
          <w:color w:val="000000"/>
          <w:sz w:val="28"/>
        </w:rPr>
        <w:t xml:space="preserve">
      1) "Тұрмыс деңгейі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10 қарашадағы № 167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16018 болып тіркелген, 2017 жылғы 12 желтоқсанда Қазақстан Республикасы нормативтік құқықтық актілерінің эталондық бақылау банкінде жарияланған);</w:t>
      </w:r>
    </w:p>
    <w:bookmarkEnd w:id="13"/>
    <w:bookmarkStart w:name="z19" w:id="14"/>
    <w:p>
      <w:pPr>
        <w:spacing w:after="0"/>
        <w:ind w:left="0"/>
        <w:jc w:val="both"/>
      </w:pPr>
      <w:r>
        <w:rPr>
          <w:rFonts w:ascii="Times New Roman"/>
          <w:b w:val="false"/>
          <w:i w:val="false"/>
          <w:color w:val="000000"/>
          <w:sz w:val="28"/>
        </w:rPr>
        <w:t xml:space="preserve">
      2) "Қазақстан Республикасы Ұлттық экономика министрлігі Статистика комитеті төрағасының кейбір бұйрықтарына өзгерістер енгізу туралы" Қазақстан Республикасы Ұлттық экономика министрлігі Статистика комитеті төрағасының міндетін атқарушының 2018 жылғы 19 желтоқсандағы № 7 бұйрығымен бекітілген (Нормативтік құқықтық актілерді мемлекеттік тіркеу тізілімінде № 18074 болып тіркелген, 2019 жылғы 9 қаңтарда Қазақстан Республикасы нормативтік құқықтық актілерінің эталондық бақылау банкінде жарияланған) Қазақстан Республикасы Ұлттық экономика министрлігі Статистика комитеті төрағасының өзгерістер енгізілетін кейбір бұйрықтары тізбесінің </w:t>
      </w:r>
      <w:r>
        <w:rPr>
          <w:rFonts w:ascii="Times New Roman"/>
          <w:b w:val="false"/>
          <w:i w:val="false"/>
          <w:color w:val="000000"/>
          <w:sz w:val="28"/>
        </w:rPr>
        <w:t>2-тармағының</w:t>
      </w:r>
      <w:r>
        <w:rPr>
          <w:rFonts w:ascii="Times New Roman"/>
          <w:b w:val="false"/>
          <w:i w:val="false"/>
          <w:color w:val="000000"/>
          <w:sz w:val="28"/>
        </w:rPr>
        <w:t xml:space="preserve"> күші жойылды деп танылсын.</w:t>
      </w:r>
    </w:p>
    <w:bookmarkEnd w:id="14"/>
    <w:bookmarkStart w:name="z20" w:id="1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15"/>
    <w:bookmarkStart w:name="z21"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22" w:id="17"/>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17"/>
    <w:bookmarkStart w:name="z23" w:id="18"/>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18"/>
    <w:bookmarkStart w:name="z24" w:id="19"/>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19"/>
    <w:bookmarkStart w:name="z25" w:id="20"/>
    <w:p>
      <w:pPr>
        <w:spacing w:after="0"/>
        <w:ind w:left="0"/>
        <w:jc w:val="both"/>
      </w:pPr>
      <w:r>
        <w:rPr>
          <w:rFonts w:ascii="Times New Roman"/>
          <w:b w:val="false"/>
          <w:i w:val="false"/>
          <w:color w:val="000000"/>
          <w:sz w:val="28"/>
        </w:rPr>
        <w:t>
      6. Осы бұйрық 2020 жылғы 1 қаңтардан бастап қолданысқа енгізіледі және ресми жариялауға жатады.</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bookmarkStart w:name="z26" w:id="21"/>
      <w:r>
        <w:rPr>
          <w:rFonts w:ascii="Times New Roman"/>
          <w:b w:val="false"/>
          <w:i w:val="false"/>
          <w:color w:val="000000"/>
          <w:sz w:val="28"/>
        </w:rPr>
        <w:t>
      Қазақстан Республикасы</w:t>
      </w:r>
    </w:p>
    <w:bookmarkEnd w:id="21"/>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 бұйрығына 1-қосымша</w:t>
            </w:r>
          </w:p>
        </w:tc>
      </w:tr>
    </w:tbl>
    <w:p>
      <w:pPr>
        <w:spacing w:after="0"/>
        <w:ind w:left="0"/>
        <w:jc w:val="both"/>
      </w:pPr>
      <w:r>
        <w:rPr>
          <w:rFonts w:ascii="Times New Roman"/>
          <w:b w:val="false"/>
          <w:i w:val="false"/>
          <w:color w:val="ff0000"/>
          <w:sz w:val="28"/>
        </w:rPr>
        <w:t xml:space="preserve">
      Ескерту. 1-қосымша жаңа редакцияда - ҚР Стратегиялық жоспарлау және реформалар агенттігі Ұлттық статистика бюросы Басшысының м.а. 29.06.2023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D 001</w:t>
      </w:r>
    </w:p>
    <w:p>
      <w:pPr>
        <w:spacing w:after="0"/>
        <w:ind w:left="0"/>
        <w:jc w:val="both"/>
      </w:pPr>
      <w:r>
        <w:rPr>
          <w:rFonts w:ascii="Times New Roman"/>
          <w:b w:val="false"/>
          <w:i w:val="false"/>
          <w:color w:val="000000"/>
          <w:sz w:val="28"/>
        </w:rPr>
        <w:t>
      Біржолғы</w:t>
      </w:r>
    </w:p>
    <w:p>
      <w:pPr>
        <w:spacing w:after="0"/>
        <w:ind w:left="0"/>
        <w:jc w:val="both"/>
      </w:pPr>
      <w:r>
        <w:rPr>
          <w:rFonts w:ascii="Times New Roman"/>
          <w:b w:val="false"/>
          <w:i w:val="false"/>
          <w:color w:val="000000"/>
          <w:sz w:val="28"/>
        </w:rPr>
        <w:t>
      Ұсыну мерзімі – есепті кезеңнен кейінгі жылдың 10 қаңтары</w:t>
      </w:r>
    </w:p>
    <w:p>
      <w:pPr>
        <w:spacing w:after="0"/>
        <w:ind w:left="0"/>
        <w:jc w:val="left"/>
      </w:pPr>
      <w:r>
        <w:rPr>
          <w:rFonts w:ascii="Times New Roman"/>
          <w:b/>
          <w:i w:val="false"/>
          <w:color w:val="000000"/>
        </w:rPr>
        <w:t xml:space="preserve"> Уақытты пайдалану күнделігі (10 және одан жоғары жастағы адамдар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Есеп беру кезеңі</w:t>
      </w:r>
      <w:r>
        <w:rPr>
          <w:rFonts w:ascii="Times New Roman"/>
          <w:b w:val="false"/>
          <w:i w:val="false"/>
          <w:color w:val="000000"/>
          <w:sz w:val="28"/>
        </w:rPr>
        <w:t xml:space="preserve"> </w:t>
      </w:r>
    </w:p>
    <w:p>
      <w:pPr>
        <w:spacing w:after="0"/>
        <w:ind w:left="0"/>
        <w:jc w:val="both"/>
      </w:pPr>
      <w:r>
        <w:drawing>
          <wp:inline distT="0" distB="0" distL="0" distR="0">
            <wp:extent cx="2222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22500" cy="698500"/>
                    </a:xfrm>
                    <a:prstGeom prst="rect">
                      <a:avLst/>
                    </a:prstGeom>
                  </pic:spPr>
                </pic:pic>
              </a:graphicData>
            </a:graphic>
          </wp:inline>
        </w:drawing>
      </w:r>
    </w:p>
    <w:p>
      <w:pPr>
        <w:spacing w:after="0"/>
        <w:ind w:left="0"/>
        <w:jc w:val="left"/>
      </w:pPr>
      <w:r>
        <w:rPr>
          <w:rFonts w:ascii="Times New Roman"/>
          <w:b/>
          <w:i w:val="false"/>
          <w:color w:val="000000"/>
          <w:sz w:val="28"/>
        </w:rPr>
        <w:t>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Аумақтың (елді мекеннің) атауы ___________________________________________________________</w:t>
      </w:r>
    </w:p>
    <w:p>
      <w:pPr>
        <w:spacing w:after="0"/>
        <w:ind w:left="0"/>
        <w:jc w:val="both"/>
      </w:pPr>
      <w:r>
        <w:rPr>
          <w:rFonts w:ascii="Times New Roman"/>
          <w:b w:val="false"/>
          <w:i w:val="false"/>
          <w:color w:val="000000"/>
          <w:sz w:val="28"/>
        </w:rPr>
        <w:t xml:space="preserve">
      2. ӘАОЖ1 бойынша елді мекеннің коды </w:t>
      </w:r>
    </w:p>
    <w:p>
      <w:pPr>
        <w:spacing w:after="0"/>
        <w:ind w:left="0"/>
        <w:jc w:val="both"/>
      </w:pPr>
      <w:r>
        <w:drawing>
          <wp:inline distT="0" distB="0" distL="0" distR="0">
            <wp:extent cx="4610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101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Елді мекен типінің коды (1-қала, 2-ауыл) </w:t>
      </w:r>
    </w:p>
    <w:p>
      <w:pPr>
        <w:spacing w:after="0"/>
        <w:ind w:left="0"/>
        <w:jc w:val="both"/>
      </w:pPr>
      <w:r>
        <w:drawing>
          <wp:inline distT="0" distB="0" distL="0" distR="0">
            <wp:extent cx="609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9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Үй шаруашылығының коды </w:t>
      </w:r>
    </w:p>
    <w:p>
      <w:pPr>
        <w:spacing w:after="0"/>
        <w:ind w:left="0"/>
        <w:jc w:val="both"/>
      </w:pPr>
      <w:r>
        <w:drawing>
          <wp:inline distT="0" distB="0" distL="0" distR="0">
            <wp:extent cx="50927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927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Үй шаруашылығы мүшесінің реттік нөмірі </w:t>
      </w:r>
    </w:p>
    <w:p>
      <w:pPr>
        <w:spacing w:after="0"/>
        <w:ind w:left="0"/>
        <w:jc w:val="both"/>
      </w:pPr>
      <w:r>
        <w:drawing>
          <wp:inline distT="0" distB="0" distL="0" distR="0">
            <wp:extent cx="1193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93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Интервьюер коды </w:t>
      </w:r>
    </w:p>
    <w:p>
      <w:pPr>
        <w:spacing w:after="0"/>
        <w:ind w:left="0"/>
        <w:jc w:val="both"/>
      </w:pPr>
      <w:r>
        <w:drawing>
          <wp:inline distT="0" distB="0" distL="0" distR="0">
            <wp:extent cx="4610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101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 күнгі сұхбат жүргізу күні күні </w:t>
      </w:r>
    </w:p>
    <w:p>
      <w:pPr>
        <w:spacing w:after="0"/>
        <w:ind w:left="0"/>
        <w:jc w:val="both"/>
      </w:pPr>
      <w:r>
        <w:drawing>
          <wp:inline distT="0" distB="0" distL="0" distR="0">
            <wp:extent cx="1193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93800" cy="71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айы </w:t>
      </w:r>
    </w:p>
    <w:p>
      <w:pPr>
        <w:spacing w:after="0"/>
        <w:ind w:left="0"/>
        <w:jc w:val="both"/>
      </w:pPr>
      <w:r>
        <w:drawing>
          <wp:inline distT="0" distB="0" distL="0" distR="0">
            <wp:extent cx="1193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93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Демалыс күнгі сұхбат жүргізу күні күні </w:t>
      </w:r>
    </w:p>
    <w:p>
      <w:pPr>
        <w:spacing w:after="0"/>
        <w:ind w:left="0"/>
        <w:jc w:val="both"/>
      </w:pPr>
      <w:r>
        <w:drawing>
          <wp:inline distT="0" distB="0" distL="0" distR="0">
            <wp:extent cx="1193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93800" cy="71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айы </w:t>
      </w:r>
    </w:p>
    <w:p>
      <w:pPr>
        <w:spacing w:after="0"/>
        <w:ind w:left="0"/>
        <w:jc w:val="both"/>
      </w:pPr>
      <w:r>
        <w:drawing>
          <wp:inline distT="0" distB="0" distL="0" distR="0">
            <wp:extent cx="1193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93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ӘАОЖ - Әкімшілік-аумақтық объектілер жіктеуіші ҚР ҰЖ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әрқайсысымыз өз уақытымызды әртүрлі өткіземіз. Ал Сіз өз уақытыңызды қалай өткізесіз?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респондент, Сіз қай жерде болсаңыз да, бұл күнделікті өзіңізбен бірге ұстап жүруге тырысыңыз. Өз іс-әрекеттеріңізді уақытты көрсете отырып (сағаттар/минуттар) аяқтаған кезде немесе басталмас бұрын жазып отыруыңызды өтінеміз!</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Аптаның жұмыс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1-ші беті</w:t>
                  </w:r>
                </w:p>
              </w:tc>
            </w:tr>
          </w:tbl>
          <w:p/>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Дәл осы уақытта Сіз тағы немен айналыстыңыз?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07.00-07.10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07.10-07.20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07.20-07.30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07.30-07.40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07.40-07.50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07.50-08.00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08.00-08.10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08.10-08.20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08.20-08.30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08.30-08.40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08.40-08.50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08.50-09.00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09.00-09.10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09.10-09.20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09.20-09.30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09.30-09.40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09.40-09.50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09.50-10.00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2 Осы жерде және бұдан әрі интервьюер</w:t>
      </w:r>
    </w:p>
    <w:p>
      <w:pPr>
        <w:spacing w:after="0"/>
        <w:ind w:left="0"/>
        <w:jc w:val="both"/>
      </w:pPr>
      <w:r>
        <w:rPr>
          <w:rFonts w:ascii="Times New Roman"/>
          <w:b w:val="false"/>
          <w:i w:val="false"/>
          <w:color w:val="000000"/>
          <w:sz w:val="28"/>
        </w:rPr>
        <w:t>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61"/>
        <w:gridCol w:w="261"/>
        <w:gridCol w:w="261"/>
        <w:gridCol w:w="261"/>
        <w:gridCol w:w="261"/>
        <w:gridCol w:w="261"/>
        <w:gridCol w:w="261"/>
        <w:gridCol w:w="261"/>
        <w:gridCol w:w="261"/>
        <w:gridCol w:w="261"/>
        <w:gridCol w:w="261"/>
        <w:gridCol w:w="261"/>
        <w:gridCol w:w="261"/>
        <w:gridCol w:w="261"/>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tblGrid>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Аптаның жұмыс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2-ші беті</w:t>
                  </w:r>
                </w:p>
              </w:tc>
            </w:tr>
          </w:tbl>
          <w:p/>
          <w:p>
            <w:pPr>
              <w:spacing w:after="20"/>
              <w:ind w:left="20"/>
              <w:jc w:val="both"/>
            </w:pPr>
          </w:p>
          <w:p>
            <w:pPr>
              <w:spacing w:after="20"/>
              <w:ind w:left="20"/>
              <w:jc w:val="both"/>
            </w:pPr>
          </w:p>
        </w:tc>
      </w:tr>
      <w:tr>
        <w:trPr>
          <w:trHeight w:val="30" w:hRule="atLeast"/>
        </w:trPr>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10.20-10.30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11.30-11.40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12.00-12.10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12.10-12.20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12.20-12.30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12.30-12.40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12.40-12.50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13.00-13.10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13.10-13.20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13.20-13.30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13.30-13.40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Аптаның жұмыс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3-ші беті</w:t>
                  </w:r>
                </w:p>
              </w:tc>
            </w:tr>
          </w:tbl>
          <w:p/>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Уақыт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14.20-14.30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14.40-14.50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15.10-15.20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15.20-15.30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15.30-15.40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15.40-15.50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16.00-16.10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16.10-16.20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16.20-16.30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16.30-16.40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16.40-16.50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16.50-17.00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17.00-17.10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Аптаның жұмыс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4-ші беті</w:t>
                  </w:r>
                </w:p>
              </w:tc>
            </w:tr>
          </w:tbl>
          <w:p/>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Уақыт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17.20-17.30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17.30-17.40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18.30-18.40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19.30-19.40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Аптаның жұмыс күні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Күнделіктің </w:t>
                  </w:r>
                  <w:r>
                    <w:rPr>
                      <w:rFonts w:ascii="Times New Roman"/>
                      <w:b/>
                      <w:i w:val="false"/>
                      <w:color w:val="000000"/>
                      <w:sz w:val="20"/>
                    </w:rPr>
                    <w:t>5</w:t>
                  </w:r>
                  <w:r>
                    <w:rPr>
                      <w:rFonts w:ascii="Times New Roman"/>
                      <w:b/>
                      <w:i w:val="false"/>
                      <w:color w:val="000000"/>
                      <w:sz w:val="20"/>
                    </w:rPr>
                    <w:t>-ші беті</w:t>
                  </w:r>
                </w:p>
              </w:tc>
            </w:tr>
          </w:tbl>
          <w:p/>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21.30-21.40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22.20-22.30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22.30-22.40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22.40-22.50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23.00-23.10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23.40-23.50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Аптаның жұмыс күні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6-ші беті</w:t>
                  </w:r>
                </w:p>
              </w:tc>
            </w:tr>
          </w:tbl>
          <w:p/>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Уақыт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02.20-02.30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03.40-03.50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Аптаның жұмыс күні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7-ші беті</w:t>
                  </w:r>
                </w:p>
              </w:tc>
            </w:tr>
          </w:tbl>
          <w:p/>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04.40-04.50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05.40-05.50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06.20-06.30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Аптаның жұмыс күні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8-ші беті</w:t>
                  </w:r>
                </w:p>
              </w:tc>
            </w:tr>
          </w:tbl>
          <w:p/>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Уақыт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07.20-07.30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07.40-07.50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07.50-08.00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08.40-08.50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08.50-09.00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09.20-09.30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09.30-09.40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09.40-09.50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Аптаның жұмыс күні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9-ші беті</w:t>
                  </w:r>
                </w:p>
              </w:tc>
            </w:tr>
          </w:tbl>
          <w:p/>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Уақыт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Аптаның жұмыс күні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10-ші беті</w:t>
                  </w:r>
                </w:p>
              </w:tc>
            </w:tr>
          </w:tbl>
          <w:p/>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Уақыт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14.40-14.50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15.30-15.40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16.30-16.40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16.40-16.50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16.50-17.00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17.20-17.30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17.30-17.40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Аптаның жұмыс күні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11-ші беті</w:t>
                  </w:r>
                </w:p>
              </w:tc>
            </w:tr>
          </w:tbl>
          <w:p/>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Уақыт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18.30-18.40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19.30-19.40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21.30-21.40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Аптаның жұмыс күні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Күнделіктің 12-ші беті
</w:t>
                  </w:r>
                </w:p>
              </w:tc>
            </w:tr>
          </w:tbl>
          <w:p/>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Уақыт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22.20-22.30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22.30-22.40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22.40-22.50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23.00-23.10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23.40-23.50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Аптаның демалыс күні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13-ші беті</w:t>
                  </w:r>
                </w:p>
              </w:tc>
            </w:tr>
          </w:tbl>
          <w:p/>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Уақыт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02.20-02.30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03.40-03.50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03.50-04.00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04.40-04.50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Аптаның демалыс күні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Күнделіктің 14-ші беті</w:t>
                  </w:r>
                </w:p>
              </w:tc>
            </w:tr>
          </w:tbl>
          <w:p/>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Уақыт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Осы күні Сіз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Осы уақытта Сіз тағы немен айналыстыңыз?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Сіз қайда болдыңыз?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Бұл уақытта Сіз жалғыз болдыңыз ба, әлде өзіңіз танитын біреумен болдыңыз ба?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қызметпен бірнеше минут қана айналыссаңыз да, оның барлық түрлерін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қатар айналысқан іс-әрекеттерді көрсетіңіз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түрінің коды2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орнын көрсетіңіз, мысалы, үйде, достарыңызда, автобуста және тағы сол сияқты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орны-ның коды2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шаруашы-лығыңызда тұратын 10 жасқа дейінгі балалармен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үй шаруа-шылығы-ңыздың басқа да мүшелері-мен</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таныс адам-дармен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05.40-05.50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06.20-06.30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Статистикалық нысанды толтыруға жұмсалған уақытты сағатпен көрсетіңіз (қажеттісін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№14 бұйрығына</w:t>
            </w:r>
            <w:r>
              <w:br/>
            </w:r>
            <w:r>
              <w:rPr>
                <w:rFonts w:ascii="Times New Roman"/>
                <w:b w:val="false"/>
                <w:i w:val="false"/>
                <w:color w:val="000000"/>
                <w:sz w:val="20"/>
              </w:rPr>
              <w:t>2-қосымша</w:t>
            </w:r>
          </w:p>
        </w:tc>
      </w:tr>
    </w:tbl>
    <w:bookmarkStart w:name="z28" w:id="22"/>
    <w:p>
      <w:pPr>
        <w:spacing w:after="0"/>
        <w:ind w:left="0"/>
        <w:jc w:val="left"/>
      </w:pPr>
      <w:r>
        <w:rPr>
          <w:rFonts w:ascii="Times New Roman"/>
          <w:b/>
          <w:i w:val="false"/>
          <w:color w:val="000000"/>
        </w:rPr>
        <w:t xml:space="preserve"> "Уақытты пайдалану күнделігі" жалпымемлекеттік статистикалық байқаудың  статистикалық нысанын (индексі D 001,  кезеңділігі біржолғы) толтыру бойынша нұсқаулық</w:t>
      </w:r>
    </w:p>
    <w:bookmarkEnd w:id="22"/>
    <w:p>
      <w:pPr>
        <w:spacing w:after="0"/>
        <w:ind w:left="0"/>
        <w:jc w:val="both"/>
      </w:pPr>
      <w:r>
        <w:rPr>
          <w:rFonts w:ascii="Times New Roman"/>
          <w:b w:val="false"/>
          <w:i w:val="false"/>
          <w:color w:val="ff0000"/>
          <w:sz w:val="28"/>
        </w:rPr>
        <w:t xml:space="preserve">
      Ескерту. 2-қосымша жаңа редакцияда – ҚР Стратегиялық жоспарлау және реформалар агенттігі Ұлттық статистика бюросы Басшысының м.а. 29.06.2023 </w:t>
      </w:r>
      <w:r>
        <w:rPr>
          <w:rFonts w:ascii="Times New Roman"/>
          <w:b w:val="false"/>
          <w:i w:val="false"/>
          <w:color w:val="ff0000"/>
          <w:sz w:val="28"/>
        </w:rPr>
        <w:t>№ 3</w:t>
      </w:r>
      <w:r>
        <w:rPr>
          <w:rFonts w:ascii="Times New Roman"/>
          <w:b w:val="false"/>
          <w:i w:val="false"/>
          <w:color w:val="ff0000"/>
          <w:sz w:val="28"/>
        </w:rPr>
        <w:t xml:space="preserve"> (01.01.2024 бастап қолданысқа енгізіледі) бұйрығымен.</w:t>
      </w:r>
    </w:p>
    <w:bookmarkStart w:name="z142" w:id="23"/>
    <w:p>
      <w:pPr>
        <w:spacing w:after="0"/>
        <w:ind w:left="0"/>
        <w:jc w:val="both"/>
      </w:pPr>
      <w:r>
        <w:rPr>
          <w:rFonts w:ascii="Times New Roman"/>
          <w:b w:val="false"/>
          <w:i w:val="false"/>
          <w:color w:val="000000"/>
          <w:sz w:val="28"/>
        </w:rPr>
        <w:t>
      1. Осы нұсқаулық "Уақытты пайдалану күнделігі" (индексі D 001, кезеңділігі біржолғы) (бұдан әрі - Күнделік) жалпымемлекеттік статистикалық байқаудың статистикалық нысанын толтыруды нақтылайды.</w:t>
      </w:r>
    </w:p>
    <w:bookmarkEnd w:id="23"/>
    <w:bookmarkStart w:name="z143" w:id="24"/>
    <w:p>
      <w:pPr>
        <w:spacing w:after="0"/>
        <w:ind w:left="0"/>
        <w:jc w:val="both"/>
      </w:pPr>
      <w:r>
        <w:rPr>
          <w:rFonts w:ascii="Times New Roman"/>
          <w:b w:val="false"/>
          <w:i w:val="false"/>
          <w:color w:val="000000"/>
          <w:sz w:val="28"/>
        </w:rPr>
        <w:t>
      2. Осы Нұсқаулықта, келесі анықтамалар қолданылады:</w:t>
      </w:r>
    </w:p>
    <w:bookmarkEnd w:id="24"/>
    <w:p>
      <w:pPr>
        <w:spacing w:after="0"/>
        <w:ind w:left="0"/>
        <w:jc w:val="both"/>
      </w:pPr>
      <w:r>
        <w:rPr>
          <w:rFonts w:ascii="Times New Roman"/>
          <w:b w:val="false"/>
          <w:i w:val="false"/>
          <w:color w:val="000000"/>
          <w:sz w:val="28"/>
        </w:rPr>
        <w:t>
      супервайзер - үй шаруашылықтарына зерттеу жүргізуді қамтамасыз ететін және интервьюерлердің жұмысына бақылауды жүзеге асыратын аумақтық статистика органының қызметкері.</w:t>
      </w:r>
    </w:p>
    <w:bookmarkStart w:name="z144" w:id="25"/>
    <w:p>
      <w:pPr>
        <w:spacing w:after="0"/>
        <w:ind w:left="0"/>
        <w:jc w:val="both"/>
      </w:pPr>
      <w:r>
        <w:rPr>
          <w:rFonts w:ascii="Times New Roman"/>
          <w:b w:val="false"/>
          <w:i w:val="false"/>
          <w:color w:val="000000"/>
          <w:sz w:val="28"/>
        </w:rPr>
        <w:t>
      3. Күнделікті 10 және одан жоғары жастағы үй шаруашылығы мүшелері толтырады. Күнделікті толтыру интервьюердің ұсынымдарына және төменде келтірілген әдіснамалық түсініктемелерге сәйкес жүргізіледі.</w:t>
      </w:r>
    </w:p>
    <w:bookmarkEnd w:id="25"/>
    <w:p>
      <w:pPr>
        <w:spacing w:after="0"/>
        <w:ind w:left="0"/>
        <w:jc w:val="both"/>
      </w:pPr>
      <w:r>
        <w:rPr>
          <w:rFonts w:ascii="Times New Roman"/>
          <w:b w:val="false"/>
          <w:i w:val="false"/>
          <w:color w:val="000000"/>
          <w:sz w:val="28"/>
        </w:rPr>
        <w:t>
      Бақылау кезеңі 2024 жылғы қаңтар-желтоқсан болып табылады. Күнделік 2 күн бойы жүргізіледі: жұмыс күні (дүйсенбі – жұма) және демалыс күні (сенбі және жексенбі). Күнделікті жүргізудің нақты күндерін Интервьюерлердің тұрмыс деңгейі бойынша үй шаруашылықтарын іріктемелі зерттеу бойынша жалпымемлекеттік статистикалық байқауларды жүргізу графигіне сәйкес интервьюер анықтайды және титулдық бетте көрсетіледі. Күнделіктің әрбір бетінде аптаның күні көрсетілуі қажет (дүйсенбі, сейсенбі және тағы сол секілді).</w:t>
      </w:r>
    </w:p>
    <w:p>
      <w:pPr>
        <w:spacing w:after="0"/>
        <w:ind w:left="0"/>
        <w:jc w:val="both"/>
      </w:pPr>
      <w:r>
        <w:rPr>
          <w:rFonts w:ascii="Times New Roman"/>
          <w:b w:val="false"/>
          <w:i w:val="false"/>
          <w:color w:val="000000"/>
          <w:sz w:val="28"/>
        </w:rPr>
        <w:t>
      Күнделік үй шаруашылықтары мүшелері іс-әрекеттерінің 24 сағат ішінде әртүрлі қызмет түрлерімен айналысқандары туралы жазба жүргізу, басталуы мен аяқталуын белгілеу үшін қызмет атқарады.</w:t>
      </w:r>
    </w:p>
    <w:bookmarkStart w:name="z145" w:id="26"/>
    <w:p>
      <w:pPr>
        <w:spacing w:after="0"/>
        <w:ind w:left="0"/>
        <w:jc w:val="both"/>
      </w:pPr>
      <w:r>
        <w:rPr>
          <w:rFonts w:ascii="Times New Roman"/>
          <w:b w:val="false"/>
          <w:i w:val="false"/>
          <w:color w:val="000000"/>
          <w:sz w:val="28"/>
        </w:rPr>
        <w:t>
      4. Күнделіктің титулдық бетін интервьюер толтырады.</w:t>
      </w:r>
    </w:p>
    <w:bookmarkEnd w:id="26"/>
    <w:p>
      <w:pPr>
        <w:spacing w:after="0"/>
        <w:ind w:left="0"/>
        <w:jc w:val="both"/>
      </w:pPr>
      <w:r>
        <w:rPr>
          <w:rFonts w:ascii="Times New Roman"/>
          <w:b w:val="false"/>
          <w:i w:val="false"/>
          <w:color w:val="000000"/>
          <w:sz w:val="28"/>
        </w:rPr>
        <w:t>
      "Аумақтың (елді мекеннің) атауы" 1-тармағында облыстың (қаланың), ауданның (қаланың) және ауылдық елді мекеннің атауы көрсетіледі. 2-ден 6-ға дейінгі тармақтар интервьюерлерге супервайзерлер ұсынған зертелетін үй шаруашылықтарын тізімінде көрсетілген деректемелерге сәйкес толтырылады.</w:t>
      </w:r>
    </w:p>
    <w:p>
      <w:pPr>
        <w:spacing w:after="0"/>
        <w:ind w:left="0"/>
        <w:jc w:val="both"/>
      </w:pPr>
      <w:r>
        <w:rPr>
          <w:rFonts w:ascii="Times New Roman"/>
          <w:b w:val="false"/>
          <w:i w:val="false"/>
          <w:color w:val="000000"/>
          <w:sz w:val="28"/>
        </w:rPr>
        <w:t>
      Үй шаруашылығы мүшесінің нөмірі үй шаруашылығы мүшесінің нөмірлеуін сақтай отырып, "Үй шаруашылығы құрамының бақылау карточкасы" (индексі D 008, кезеңділігі жылдық (тоқсан сайынғы нақтылаумен)) жалпымемлекеттік статистикалық байқаудың статистикалық нысанынан қойылады. Үй шаруашылығына уақытша тұруға келген адамдар сауал салуға қосылмайды.</w:t>
      </w:r>
    </w:p>
    <w:p>
      <w:pPr>
        <w:spacing w:after="0"/>
        <w:ind w:left="0"/>
        <w:jc w:val="both"/>
      </w:pPr>
      <w:r>
        <w:rPr>
          <w:rFonts w:ascii="Times New Roman"/>
          <w:b w:val="false"/>
          <w:i w:val="false"/>
          <w:color w:val="000000"/>
          <w:sz w:val="28"/>
        </w:rPr>
        <w:t xml:space="preserve">
      Күнделікте тәуліктік уақыттың 24 сағаты 10 минуттан 144 интервалға бөлінген, мұнда іс-әрекеттің басталуы мен аяқталуының нақты уақыты көрсетіледі. </w:t>
      </w:r>
    </w:p>
    <w:bookmarkStart w:name="z146" w:id="27"/>
    <w:p>
      <w:pPr>
        <w:spacing w:after="0"/>
        <w:ind w:left="0"/>
        <w:jc w:val="both"/>
      </w:pPr>
      <w:r>
        <w:rPr>
          <w:rFonts w:ascii="Times New Roman"/>
          <w:b w:val="false"/>
          <w:i w:val="false"/>
          <w:color w:val="000000"/>
          <w:sz w:val="28"/>
        </w:rPr>
        <w:t>
      5. Күнделік келесі сұрақтардан тұрады:</w:t>
      </w:r>
    </w:p>
    <w:bookmarkEnd w:id="27"/>
    <w:p>
      <w:pPr>
        <w:spacing w:after="0"/>
        <w:ind w:left="0"/>
        <w:jc w:val="both"/>
      </w:pPr>
      <w:r>
        <w:rPr>
          <w:rFonts w:ascii="Times New Roman"/>
          <w:b w:val="false"/>
          <w:i w:val="false"/>
          <w:color w:val="000000"/>
          <w:sz w:val="28"/>
        </w:rPr>
        <w:t>
      1) осы күні Сіз немен айналыстыңыз? Бұл бағанда респонденттің негізгі кәсібінің түрі көрсетіледі. Егер респондент бір уақытта қызметтің бірнеше түрімен айналысса, мысалы, киімді үтіктеп және сол уақытта радио тыңдаса, онда осы бағанда респонденттің пікірі бойынша маңызды болып табылатын іс-әрекеттің түрін көрсету қажет;</w:t>
      </w:r>
    </w:p>
    <w:p>
      <w:pPr>
        <w:spacing w:after="0"/>
        <w:ind w:left="0"/>
        <w:jc w:val="both"/>
      </w:pPr>
      <w:r>
        <w:rPr>
          <w:rFonts w:ascii="Times New Roman"/>
          <w:b w:val="false"/>
          <w:i w:val="false"/>
          <w:color w:val="000000"/>
          <w:sz w:val="28"/>
        </w:rPr>
        <w:t>
      2) осы уақытта Сіз тағы да немен айналыстыңыз? Мұнда респонденттің бір уақытта немесе қосымша жүзеге асыратын қызметі көрсетіледі. Мысалы, адам телефонмен сөйлесе отырып және бір уақытта темекі тартады. Егер респондент үшін телефонмен сөйлесу маңыздырақ болып табылса, онда темекі шегу қосымша іс-әрекет болып табылады.</w:t>
      </w:r>
    </w:p>
    <w:p>
      <w:pPr>
        <w:spacing w:after="0"/>
        <w:ind w:left="0"/>
        <w:jc w:val="both"/>
      </w:pPr>
      <w:r>
        <w:rPr>
          <w:rFonts w:ascii="Times New Roman"/>
          <w:b w:val="false"/>
          <w:i w:val="false"/>
          <w:color w:val="000000"/>
          <w:sz w:val="28"/>
        </w:rPr>
        <w:t>
      3) Сіз қайда болдыңыз? Бұл бағанда іс-әрекетті жүзеге асыру кезіндегі орналасқан орны (үйде, достарыңызда, көршілеріңізде, автобуспен жүру, поездбен қозғалу және тағы сол сияқты) көрсетіледі;</w:t>
      </w:r>
    </w:p>
    <w:p>
      <w:pPr>
        <w:spacing w:after="0"/>
        <w:ind w:left="0"/>
        <w:jc w:val="both"/>
      </w:pPr>
      <w:r>
        <w:rPr>
          <w:rFonts w:ascii="Times New Roman"/>
          <w:b w:val="false"/>
          <w:i w:val="false"/>
          <w:color w:val="000000"/>
          <w:sz w:val="28"/>
        </w:rPr>
        <w:t>
      4) Сіз жалғыз әлде таныс біреумен болдыңыз ба? Егер респондент белгіленген уақытта жалғыз немесе 10 жасқа дейінгі балалармен немесе достардың, әріптестердің, туыстардың біреуімен болса, онда ол тиісті бағанда көрсетіледі.</w:t>
      </w:r>
    </w:p>
    <w:p>
      <w:pPr>
        <w:spacing w:after="0"/>
        <w:ind w:left="0"/>
        <w:jc w:val="both"/>
      </w:pPr>
      <w:r>
        <w:rPr>
          <w:rFonts w:ascii="Times New Roman"/>
          <w:b w:val="false"/>
          <w:i w:val="false"/>
          <w:color w:val="000000"/>
          <w:sz w:val="28"/>
        </w:rPr>
        <w:t>
      Кәсіптердің түрлерін және іс-әрекеттердің орындарын кодтауды интервьюер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14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Стратегиялық жоспарлау және реформалар агенттігі Ұлттық статистика бюросы Басшысының 25.06.2024 </w:t>
      </w:r>
      <w:r>
        <w:rPr>
          <w:rFonts w:ascii="Times New Roman"/>
          <w:b w:val="false"/>
          <w:i w:val="false"/>
          <w:color w:val="ff0000"/>
          <w:sz w:val="28"/>
        </w:rPr>
        <w:t>№ 11</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321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832100" cy="247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 мемлекеттік статистикалық</w:t>
            </w:r>
          </w:p>
          <w:p>
            <w:pPr>
              <w:spacing w:after="20"/>
              <w:ind w:left="20"/>
              <w:jc w:val="both"/>
            </w:pPr>
            <w:r>
              <w:rPr>
                <w:rFonts w:ascii="Times New Roman"/>
                <w:b w:val="false"/>
                <w:i w:val="false"/>
                <w:color w:val="000000"/>
                <w:sz w:val="20"/>
              </w:rPr>
              <w:t>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Аумақтық статистика бөлімшесіне ұсынылады</w:t>
            </w:r>
          </w:p>
          <w:p>
            <w:pPr>
              <w:spacing w:after="20"/>
              <w:ind w:left="20"/>
              <w:jc w:val="both"/>
            </w:pPr>
            <w:r>
              <w:rPr>
                <w:rFonts w:ascii="Times New Roman"/>
                <w:b w:val="false"/>
                <w:i w:val="false"/>
                <w:color w:val="000000"/>
                <w:sz w:val="20"/>
              </w:rPr>
              <w:t>
Представляется территориальному подразделению статистики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w:t>
            </w:r>
          </w:p>
          <w:p>
            <w:pPr>
              <w:spacing w:after="20"/>
              <w:ind w:left="20"/>
              <w:jc w:val="both"/>
            </w:pPr>
            <w:r>
              <w:rPr>
                <w:rFonts w:ascii="Times New Roman"/>
                <w:b w:val="false"/>
                <w:i w:val="false"/>
                <w:color w:val="000000"/>
                <w:sz w:val="20"/>
              </w:rPr>
              <w:t xml:space="preserve">
Председателя Комитета по </w:t>
            </w:r>
          </w:p>
          <w:p>
            <w:pPr>
              <w:spacing w:after="20"/>
              <w:ind w:left="20"/>
              <w:jc w:val="both"/>
            </w:pPr>
            <w:r>
              <w:rPr>
                <w:rFonts w:ascii="Times New Roman"/>
                <w:b w:val="false"/>
                <w:i w:val="false"/>
                <w:color w:val="000000"/>
                <w:sz w:val="20"/>
              </w:rPr>
              <w:t xml:space="preserve">
статистике Министерства национальной </w:t>
            </w:r>
          </w:p>
          <w:p>
            <w:pPr>
              <w:spacing w:after="20"/>
              <w:ind w:left="20"/>
              <w:jc w:val="both"/>
            </w:pPr>
            <w:r>
              <w:rPr>
                <w:rFonts w:ascii="Times New Roman"/>
                <w:b w:val="false"/>
                <w:i w:val="false"/>
                <w:color w:val="000000"/>
                <w:sz w:val="20"/>
              </w:rPr>
              <w:t xml:space="preserve">
экономики Республики Казахстан </w:t>
            </w:r>
          </w:p>
          <w:p>
            <w:pPr>
              <w:spacing w:after="20"/>
              <w:ind w:left="20"/>
              <w:jc w:val="both"/>
            </w:pPr>
            <w:r>
              <w:rPr>
                <w:rFonts w:ascii="Times New Roman"/>
                <w:b w:val="false"/>
                <w:i w:val="false"/>
                <w:color w:val="000000"/>
                <w:sz w:val="20"/>
              </w:rPr>
              <w:t>
от 19 декабря 2019 года № 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 сапасы</w:t>
            </w:r>
          </w:p>
          <w:p>
            <w:pPr>
              <w:spacing w:after="20"/>
              <w:ind w:left="20"/>
              <w:jc w:val="both"/>
            </w:pPr>
            <w:r>
              <w:rPr>
                <w:rFonts w:ascii="Times New Roman"/>
                <w:b w:val="false"/>
                <w:i w:val="false"/>
                <w:color w:val="000000"/>
                <w:sz w:val="20"/>
              </w:rPr>
              <w:t>
Качество жизни населения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жыл</w:t>
            </w:r>
          </w:p>
          <w:p>
            <w:pPr>
              <w:spacing w:after="20"/>
              <w:ind w:left="20"/>
              <w:jc w:val="both"/>
            </w:pPr>
          </w:p>
          <w:p>
            <w:pPr>
              <w:spacing w:after="20"/>
              <w:ind w:left="20"/>
              <w:jc w:val="both"/>
            </w:pPr>
            <w:r>
              <w:drawing>
                <wp:inline distT="0" distB="0" distL="0" distR="0">
                  <wp:extent cx="1943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431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отчетный период год</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Сауал салуға 15 және одан жоғары жастағы үй шаруашылығының бір мүшесі қатысады </w:t>
            </w:r>
          </w:p>
          <w:p>
            <w:pPr>
              <w:spacing w:after="20"/>
              <w:ind w:left="20"/>
              <w:jc w:val="both"/>
            </w:pPr>
            <w:r>
              <w:rPr>
                <w:rFonts w:ascii="Times New Roman"/>
                <w:b w:val="false"/>
                <w:i w:val="false"/>
                <w:color w:val="000000"/>
                <w:sz w:val="20"/>
              </w:rPr>
              <w:t>
В опросе принимает участие один член домашнего хозяйства в возрасте 15 лет и старше</w:t>
            </w:r>
          </w:p>
          <w:p>
            <w:pPr>
              <w:spacing w:after="20"/>
              <w:ind w:left="20"/>
              <w:jc w:val="both"/>
            </w:pPr>
            <w:r>
              <w:rPr>
                <w:rFonts w:ascii="Times New Roman"/>
                <w:b w:val="false"/>
                <w:i w:val="false"/>
                <w:color w:val="000000"/>
                <w:sz w:val="20"/>
              </w:rPr>
              <w:t>
Жинау планшеттік құрылымдарда немесе қағаз бланклерінде жүзеге асырылады</w:t>
            </w:r>
          </w:p>
          <w:p>
            <w:pPr>
              <w:spacing w:after="20"/>
              <w:ind w:left="20"/>
              <w:jc w:val="both"/>
            </w:pPr>
            <w:r>
              <w:rPr>
                <w:rFonts w:ascii="Times New Roman"/>
                <w:b w:val="false"/>
                <w:i w:val="false"/>
                <w:color w:val="000000"/>
                <w:sz w:val="20"/>
              </w:rPr>
              <w:t>
Сбор осуществляется на планшетных устройствах или на бумажных бланках</w:t>
            </w:r>
          </w:p>
          <w:p>
            <w:pPr>
              <w:spacing w:after="20"/>
              <w:ind w:left="20"/>
              <w:jc w:val="both"/>
            </w:pPr>
            <w:r>
              <w:rPr>
                <w:rFonts w:ascii="Times New Roman"/>
                <w:b w:val="false"/>
                <w:i w:val="false"/>
                <w:color w:val="000000"/>
                <w:sz w:val="20"/>
              </w:rPr>
              <w:t>
Ұсыну мерзімі – 11 наурыз</w:t>
            </w:r>
          </w:p>
          <w:p>
            <w:pPr>
              <w:spacing w:after="20"/>
              <w:ind w:left="20"/>
              <w:jc w:val="both"/>
            </w:pPr>
            <w:r>
              <w:rPr>
                <w:rFonts w:ascii="Times New Roman"/>
                <w:b w:val="false"/>
                <w:i w:val="false"/>
                <w:color w:val="000000"/>
                <w:sz w:val="20"/>
              </w:rPr>
              <w:t>
Срок представления –11 марта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p>
          <w:p>
            <w:pPr>
              <w:spacing w:after="20"/>
              <w:ind w:left="20"/>
              <w:jc w:val="both"/>
            </w:pPr>
            <w:r>
              <w:rPr>
                <w:rFonts w:ascii="Times New Roman"/>
                <w:b w:val="false"/>
                <w:i w:val="false"/>
                <w:color w:val="000000"/>
                <w:sz w:val="20"/>
              </w:rPr>
              <w:t>
Наименование территории (населенного пункта)___________________________________________________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 бойынша елді мекеннің коды</w:t>
            </w:r>
            <w:r>
              <w:rPr>
                <w:rFonts w:ascii="Times New Roman"/>
                <w:b w:val="false"/>
                <w:i w:val="false"/>
                <w:color w:val="000000"/>
                <w:vertAlign w:val="superscript"/>
              </w:rPr>
              <w:t>1</w:t>
            </w:r>
            <w:r>
              <w:rPr>
                <w:rFonts w:ascii="Times New Roman"/>
                <w:b w:val="false"/>
                <w:i w:val="false"/>
                <w:color w:val="000000"/>
                <w:sz w:val="20"/>
              </w:rPr>
              <w:t xml:space="preserve"> </w:t>
            </w:r>
          </w:p>
          <w:p>
            <w:pPr>
              <w:spacing w:after="20"/>
              <w:ind w:left="20"/>
              <w:jc w:val="both"/>
            </w:pPr>
            <w:r>
              <w:drawing>
                <wp:inline distT="0" distB="0" distL="0" distR="0">
                  <wp:extent cx="4102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1021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Код населенного пункта по КАТО</w:t>
            </w:r>
            <w:r>
              <w:rPr>
                <w:rFonts w:ascii="Times New Roman"/>
                <w:b w:val="false"/>
                <w:i w:val="false"/>
                <w:color w:val="000000"/>
                <w:vertAlign w:val="superscript"/>
              </w:rPr>
              <w:t>1</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Елді мекен типінің коды (1 - қала, 2 - ауыл) </w:t>
            </w:r>
          </w:p>
          <w:p>
            <w:pPr>
              <w:spacing w:after="20"/>
              <w:ind w:left="20"/>
              <w:jc w:val="both"/>
            </w:pPr>
            <w:r>
              <w:drawing>
                <wp:inline distT="0" distB="0" distL="0" distR="0">
                  <wp:extent cx="482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826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Код типа населенного пункта (1 - город, 2 - село)</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Үй шаруашылығының коды </w:t>
            </w:r>
          </w:p>
          <w:p>
            <w:pPr>
              <w:spacing w:after="20"/>
              <w:ind w:left="20"/>
              <w:jc w:val="both"/>
            </w:pPr>
            <w:r>
              <w:drawing>
                <wp:inline distT="0" distB="0" distL="0" distR="0">
                  <wp:extent cx="453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5339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Код домашнего хозяйства </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Интервьюер коды </w:t>
            </w:r>
          </w:p>
          <w:p>
            <w:pPr>
              <w:spacing w:after="20"/>
              <w:ind w:left="20"/>
              <w:jc w:val="both"/>
            </w:pPr>
            <w:r>
              <w:drawing>
                <wp:inline distT="0" distB="0" distL="0" distR="0">
                  <wp:extent cx="4102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1021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Код интервьюера</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Нысан толтырылған күн күні айы жылы </w:t>
            </w:r>
          </w:p>
          <w:p>
            <w:pPr>
              <w:spacing w:after="20"/>
              <w:ind w:left="20"/>
              <w:jc w:val="both"/>
            </w:pPr>
            <w:r>
              <w:drawing>
                <wp:inline distT="0" distB="0" distL="0" distR="0">
                  <wp:extent cx="927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927100" cy="520700"/>
                          </a:xfrm>
                          <a:prstGeom prst="rect">
                            <a:avLst/>
                          </a:prstGeom>
                        </pic:spPr>
                      </pic:pic>
                    </a:graphicData>
                  </a:graphic>
                </wp:inline>
              </w:drawing>
            </w:r>
          </w:p>
          <w:p>
            <w:pPr>
              <w:spacing w:after="20"/>
              <w:ind w:left="20"/>
              <w:jc w:val="both"/>
            </w:pPr>
            <w:r>
              <w:drawing>
                <wp:inline distT="0" distB="0" distL="0" distR="0">
                  <wp:extent cx="927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927100" cy="520700"/>
                          </a:xfrm>
                          <a:prstGeom prst="rect">
                            <a:avLst/>
                          </a:prstGeom>
                        </pic:spPr>
                      </pic:pic>
                    </a:graphicData>
                  </a:graphic>
                </wp:inline>
              </w:drawing>
            </w:r>
          </w:p>
          <w:p>
            <w:pPr>
              <w:spacing w:after="20"/>
              <w:ind w:left="20"/>
              <w:jc w:val="both"/>
            </w:pPr>
            <w:r>
              <w:drawing>
                <wp:inline distT="0" distB="0" distL="0" distR="0">
                  <wp:extent cx="1816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816100" cy="558800"/>
                          </a:xfrm>
                          <a:prstGeom prst="rect">
                            <a:avLst/>
                          </a:prstGeom>
                        </pic:spPr>
                      </pic:pic>
                    </a:graphicData>
                  </a:graphic>
                </wp:inline>
              </w:drawing>
            </w:r>
          </w:p>
          <w:p>
            <w:pPr>
              <w:spacing w:after="0"/>
              <w:ind w:left="0"/>
              <w:jc w:val="both"/>
            </w:pPr>
            <w:r>
              <w:rPr>
                <w:rFonts w:ascii="Times New Roman"/>
                <w:b w:val="false"/>
                <w:i w:val="false"/>
                <w:color w:val="000000"/>
                <w:sz w:val="20"/>
              </w:rPr>
              <w:t>Дата заполнения формы число месяц год</w:t>
            </w:r>
          </w:p>
          <w:p>
            <w:pPr>
              <w:spacing w:after="20"/>
              <w:ind w:left="20"/>
              <w:jc w:val="both"/>
            </w:pPr>
          </w:p>
          <w:p>
            <w:pPr>
              <w:spacing w:after="20"/>
              <w:ind w:left="20"/>
              <w:jc w:val="both"/>
            </w:pPr>
            <w:r>
              <w:rPr>
                <w:rFonts w:ascii="Times New Roman"/>
                <w:b w:val="false"/>
                <w:i w:val="false"/>
                <w:color w:val="000000"/>
                <w:sz w:val="20"/>
              </w:rPr>
              <w:t xml:space="preserve">
Ескертпе: </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ҚР ҰЖ 11-2009 Әкімшілік-аумақтық объектілер жіктеуіші </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Классификатор административно-территориальных объектов НК РК 11-2009</w:t>
            </w:r>
          </w:p>
          <w:p>
            <w:pPr>
              <w:spacing w:after="20"/>
              <w:ind w:left="20"/>
              <w:jc w:val="both"/>
            </w:pPr>
          </w:p>
        </w:tc>
      </w:tr>
    </w:tbl>
    <w:p>
      <w:pPr>
        <w:spacing w:after="0"/>
        <w:ind w:left="0"/>
        <w:jc w:val="both"/>
      </w:pPr>
      <w:r>
        <w:rPr>
          <w:rFonts w:ascii="Times New Roman"/>
          <w:b w:val="false"/>
          <w:i w:val="false"/>
          <w:color w:val="000000"/>
          <w:sz w:val="28"/>
        </w:rPr>
        <w:t>
      Сіз ұсынған кез келген ақпарат Сіздің есіміңізді атамай қолданылады, жиынтық түрде ғана-құпия</w:t>
      </w:r>
    </w:p>
    <w:p>
      <w:pPr>
        <w:spacing w:after="0"/>
        <w:ind w:left="0"/>
        <w:jc w:val="both"/>
      </w:pPr>
      <w:r>
        <w:rPr>
          <w:rFonts w:ascii="Times New Roman"/>
          <w:b w:val="false"/>
          <w:i w:val="false"/>
          <w:color w:val="000000"/>
          <w:sz w:val="28"/>
        </w:rPr>
        <w:t>
      Любая представленная Вами информация будет использоваться без упоминания Вашего имени, только в обобщенном виде – конфиденциально.</w:t>
      </w:r>
    </w:p>
    <w:p>
      <w:pPr>
        <w:spacing w:after="0"/>
        <w:ind w:left="0"/>
        <w:jc w:val="both"/>
      </w:pPr>
      <w:r>
        <w:rPr>
          <w:rFonts w:ascii="Times New Roman"/>
          <w:b w:val="false"/>
          <w:i w:val="false"/>
          <w:color w:val="000000"/>
          <w:sz w:val="28"/>
        </w:rPr>
        <w:t>
      1-бөлік</w:t>
      </w:r>
    </w:p>
    <w:p>
      <w:pPr>
        <w:spacing w:after="0"/>
        <w:ind w:left="0"/>
        <w:jc w:val="both"/>
      </w:pPr>
      <w:r>
        <w:rPr>
          <w:rFonts w:ascii="Times New Roman"/>
          <w:b w:val="false"/>
          <w:i w:val="false"/>
          <w:color w:val="000000"/>
          <w:sz w:val="28"/>
        </w:rPr>
        <w:t>
      1 часть</w:t>
      </w:r>
    </w:p>
    <w:p>
      <w:pPr>
        <w:spacing w:after="0"/>
        <w:ind w:left="0"/>
        <w:jc w:val="both"/>
      </w:pPr>
      <w:r>
        <w:rPr>
          <w:rFonts w:ascii="Times New Roman"/>
          <w:b w:val="false"/>
          <w:i w:val="false"/>
          <w:color w:val="000000"/>
          <w:sz w:val="28"/>
        </w:rPr>
        <w:t>
      Құрметті респондент! Сауалнаманы толтыру кезінде Сіздің үй шаруашылығыңыздың мүшелерін қоса алғанда басқа адамдардың көмегіненемесе пікіріне сүйенбей, ұсынылатын сұрақтардың мәнін талдамай жәнетерең үңілместен Сіз өзіңіздің жеке әсерлеріңізді (сезімдеріңізді) басшылыққа алуыңыз қажет. Өзіңіздің қанағаттанушылықдәрежеңізді ұсынылып отырған 1-ден 10-ға дейінгі шәкіл арқылы айқындауыңыз қажет, мұнда 1-ден 3-ке дейін –қанағаттанбаушылық, 4-тен 7-ге дейін - ішінара қанағаттанушылық, ал 8-ден 10-ға дейін - толық қанағаттанушылық. Егер Сіздің қөзқарасыңыз бойынша сұрақтардың қандай да біреуі Сізге қатысы болмаған немесе оған жауап беруге қиналған жағдайда 89-жауаптың "Қолданылмайды немесе Жауап беруге қиналамын" нұсқасын таңдауыңыз керек. Жауаптың керекті нұсқасын дөңгелектеу қажет. Әрбір сұраққа жауап беру кезінде бірден артық белгі қоюға болмайды.</w:t>
      </w:r>
    </w:p>
    <w:p>
      <w:pPr>
        <w:spacing w:after="0"/>
        <w:ind w:left="0"/>
        <w:jc w:val="both"/>
      </w:pPr>
      <w:r>
        <w:rPr>
          <w:rFonts w:ascii="Times New Roman"/>
          <w:b w:val="false"/>
          <w:i w:val="false"/>
          <w:color w:val="000000"/>
          <w:sz w:val="28"/>
        </w:rPr>
        <w:t>
      Уважаемый респондент! При заполнении анкеты Вам необходимо руководствоваться личными ощущениями (чувствами), не анализируя и не углубляясь в смысл предлагаемых вопросов, не прибегая к помощи или мнению других людей, включая членов Вашего домашнего хозяйства. Степень Вашей удовлетворенности следует определять в соответствии с предложенной шкалой от 1 до 10, где от 1 до 3 - это неудовлетворенность, от 4 по 7 - частичная удовлетворенность, а от 8 по 10 - полная удовлетворенность. В случае, если на Ваш взгляд, какой-то из вопросов к Вам не применим или Вы затрудняетесь на него ответить, следует выбрать вариант ответа 89 "Не применимо или Затрудняюсь ответить". Нужный вариант ответа следует обвести кружком. Наличие более одной отметки при ответе на каждый вопрос не допустимо.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p>
            <w:pPr>
              <w:spacing w:after="20"/>
              <w:ind w:left="20"/>
              <w:jc w:val="both"/>
            </w:pPr>
            <w:r>
              <w:rPr>
                <w:rFonts w:ascii="Times New Roman"/>
                <w:b w:val="false"/>
                <w:i w:val="false"/>
                <w:color w:val="000000"/>
                <w:sz w:val="20"/>
              </w:rPr>
              <w:t>
Вопросы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Қанағаттанушылық шәкілі</w:t>
            </w:r>
          </w:p>
          <w:p>
            <w:pPr>
              <w:spacing w:after="20"/>
              <w:ind w:left="20"/>
              <w:jc w:val="both"/>
            </w:pPr>
            <w:r>
              <w:rPr>
                <w:rFonts w:ascii="Times New Roman"/>
                <w:b w:val="false"/>
                <w:i w:val="false"/>
                <w:color w:val="000000"/>
                <w:sz w:val="20"/>
              </w:rPr>
              <w:t>
Шкала удовлетворенности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Қолданылмайды/Жауап беруге қиналамын</w:t>
            </w:r>
          </w:p>
          <w:p>
            <w:pPr>
              <w:spacing w:after="20"/>
              <w:ind w:left="20"/>
              <w:jc w:val="both"/>
            </w:pPr>
            <w:r>
              <w:rPr>
                <w:rFonts w:ascii="Times New Roman"/>
                <w:b w:val="false"/>
                <w:i w:val="false"/>
                <w:color w:val="000000"/>
                <w:sz w:val="20"/>
              </w:rPr>
              <w:t>
Не применимо/ Затрудняюсь ответить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қанағаттанбаған</w:t>
            </w:r>
          </w:p>
          <w:p>
            <w:pPr>
              <w:spacing w:after="20"/>
              <w:ind w:left="20"/>
              <w:jc w:val="both"/>
            </w:pPr>
            <w:r>
              <w:rPr>
                <w:rFonts w:ascii="Times New Roman"/>
                <w:b w:val="false"/>
                <w:i w:val="false"/>
                <w:color w:val="000000"/>
                <w:sz w:val="20"/>
              </w:rPr>
              <w:t>
не удовлетворен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қанағаттанған</w:t>
            </w:r>
          </w:p>
          <w:p>
            <w:pPr>
              <w:spacing w:after="20"/>
              <w:ind w:left="20"/>
              <w:jc w:val="both"/>
            </w:pPr>
            <w:r>
              <w:rPr>
                <w:rFonts w:ascii="Times New Roman"/>
                <w:b w:val="false"/>
                <w:i w:val="false"/>
                <w:color w:val="000000"/>
                <w:sz w:val="20"/>
              </w:rPr>
              <w:t>
частично удовлетворен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қанағаттанған</w:t>
            </w:r>
          </w:p>
          <w:p>
            <w:pPr>
              <w:spacing w:after="20"/>
              <w:ind w:left="20"/>
              <w:jc w:val="both"/>
            </w:pPr>
            <w:r>
              <w:rPr>
                <w:rFonts w:ascii="Times New Roman"/>
                <w:b w:val="false"/>
                <w:i w:val="false"/>
                <w:color w:val="000000"/>
                <w:sz w:val="20"/>
              </w:rPr>
              <w:t>
удовлетворен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Сіз өз өміріңізге қаншалықты қанағаттанасыз?</w:t>
            </w:r>
          </w:p>
          <w:p>
            <w:pPr>
              <w:spacing w:after="20"/>
              <w:ind w:left="20"/>
              <w:jc w:val="both"/>
            </w:pPr>
            <w:r>
              <w:rPr>
                <w:rFonts w:ascii="Times New Roman"/>
                <w:b w:val="false"/>
                <w:i w:val="false"/>
                <w:color w:val="000000"/>
                <w:sz w:val="20"/>
              </w:rPr>
              <w:t>
Насколько Вы удовлетворены своей жизнью в целом?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 тұрмыс жағдайыңызға қаншалықты қанағаттанасыз?</w:t>
            </w:r>
          </w:p>
          <w:p>
            <w:pPr>
              <w:spacing w:after="20"/>
              <w:ind w:left="20"/>
              <w:jc w:val="both"/>
            </w:pPr>
            <w:r>
              <w:rPr>
                <w:rFonts w:ascii="Times New Roman"/>
                <w:b w:val="false"/>
                <w:i w:val="false"/>
                <w:color w:val="000000"/>
                <w:sz w:val="20"/>
              </w:rPr>
              <w:t>
Насколько Вы удовлетворены условиями жизни?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өз денсаулығыңыздың жағдайына қаншалықты қанағаттанасыз?</w:t>
            </w:r>
          </w:p>
          <w:p>
            <w:pPr>
              <w:spacing w:after="20"/>
              <w:ind w:left="20"/>
              <w:jc w:val="both"/>
            </w:pPr>
            <w:r>
              <w:rPr>
                <w:rFonts w:ascii="Times New Roman"/>
                <w:b w:val="false"/>
                <w:i w:val="false"/>
                <w:color w:val="000000"/>
                <w:sz w:val="20"/>
              </w:rPr>
              <w:t>
Насколько Вы удовлетворены состоянием своего здоровья?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 өзіңіздің қаржылық жағдайыңызға қаншалықты қанағаттанасыз?</w:t>
            </w:r>
          </w:p>
          <w:p>
            <w:pPr>
              <w:spacing w:after="20"/>
              <w:ind w:left="20"/>
              <w:jc w:val="both"/>
            </w:pPr>
            <w:r>
              <w:rPr>
                <w:rFonts w:ascii="Times New Roman"/>
                <w:b w:val="false"/>
                <w:i w:val="false"/>
                <w:color w:val="000000"/>
                <w:sz w:val="20"/>
              </w:rPr>
              <w:t>
Насколько Вы удовлетворены своим финансовым положением?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өзіңіздің кәсіби қызметіңізге қаншалықты қанағаттанасыз?</w:t>
            </w:r>
          </w:p>
          <w:p>
            <w:pPr>
              <w:spacing w:after="20"/>
              <w:ind w:left="20"/>
              <w:jc w:val="both"/>
            </w:pPr>
            <w:r>
              <w:rPr>
                <w:rFonts w:ascii="Times New Roman"/>
                <w:b w:val="false"/>
                <w:i w:val="false"/>
                <w:color w:val="000000"/>
                <w:sz w:val="20"/>
              </w:rPr>
              <w:t>
Насколько Вы удовлетворены своей профессиональной деятельностью?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 төмендегілермен қарым-қатынасқа қаншалықты қанағаттанасыз:</w:t>
            </w:r>
          </w:p>
          <w:p>
            <w:pPr>
              <w:spacing w:after="20"/>
              <w:ind w:left="20"/>
              <w:jc w:val="both"/>
            </w:pPr>
            <w:r>
              <w:rPr>
                <w:rFonts w:ascii="Times New Roman"/>
                <w:b w:val="false"/>
                <w:i w:val="false"/>
                <w:color w:val="000000"/>
                <w:sz w:val="20"/>
              </w:rPr>
              <w:t>
Насколько Вы удовлетворены общением 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туыстармен родственниками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достармен </w:t>
            </w:r>
          </w:p>
          <w:p>
            <w:pPr>
              <w:spacing w:after="20"/>
              <w:ind w:left="20"/>
              <w:jc w:val="both"/>
            </w:pPr>
            <w:r>
              <w:rPr>
                <w:rFonts w:ascii="Times New Roman"/>
                <w:b w:val="false"/>
                <w:i w:val="false"/>
                <w:color w:val="000000"/>
                <w:sz w:val="20"/>
              </w:rPr>
              <w:t>
друзьями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әріптестермен</w:t>
            </w:r>
          </w:p>
          <w:p>
            <w:pPr>
              <w:spacing w:after="20"/>
              <w:ind w:left="20"/>
              <w:jc w:val="both"/>
            </w:pPr>
            <w:r>
              <w:rPr>
                <w:rFonts w:ascii="Times New Roman"/>
                <w:b w:val="false"/>
                <w:i w:val="false"/>
                <w:color w:val="000000"/>
                <w:sz w:val="20"/>
              </w:rPr>
              <w:t>
коллегами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Жалпы Сізді отбасыңыздың (үй шаруашылығыңыздың) экономикалық жағдайы қаншалықты қанағаттандырады?</w:t>
            </w:r>
          </w:p>
          <w:p>
            <w:pPr>
              <w:spacing w:after="20"/>
              <w:ind w:left="20"/>
              <w:jc w:val="both"/>
            </w:pPr>
            <w:r>
              <w:rPr>
                <w:rFonts w:ascii="Times New Roman"/>
                <w:b w:val="false"/>
                <w:i w:val="false"/>
                <w:color w:val="000000"/>
                <w:sz w:val="20"/>
              </w:rPr>
              <w:t>
Насколько Вас удовлетворяет экономическое положение семьи (домашнего хозяйства) в целом?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 өзіңіз тұрып жатқан үйдің сапасына қаншалықты қанағаттанасыз?</w:t>
            </w:r>
          </w:p>
          <w:p>
            <w:pPr>
              <w:spacing w:after="20"/>
              <w:ind w:left="20"/>
              <w:jc w:val="both"/>
            </w:pPr>
            <w:r>
              <w:rPr>
                <w:rFonts w:ascii="Times New Roman"/>
                <w:b w:val="false"/>
                <w:i w:val="false"/>
                <w:color w:val="000000"/>
                <w:sz w:val="20"/>
              </w:rPr>
              <w:t>
Насколько Вы удовлетворены качеством жилья, в котором проживаете?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Өзіңіз тұрып жатқан жердегі жағдайға қанағаттанушылығыңызды бағалауды өтінемін:</w:t>
            </w:r>
          </w:p>
          <w:p>
            <w:pPr>
              <w:spacing w:after="20"/>
              <w:ind w:left="20"/>
              <w:jc w:val="both"/>
            </w:pPr>
            <w:r>
              <w:rPr>
                <w:rFonts w:ascii="Times New Roman"/>
                <w:b w:val="false"/>
                <w:i w:val="false"/>
                <w:color w:val="000000"/>
                <w:sz w:val="20"/>
              </w:rPr>
              <w:t>
Оцените, пожалуйста, удовлетворенность ситуацией в месте своего проживания: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үйге іргелес аумақтың тазалығы (тұрмыстық калдықтың (коқыстардың) болмауы)</w:t>
            </w:r>
          </w:p>
          <w:p>
            <w:pPr>
              <w:spacing w:after="20"/>
              <w:ind w:left="20"/>
              <w:jc w:val="both"/>
            </w:pPr>
            <w:r>
              <w:rPr>
                <w:rFonts w:ascii="Times New Roman"/>
                <w:b w:val="false"/>
                <w:i w:val="false"/>
                <w:color w:val="000000"/>
                <w:sz w:val="20"/>
              </w:rPr>
              <w:t>
чистота прилегающей к жилью территории (отсутствие бытового мусора (отходов))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ауаның тазалығы (онда қоқыстардың, түтіннің, шаңның және ластың болмауы) </w:t>
            </w:r>
          </w:p>
          <w:p>
            <w:pPr>
              <w:spacing w:after="20"/>
              <w:ind w:left="20"/>
              <w:jc w:val="both"/>
            </w:pPr>
            <w:r>
              <w:rPr>
                <w:rFonts w:ascii="Times New Roman"/>
                <w:b w:val="false"/>
                <w:i w:val="false"/>
                <w:color w:val="000000"/>
                <w:sz w:val="20"/>
              </w:rPr>
              <w:t>
чистота воздуха (отсутствие в нем выбросов, дыма, пыли и грязи)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ауыз судың сапасы</w:t>
            </w:r>
          </w:p>
          <w:p>
            <w:pPr>
              <w:spacing w:after="20"/>
              <w:ind w:left="20"/>
              <w:jc w:val="both"/>
            </w:pPr>
            <w:r>
              <w:rPr>
                <w:rFonts w:ascii="Times New Roman"/>
                <w:b w:val="false"/>
                <w:i w:val="false"/>
                <w:color w:val="000000"/>
                <w:sz w:val="20"/>
              </w:rPr>
              <w:t>
качество питьевой воды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Сіз үйіңіздегі сыртқы шудың деңгейіне қаншалықты қанағаттанасыз?</w:t>
            </w:r>
          </w:p>
          <w:p>
            <w:pPr>
              <w:spacing w:after="20"/>
              <w:ind w:left="20"/>
              <w:jc w:val="both"/>
            </w:pPr>
            <w:r>
              <w:rPr>
                <w:rFonts w:ascii="Times New Roman"/>
                <w:b w:val="false"/>
                <w:i w:val="false"/>
                <w:color w:val="000000"/>
                <w:sz w:val="20"/>
              </w:rPr>
              <w:t>
Насколько Вы удовлетворены уровнем внешнего шума в жилье?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 өзіңіздің өз бетіңізше баспана алу мүмкіндігіңізді қаншалықты бағалайсыз (өзіңіздің тұрғын үй жағдайыңызды жақсарту)?</w:t>
            </w:r>
          </w:p>
          <w:p>
            <w:pPr>
              <w:spacing w:after="20"/>
              <w:ind w:left="20"/>
              <w:jc w:val="both"/>
            </w:pPr>
            <w:r>
              <w:rPr>
                <w:rFonts w:ascii="Times New Roman"/>
                <w:b w:val="false"/>
                <w:i w:val="false"/>
                <w:color w:val="000000"/>
                <w:sz w:val="20"/>
              </w:rPr>
              <w:t>
Насколько Вы оцениваете свою возможность самостоятельно приобрести жилье (улучшить свои жилищные условия)?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Тұрғын үй сатып алуда (тұрғын үй жағдайын жақсарту) мемлекеттік қолдауды қалай бағалайсыз?</w:t>
            </w:r>
          </w:p>
          <w:p>
            <w:pPr>
              <w:spacing w:after="20"/>
              <w:ind w:left="20"/>
              <w:jc w:val="both"/>
            </w:pPr>
            <w:r>
              <w:rPr>
                <w:rFonts w:ascii="Times New Roman"/>
                <w:b w:val="false"/>
                <w:i w:val="false"/>
                <w:color w:val="000000"/>
                <w:sz w:val="20"/>
              </w:rPr>
              <w:t>
Как Вы оцениваете поддержку государства в приобретении жилья (улучшении жилищных условий)?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 бос уақыттың болуына қаншалықты қанағаттанасыз?</w:t>
            </w:r>
          </w:p>
          <w:p>
            <w:pPr>
              <w:spacing w:after="20"/>
              <w:ind w:left="20"/>
              <w:jc w:val="both"/>
            </w:pPr>
            <w:r>
              <w:rPr>
                <w:rFonts w:ascii="Times New Roman"/>
                <w:b w:val="false"/>
                <w:i w:val="false"/>
                <w:color w:val="000000"/>
                <w:sz w:val="20"/>
              </w:rPr>
              <w:t>
Насколько Вы удовлетворены наличием свободного времени?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денсаулық сақтау қызметтерінің сапасына қаншалықты қанағаттанасыз?</w:t>
            </w:r>
          </w:p>
          <w:p>
            <w:pPr>
              <w:spacing w:after="20"/>
              <w:ind w:left="20"/>
              <w:jc w:val="both"/>
            </w:pPr>
            <w:r>
              <w:rPr>
                <w:rFonts w:ascii="Times New Roman"/>
                <w:b w:val="false"/>
                <w:i w:val="false"/>
                <w:color w:val="000000"/>
                <w:sz w:val="20"/>
              </w:rPr>
              <w:t>
Насколько Вы удовлетворены качеством услуг в сфере здравоохранения?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мемлекеттік</w:t>
            </w:r>
          </w:p>
          <w:p>
            <w:pPr>
              <w:spacing w:after="20"/>
              <w:ind w:left="20"/>
              <w:jc w:val="both"/>
            </w:pPr>
            <w:r>
              <w:rPr>
                <w:rFonts w:ascii="Times New Roman"/>
                <w:b w:val="false"/>
                <w:i w:val="false"/>
                <w:color w:val="000000"/>
                <w:sz w:val="20"/>
              </w:rPr>
              <w:t>
государственные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жеке</w:t>
            </w:r>
          </w:p>
          <w:p>
            <w:pPr>
              <w:spacing w:after="20"/>
              <w:ind w:left="20"/>
              <w:jc w:val="both"/>
            </w:pPr>
            <w:r>
              <w:rPr>
                <w:rFonts w:ascii="Times New Roman"/>
                <w:b w:val="false"/>
                <w:i w:val="false"/>
                <w:color w:val="000000"/>
                <w:sz w:val="20"/>
              </w:rPr>
              <w:t>
частные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Сізді денсаулық сақтау қызметтерінің қол жетімділігі қаншалықты қанағаттандырады?</w:t>
            </w:r>
          </w:p>
          <w:p>
            <w:pPr>
              <w:spacing w:after="20"/>
              <w:ind w:left="20"/>
              <w:jc w:val="both"/>
            </w:pPr>
            <w:r>
              <w:rPr>
                <w:rFonts w:ascii="Times New Roman"/>
                <w:b w:val="false"/>
                <w:i w:val="false"/>
                <w:color w:val="000000"/>
                <w:sz w:val="20"/>
              </w:rPr>
              <w:t>
Насколько Вы удовлетворены доступностью услуг в сфере здравоохранения?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мемлекеттік</w:t>
            </w:r>
          </w:p>
          <w:p>
            <w:pPr>
              <w:spacing w:after="20"/>
              <w:ind w:left="20"/>
              <w:jc w:val="both"/>
            </w:pPr>
            <w:r>
              <w:rPr>
                <w:rFonts w:ascii="Times New Roman"/>
                <w:b w:val="false"/>
                <w:i w:val="false"/>
                <w:color w:val="000000"/>
                <w:sz w:val="20"/>
              </w:rPr>
              <w:t>
государственные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жеке</w:t>
            </w:r>
          </w:p>
          <w:p>
            <w:pPr>
              <w:spacing w:after="20"/>
              <w:ind w:left="20"/>
              <w:jc w:val="both"/>
            </w:pPr>
            <w:r>
              <w:rPr>
                <w:rFonts w:ascii="Times New Roman"/>
                <w:b w:val="false"/>
                <w:i w:val="false"/>
                <w:color w:val="000000"/>
                <w:sz w:val="20"/>
              </w:rPr>
              <w:t>
частные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 білім беру қызметтерінің сапасына қаншалықты қанағаттанасыз?</w:t>
            </w:r>
          </w:p>
          <w:p>
            <w:pPr>
              <w:spacing w:after="20"/>
              <w:ind w:left="20"/>
              <w:jc w:val="both"/>
            </w:pPr>
            <w:r>
              <w:rPr>
                <w:rFonts w:ascii="Times New Roman"/>
                <w:b w:val="false"/>
                <w:i w:val="false"/>
                <w:color w:val="000000"/>
                <w:sz w:val="20"/>
              </w:rPr>
              <w:t>
Насколько Вы удовлетворены качеством образовательных услуг?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мектепке дейінгі</w:t>
            </w:r>
          </w:p>
          <w:p>
            <w:pPr>
              <w:spacing w:after="20"/>
              <w:ind w:left="20"/>
              <w:jc w:val="both"/>
            </w:pPr>
            <w:r>
              <w:rPr>
                <w:rFonts w:ascii="Times New Roman"/>
                <w:b w:val="false"/>
                <w:i w:val="false"/>
                <w:color w:val="000000"/>
                <w:sz w:val="20"/>
              </w:rPr>
              <w:t>
дошкольного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жалпы орта (мектептік) </w:t>
            </w:r>
          </w:p>
          <w:p>
            <w:pPr>
              <w:spacing w:after="20"/>
              <w:ind w:left="20"/>
              <w:jc w:val="both"/>
            </w:pPr>
            <w:r>
              <w:rPr>
                <w:rFonts w:ascii="Times New Roman"/>
                <w:b w:val="false"/>
                <w:i w:val="false"/>
                <w:color w:val="000000"/>
                <w:sz w:val="20"/>
              </w:rPr>
              <w:t>
общего среднего (школьного)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орта кәсіптік(арнайы)</w:t>
            </w:r>
          </w:p>
          <w:p>
            <w:pPr>
              <w:spacing w:after="20"/>
              <w:ind w:left="20"/>
              <w:jc w:val="both"/>
            </w:pPr>
            <w:r>
              <w:rPr>
                <w:rFonts w:ascii="Times New Roman"/>
                <w:b w:val="false"/>
                <w:i w:val="false"/>
                <w:color w:val="000000"/>
                <w:sz w:val="20"/>
              </w:rPr>
              <w:t>
среднего профессионального (специального)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жоғары және жоғары оқу орнынан кейінгі</w:t>
            </w:r>
          </w:p>
          <w:p>
            <w:pPr>
              <w:spacing w:after="20"/>
              <w:ind w:left="20"/>
              <w:jc w:val="both"/>
            </w:pPr>
            <w:r>
              <w:rPr>
                <w:rFonts w:ascii="Times New Roman"/>
                <w:b w:val="false"/>
                <w:i w:val="false"/>
                <w:color w:val="000000"/>
                <w:sz w:val="20"/>
              </w:rPr>
              <w:t>
высшего и послевузовского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 білім беру қызметтерінің қолжетімділігіне қаншалықты қанағаттанасыз?</w:t>
            </w:r>
          </w:p>
          <w:p>
            <w:pPr>
              <w:spacing w:after="20"/>
              <w:ind w:left="20"/>
              <w:jc w:val="both"/>
            </w:pPr>
            <w:r>
              <w:rPr>
                <w:rFonts w:ascii="Times New Roman"/>
                <w:b w:val="false"/>
                <w:i w:val="false"/>
                <w:color w:val="000000"/>
                <w:sz w:val="20"/>
              </w:rPr>
              <w:t>
Насколько Вы удовлетворены доступностью образовательных услуг?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мектепке дейінгі</w:t>
            </w:r>
          </w:p>
          <w:p>
            <w:pPr>
              <w:spacing w:after="20"/>
              <w:ind w:left="20"/>
              <w:jc w:val="both"/>
            </w:pPr>
            <w:r>
              <w:rPr>
                <w:rFonts w:ascii="Times New Roman"/>
                <w:b w:val="false"/>
                <w:i w:val="false"/>
                <w:color w:val="000000"/>
                <w:sz w:val="20"/>
              </w:rPr>
              <w:t>
дошкольного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жалпы орта (мектептік)</w:t>
            </w:r>
          </w:p>
          <w:p>
            <w:pPr>
              <w:spacing w:after="20"/>
              <w:ind w:left="20"/>
              <w:jc w:val="both"/>
            </w:pPr>
            <w:r>
              <w:rPr>
                <w:rFonts w:ascii="Times New Roman"/>
                <w:b w:val="false"/>
                <w:i w:val="false"/>
                <w:color w:val="000000"/>
                <w:sz w:val="20"/>
              </w:rPr>
              <w:t>
общего среднего (школьного)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орта кәсіптік (арнайы)</w:t>
            </w:r>
          </w:p>
          <w:p>
            <w:pPr>
              <w:spacing w:after="20"/>
              <w:ind w:left="20"/>
              <w:jc w:val="both"/>
            </w:pPr>
            <w:r>
              <w:rPr>
                <w:rFonts w:ascii="Times New Roman"/>
                <w:b w:val="false"/>
                <w:i w:val="false"/>
                <w:color w:val="000000"/>
                <w:sz w:val="20"/>
              </w:rPr>
              <w:t>
среднего профессионального (специального)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жоғары және жоғары оқу орнынан кейінгі</w:t>
            </w:r>
          </w:p>
          <w:p>
            <w:pPr>
              <w:spacing w:after="20"/>
              <w:ind w:left="20"/>
              <w:jc w:val="both"/>
            </w:pPr>
            <w:r>
              <w:rPr>
                <w:rFonts w:ascii="Times New Roman"/>
                <w:b w:val="false"/>
                <w:i w:val="false"/>
                <w:color w:val="000000"/>
                <w:sz w:val="20"/>
              </w:rPr>
              <w:t>
высшего и послевузовского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Сіз төмендегілердің көрсететін қызметтерінің сапасына қаншалықты қанағаттанасыз:</w:t>
            </w:r>
          </w:p>
          <w:p>
            <w:pPr>
              <w:spacing w:after="20"/>
              <w:ind w:left="20"/>
              <w:jc w:val="both"/>
            </w:pPr>
            <w:r>
              <w:rPr>
                <w:rFonts w:ascii="Times New Roman"/>
                <w:b w:val="false"/>
                <w:i w:val="false"/>
                <w:color w:val="000000"/>
                <w:sz w:val="20"/>
              </w:rPr>
              <w:t>
Насколько Вы удовлетворены качеством услуг, оказываемых: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"Азаматтарға арналған үкімет" мемлекеттік корпорациясының"</w:t>
            </w:r>
          </w:p>
          <w:p>
            <w:pPr>
              <w:spacing w:after="20"/>
              <w:ind w:left="20"/>
              <w:jc w:val="both"/>
            </w:pPr>
            <w:r>
              <w:rPr>
                <w:rFonts w:ascii="Times New Roman"/>
                <w:b w:val="false"/>
                <w:i w:val="false"/>
                <w:color w:val="000000"/>
                <w:sz w:val="20"/>
              </w:rPr>
              <w:t>
"Государственной корпорацией "Правительство для граждан"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Салық органдарының</w:t>
            </w:r>
          </w:p>
          <w:p>
            <w:pPr>
              <w:spacing w:after="20"/>
              <w:ind w:left="20"/>
              <w:jc w:val="both"/>
            </w:pPr>
            <w:r>
              <w:rPr>
                <w:rFonts w:ascii="Times New Roman"/>
                <w:b w:val="false"/>
                <w:i w:val="false"/>
                <w:color w:val="000000"/>
                <w:sz w:val="20"/>
              </w:rPr>
              <w:t>
Налоговыми органами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Полицияның</w:t>
            </w:r>
          </w:p>
          <w:p>
            <w:pPr>
              <w:spacing w:after="20"/>
              <w:ind w:left="20"/>
              <w:jc w:val="both"/>
            </w:pPr>
            <w:r>
              <w:rPr>
                <w:rFonts w:ascii="Times New Roman"/>
                <w:b w:val="false"/>
                <w:i w:val="false"/>
                <w:color w:val="000000"/>
                <w:sz w:val="20"/>
              </w:rPr>
              <w:t>
Полицией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Жедел медициналық көмек станцияларының (бөлімшелерінің)</w:t>
            </w:r>
          </w:p>
          <w:p>
            <w:pPr>
              <w:spacing w:after="20"/>
              <w:ind w:left="20"/>
              <w:jc w:val="both"/>
            </w:pPr>
            <w:r>
              <w:rPr>
                <w:rFonts w:ascii="Times New Roman"/>
                <w:b w:val="false"/>
                <w:i w:val="false"/>
                <w:color w:val="000000"/>
                <w:sz w:val="20"/>
              </w:rPr>
              <w:t>
Станциями (отделениями) скорой медицинской помощи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Өрт сөндіру қызметінің</w:t>
            </w:r>
          </w:p>
          <w:p>
            <w:pPr>
              <w:spacing w:after="20"/>
              <w:ind w:left="20"/>
              <w:jc w:val="both"/>
            </w:pPr>
            <w:r>
              <w:rPr>
                <w:rFonts w:ascii="Times New Roman"/>
                <w:b w:val="false"/>
                <w:i w:val="false"/>
                <w:color w:val="000000"/>
                <w:sz w:val="20"/>
              </w:rPr>
              <w:t>
Пожарной службой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Басқа да мемлекеттік көрсетілетін қызметтердің</w:t>
            </w:r>
          </w:p>
          <w:p>
            <w:pPr>
              <w:spacing w:after="20"/>
              <w:ind w:left="20"/>
              <w:jc w:val="both"/>
            </w:pPr>
            <w:r>
              <w:rPr>
                <w:rFonts w:ascii="Times New Roman"/>
                <w:b w:val="false"/>
                <w:i w:val="false"/>
                <w:color w:val="000000"/>
                <w:sz w:val="20"/>
              </w:rPr>
              <w:t>
Другими государственными услугами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 мұқтаж болған кезде әлдебіреудің моральдық қолдауына (қаржылық емес көмек) сүйене алатыныңызға қаншалықты сенімдісіз?</w:t>
            </w:r>
          </w:p>
          <w:p>
            <w:pPr>
              <w:spacing w:after="20"/>
              <w:ind w:left="20"/>
              <w:jc w:val="both"/>
            </w:pPr>
            <w:r>
              <w:rPr>
                <w:rFonts w:ascii="Times New Roman"/>
                <w:b w:val="false"/>
                <w:i w:val="false"/>
                <w:color w:val="000000"/>
                <w:sz w:val="20"/>
              </w:rPr>
              <w:t xml:space="preserve">
Насколько Вы уверены в том, что, испытывая нужду, можете рассчитывать на чью-либо моральную поддержку </w:t>
            </w:r>
          </w:p>
          <w:p>
            <w:pPr>
              <w:spacing w:after="20"/>
              <w:ind w:left="20"/>
              <w:jc w:val="both"/>
            </w:pPr>
            <w:r>
              <w:rPr>
                <w:rFonts w:ascii="Times New Roman"/>
                <w:b w:val="false"/>
                <w:i w:val="false"/>
                <w:color w:val="000000"/>
                <w:sz w:val="20"/>
              </w:rPr>
              <w:t>
(нефинансовую помощь)?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p>
      <w:pPr>
        <w:spacing w:after="0"/>
        <w:ind w:left="0"/>
        <w:jc w:val="both"/>
      </w:pPr>
      <w:r>
        <w:rPr>
          <w:rFonts w:ascii="Times New Roman"/>
          <w:b w:val="false"/>
          <w:i w:val="false"/>
          <w:color w:val="000000"/>
          <w:sz w:val="28"/>
        </w:rPr>
        <w:t>
      2-бөлік</w:t>
      </w:r>
    </w:p>
    <w:p>
      <w:pPr>
        <w:spacing w:after="0"/>
        <w:ind w:left="0"/>
        <w:jc w:val="both"/>
      </w:pPr>
      <w:r>
        <w:rPr>
          <w:rFonts w:ascii="Times New Roman"/>
          <w:b w:val="false"/>
          <w:i w:val="false"/>
          <w:color w:val="000000"/>
          <w:sz w:val="28"/>
        </w:rPr>
        <w:t>
      2 часть</w:t>
      </w:r>
    </w:p>
    <w:p>
      <w:pPr>
        <w:spacing w:after="0"/>
        <w:ind w:left="0"/>
        <w:jc w:val="both"/>
      </w:pPr>
      <w:r>
        <w:rPr>
          <w:rFonts w:ascii="Times New Roman"/>
          <w:b w:val="false"/>
          <w:i w:val="false"/>
          <w:color w:val="000000"/>
          <w:sz w:val="28"/>
        </w:rPr>
        <w:t>
      Құрметті респондент! Ал енді Сіздің тұрмыс деңгейіңіздің сапасына әсер ететін кейбір объективті факторларға қатысты сұрақтарға жауап беріңізші.</w:t>
      </w:r>
    </w:p>
    <w:p>
      <w:pPr>
        <w:spacing w:after="0"/>
        <w:ind w:left="0"/>
        <w:jc w:val="both"/>
      </w:pPr>
      <w:r>
        <w:rPr>
          <w:rFonts w:ascii="Times New Roman"/>
          <w:b w:val="false"/>
          <w:i w:val="false"/>
          <w:color w:val="000000"/>
          <w:sz w:val="28"/>
        </w:rPr>
        <w:t>
      Уважаемый респондент! А теперь ответьте, пожалуйста, на вопросы касательно некоторых объективных факторов, оказывающих влияние на качество Вашей жизни.</w:t>
      </w:r>
    </w:p>
    <w:p>
      <w:pPr>
        <w:spacing w:after="0"/>
        <w:ind w:left="0"/>
        <w:jc w:val="both"/>
      </w:pPr>
      <w:r>
        <w:rPr>
          <w:rFonts w:ascii="Times New Roman"/>
          <w:b w:val="false"/>
          <w:i w:val="false"/>
          <w:color w:val="000000"/>
          <w:sz w:val="28"/>
        </w:rPr>
        <w:t>
      2 және 8 сұрақтарды қоспағанда, жауаптың бір нұсқасы таңдалады және белгіленеді.</w:t>
      </w:r>
    </w:p>
    <w:p>
      <w:pPr>
        <w:spacing w:after="0"/>
        <w:ind w:left="0"/>
        <w:jc w:val="both"/>
      </w:pPr>
      <w:r>
        <w:rPr>
          <w:rFonts w:ascii="Times New Roman"/>
          <w:b w:val="false"/>
          <w:i w:val="false"/>
          <w:color w:val="000000"/>
          <w:sz w:val="28"/>
        </w:rPr>
        <w:t>
      Выбирается и отмечается один вариант ответа, за исключением 2 и 8 вопросов.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өзіңізді материалдық қамтамасыз етілудің (ауқаттылықтың) қандай деңгейіне жатқызатыныңызды белгілеңіз?</w:t>
            </w:r>
          </w:p>
          <w:p>
            <w:pPr>
              <w:spacing w:after="20"/>
              <w:ind w:left="20"/>
              <w:jc w:val="both"/>
            </w:pPr>
            <w:r>
              <w:rPr>
                <w:rFonts w:ascii="Times New Roman"/>
                <w:b w:val="false"/>
                <w:i w:val="false"/>
                <w:color w:val="000000"/>
                <w:sz w:val="20"/>
              </w:rPr>
              <w:t xml:space="preserve">
Укажите, к какому уровню материального обеспечения (достатка) Вы себя относите?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етілудің төменгі деңгейі (аз қамтылған)</w:t>
            </w:r>
          </w:p>
          <w:p>
            <w:pPr>
              <w:spacing w:after="20"/>
              <w:ind w:left="20"/>
              <w:jc w:val="both"/>
            </w:pPr>
            <w:r>
              <w:rPr>
                <w:rFonts w:ascii="Times New Roman"/>
                <w:b w:val="false"/>
                <w:i w:val="false"/>
                <w:color w:val="000000"/>
                <w:sz w:val="20"/>
              </w:rPr>
              <w:t>
низкий уровень обеспеченности (малообеспеченные)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деңгейден төмен қамтамасыз етілу</w:t>
            </w:r>
          </w:p>
          <w:p>
            <w:pPr>
              <w:spacing w:after="20"/>
              <w:ind w:left="20"/>
              <w:jc w:val="both"/>
            </w:pPr>
            <w:r>
              <w:rPr>
                <w:rFonts w:ascii="Times New Roman"/>
                <w:b w:val="false"/>
                <w:i w:val="false"/>
                <w:color w:val="000000"/>
                <w:sz w:val="20"/>
              </w:rPr>
              <w:t>
обеспеченность ниже среднего уровня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етілудің орташа деңгейі (орта топ)</w:t>
            </w:r>
          </w:p>
          <w:p>
            <w:pPr>
              <w:spacing w:after="20"/>
              <w:ind w:left="20"/>
              <w:jc w:val="both"/>
            </w:pPr>
            <w:r>
              <w:rPr>
                <w:rFonts w:ascii="Times New Roman"/>
                <w:b w:val="false"/>
                <w:i w:val="false"/>
                <w:color w:val="000000"/>
                <w:sz w:val="20"/>
              </w:rPr>
              <w:t>
средний уровень обеспеченности (средний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деңгейден біршама жоғары қамтамасыз етілу</w:t>
            </w:r>
          </w:p>
          <w:p>
            <w:pPr>
              <w:spacing w:after="20"/>
              <w:ind w:left="20"/>
              <w:jc w:val="both"/>
            </w:pPr>
            <w:r>
              <w:rPr>
                <w:rFonts w:ascii="Times New Roman"/>
                <w:b w:val="false"/>
                <w:i w:val="false"/>
                <w:color w:val="000000"/>
                <w:sz w:val="20"/>
              </w:rPr>
              <w:t>
обеспеченность несколько выше среднего уровня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етілудің жеткілікті деңгейі (біршама дәулетті)</w:t>
            </w:r>
          </w:p>
          <w:p>
            <w:pPr>
              <w:spacing w:after="20"/>
              <w:ind w:left="20"/>
              <w:jc w:val="both"/>
            </w:pPr>
            <w:r>
              <w:rPr>
                <w:rFonts w:ascii="Times New Roman"/>
                <w:b w:val="false"/>
                <w:i w:val="false"/>
                <w:color w:val="000000"/>
                <w:sz w:val="20"/>
              </w:rPr>
              <w:t>
достаточный уровень обеспеченности (относительно состоятельные)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етілудің жоғары деңгейі </w:t>
            </w:r>
          </w:p>
          <w:p>
            <w:pPr>
              <w:spacing w:after="20"/>
              <w:ind w:left="20"/>
              <w:jc w:val="both"/>
            </w:pPr>
            <w:r>
              <w:rPr>
                <w:rFonts w:ascii="Times New Roman"/>
                <w:b w:val="false"/>
                <w:i w:val="false"/>
                <w:color w:val="000000"/>
                <w:sz w:val="20"/>
              </w:rPr>
              <w:t>
высокий уровень обеспеченности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Сіздің үй шаруашылығыңыздың қамтамасыз етілу деңгейінің төмен және орта болу себептерін көрсетіңіз? (жауаптардың бірнеше нұсқасын көрсетуге болады)</w:t>
            </w:r>
          </w:p>
          <w:p>
            <w:pPr>
              <w:spacing w:after="20"/>
              <w:ind w:left="20"/>
              <w:jc w:val="both"/>
            </w:pPr>
            <w:r>
              <w:rPr>
                <w:rFonts w:ascii="Times New Roman"/>
                <w:b w:val="false"/>
                <w:i w:val="false"/>
                <w:color w:val="000000"/>
                <w:sz w:val="20"/>
              </w:rPr>
              <w:t xml:space="preserve">
Укажите причины низкого и среднего уровня обеспеченности Вашего домашнего хозяйства? (можно указать несколько вариантов ответов)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қандай да бір ақылы жұмыстың болмауы </w:t>
            </w:r>
          </w:p>
          <w:p>
            <w:pPr>
              <w:spacing w:after="20"/>
              <w:ind w:left="20"/>
              <w:jc w:val="both"/>
            </w:pPr>
            <w:r>
              <w:rPr>
                <w:rFonts w:ascii="Times New Roman"/>
                <w:b w:val="false"/>
                <w:i w:val="false"/>
                <w:color w:val="000000"/>
                <w:sz w:val="20"/>
              </w:rPr>
              <w:t>
отсутствие какой-либо оплачиваемой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тұрақты ақылы жұмыс таба алмау</w:t>
            </w:r>
          </w:p>
          <w:p>
            <w:pPr>
              <w:spacing w:after="20"/>
              <w:ind w:left="20"/>
              <w:jc w:val="both"/>
            </w:pPr>
            <w:r>
              <w:rPr>
                <w:rFonts w:ascii="Times New Roman"/>
                <w:b w:val="false"/>
                <w:i w:val="false"/>
                <w:color w:val="000000"/>
                <w:sz w:val="20"/>
              </w:rPr>
              <w:t>
невозможность найти постоянную оплачеваемую работу по месту жительства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және/немесе жұмыс тәжірибесінің жеткіліксіз деңгейі</w:t>
            </w:r>
          </w:p>
          <w:p>
            <w:pPr>
              <w:spacing w:after="20"/>
              <w:ind w:left="20"/>
              <w:jc w:val="both"/>
            </w:pPr>
            <w:r>
              <w:rPr>
                <w:rFonts w:ascii="Times New Roman"/>
                <w:b w:val="false"/>
                <w:i w:val="false"/>
                <w:color w:val="000000"/>
                <w:sz w:val="20"/>
              </w:rPr>
              <w:t>
недостаточный уровень квалификации и/или опыта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еңбекақы</w:t>
            </w:r>
          </w:p>
          <w:p>
            <w:pPr>
              <w:spacing w:after="20"/>
              <w:ind w:left="20"/>
              <w:jc w:val="both"/>
            </w:pPr>
            <w:r>
              <w:rPr>
                <w:rFonts w:ascii="Times New Roman"/>
                <w:b w:val="false"/>
                <w:i w:val="false"/>
                <w:color w:val="000000"/>
                <w:sz w:val="20"/>
              </w:rPr>
              <w:t>
низкая оплата труда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зейнетақы</w:t>
            </w:r>
          </w:p>
          <w:p>
            <w:pPr>
              <w:spacing w:after="20"/>
              <w:ind w:left="20"/>
              <w:jc w:val="both"/>
            </w:pPr>
            <w:r>
              <w:rPr>
                <w:rFonts w:ascii="Times New Roman"/>
                <w:b w:val="false"/>
                <w:i w:val="false"/>
                <w:color w:val="000000"/>
                <w:sz w:val="20"/>
              </w:rPr>
              <w:t>
низкая пенсия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әлеуметтік жәрдемақылар</w:t>
            </w:r>
          </w:p>
          <w:p>
            <w:pPr>
              <w:spacing w:after="20"/>
              <w:ind w:left="20"/>
              <w:jc w:val="both"/>
            </w:pPr>
            <w:r>
              <w:rPr>
                <w:rFonts w:ascii="Times New Roman"/>
                <w:b w:val="false"/>
                <w:i w:val="false"/>
                <w:color w:val="000000"/>
                <w:sz w:val="20"/>
              </w:rPr>
              <w:t>
низкое социальное пособие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 оның ішінде ипотекалық және қарызды төлеуге байланысты немесе артық қарыз жүктемесінің болуы </w:t>
            </w:r>
          </w:p>
          <w:p>
            <w:pPr>
              <w:spacing w:after="20"/>
              <w:ind w:left="20"/>
              <w:jc w:val="both"/>
            </w:pPr>
            <w:r>
              <w:rPr>
                <w:rFonts w:ascii="Times New Roman"/>
                <w:b w:val="false"/>
                <w:i w:val="false"/>
                <w:color w:val="000000"/>
                <w:sz w:val="20"/>
              </w:rPr>
              <w:t>
наличие избыточной долговой нагрузки, связанной с оплатой кредитов и займов, в том числе ипотечных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жұмыс алу үшін білім деңгейінің жеткіліксіздігі</w:t>
            </w:r>
          </w:p>
          <w:p>
            <w:pPr>
              <w:spacing w:after="20"/>
              <w:ind w:left="20"/>
              <w:jc w:val="both"/>
            </w:pPr>
            <w:r>
              <w:rPr>
                <w:rFonts w:ascii="Times New Roman"/>
                <w:b w:val="false"/>
                <w:i w:val="false"/>
                <w:color w:val="000000"/>
                <w:sz w:val="20"/>
              </w:rPr>
              <w:t>
недостаточный уровень образования для получения подходящей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жағынан адекватты емес отбасы мүшелерінің (маскүнемдіктен, нашақорлықтан және т. б. зардап шегетіндер) болуы және / немесе үй шаруашылығында мүгедектігі бар тұлғалардың болуы</w:t>
            </w:r>
          </w:p>
          <w:p>
            <w:pPr>
              <w:spacing w:after="20"/>
              <w:ind w:left="20"/>
              <w:jc w:val="both"/>
            </w:pPr>
            <w:r>
              <w:rPr>
                <w:rFonts w:ascii="Times New Roman"/>
                <w:b w:val="false"/>
                <w:i w:val="false"/>
                <w:color w:val="000000"/>
                <w:sz w:val="20"/>
              </w:rPr>
              <w:t>
наличие социально-неадекватных членов семьи (страдающих от алкоголизма, наркомании и так далее) и/или наличие лиц с инвалидностью в домашнем хозяйстве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нашар</w:t>
            </w:r>
          </w:p>
          <w:p>
            <w:pPr>
              <w:spacing w:after="20"/>
              <w:ind w:left="20"/>
              <w:jc w:val="both"/>
            </w:pPr>
            <w:r>
              <w:rPr>
                <w:rFonts w:ascii="Times New Roman"/>
                <w:b w:val="false"/>
                <w:i w:val="false"/>
                <w:color w:val="000000"/>
                <w:sz w:val="20"/>
              </w:rPr>
              <w:t>
плохое состояние здоровья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шаруашылығындағы төтенше жағдайлар, дүлей апаттар (егіннің болмауы, өрт, су тасқыны, жақын адамдардың жоғалуы және т. б.)</w:t>
            </w:r>
          </w:p>
          <w:p>
            <w:pPr>
              <w:spacing w:after="20"/>
              <w:ind w:left="20"/>
              <w:jc w:val="both"/>
            </w:pPr>
            <w:r>
              <w:rPr>
                <w:rFonts w:ascii="Times New Roman"/>
                <w:b w:val="false"/>
                <w:i w:val="false"/>
                <w:color w:val="000000"/>
                <w:sz w:val="20"/>
              </w:rPr>
              <w:t>
чрезвычайные ситуации, стихийные бедствия (неурожай, пожары, наводнения, потеря близких людей и так далее)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ұрлық, тонау, мал ұрлығы және т. б. салдарынан мүлікті жоғалту</w:t>
            </w:r>
          </w:p>
          <w:p>
            <w:pPr>
              <w:spacing w:after="20"/>
              <w:ind w:left="20"/>
              <w:jc w:val="both"/>
            </w:pPr>
            <w:r>
              <w:rPr>
                <w:rFonts w:ascii="Times New Roman"/>
                <w:b w:val="false"/>
                <w:i w:val="false"/>
                <w:color w:val="000000"/>
                <w:sz w:val="20"/>
              </w:rPr>
              <w:t>
утрата имущества вследствие кражи, грабежа, угона скота и так далее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мекемеге бармайтын мектепке дейінгі балаға (балаларға) қамқорлық және / немесе қарау қажет</w:t>
            </w:r>
          </w:p>
          <w:p>
            <w:pPr>
              <w:spacing w:after="20"/>
              <w:ind w:left="20"/>
              <w:jc w:val="both"/>
            </w:pPr>
            <w:r>
              <w:rPr>
                <w:rFonts w:ascii="Times New Roman"/>
                <w:b w:val="false"/>
                <w:i w:val="false"/>
                <w:color w:val="000000"/>
                <w:sz w:val="20"/>
              </w:rPr>
              <w:t>
необходимость присмотра и/или ухода за ребенком (детьми) дошкольного возраста не посещающих дошкольное учреждение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 (көрсетіңіз)</w:t>
            </w:r>
          </w:p>
          <w:p>
            <w:pPr>
              <w:spacing w:after="20"/>
              <w:ind w:left="20"/>
              <w:jc w:val="both"/>
            </w:pPr>
            <w:r>
              <w:rPr>
                <w:rFonts w:ascii="Times New Roman"/>
                <w:b w:val="false"/>
                <w:i w:val="false"/>
                <w:color w:val="000000"/>
                <w:sz w:val="20"/>
              </w:rPr>
              <w:t>
другая причина (укажите)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 щараушылығыңыздың әрбір мүшесі өзін кедей сезінбеу үшін айына қанша ақшалай табыс қажет?</w:t>
            </w:r>
          </w:p>
          <w:p>
            <w:pPr>
              <w:spacing w:after="20"/>
              <w:ind w:left="20"/>
              <w:jc w:val="both"/>
            </w:pPr>
            <w:r>
              <w:rPr>
                <w:rFonts w:ascii="Times New Roman"/>
                <w:b w:val="false"/>
                <w:i w:val="false"/>
                <w:color w:val="000000"/>
                <w:sz w:val="20"/>
              </w:rPr>
              <w:t>
Какая сумма денежного дохода в месяц необходима на каждого члена Вашего домашнего хозяйства, чтобы не ощущать себя бедными?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Сіздің әл-ауқатыңыз соңғы жылы өзгерді ме?</w:t>
            </w:r>
          </w:p>
          <w:p>
            <w:pPr>
              <w:spacing w:after="20"/>
              <w:ind w:left="20"/>
              <w:jc w:val="both"/>
            </w:pPr>
            <w:r>
              <w:rPr>
                <w:rFonts w:ascii="Times New Roman"/>
                <w:b w:val="false"/>
                <w:i w:val="false"/>
                <w:color w:val="000000"/>
                <w:sz w:val="20"/>
              </w:rPr>
              <w:t>
Изменилось ли Ваше благосостояние за последний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жоқ</w:t>
            </w:r>
          </w:p>
          <w:p>
            <w:pPr>
              <w:spacing w:after="20"/>
              <w:ind w:left="20"/>
              <w:jc w:val="both"/>
            </w:pPr>
            <w:r>
              <w:rPr>
                <w:rFonts w:ascii="Times New Roman"/>
                <w:b w:val="false"/>
                <w:i w:val="false"/>
                <w:color w:val="000000"/>
                <w:sz w:val="20"/>
              </w:rPr>
              <w:t>
не изменилось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жақсарды</w:t>
            </w:r>
          </w:p>
          <w:p>
            <w:pPr>
              <w:spacing w:after="20"/>
              <w:ind w:left="20"/>
              <w:jc w:val="both"/>
            </w:pPr>
            <w:r>
              <w:rPr>
                <w:rFonts w:ascii="Times New Roman"/>
                <w:b w:val="false"/>
                <w:i w:val="false"/>
                <w:color w:val="000000"/>
                <w:sz w:val="20"/>
              </w:rPr>
              <w:t>
улучшилось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нашарлады</w:t>
            </w:r>
          </w:p>
          <w:p>
            <w:pPr>
              <w:spacing w:after="20"/>
              <w:ind w:left="20"/>
              <w:jc w:val="both"/>
            </w:pPr>
            <w:r>
              <w:rPr>
                <w:rFonts w:ascii="Times New Roman"/>
                <w:b w:val="false"/>
                <w:i w:val="false"/>
                <w:color w:val="000000"/>
                <w:sz w:val="20"/>
              </w:rPr>
              <w:t>
ухудшилось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жақын арадағы жылы жақсырақ өмір сүремін деп есептейсіз бе?</w:t>
            </w:r>
          </w:p>
          <w:p>
            <w:pPr>
              <w:spacing w:after="20"/>
              <w:ind w:left="20"/>
              <w:jc w:val="both"/>
            </w:pPr>
            <w:r>
              <w:rPr>
                <w:rFonts w:ascii="Times New Roman"/>
                <w:b w:val="false"/>
                <w:i w:val="false"/>
                <w:color w:val="000000"/>
                <w:sz w:val="20"/>
              </w:rPr>
              <w:t>
Как Вы считаете, будете ли Вы жить лучше в ближайший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өмір сүретінімізге сенімдіміз</w:t>
            </w:r>
          </w:p>
          <w:p>
            <w:pPr>
              <w:spacing w:after="20"/>
              <w:ind w:left="20"/>
              <w:jc w:val="both"/>
            </w:pPr>
            <w:r>
              <w:rPr>
                <w:rFonts w:ascii="Times New Roman"/>
                <w:b w:val="false"/>
                <w:i w:val="false"/>
                <w:color w:val="000000"/>
                <w:sz w:val="20"/>
              </w:rPr>
              <w:t>
уверены, что жить будем лучше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сенімді емеспіз, бірақ жақсарады деп ойлаймыз</w:t>
            </w:r>
          </w:p>
          <w:p>
            <w:pPr>
              <w:spacing w:after="20"/>
              <w:ind w:left="20"/>
              <w:jc w:val="both"/>
            </w:pPr>
            <w:r>
              <w:rPr>
                <w:rFonts w:ascii="Times New Roman"/>
                <w:b w:val="false"/>
                <w:i w:val="false"/>
                <w:color w:val="000000"/>
                <w:sz w:val="20"/>
              </w:rPr>
              <w:t>
не совсем уверены, но предполагаем, что будет улучшение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шамамен әл-ауқаттың қол жеткен деңгейінде қаламыз</w:t>
            </w:r>
          </w:p>
          <w:p>
            <w:pPr>
              <w:spacing w:after="20"/>
              <w:ind w:left="20"/>
              <w:jc w:val="both"/>
            </w:pPr>
            <w:r>
              <w:rPr>
                <w:rFonts w:ascii="Times New Roman"/>
                <w:b w:val="false"/>
                <w:i w:val="false"/>
                <w:color w:val="000000"/>
                <w:sz w:val="20"/>
              </w:rPr>
              <w:t xml:space="preserve">
останемся примерно на достигнутом уровне благосостояния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нашарлауы мүмкін</w:t>
            </w:r>
          </w:p>
          <w:p>
            <w:pPr>
              <w:spacing w:after="20"/>
              <w:ind w:left="20"/>
              <w:jc w:val="both"/>
            </w:pPr>
            <w:r>
              <w:rPr>
                <w:rFonts w:ascii="Times New Roman"/>
                <w:b w:val="false"/>
                <w:i w:val="false"/>
                <w:color w:val="000000"/>
                <w:sz w:val="20"/>
              </w:rPr>
              <w:t>
возможно некоторое ухудшение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өмір сүретін боламыз </w:t>
            </w:r>
          </w:p>
          <w:p>
            <w:pPr>
              <w:spacing w:after="20"/>
              <w:ind w:left="20"/>
              <w:jc w:val="both"/>
            </w:pPr>
            <w:r>
              <w:rPr>
                <w:rFonts w:ascii="Times New Roman"/>
                <w:b w:val="false"/>
                <w:i w:val="false"/>
                <w:color w:val="000000"/>
                <w:sz w:val="20"/>
              </w:rPr>
              <w:t>
жить будем хуже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 достарыңызбен, туыстарыңызбен немесе әріптестеріңізбен бейресми жағдайда қаншалықты жиі кездесесіз?</w:t>
            </w:r>
          </w:p>
          <w:p>
            <w:pPr>
              <w:spacing w:after="20"/>
              <w:ind w:left="20"/>
              <w:jc w:val="both"/>
            </w:pPr>
            <w:r>
              <w:rPr>
                <w:rFonts w:ascii="Times New Roman"/>
                <w:b w:val="false"/>
                <w:i w:val="false"/>
                <w:color w:val="000000"/>
                <w:sz w:val="20"/>
              </w:rPr>
              <w:t>
Как часто Вы встречаетесь с друзьями, родственниками или коллегами в неформальной обстановке?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w:t>
            </w:r>
          </w:p>
          <w:p>
            <w:pPr>
              <w:spacing w:after="20"/>
              <w:ind w:left="20"/>
              <w:jc w:val="both"/>
            </w:pPr>
            <w:r>
              <w:rPr>
                <w:rFonts w:ascii="Times New Roman"/>
                <w:b w:val="false"/>
                <w:i w:val="false"/>
                <w:color w:val="000000"/>
                <w:sz w:val="20"/>
              </w:rPr>
              <w:t>
никогда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айына бір рет</w:t>
            </w:r>
          </w:p>
          <w:p>
            <w:pPr>
              <w:spacing w:after="20"/>
              <w:ind w:left="20"/>
              <w:jc w:val="both"/>
            </w:pPr>
            <w:r>
              <w:rPr>
                <w:rFonts w:ascii="Times New Roman"/>
                <w:b w:val="false"/>
                <w:i w:val="false"/>
                <w:color w:val="000000"/>
                <w:sz w:val="20"/>
              </w:rPr>
              <w:t>
реже чем раз в месяц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немесе бірнеше рет</w:t>
            </w:r>
          </w:p>
          <w:p>
            <w:pPr>
              <w:spacing w:after="20"/>
              <w:ind w:left="20"/>
              <w:jc w:val="both"/>
            </w:pPr>
            <w:r>
              <w:rPr>
                <w:rFonts w:ascii="Times New Roman"/>
                <w:b w:val="false"/>
                <w:i w:val="false"/>
                <w:color w:val="000000"/>
                <w:sz w:val="20"/>
              </w:rPr>
              <w:t>
один или несколько раз в месяц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p>
            <w:pPr>
              <w:spacing w:after="20"/>
              <w:ind w:left="20"/>
              <w:jc w:val="both"/>
            </w:pPr>
            <w:r>
              <w:rPr>
                <w:rFonts w:ascii="Times New Roman"/>
                <w:b w:val="false"/>
                <w:i w:val="false"/>
                <w:color w:val="000000"/>
                <w:sz w:val="20"/>
              </w:rPr>
              <w:t>
раз в неделю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бірнеше рет</w:t>
            </w:r>
          </w:p>
          <w:p>
            <w:pPr>
              <w:spacing w:after="20"/>
              <w:ind w:left="20"/>
              <w:jc w:val="both"/>
            </w:pPr>
            <w:r>
              <w:rPr>
                <w:rFonts w:ascii="Times New Roman"/>
                <w:b w:val="false"/>
                <w:i w:val="false"/>
                <w:color w:val="000000"/>
                <w:sz w:val="20"/>
              </w:rPr>
              <w:t>
несколько раз в неделю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күн сайын</w:t>
            </w:r>
          </w:p>
          <w:p>
            <w:pPr>
              <w:spacing w:after="20"/>
              <w:ind w:left="20"/>
              <w:jc w:val="both"/>
            </w:pPr>
            <w:r>
              <w:rPr>
                <w:rFonts w:ascii="Times New Roman"/>
                <w:b w:val="false"/>
                <w:i w:val="false"/>
                <w:color w:val="000000"/>
                <w:sz w:val="20"/>
              </w:rPr>
              <w:t>
каждый день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 енді Сізге азық-түлік қауіпсіздігіне қатысты бірнеше сұрақ қоюға рұқсат етіңіз. Соңғы 12 айішіндегі кезеңде мынадай жағдайлар болды ма?</w:t>
            </w:r>
          </w:p>
          <w:p>
            <w:pPr>
              <w:spacing w:after="20"/>
              <w:ind w:left="20"/>
              <w:jc w:val="both"/>
            </w:pPr>
            <w:r>
              <w:rPr>
                <w:rFonts w:ascii="Times New Roman"/>
                <w:b w:val="false"/>
                <w:i w:val="false"/>
                <w:color w:val="000000"/>
                <w:sz w:val="20"/>
              </w:rPr>
              <w:t>
А сейчас позвольте задать Вам несколько вопросов касательно продовольственной безопасности.</w:t>
            </w:r>
          </w:p>
          <w:p>
            <w:pPr>
              <w:spacing w:after="20"/>
              <w:ind w:left="20"/>
              <w:jc w:val="both"/>
            </w:pPr>
            <w:r>
              <w:rPr>
                <w:rFonts w:ascii="Times New Roman"/>
                <w:b w:val="false"/>
                <w:i w:val="false"/>
                <w:color w:val="000000"/>
                <w:sz w:val="20"/>
              </w:rPr>
              <w:t>
Был ли в течение последних 12 месяцев период, когда?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 ақшаның немесе басқа да ресурстардың жеткіліксіздігінен Сізде тамақ жеткіліксіз болады деп алаңдадыңыз ба?</w:t>
            </w:r>
          </w:p>
          <w:p>
            <w:pPr>
              <w:spacing w:after="20"/>
              <w:ind w:left="20"/>
              <w:jc w:val="both"/>
            </w:pPr>
            <w:r>
              <w:rPr>
                <w:rFonts w:ascii="Times New Roman"/>
                <w:b w:val="false"/>
                <w:i w:val="false"/>
                <w:color w:val="000000"/>
                <w:sz w:val="20"/>
              </w:rPr>
              <w:t>
Вы беспокоились, что у Вас не будет достаточно еды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беруге қиналамын </w:t>
            </w:r>
          </w:p>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жауаптан бас тарту </w:t>
            </w:r>
          </w:p>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Ақшаның немесе басқа да ресурстардың тапшылығынан пайдалы және құнарлы тағаммен тамақтануға Сіздің мүмкіндігіңіз болған жоқ па?</w:t>
            </w:r>
          </w:p>
          <w:p>
            <w:pPr>
              <w:spacing w:after="20"/>
              <w:ind w:left="20"/>
              <w:jc w:val="both"/>
            </w:pPr>
            <w:r>
              <w:rPr>
                <w:rFonts w:ascii="Times New Roman"/>
                <w:b w:val="false"/>
                <w:i w:val="false"/>
                <w:color w:val="000000"/>
                <w:sz w:val="20"/>
              </w:rPr>
              <w:t>
У Вас не было возможности есть здоровую и питательную пищу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беруге қиналамын </w:t>
            </w:r>
          </w:p>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жауаптан бас тарту</w:t>
            </w:r>
          </w:p>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Ақшаның немесе басқа да ресурстардың тапшылығынан Сіз тағам өнімдерінің бірнеше түрлерімен ғана тамақтандыңыз ба?</w:t>
            </w:r>
          </w:p>
          <w:p>
            <w:pPr>
              <w:spacing w:after="20"/>
              <w:ind w:left="20"/>
              <w:jc w:val="both"/>
            </w:pPr>
            <w:r>
              <w:rPr>
                <w:rFonts w:ascii="Times New Roman"/>
                <w:b w:val="false"/>
                <w:i w:val="false"/>
                <w:color w:val="000000"/>
                <w:sz w:val="20"/>
              </w:rPr>
              <w:t>
Вы ели только несколько видов пищевых продуктов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беруге қиналамын </w:t>
            </w:r>
          </w:p>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жауаптан бас тарту </w:t>
            </w:r>
          </w:p>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Тағам алуға ақшаның немесе басқа да ресурстардың тапшылығынан Сіз тамақтана алмаған жағдайлар болды ма?</w:t>
            </w:r>
          </w:p>
          <w:p>
            <w:pPr>
              <w:spacing w:after="20"/>
              <w:ind w:left="20"/>
              <w:jc w:val="both"/>
            </w:pPr>
            <w:r>
              <w:rPr>
                <w:rFonts w:ascii="Times New Roman"/>
                <w:b w:val="false"/>
                <w:i w:val="false"/>
                <w:color w:val="000000"/>
                <w:sz w:val="20"/>
              </w:rPr>
              <w:t>
Вам приходилось пропускать прием пищи из-за недостатка денег или других ресурсов для 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беруге қиналамын </w:t>
            </w:r>
          </w:p>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жауаптан бас тарту </w:t>
            </w:r>
          </w:p>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Сіздің пікіріңізше, ақшаның немесе басқа да ресурстардың тапшылығынан белгіленгеннен де аз тамақтандыңыз ба?</w:t>
            </w:r>
          </w:p>
          <w:p>
            <w:pPr>
              <w:spacing w:after="20"/>
              <w:ind w:left="20"/>
              <w:jc w:val="both"/>
            </w:pPr>
            <w:r>
              <w:rPr>
                <w:rFonts w:ascii="Times New Roman"/>
                <w:b w:val="false"/>
                <w:i w:val="false"/>
                <w:color w:val="000000"/>
                <w:sz w:val="20"/>
              </w:rPr>
              <w:t>
Вы ели меньше, чем были должны по-вашему мнению,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беруге қиналамын </w:t>
            </w:r>
          </w:p>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жауаптан бас тарту </w:t>
            </w:r>
          </w:p>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Ақшаның немесе басқа да ресурстардың тапшылығынан Сіздің үй шаруашылығыңызда тағам бітіп қалды ма?</w:t>
            </w:r>
          </w:p>
          <w:p>
            <w:pPr>
              <w:spacing w:after="20"/>
              <w:ind w:left="20"/>
              <w:jc w:val="both"/>
            </w:pPr>
            <w:r>
              <w:rPr>
                <w:rFonts w:ascii="Times New Roman"/>
                <w:b w:val="false"/>
                <w:i w:val="false"/>
                <w:color w:val="000000"/>
                <w:sz w:val="20"/>
              </w:rPr>
              <w:t>
В Вашем домашнем хозяйстве закончилась еда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беруге қиналамын </w:t>
            </w:r>
          </w:p>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жауаптан бас тарту </w:t>
            </w:r>
          </w:p>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Ақшаның немесе басқа да ресурстардың жеткіліксіздігінен Сіз тамақтана алмай, аштықты сезіндіңіз бе?</w:t>
            </w:r>
          </w:p>
          <w:p>
            <w:pPr>
              <w:spacing w:after="20"/>
              <w:ind w:left="20"/>
              <w:jc w:val="both"/>
            </w:pPr>
            <w:r>
              <w:rPr>
                <w:rFonts w:ascii="Times New Roman"/>
                <w:b w:val="false"/>
                <w:i w:val="false"/>
                <w:color w:val="000000"/>
                <w:sz w:val="20"/>
              </w:rPr>
              <w:t>
Вы испытывали голод, но не могли поесть из-за недостатка денег или других ресурсов для 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беруге қиналамын </w:t>
            </w:r>
          </w:p>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жауаптан бас тарту </w:t>
            </w:r>
          </w:p>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Ақшаның немесе басқа да ресурстардың тапшылығынан Сіз күні бойы тамақтанбадыңыз ба?</w:t>
            </w:r>
          </w:p>
          <w:p>
            <w:pPr>
              <w:spacing w:after="20"/>
              <w:ind w:left="20"/>
              <w:jc w:val="both"/>
            </w:pPr>
            <w:r>
              <w:rPr>
                <w:rFonts w:ascii="Times New Roman"/>
                <w:b w:val="false"/>
                <w:i w:val="false"/>
                <w:color w:val="000000"/>
                <w:sz w:val="20"/>
              </w:rPr>
              <w:t>
Вы не ели целый день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беруге қиналамын </w:t>
            </w:r>
          </w:p>
          <w:p>
            <w:pPr>
              <w:spacing w:after="20"/>
              <w:ind w:left="20"/>
              <w:jc w:val="both"/>
            </w:pPr>
            <w:r>
              <w:rPr>
                <w:rFonts w:ascii="Times New Roman"/>
                <w:b w:val="false"/>
                <w:i w:val="false"/>
                <w:color w:val="000000"/>
                <w:sz w:val="20"/>
              </w:rPr>
              <w:t>
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жауаптан бас тарту </w:t>
            </w:r>
          </w:p>
          <w:p>
            <w:pPr>
              <w:spacing w:after="20"/>
              <w:ind w:left="20"/>
              <w:jc w:val="both"/>
            </w:pPr>
            <w:r>
              <w:rPr>
                <w:rFonts w:ascii="Times New Roman"/>
                <w:b w:val="false"/>
                <w:i w:val="false"/>
                <w:color w:val="000000"/>
                <w:sz w:val="20"/>
              </w:rPr>
              <w:t>
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3-бөлік</w:t>
      </w:r>
    </w:p>
    <w:p>
      <w:pPr>
        <w:spacing w:after="0"/>
        <w:ind w:left="0"/>
        <w:jc w:val="both"/>
      </w:pPr>
      <w:r>
        <w:rPr>
          <w:rFonts w:ascii="Times New Roman"/>
          <w:b w:val="false"/>
          <w:i w:val="false"/>
          <w:color w:val="000000"/>
          <w:sz w:val="28"/>
        </w:rPr>
        <w:t>
      3 часть</w:t>
      </w:r>
    </w:p>
    <w:p>
      <w:pPr>
        <w:spacing w:after="0"/>
        <w:ind w:left="0"/>
        <w:jc w:val="both"/>
      </w:pPr>
      <w:r>
        <w:rPr>
          <w:rFonts w:ascii="Times New Roman"/>
          <w:b w:val="false"/>
          <w:i w:val="false"/>
          <w:color w:val="000000"/>
          <w:sz w:val="28"/>
        </w:rPr>
        <w:t>
      Құрметті респондент! Сіздің үй шаруашылығыңызда туындауы мүмкін тапшылықтарға қатыстысұрақтарға жауап беріңізші.</w:t>
      </w:r>
    </w:p>
    <w:p>
      <w:pPr>
        <w:spacing w:after="0"/>
        <w:ind w:left="0"/>
        <w:jc w:val="both"/>
      </w:pPr>
      <w:r>
        <w:rPr>
          <w:rFonts w:ascii="Times New Roman"/>
          <w:b w:val="false"/>
          <w:i w:val="false"/>
          <w:color w:val="000000"/>
          <w:sz w:val="28"/>
        </w:rPr>
        <w:t>
      Уважаемый респондент! Ответьте, пожалуйста, на вопросы касательно лишений, которые возможно испытывает Ваше домашнее хозяйство.</w:t>
      </w:r>
    </w:p>
    <w:p>
      <w:pPr>
        <w:spacing w:after="0"/>
        <w:ind w:left="0"/>
        <w:jc w:val="both"/>
      </w:pPr>
      <w:r>
        <w:rPr>
          <w:rFonts w:ascii="Times New Roman"/>
          <w:b w:val="false"/>
          <w:i w:val="false"/>
          <w:color w:val="000000"/>
          <w:sz w:val="28"/>
        </w:rPr>
        <w:t>
      16, 18 және 20 сұрақтарды қоспағанда, жауаптың бір нұсқасы таңдалады және белгіленеді.</w:t>
      </w:r>
    </w:p>
    <w:p>
      <w:pPr>
        <w:spacing w:after="0"/>
        <w:ind w:left="0"/>
        <w:jc w:val="both"/>
      </w:pPr>
      <w:r>
        <w:rPr>
          <w:rFonts w:ascii="Times New Roman"/>
          <w:b w:val="false"/>
          <w:i w:val="false"/>
          <w:color w:val="000000"/>
          <w:sz w:val="28"/>
        </w:rPr>
        <w:t>
      Выбирается и отмечается один вариант ответа, за исключением 16, 18 и 20 вопросов.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Ақшаның тапшылығынан соңғы 12 айда Сіздің үй шарушылығыңыз мыналарды төлей алмаған жағдайлар болды ма:</w:t>
            </w:r>
          </w:p>
          <w:p>
            <w:pPr>
              <w:spacing w:after="20"/>
              <w:ind w:left="20"/>
              <w:jc w:val="both"/>
            </w:pPr>
            <w:r>
              <w:rPr>
                <w:rFonts w:ascii="Times New Roman"/>
                <w:b w:val="false"/>
                <w:i w:val="false"/>
                <w:color w:val="000000"/>
                <w:sz w:val="20"/>
              </w:rPr>
              <w:t>
За последние 12 месяцев были ли случаи, когда Ваше домашнее хозяйство из-за нехватки денег не могло оплатить: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иә, бір рет/да, единожды</w:t>
            </w:r>
          </w:p>
          <w:p>
            <w:pPr>
              <w:spacing w:after="20"/>
              <w:ind w:left="20"/>
              <w:jc w:val="both"/>
            </w:pPr>
            <w:r>
              <w:rPr>
                <w:rFonts w:ascii="Times New Roman"/>
                <w:b w:val="false"/>
                <w:i w:val="false"/>
                <w:color w:val="000000"/>
                <w:sz w:val="20"/>
              </w:rPr>
              <w:t>
2 – иә, екі немесе одан көп/</w:t>
            </w:r>
          </w:p>
          <w:p>
            <w:pPr>
              <w:spacing w:after="20"/>
              <w:ind w:left="20"/>
              <w:jc w:val="both"/>
            </w:pPr>
            <w:r>
              <w:rPr>
                <w:rFonts w:ascii="Times New Roman"/>
                <w:b w:val="false"/>
                <w:i w:val="false"/>
                <w:color w:val="000000"/>
                <w:sz w:val="20"/>
              </w:rPr>
              <w:t>
да, два и более раза</w:t>
            </w:r>
          </w:p>
          <w:p>
            <w:pPr>
              <w:spacing w:after="20"/>
              <w:ind w:left="20"/>
              <w:jc w:val="both"/>
            </w:pPr>
            <w:r>
              <w:rPr>
                <w:rFonts w:ascii="Times New Roman"/>
                <w:b w:val="false"/>
                <w:i w:val="false"/>
                <w:color w:val="000000"/>
                <w:sz w:val="20"/>
              </w:rPr>
              <w:t>
3 –жоқ/ нет</w:t>
            </w:r>
          </w:p>
          <w:p>
            <w:pPr>
              <w:spacing w:after="20"/>
              <w:ind w:left="20"/>
              <w:jc w:val="both"/>
            </w:pPr>
            <w:r>
              <w:rPr>
                <w:rFonts w:ascii="Times New Roman"/>
                <w:b w:val="false"/>
                <w:i w:val="false"/>
                <w:color w:val="000000"/>
                <w:sz w:val="20"/>
              </w:rPr>
              <w:t>
4 – маңызды емес/не актуально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тұрғын үй немесе бөлме жалдау</w:t>
            </w:r>
          </w:p>
          <w:p>
            <w:pPr>
              <w:spacing w:after="20"/>
              <w:ind w:left="20"/>
              <w:jc w:val="both"/>
            </w:pPr>
            <w:r>
              <w:rPr>
                <w:rFonts w:ascii="Times New Roman"/>
                <w:b w:val="false"/>
                <w:i w:val="false"/>
                <w:color w:val="000000"/>
                <w:sz w:val="20"/>
              </w:rPr>
              <w:t>
аренду жилья или комнаты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коммуналдық төлемдер</w:t>
            </w:r>
          </w:p>
          <w:p>
            <w:pPr>
              <w:spacing w:after="20"/>
              <w:ind w:left="20"/>
              <w:jc w:val="both"/>
            </w:pPr>
            <w:r>
              <w:rPr>
                <w:rFonts w:ascii="Times New Roman"/>
                <w:b w:val="false"/>
                <w:i w:val="false"/>
                <w:color w:val="000000"/>
                <w:sz w:val="20"/>
              </w:rPr>
              <w:t>
коммунальные платежи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пайыздар бойынша төлемдер, ипотеканы қоса кредит бойынша қарызды төлеу</w:t>
            </w:r>
          </w:p>
          <w:p>
            <w:pPr>
              <w:spacing w:after="20"/>
              <w:ind w:left="20"/>
              <w:jc w:val="both"/>
            </w:pPr>
            <w:r>
              <w:rPr>
                <w:rFonts w:ascii="Times New Roman"/>
                <w:b w:val="false"/>
                <w:i w:val="false"/>
                <w:color w:val="000000"/>
                <w:sz w:val="20"/>
              </w:rPr>
              <w:t>
платежи по выплате процентов, долга по кредиту включая ипотеку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бөліп төлеу бойынша төлемдер</w:t>
            </w:r>
          </w:p>
          <w:p>
            <w:pPr>
              <w:spacing w:after="20"/>
              <w:ind w:left="20"/>
              <w:jc w:val="both"/>
            </w:pPr>
            <w:r>
              <w:rPr>
                <w:rFonts w:ascii="Times New Roman"/>
                <w:b w:val="false"/>
                <w:i w:val="false"/>
                <w:color w:val="000000"/>
                <w:sz w:val="20"/>
              </w:rPr>
              <w:t>
платежи по выплате рассрочки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Сіздің үй шарушылығыңыздың үйіңізде жылудың ақысын төлеуге және оны жеткілікті деңгейде ұстап тұруға мүмкіндігі бар ма?</w:t>
            </w:r>
          </w:p>
          <w:p>
            <w:pPr>
              <w:spacing w:after="20"/>
              <w:ind w:left="20"/>
              <w:jc w:val="both"/>
            </w:pPr>
            <w:r>
              <w:rPr>
                <w:rFonts w:ascii="Times New Roman"/>
                <w:b w:val="false"/>
                <w:i w:val="false"/>
                <w:color w:val="000000"/>
                <w:sz w:val="20"/>
              </w:rPr>
              <w:t>
Может ли Ваше домашнее хозяйство позволить себе оплачивать и поддерживать тепло в доме на достаточном уровне?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Сіздің үй шаруашылығыңыздың қажеттілігіне қарай тозған және зақымдалған жиһазды жаңалауға мүмкіндігі бар ма?</w:t>
            </w:r>
          </w:p>
          <w:p>
            <w:pPr>
              <w:spacing w:after="20"/>
              <w:ind w:left="20"/>
              <w:jc w:val="both"/>
            </w:pPr>
            <w:r>
              <w:rPr>
                <w:rFonts w:ascii="Times New Roman"/>
                <w:b w:val="false"/>
                <w:i w:val="false"/>
                <w:color w:val="000000"/>
                <w:sz w:val="20"/>
              </w:rPr>
              <w:t>
Может ли Ваше домашнее хозяйство позволить себе заменить износившуюся или поврежденную мебель по мере необходимости?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қаражат жетпейді</w:t>
            </w:r>
          </w:p>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басқа себепке байланысты</w:t>
            </w:r>
          </w:p>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Сіздің үй шаруашылығыңыздың кем дегенде екі күнде бір рет балық немесе ет немесе тауық қосылған немесе вегетариандық теңдес тамақпен (бұршақ тұқымдастар, жаңғақтар және өзге де ақуыздың көздері) ыстық ас ішуіне мүмкіндігі бар ма?</w:t>
            </w:r>
          </w:p>
          <w:p>
            <w:pPr>
              <w:spacing w:after="20"/>
              <w:ind w:left="20"/>
              <w:jc w:val="both"/>
            </w:pPr>
            <w:r>
              <w:rPr>
                <w:rFonts w:ascii="Times New Roman"/>
                <w:b w:val="false"/>
                <w:i w:val="false"/>
                <w:color w:val="000000"/>
                <w:sz w:val="20"/>
              </w:rPr>
              <w:t>
Может ли Ваше домашнее хозяйство позволить себе питаться горячими блюдами с рыбой, или мясом или курицей либо равноценной вегетарианской пищей (бобовые, орехи и другие источники белка) хотя бы раз в два дня?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қаражат жетпейді</w:t>
            </w:r>
          </w:p>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Сіздің үй шаруашылығыңыз күтілмеген шығыстар (мөлшермен 30 000 – 40 000 теңге) туындаған жағдайда оларды қарызға ақша алмай немесе өзге де қаржылық көмексіз төлейтін жағдайда ма?</w:t>
            </w:r>
          </w:p>
          <w:p>
            <w:pPr>
              <w:spacing w:after="20"/>
              <w:ind w:left="20"/>
              <w:jc w:val="both"/>
            </w:pPr>
            <w:r>
              <w:rPr>
                <w:rFonts w:ascii="Times New Roman"/>
                <w:b w:val="false"/>
                <w:i w:val="false"/>
                <w:color w:val="000000"/>
                <w:sz w:val="20"/>
              </w:rPr>
              <w:t>
В состоянии ли Ваше домашнее хозяйство покрыть непредвиденные расходы (примерно 30 000 – 40 000 тенге) в случае их возникновения без займа денег или иной финансовой помощи?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Сіздің үй шаруашылығыңыздың жыл сайынғы бір апталық еңбек демалысты (демалу) үйден тыс жерде өткізетін мүмкіндігі бар ма (ақша жұмсауға байланысты қызмет)?</w:t>
            </w:r>
          </w:p>
          <w:p>
            <w:pPr>
              <w:spacing w:after="20"/>
              <w:ind w:left="20"/>
              <w:jc w:val="both"/>
            </w:pPr>
            <w:r>
              <w:rPr>
                <w:rFonts w:ascii="Times New Roman"/>
                <w:b w:val="false"/>
                <w:i w:val="false"/>
                <w:color w:val="000000"/>
                <w:sz w:val="20"/>
              </w:rPr>
              <w:t>
Может ли Ваше домашнее хозяйство позволить себе ежегодный недельный отпуск (отдых) вне дома (деятельность, связанная с денежными тратами)?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Сіздің бірігіп түскі ас немесе бір шыныаяқ сусын ішу үшін достармен/отбасымен (туыстармен) айына бір рет болса да кездесуге мүмкіндігіңіз бар ма?</w:t>
            </w:r>
          </w:p>
          <w:p>
            <w:pPr>
              <w:spacing w:after="20"/>
              <w:ind w:left="20"/>
              <w:jc w:val="both"/>
            </w:pPr>
            <w:r>
              <w:rPr>
                <w:rFonts w:ascii="Times New Roman"/>
                <w:b w:val="false"/>
                <w:i w:val="false"/>
                <w:color w:val="000000"/>
                <w:sz w:val="20"/>
              </w:rPr>
              <w:t>
Можете ли Вы позволить себе хотя бы раз в месяц встречаться с друзьями/семьей (родственниками) для совместного обеда или чтобы выпить бокал напитка?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қаражат жеткіліксіз</w:t>
            </w:r>
          </w:p>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басқа себеппен</w:t>
            </w:r>
          </w:p>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Сіздің үй шаруашылығыңыз салт-жораларды ауыртпалық түсірмей қарызсыз ұйымдастыра алады ма?</w:t>
            </w:r>
          </w:p>
          <w:p>
            <w:pPr>
              <w:spacing w:after="20"/>
              <w:ind w:left="20"/>
              <w:jc w:val="both"/>
            </w:pPr>
            <w:r>
              <w:rPr>
                <w:rFonts w:ascii="Times New Roman"/>
                <w:b w:val="false"/>
                <w:i w:val="false"/>
                <w:color w:val="000000"/>
                <w:sz w:val="20"/>
              </w:rPr>
              <w:t>
Может ли Ваше домашнее хозяйство организовать ритуальные обряды без обременительных долгов?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Сізге қыстық және жаздық аяқ киімінің қолайлы екі жұбы қолжетімді ме?</w:t>
            </w:r>
          </w:p>
          <w:p>
            <w:pPr>
              <w:spacing w:after="20"/>
              <w:ind w:left="20"/>
              <w:jc w:val="both"/>
            </w:pPr>
            <w:r>
              <w:rPr>
                <w:rFonts w:ascii="Times New Roman"/>
                <w:b w:val="false"/>
                <w:i w:val="false"/>
                <w:color w:val="000000"/>
                <w:sz w:val="20"/>
              </w:rPr>
              <w:t>
Можете ли Вы позволить себе две пары подходящей зимней и летней обуви?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қаражат жеткіліксіз</w:t>
            </w:r>
          </w:p>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басқа себеппен</w:t>
            </w:r>
          </w:p>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Сіз аяқ киім мен киім тозған жағдайда жаңасына ауыстыруға өзіңіздің мүмкіндігіңіз бар ма?</w:t>
            </w:r>
          </w:p>
          <w:p>
            <w:pPr>
              <w:spacing w:after="20"/>
              <w:ind w:left="20"/>
              <w:jc w:val="both"/>
            </w:pPr>
            <w:r>
              <w:rPr>
                <w:rFonts w:ascii="Times New Roman"/>
                <w:b w:val="false"/>
                <w:i w:val="false"/>
                <w:color w:val="000000"/>
                <w:sz w:val="20"/>
              </w:rPr>
              <w:t>
Можете ли Вы позволить себе заменить износившуюся обувь и одежду на новую?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қаражат жеткіліксіз</w:t>
            </w:r>
          </w:p>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басқа себеппен</w:t>
            </w:r>
          </w:p>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 үй шаруашылығы мүшелерімен талқылаусыз және мақұлдауынсыз белгілі бір ақша сомасын жұмсауға өзіңіздің мүмкіндігіңіз бар ма?</w:t>
            </w:r>
          </w:p>
          <w:p>
            <w:pPr>
              <w:spacing w:after="20"/>
              <w:ind w:left="20"/>
              <w:jc w:val="both"/>
            </w:pPr>
            <w:r>
              <w:rPr>
                <w:rFonts w:ascii="Times New Roman"/>
                <w:b w:val="false"/>
                <w:i w:val="false"/>
                <w:color w:val="000000"/>
                <w:sz w:val="20"/>
              </w:rPr>
              <w:t>
Можете ли Вы позволить себе потратить определенную сумму денег без обсуждения и одобрения со стороны членов домашнего хозяйства?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қаражат жеткіліксіз</w:t>
            </w:r>
          </w:p>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басқа себеппен</w:t>
            </w:r>
          </w:p>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 ойын-сауық шараларына, мысалы, кинотеатрларға, концерттерге, спорттық іс-шараларға және басқаларға үнемі қатысуға мүмкіндігіңіз бар ма?</w:t>
            </w:r>
          </w:p>
          <w:p>
            <w:pPr>
              <w:spacing w:after="20"/>
              <w:ind w:left="20"/>
              <w:jc w:val="both"/>
            </w:pPr>
            <w:r>
              <w:rPr>
                <w:rFonts w:ascii="Times New Roman"/>
                <w:b w:val="false"/>
                <w:i w:val="false"/>
                <w:color w:val="000000"/>
                <w:sz w:val="20"/>
              </w:rPr>
              <w:t>
Можете ли Вы позволить себе регулярно принимать участие в развлекательных мероприятиях, например, посещать кинотеатры, концерты, спортивные мероприятия и другие?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қаражат жеткіліксіз</w:t>
            </w:r>
          </w:p>
          <w:p>
            <w:pPr>
              <w:spacing w:after="20"/>
              <w:ind w:left="20"/>
              <w:jc w:val="both"/>
            </w:pPr>
            <w:r>
              <w:rPr>
                <w:rFonts w:ascii="Times New Roman"/>
                <w:b w:val="false"/>
                <w:i w:val="false"/>
                <w:color w:val="000000"/>
                <w:sz w:val="20"/>
              </w:rPr>
              <w:t>
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басқа себеппен</w:t>
            </w:r>
          </w:p>
          <w:p>
            <w:pPr>
              <w:spacing w:after="20"/>
              <w:ind w:left="20"/>
              <w:jc w:val="both"/>
            </w:pPr>
            <w:r>
              <w:rPr>
                <w:rFonts w:ascii="Times New Roman"/>
                <w:b w:val="false"/>
                <w:i w:val="false"/>
                <w:color w:val="000000"/>
                <w:sz w:val="20"/>
              </w:rPr>
              <w:t>
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Сіздің үй шаруашылығыңызда соңғы 12 ай ішінде интернет қызметттерін (үйде, жұмыста, оқу орнында, Интернет-кафе/клубтарда, басқа орындарда) пайдаланған адамдар болды ма?</w:t>
            </w:r>
          </w:p>
          <w:p>
            <w:pPr>
              <w:spacing w:after="20"/>
              <w:ind w:left="20"/>
              <w:jc w:val="both"/>
            </w:pPr>
            <w:r>
              <w:rPr>
                <w:rFonts w:ascii="Times New Roman"/>
                <w:b w:val="false"/>
                <w:i w:val="false"/>
                <w:color w:val="000000"/>
                <w:sz w:val="20"/>
              </w:rPr>
              <w:t>
Есть ли в Вашем домашнем хозяйстве лица, которые пользовались услугами интернета (дома, на работе, по месту учебы, в Интернет-кафе/клубе, в других местах) в течение последних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14</w:t>
            </w:r>
          </w:p>
          <w:p>
            <w:pPr>
              <w:spacing w:after="20"/>
              <w:ind w:left="20"/>
              <w:jc w:val="both"/>
            </w:pPr>
            <w:r>
              <w:rPr>
                <w:rFonts w:ascii="Times New Roman"/>
                <w:b w:val="false"/>
                <w:i w:val="false"/>
                <w:color w:val="000000"/>
                <w:sz w:val="20"/>
              </w:rPr>
              <w:t>
да →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15</w:t>
            </w:r>
          </w:p>
          <w:p>
            <w:pPr>
              <w:spacing w:after="20"/>
              <w:ind w:left="20"/>
              <w:jc w:val="both"/>
            </w:pPr>
            <w:r>
              <w:rPr>
                <w:rFonts w:ascii="Times New Roman"/>
                <w:b w:val="false"/>
                <w:i w:val="false"/>
                <w:color w:val="000000"/>
                <w:sz w:val="20"/>
              </w:rPr>
              <w:t>
нет →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Егер болса, соңғы 12 ай бойы Сіздер Интернет қызметтерін қаншалықты жиі пайдаландыңыздар?</w:t>
            </w:r>
          </w:p>
          <w:p>
            <w:pPr>
              <w:spacing w:after="20"/>
              <w:ind w:left="20"/>
              <w:jc w:val="both"/>
            </w:pPr>
            <w:r>
              <w:rPr>
                <w:rFonts w:ascii="Times New Roman"/>
                <w:b w:val="false"/>
                <w:i w:val="false"/>
                <w:color w:val="000000"/>
                <w:sz w:val="20"/>
              </w:rPr>
              <w:t>
Если да, как часто пользовались услугами Интернета на протяжении последних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бірнеше рет</w:t>
            </w:r>
          </w:p>
          <w:p>
            <w:pPr>
              <w:spacing w:after="20"/>
              <w:ind w:left="20"/>
              <w:jc w:val="both"/>
            </w:pPr>
            <w:r>
              <w:rPr>
                <w:rFonts w:ascii="Times New Roman"/>
                <w:b w:val="false"/>
                <w:i w:val="false"/>
                <w:color w:val="000000"/>
                <w:sz w:val="20"/>
              </w:rPr>
              <w:t>
не менее одного раза в день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бірнеше рет, бірақ күн сайын емес</w:t>
            </w:r>
          </w:p>
          <w:p>
            <w:pPr>
              <w:spacing w:after="20"/>
              <w:ind w:left="20"/>
              <w:jc w:val="both"/>
            </w:pPr>
            <w:r>
              <w:rPr>
                <w:rFonts w:ascii="Times New Roman"/>
                <w:b w:val="false"/>
                <w:i w:val="false"/>
                <w:color w:val="000000"/>
                <w:sz w:val="20"/>
              </w:rPr>
              <w:t>
не менее одного раза в неделю, но не каждый день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Сіздің үйіңізде интернетке дербес қолжеткізу бар ма?</w:t>
            </w:r>
          </w:p>
          <w:p>
            <w:pPr>
              <w:spacing w:after="20"/>
              <w:ind w:left="20"/>
              <w:jc w:val="both"/>
            </w:pPr>
            <w:r>
              <w:rPr>
                <w:rFonts w:ascii="Times New Roman"/>
                <w:b w:val="false"/>
                <w:i w:val="false"/>
                <w:color w:val="000000"/>
                <w:sz w:val="20"/>
              </w:rPr>
              <w:t>
Имеется ли в Вашем жилье персональный доступ к интернету?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17</w:t>
            </w:r>
          </w:p>
          <w:p>
            <w:pPr>
              <w:spacing w:after="20"/>
              <w:ind w:left="20"/>
              <w:jc w:val="both"/>
            </w:pPr>
            <w:r>
              <w:rPr>
                <w:rFonts w:ascii="Times New Roman"/>
                <w:b w:val="false"/>
                <w:i w:val="false"/>
                <w:color w:val="000000"/>
                <w:sz w:val="20"/>
              </w:rPr>
              <w:t>
да →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16</w:t>
            </w:r>
          </w:p>
          <w:p>
            <w:pPr>
              <w:spacing w:after="20"/>
              <w:ind w:left="20"/>
              <w:jc w:val="both"/>
            </w:pPr>
            <w:r>
              <w:rPr>
                <w:rFonts w:ascii="Times New Roman"/>
                <w:b w:val="false"/>
                <w:i w:val="false"/>
                <w:color w:val="000000"/>
                <w:sz w:val="20"/>
              </w:rPr>
              <w:t>
нет →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Егер болмаса, қандай себептен: (бірнеше жауап болуы мүмкін)</w:t>
            </w:r>
          </w:p>
          <w:p>
            <w:pPr>
              <w:spacing w:after="20"/>
              <w:ind w:left="20"/>
              <w:jc w:val="both"/>
            </w:pPr>
            <w:r>
              <w:rPr>
                <w:rFonts w:ascii="Times New Roman"/>
                <w:b w:val="false"/>
                <w:i w:val="false"/>
                <w:color w:val="000000"/>
                <w:sz w:val="20"/>
              </w:rPr>
              <w:t xml:space="preserve">
Если нет, по какой причине: (ответов может быть несколько)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провайдердің болмауы</w:t>
            </w:r>
          </w:p>
          <w:p>
            <w:pPr>
              <w:spacing w:after="20"/>
              <w:ind w:left="20"/>
              <w:jc w:val="both"/>
            </w:pPr>
            <w:r>
              <w:rPr>
                <w:rFonts w:ascii="Times New Roman"/>
                <w:b w:val="false"/>
                <w:i w:val="false"/>
                <w:color w:val="000000"/>
                <w:sz w:val="20"/>
              </w:rPr>
              <w:t>
отсутствие провайдера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өте қымбат, мүмкіндігіміз жоқ</w:t>
            </w:r>
          </w:p>
          <w:p>
            <w:pPr>
              <w:spacing w:after="20"/>
              <w:ind w:left="20"/>
              <w:jc w:val="both"/>
            </w:pPr>
            <w:r>
              <w:rPr>
                <w:rFonts w:ascii="Times New Roman"/>
                <w:b w:val="false"/>
                <w:i w:val="false"/>
                <w:color w:val="000000"/>
                <w:sz w:val="20"/>
              </w:rPr>
              <w:t>
слишком дорогая оплата, не можем себе позволить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туралы ештеме білмеймін</w:t>
            </w:r>
          </w:p>
          <w:p>
            <w:pPr>
              <w:spacing w:after="20"/>
              <w:ind w:left="20"/>
              <w:jc w:val="both"/>
            </w:pPr>
            <w:r>
              <w:rPr>
                <w:rFonts w:ascii="Times New Roman"/>
                <w:b w:val="false"/>
                <w:i w:val="false"/>
                <w:color w:val="000000"/>
                <w:sz w:val="20"/>
              </w:rPr>
              <w:t>
ничего не знаю об этом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жоқ, интернетті мобильді телефонда пайдаланамын</w:t>
            </w:r>
          </w:p>
          <w:p>
            <w:pPr>
              <w:spacing w:after="20"/>
              <w:ind w:left="20"/>
              <w:jc w:val="both"/>
            </w:pPr>
            <w:r>
              <w:rPr>
                <w:rFonts w:ascii="Times New Roman"/>
                <w:b w:val="false"/>
                <w:i w:val="false"/>
                <w:color w:val="000000"/>
                <w:sz w:val="20"/>
              </w:rPr>
              <w:t>
нет необходимости, использую интернет в мобильном телефоне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құрылғылар жеткіліксіз, бірақ біз оларды қосымша сатып ала аламыз</w:t>
            </w:r>
          </w:p>
          <w:p>
            <w:pPr>
              <w:spacing w:after="20"/>
              <w:ind w:left="20"/>
              <w:jc w:val="both"/>
            </w:pPr>
            <w:r>
              <w:rPr>
                <w:rFonts w:ascii="Times New Roman"/>
                <w:b w:val="false"/>
                <w:i w:val="false"/>
                <w:color w:val="000000"/>
                <w:sz w:val="20"/>
              </w:rPr>
              <w:t>
не хватает технических устройств, но мы можем их докупить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другое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Сіздің үй шаруашылығыңызда мектепке дейінгі мекемелерге бармайтын мектеп жасына дейінгі бала бар ма?</w:t>
            </w:r>
          </w:p>
          <w:p>
            <w:pPr>
              <w:spacing w:after="20"/>
              <w:ind w:left="20"/>
              <w:jc w:val="both"/>
            </w:pPr>
            <w:r>
              <w:rPr>
                <w:rFonts w:ascii="Times New Roman"/>
                <w:b w:val="false"/>
                <w:i w:val="false"/>
                <w:color w:val="000000"/>
                <w:sz w:val="20"/>
              </w:rPr>
              <w:t>
Имеется ли в Вашем домашним хозяйстве ребенок дошкольного возраста, не посещающий дошкольное учреждение?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18</w:t>
            </w:r>
          </w:p>
          <w:p>
            <w:pPr>
              <w:spacing w:after="20"/>
              <w:ind w:left="20"/>
              <w:jc w:val="both"/>
            </w:pPr>
            <w:r>
              <w:rPr>
                <w:rFonts w:ascii="Times New Roman"/>
                <w:b w:val="false"/>
                <w:i w:val="false"/>
                <w:color w:val="000000"/>
                <w:sz w:val="20"/>
              </w:rPr>
              <w:t>
да →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19</w:t>
            </w:r>
          </w:p>
          <w:p>
            <w:pPr>
              <w:spacing w:after="20"/>
              <w:ind w:left="20"/>
              <w:jc w:val="both"/>
            </w:pPr>
            <w:r>
              <w:rPr>
                <w:rFonts w:ascii="Times New Roman"/>
                <w:b w:val="false"/>
                <w:i w:val="false"/>
                <w:color w:val="000000"/>
                <w:sz w:val="20"/>
              </w:rPr>
              <w:t>
нет →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Егер болса, қандай себептен бармайды? (бірнеше жауап болуы мүмкін)</w:t>
            </w:r>
          </w:p>
          <w:p>
            <w:pPr>
              <w:spacing w:after="20"/>
              <w:ind w:left="20"/>
              <w:jc w:val="both"/>
            </w:pPr>
            <w:r>
              <w:rPr>
                <w:rFonts w:ascii="Times New Roman"/>
                <w:b w:val="false"/>
                <w:i w:val="false"/>
                <w:color w:val="000000"/>
                <w:sz w:val="20"/>
              </w:rPr>
              <w:t>
Если да, по какой причине не посещает? (ответов может быть несколько)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қымбат</w:t>
            </w:r>
          </w:p>
          <w:p>
            <w:pPr>
              <w:spacing w:after="20"/>
              <w:ind w:left="20"/>
              <w:jc w:val="both"/>
            </w:pPr>
            <w:r>
              <w:rPr>
                <w:rFonts w:ascii="Times New Roman"/>
                <w:b w:val="false"/>
                <w:i w:val="false"/>
                <w:color w:val="000000"/>
                <w:sz w:val="20"/>
              </w:rPr>
              <w:t>
слишком дорого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мектепке дейінгі мекемелердің болмауы</w:t>
            </w:r>
          </w:p>
          <w:p>
            <w:pPr>
              <w:spacing w:after="20"/>
              <w:ind w:left="20"/>
              <w:jc w:val="both"/>
            </w:pPr>
            <w:r>
              <w:rPr>
                <w:rFonts w:ascii="Times New Roman"/>
                <w:b w:val="false"/>
                <w:i w:val="false"/>
                <w:color w:val="000000"/>
                <w:sz w:val="20"/>
              </w:rPr>
              <w:t>
нет дошкольных учреждений по месту жительства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сәйкес келмейді</w:t>
            </w:r>
          </w:p>
          <w:p>
            <w:pPr>
              <w:spacing w:after="20"/>
              <w:ind w:left="20"/>
              <w:jc w:val="both"/>
            </w:pPr>
            <w:r>
              <w:rPr>
                <w:rFonts w:ascii="Times New Roman"/>
                <w:b w:val="false"/>
                <w:i w:val="false"/>
                <w:color w:val="000000"/>
                <w:sz w:val="20"/>
              </w:rPr>
              <w:t>
неподходящий возраст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w:t>
            </w:r>
          </w:p>
          <w:p>
            <w:pPr>
              <w:spacing w:after="20"/>
              <w:ind w:left="20"/>
              <w:jc w:val="both"/>
            </w:pPr>
            <w:r>
              <w:rPr>
                <w:rFonts w:ascii="Times New Roman"/>
                <w:b w:val="false"/>
                <w:i w:val="false"/>
                <w:color w:val="000000"/>
                <w:sz w:val="20"/>
              </w:rPr>
              <w:t>
болезнь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туыстар қарайды</w:t>
            </w:r>
          </w:p>
          <w:p>
            <w:pPr>
              <w:spacing w:after="20"/>
              <w:ind w:left="20"/>
              <w:jc w:val="both"/>
            </w:pPr>
            <w:r>
              <w:rPr>
                <w:rFonts w:ascii="Times New Roman"/>
                <w:b w:val="false"/>
                <w:i w:val="false"/>
                <w:color w:val="000000"/>
                <w:sz w:val="20"/>
              </w:rPr>
              <w:t>
за ребенком присматривают родственники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бала күтуші қарайды</w:t>
            </w:r>
          </w:p>
          <w:p>
            <w:pPr>
              <w:spacing w:after="20"/>
              <w:ind w:left="20"/>
              <w:jc w:val="both"/>
            </w:pPr>
            <w:r>
              <w:rPr>
                <w:rFonts w:ascii="Times New Roman"/>
                <w:b w:val="false"/>
                <w:i w:val="false"/>
                <w:color w:val="000000"/>
                <w:sz w:val="20"/>
              </w:rPr>
              <w:t>
за ребенком присматривает няня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тіркеудің болмауы</w:t>
            </w:r>
          </w:p>
          <w:p>
            <w:pPr>
              <w:spacing w:after="20"/>
              <w:ind w:left="20"/>
              <w:jc w:val="both"/>
            </w:pPr>
            <w:r>
              <w:rPr>
                <w:rFonts w:ascii="Times New Roman"/>
                <w:b w:val="false"/>
                <w:i w:val="false"/>
                <w:color w:val="000000"/>
                <w:sz w:val="20"/>
              </w:rPr>
              <w:t>
нет прописки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жоқ</w:t>
            </w:r>
          </w:p>
          <w:p>
            <w:pPr>
              <w:spacing w:after="20"/>
              <w:ind w:left="20"/>
              <w:jc w:val="both"/>
            </w:pPr>
            <w:r>
              <w:rPr>
                <w:rFonts w:ascii="Times New Roman"/>
                <w:b w:val="false"/>
                <w:i w:val="false"/>
                <w:color w:val="000000"/>
                <w:sz w:val="20"/>
              </w:rPr>
              <w:t>
нет необходимости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p>
          <w:p>
            <w:pPr>
              <w:spacing w:after="20"/>
              <w:ind w:left="20"/>
              <w:jc w:val="both"/>
            </w:pPr>
            <w:r>
              <w:rPr>
                <w:rFonts w:ascii="Times New Roman"/>
                <w:b w:val="false"/>
                <w:i w:val="false"/>
                <w:color w:val="000000"/>
                <w:sz w:val="20"/>
              </w:rPr>
              <w:t>
другие причины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Жыл бойыСіздің денсаулық сақтау қызметтерін пайдалана алмаған кездеріңіз болды ма?</w:t>
            </w:r>
          </w:p>
          <w:p>
            <w:pPr>
              <w:spacing w:after="20"/>
              <w:ind w:left="20"/>
              <w:jc w:val="both"/>
            </w:pPr>
            <w:r>
              <w:rPr>
                <w:rFonts w:ascii="Times New Roman"/>
                <w:b w:val="false"/>
                <w:i w:val="false"/>
                <w:color w:val="000000"/>
                <w:sz w:val="20"/>
              </w:rPr>
              <w:t>
Были ли случаи в течение года, когда Вы не смогли воспользоваться услугами здравоохранения?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20</w:t>
            </w:r>
          </w:p>
          <w:p>
            <w:pPr>
              <w:spacing w:after="20"/>
              <w:ind w:left="20"/>
              <w:jc w:val="both"/>
            </w:pPr>
            <w:r>
              <w:rPr>
                <w:rFonts w:ascii="Times New Roman"/>
                <w:b w:val="false"/>
                <w:i w:val="false"/>
                <w:color w:val="000000"/>
                <w:sz w:val="20"/>
              </w:rPr>
              <w:t>
да →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xml:space="preserve">
нет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өйткені қажеттілік болмады</w:t>
            </w:r>
          </w:p>
          <w:p>
            <w:pPr>
              <w:spacing w:after="20"/>
              <w:ind w:left="20"/>
              <w:jc w:val="both"/>
            </w:pPr>
            <w:r>
              <w:rPr>
                <w:rFonts w:ascii="Times New Roman"/>
                <w:b w:val="false"/>
                <w:i w:val="false"/>
                <w:color w:val="000000"/>
                <w:sz w:val="20"/>
              </w:rPr>
              <w:t>
нет, потому что не было необходимости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 ішінде қандай себептен медициналық көрсетілетін қызметтерді пайдалана алмадыңыздар? (бірнеше жауап болуы мүмкін)</w:t>
            </w:r>
          </w:p>
          <w:p>
            <w:pPr>
              <w:spacing w:after="20"/>
              <w:ind w:left="20"/>
              <w:jc w:val="both"/>
            </w:pPr>
            <w:r>
              <w:rPr>
                <w:rFonts w:ascii="Times New Roman"/>
                <w:b w:val="false"/>
                <w:i w:val="false"/>
                <w:color w:val="000000"/>
                <w:sz w:val="20"/>
              </w:rPr>
              <w:t xml:space="preserve">
По какой причине в течение года не смогли воспользоваться медицинскими услугами? </w:t>
            </w:r>
          </w:p>
          <w:p>
            <w:pPr>
              <w:spacing w:after="20"/>
              <w:ind w:left="20"/>
              <w:jc w:val="both"/>
            </w:pPr>
            <w:r>
              <w:rPr>
                <w:rFonts w:ascii="Times New Roman"/>
                <w:b w:val="false"/>
                <w:i w:val="false"/>
                <w:color w:val="000000"/>
                <w:sz w:val="20"/>
              </w:rPr>
              <w:t>
(ответов может быть несколько)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өзімді өзім емдедім</w:t>
            </w:r>
          </w:p>
          <w:p>
            <w:pPr>
              <w:spacing w:after="20"/>
              <w:ind w:left="20"/>
              <w:jc w:val="both"/>
            </w:pPr>
            <w:r>
              <w:rPr>
                <w:rFonts w:ascii="Times New Roman"/>
                <w:b w:val="false"/>
                <w:i w:val="false"/>
                <w:color w:val="000000"/>
                <w:sz w:val="20"/>
              </w:rPr>
              <w:t>
занимался (лась) самолечением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онсыз да жазылып кетемін деп шештім</w:t>
            </w:r>
          </w:p>
          <w:p>
            <w:pPr>
              <w:spacing w:after="20"/>
              <w:ind w:left="20"/>
              <w:jc w:val="both"/>
            </w:pPr>
            <w:r>
              <w:rPr>
                <w:rFonts w:ascii="Times New Roman"/>
                <w:b w:val="false"/>
                <w:i w:val="false"/>
                <w:color w:val="000000"/>
                <w:sz w:val="20"/>
              </w:rPr>
              <w:t>
решил (а), что и так выздоровлю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құнының қымбаттығы</w:t>
            </w:r>
          </w:p>
          <w:p>
            <w:pPr>
              <w:spacing w:after="20"/>
              <w:ind w:left="20"/>
              <w:jc w:val="both"/>
            </w:pPr>
            <w:r>
              <w:rPr>
                <w:rFonts w:ascii="Times New Roman"/>
                <w:b w:val="false"/>
                <w:i w:val="false"/>
                <w:color w:val="000000"/>
                <w:sz w:val="20"/>
              </w:rPr>
              <w:t>
высокая стоимость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дәрі-дәрмектің аса қымбат болуы</w:t>
            </w:r>
          </w:p>
          <w:p>
            <w:pPr>
              <w:spacing w:after="20"/>
              <w:ind w:left="20"/>
              <w:jc w:val="both"/>
            </w:pPr>
            <w:r>
              <w:rPr>
                <w:rFonts w:ascii="Times New Roman"/>
                <w:b w:val="false"/>
                <w:i w:val="false"/>
                <w:color w:val="000000"/>
                <w:sz w:val="20"/>
              </w:rPr>
              <w:t>
слишком дорогое лекарство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кезектердің көптігі</w:t>
            </w:r>
          </w:p>
          <w:p>
            <w:pPr>
              <w:spacing w:after="20"/>
              <w:ind w:left="20"/>
              <w:jc w:val="both"/>
            </w:pPr>
            <w:r>
              <w:rPr>
                <w:rFonts w:ascii="Times New Roman"/>
                <w:b w:val="false"/>
                <w:i w:val="false"/>
                <w:color w:val="000000"/>
                <w:sz w:val="20"/>
              </w:rPr>
              <w:t>
большие очереди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болмауы</w:t>
            </w:r>
          </w:p>
          <w:p>
            <w:pPr>
              <w:spacing w:after="20"/>
              <w:ind w:left="20"/>
              <w:jc w:val="both"/>
            </w:pPr>
            <w:r>
              <w:rPr>
                <w:rFonts w:ascii="Times New Roman"/>
                <w:b w:val="false"/>
                <w:i w:val="false"/>
                <w:color w:val="000000"/>
                <w:sz w:val="20"/>
              </w:rPr>
              <w:t>
отсутствие специалиста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мекемелері алыс орналасқан/баруға мүмкіндік жоқ</w:t>
            </w:r>
          </w:p>
          <w:p>
            <w:pPr>
              <w:spacing w:after="20"/>
              <w:ind w:left="20"/>
              <w:jc w:val="both"/>
            </w:pPr>
            <w:r>
              <w:rPr>
                <w:rFonts w:ascii="Times New Roman"/>
                <w:b w:val="false"/>
                <w:i w:val="false"/>
                <w:color w:val="000000"/>
                <w:sz w:val="20"/>
              </w:rPr>
              <w:t>
учреждения здравоохранения расположены далеко/нет возможности доехать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дәрі-дәрмектің болмауы</w:t>
            </w:r>
          </w:p>
          <w:p>
            <w:pPr>
              <w:spacing w:after="20"/>
              <w:ind w:left="20"/>
              <w:jc w:val="both"/>
            </w:pPr>
            <w:r>
              <w:rPr>
                <w:rFonts w:ascii="Times New Roman"/>
                <w:b w:val="false"/>
                <w:i w:val="false"/>
                <w:color w:val="000000"/>
                <w:sz w:val="20"/>
              </w:rPr>
              <w:t>
отсутствие лекарств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қызмет көрсету/сенбеймін</w:t>
            </w:r>
          </w:p>
          <w:p>
            <w:pPr>
              <w:spacing w:after="20"/>
              <w:ind w:left="20"/>
              <w:jc w:val="both"/>
            </w:pPr>
            <w:r>
              <w:rPr>
                <w:rFonts w:ascii="Times New Roman"/>
                <w:b w:val="false"/>
                <w:i w:val="false"/>
                <w:color w:val="000000"/>
                <w:sz w:val="20"/>
              </w:rPr>
              <w:t>
плохое обслуживание/не доверяю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p>
          <w:p>
            <w:pPr>
              <w:spacing w:after="20"/>
              <w:ind w:left="20"/>
              <w:jc w:val="both"/>
            </w:pPr>
            <w:r>
              <w:rPr>
                <w:rFonts w:ascii="Times New Roman"/>
                <w:b w:val="false"/>
                <w:i w:val="false"/>
                <w:color w:val="000000"/>
                <w:sz w:val="20"/>
              </w:rPr>
              <w:t>
другие причины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4-бөлік</w:t>
      </w:r>
    </w:p>
    <w:p>
      <w:pPr>
        <w:spacing w:after="0"/>
        <w:ind w:left="0"/>
        <w:jc w:val="both"/>
      </w:pPr>
      <w:r>
        <w:rPr>
          <w:rFonts w:ascii="Times New Roman"/>
          <w:b w:val="false"/>
          <w:i w:val="false"/>
          <w:color w:val="000000"/>
          <w:sz w:val="28"/>
        </w:rPr>
        <w:t>
      4 часть</w:t>
      </w:r>
    </w:p>
    <w:p>
      <w:pPr>
        <w:spacing w:after="0"/>
        <w:ind w:left="0"/>
        <w:jc w:val="both"/>
      </w:pPr>
      <w:r>
        <w:rPr>
          <w:rFonts w:ascii="Times New Roman"/>
          <w:b w:val="false"/>
          <w:i w:val="false"/>
          <w:color w:val="000000"/>
          <w:sz w:val="28"/>
        </w:rPr>
        <w:t>
      Құрметті респондент! Егер сіздің үй шаруашылығыңызда он сегіз жасқа (кәмелетке) толмаған балалар болса, сіздің балаларыңызға қатысты тапшылық туралы сұрақтарға жауап беруіңізді сұраймыз. Бұл бөлім Қазақстандағы балалардың көп аспектілі кедейлік деңгейін бағалау үшін қызмет етеді.</w:t>
      </w:r>
    </w:p>
    <w:p>
      <w:pPr>
        <w:spacing w:after="0"/>
        <w:ind w:left="0"/>
        <w:jc w:val="both"/>
      </w:pPr>
      <w:r>
        <w:rPr>
          <w:rFonts w:ascii="Times New Roman"/>
          <w:b w:val="false"/>
          <w:i w:val="false"/>
          <w:color w:val="000000"/>
          <w:sz w:val="28"/>
        </w:rPr>
        <w:t>
      Уважаемый респондент! Если в Вашем домашнем хозяйстве имеются дети не достигшие восемнадцатилетнего возраста (совершеннолетия), ответьте пожалуйста, на вопросы касательно лишения в отношении Ваших детей. Данный раздел служит для оценки уровня многоаспектной бедности детей в Казахстане.</w:t>
      </w:r>
    </w:p>
    <w:p>
      <w:pPr>
        <w:spacing w:after="0"/>
        <w:ind w:left="0"/>
        <w:jc w:val="both"/>
      </w:pPr>
      <w:r>
        <w:rPr>
          <w:rFonts w:ascii="Times New Roman"/>
          <w:b w:val="false"/>
          <w:i w:val="false"/>
          <w:color w:val="000000"/>
          <w:sz w:val="28"/>
        </w:rPr>
        <w:t>
      ЕҢ АЛДЫМЕН СІЗГЕ ҮЙ ШАРУАШЫЛЫҒЫҢЫЗДА ТҰРАТЫН БАЛАЛАР ТУРАЛЫ БІРНЕШЕ ЖАЛПЫ СҰРАҚ ҚОЙҒЫМ КЕЛЕДІ</w:t>
      </w:r>
    </w:p>
    <w:p>
      <w:pPr>
        <w:spacing w:after="0"/>
        <w:ind w:left="0"/>
        <w:jc w:val="both"/>
      </w:pPr>
      <w:r>
        <w:rPr>
          <w:rFonts w:ascii="Times New Roman"/>
          <w:b w:val="false"/>
          <w:i w:val="false"/>
          <w:color w:val="000000"/>
          <w:sz w:val="28"/>
        </w:rPr>
        <w:t>
      ПРЕЖДЕ ВСЕГО, ХОТЕЛОСЬ БЫ ЗАДАТЬ ВАМ НЕСКОЛЬКО ОБЩИХ ВОПРОСОВ О ДЕТЯХ, ПРОЖИВАЮЩИХ В ВАШЕМ ДОМАШНЕМ ХОЗЯЙСТВЕ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Сіздің үй шаруашылығыңыздағы балаларда физикалық және (немесе) психикалық мүгедектік бар ма?</w:t>
            </w:r>
          </w:p>
          <w:p>
            <w:pPr>
              <w:spacing w:after="20"/>
              <w:ind w:left="20"/>
              <w:jc w:val="both"/>
            </w:pPr>
            <w:r>
              <w:rPr>
                <w:rFonts w:ascii="Times New Roman"/>
                <w:b w:val="false"/>
                <w:i w:val="false"/>
                <w:color w:val="000000"/>
                <w:sz w:val="20"/>
              </w:rPr>
              <w:t>
В Вашем домашнем хозяйстве имеет ли кто из детей физическую и (или) психическую инвалидность?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4</w:t>
            </w:r>
          </w:p>
          <w:p>
            <w:pPr>
              <w:spacing w:after="20"/>
              <w:ind w:left="20"/>
              <w:jc w:val="both"/>
            </w:pPr>
            <w:r>
              <w:rPr>
                <w:rFonts w:ascii="Times New Roman"/>
                <w:b w:val="false"/>
                <w:i w:val="false"/>
                <w:color w:val="000000"/>
                <w:sz w:val="20"/>
              </w:rPr>
              <w:t>
нет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Физикалық және (немесе) психикалық мүгедектік түрін көрсетіңіз</w:t>
            </w:r>
          </w:p>
          <w:p>
            <w:pPr>
              <w:spacing w:after="20"/>
              <w:ind w:left="20"/>
              <w:jc w:val="both"/>
            </w:pPr>
            <w:r>
              <w:rPr>
                <w:rFonts w:ascii="Times New Roman"/>
                <w:b w:val="false"/>
                <w:i w:val="false"/>
                <w:color w:val="000000"/>
                <w:sz w:val="20"/>
              </w:rPr>
              <w:t>
Укажите вид физической и (или) психической инвалидности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мүгедектік</w:t>
            </w:r>
          </w:p>
          <w:p>
            <w:pPr>
              <w:spacing w:after="20"/>
              <w:ind w:left="20"/>
              <w:jc w:val="both"/>
            </w:pPr>
            <w:r>
              <w:rPr>
                <w:rFonts w:ascii="Times New Roman"/>
                <w:b w:val="false"/>
                <w:i w:val="false"/>
                <w:color w:val="000000"/>
                <w:sz w:val="20"/>
              </w:rPr>
              <w:t>
Физическая инвалидность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мәселелер</w:t>
            </w:r>
          </w:p>
          <w:p>
            <w:pPr>
              <w:spacing w:after="20"/>
              <w:ind w:left="20"/>
              <w:jc w:val="both"/>
            </w:pPr>
            <w:r>
              <w:rPr>
                <w:rFonts w:ascii="Times New Roman"/>
                <w:b w:val="false"/>
                <w:i w:val="false"/>
                <w:color w:val="000000"/>
                <w:sz w:val="20"/>
              </w:rPr>
              <w:t>
Проблемы с психикой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мүгедектік және психикалық мәселелер</w:t>
            </w:r>
          </w:p>
          <w:p>
            <w:pPr>
              <w:spacing w:after="20"/>
              <w:ind w:left="20"/>
              <w:jc w:val="both"/>
            </w:pPr>
            <w:r>
              <w:rPr>
                <w:rFonts w:ascii="Times New Roman"/>
                <w:b w:val="false"/>
                <w:i w:val="false"/>
                <w:color w:val="000000"/>
                <w:sz w:val="20"/>
              </w:rPr>
              <w:t>
Физическая инвалидность и проблемы с психикой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1-бала </w:t>
            </w:r>
          </w:p>
          <w:p>
            <w:pPr>
              <w:spacing w:after="20"/>
              <w:ind w:left="20"/>
              <w:jc w:val="both"/>
            </w:pPr>
            <w:r>
              <w:rPr>
                <w:rFonts w:ascii="Times New Roman"/>
                <w:b w:val="false"/>
                <w:i w:val="false"/>
                <w:color w:val="000000"/>
                <w:sz w:val="20"/>
              </w:rPr>
              <w:t>
Ребенок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2-бала </w:t>
            </w:r>
          </w:p>
          <w:p>
            <w:pPr>
              <w:spacing w:after="20"/>
              <w:ind w:left="20"/>
              <w:jc w:val="both"/>
            </w:pPr>
            <w:r>
              <w:rPr>
                <w:rFonts w:ascii="Times New Roman"/>
                <w:b w:val="false"/>
                <w:i w:val="false"/>
                <w:color w:val="000000"/>
                <w:sz w:val="20"/>
              </w:rPr>
              <w:t>
Ребенок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3-бала </w:t>
            </w:r>
          </w:p>
          <w:p>
            <w:pPr>
              <w:spacing w:after="20"/>
              <w:ind w:left="20"/>
              <w:jc w:val="both"/>
            </w:pPr>
            <w:r>
              <w:rPr>
                <w:rFonts w:ascii="Times New Roman"/>
                <w:b w:val="false"/>
                <w:i w:val="false"/>
                <w:color w:val="000000"/>
                <w:sz w:val="20"/>
              </w:rPr>
              <w:t>
Ребенок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4-бала </w:t>
            </w:r>
          </w:p>
          <w:p>
            <w:pPr>
              <w:spacing w:after="20"/>
              <w:ind w:left="20"/>
              <w:jc w:val="both"/>
            </w:pPr>
            <w:r>
              <w:rPr>
                <w:rFonts w:ascii="Times New Roman"/>
                <w:b w:val="false"/>
                <w:i w:val="false"/>
                <w:color w:val="000000"/>
                <w:sz w:val="20"/>
              </w:rPr>
              <w:t>
Ребенок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5-бала </w:t>
            </w:r>
          </w:p>
          <w:p>
            <w:pPr>
              <w:spacing w:after="20"/>
              <w:ind w:left="20"/>
              <w:jc w:val="both"/>
            </w:pPr>
            <w:r>
              <w:rPr>
                <w:rFonts w:ascii="Times New Roman"/>
                <w:b w:val="false"/>
                <w:i w:val="false"/>
                <w:color w:val="000000"/>
                <w:sz w:val="20"/>
              </w:rPr>
              <w:t>
Ребенок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6-бала </w:t>
            </w:r>
          </w:p>
          <w:p>
            <w:pPr>
              <w:spacing w:after="20"/>
              <w:ind w:left="20"/>
              <w:jc w:val="both"/>
            </w:pPr>
            <w:r>
              <w:rPr>
                <w:rFonts w:ascii="Times New Roman"/>
                <w:b w:val="false"/>
                <w:i w:val="false"/>
                <w:color w:val="000000"/>
                <w:sz w:val="20"/>
              </w:rPr>
              <w:t>
Ребенок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7-бала </w:t>
            </w:r>
          </w:p>
          <w:p>
            <w:pPr>
              <w:spacing w:after="20"/>
              <w:ind w:left="20"/>
              <w:jc w:val="both"/>
            </w:pPr>
            <w:r>
              <w:rPr>
                <w:rFonts w:ascii="Times New Roman"/>
                <w:b w:val="false"/>
                <w:i w:val="false"/>
                <w:color w:val="000000"/>
                <w:sz w:val="20"/>
              </w:rPr>
              <w:t>
Ребенок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 жастан асқан) балаңызға/балаларыңызға мүгедектік тобы тағайындалған ба?</w:t>
            </w:r>
          </w:p>
          <w:p>
            <w:pPr>
              <w:spacing w:after="20"/>
              <w:ind w:left="20"/>
              <w:jc w:val="both"/>
            </w:pPr>
            <w:r>
              <w:rPr>
                <w:rFonts w:ascii="Times New Roman"/>
                <w:b w:val="false"/>
                <w:i w:val="false"/>
                <w:color w:val="000000"/>
                <w:sz w:val="20"/>
              </w:rPr>
              <w:t>
Установлена ли ребенку/детям (старше 7 лет) группа инвалидности?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 (білмеймін)</w:t>
            </w:r>
          </w:p>
          <w:p>
            <w:pPr>
              <w:spacing w:after="20"/>
              <w:ind w:left="20"/>
              <w:jc w:val="both"/>
            </w:pPr>
            <w:r>
              <w:rPr>
                <w:rFonts w:ascii="Times New Roman"/>
                <w:b w:val="false"/>
                <w:i w:val="false"/>
                <w:color w:val="000000"/>
                <w:sz w:val="20"/>
              </w:rPr>
              <w:t>
затрудняюсь ответить (не знаю)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1-бала </w:t>
            </w:r>
          </w:p>
          <w:p>
            <w:pPr>
              <w:spacing w:after="20"/>
              <w:ind w:left="20"/>
              <w:jc w:val="both"/>
            </w:pPr>
            <w:r>
              <w:rPr>
                <w:rFonts w:ascii="Times New Roman"/>
                <w:b w:val="false"/>
                <w:i w:val="false"/>
                <w:color w:val="000000"/>
                <w:sz w:val="20"/>
              </w:rPr>
              <w:t>
Ребенок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2-бала </w:t>
            </w:r>
          </w:p>
          <w:p>
            <w:pPr>
              <w:spacing w:after="20"/>
              <w:ind w:left="20"/>
              <w:jc w:val="both"/>
            </w:pPr>
            <w:r>
              <w:rPr>
                <w:rFonts w:ascii="Times New Roman"/>
                <w:b w:val="false"/>
                <w:i w:val="false"/>
                <w:color w:val="000000"/>
                <w:sz w:val="20"/>
              </w:rPr>
              <w:t>
Ребенок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3-бала </w:t>
            </w:r>
          </w:p>
          <w:p>
            <w:pPr>
              <w:spacing w:after="20"/>
              <w:ind w:left="20"/>
              <w:jc w:val="both"/>
            </w:pPr>
            <w:r>
              <w:rPr>
                <w:rFonts w:ascii="Times New Roman"/>
                <w:b w:val="false"/>
                <w:i w:val="false"/>
                <w:color w:val="000000"/>
                <w:sz w:val="20"/>
              </w:rPr>
              <w:t>
Ребенок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4-бала </w:t>
            </w:r>
          </w:p>
          <w:p>
            <w:pPr>
              <w:spacing w:after="20"/>
              <w:ind w:left="20"/>
              <w:jc w:val="both"/>
            </w:pPr>
            <w:r>
              <w:rPr>
                <w:rFonts w:ascii="Times New Roman"/>
                <w:b w:val="false"/>
                <w:i w:val="false"/>
                <w:color w:val="000000"/>
                <w:sz w:val="20"/>
              </w:rPr>
              <w:t>
Ребенок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5-бала </w:t>
            </w:r>
          </w:p>
          <w:p>
            <w:pPr>
              <w:spacing w:after="20"/>
              <w:ind w:left="20"/>
              <w:jc w:val="both"/>
            </w:pPr>
            <w:r>
              <w:rPr>
                <w:rFonts w:ascii="Times New Roman"/>
                <w:b w:val="false"/>
                <w:i w:val="false"/>
                <w:color w:val="000000"/>
                <w:sz w:val="20"/>
              </w:rPr>
              <w:t>
Ребенок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6-бала </w:t>
            </w:r>
          </w:p>
          <w:p>
            <w:pPr>
              <w:spacing w:after="20"/>
              <w:ind w:left="20"/>
              <w:jc w:val="both"/>
            </w:pPr>
            <w:r>
              <w:rPr>
                <w:rFonts w:ascii="Times New Roman"/>
                <w:b w:val="false"/>
                <w:i w:val="false"/>
                <w:color w:val="000000"/>
                <w:sz w:val="20"/>
              </w:rPr>
              <w:t>
Ребенок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7-бала </w:t>
            </w:r>
          </w:p>
          <w:p>
            <w:pPr>
              <w:spacing w:after="20"/>
              <w:ind w:left="20"/>
              <w:jc w:val="both"/>
            </w:pPr>
            <w:r>
              <w:rPr>
                <w:rFonts w:ascii="Times New Roman"/>
                <w:b w:val="false"/>
                <w:i w:val="false"/>
                <w:color w:val="000000"/>
                <w:sz w:val="20"/>
              </w:rPr>
              <w:t>
Ребенок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ДЕПРИВАЦИЯЛАР</w:t>
            </w:r>
          </w:p>
          <w:p>
            <w:pPr>
              <w:spacing w:after="20"/>
              <w:ind w:left="20"/>
              <w:jc w:val="both"/>
            </w:pPr>
            <w:r>
              <w:rPr>
                <w:rFonts w:ascii="Times New Roman"/>
                <w:b w:val="false"/>
                <w:i w:val="false"/>
                <w:color w:val="000000"/>
                <w:sz w:val="20"/>
              </w:rPr>
              <w:t>
ДЕПРИВАЦИИ</w:t>
            </w:r>
          </w:p>
          <w:p>
            <w:pPr>
              <w:spacing w:after="20"/>
              <w:ind w:left="20"/>
              <w:jc w:val="both"/>
            </w:pPr>
            <w:r>
              <w:rPr>
                <w:rFonts w:ascii="Times New Roman"/>
                <w:b w:val="false"/>
                <w:i w:val="false"/>
                <w:color w:val="000000"/>
                <w:sz w:val="20"/>
              </w:rPr>
              <w:t>
4. Үй шаруашылығыңызда тұратын балалар осы заттардың әрқайсысына қол жеткізе ала ма?</w:t>
            </w:r>
          </w:p>
          <w:p>
            <w:pPr>
              <w:spacing w:after="20"/>
              <w:ind w:left="20"/>
              <w:jc w:val="both"/>
            </w:pPr>
            <w:r>
              <w:rPr>
                <w:rFonts w:ascii="Times New Roman"/>
                <w:b w:val="false"/>
                <w:i w:val="false"/>
                <w:color w:val="000000"/>
                <w:sz w:val="20"/>
              </w:rPr>
              <w:t>
Имеют ли дети, живущие в Вашем домашнем хозяйстве, доступ к каждому из этих предметов?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Солай болғанын қалар едік, бірақ қазір оған жағдайымыз жоқ</w:t>
            </w:r>
          </w:p>
          <w:p>
            <w:pPr>
              <w:spacing w:after="20"/>
              <w:ind w:left="20"/>
              <w:jc w:val="both"/>
            </w:pPr>
            <w:r>
              <w:rPr>
                <w:rFonts w:ascii="Times New Roman"/>
                <w:b w:val="false"/>
                <w:i w:val="false"/>
                <w:color w:val="000000"/>
                <w:sz w:val="20"/>
              </w:rPr>
              <w:t>
Нет. Хотелось бы иметь, но в данный момент не можем позволить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қазір қажеттілік жоқ</w:t>
            </w:r>
          </w:p>
          <w:p>
            <w:pPr>
              <w:spacing w:after="20"/>
              <w:ind w:left="20"/>
              <w:jc w:val="both"/>
            </w:pPr>
            <w:r>
              <w:rPr>
                <w:rFonts w:ascii="Times New Roman"/>
                <w:b w:val="false"/>
                <w:i w:val="false"/>
                <w:color w:val="000000"/>
                <w:sz w:val="20"/>
              </w:rPr>
              <w:t>
Нет необходимости в текущий момент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p>
            <w:pPr>
              <w:spacing w:after="20"/>
              <w:ind w:left="20"/>
              <w:jc w:val="both"/>
            </w:pPr>
            <w:r>
              <w:rPr>
                <w:rFonts w:ascii="Times New Roman"/>
                <w:b w:val="false"/>
                <w:i w:val="false"/>
                <w:color w:val="000000"/>
                <w:sz w:val="20"/>
              </w:rPr>
              <w:t>
Не знаю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тиісті өлшемдегі жаңа (пайдаланылмаған) киім</w:t>
            </w:r>
          </w:p>
          <w:p>
            <w:pPr>
              <w:spacing w:after="20"/>
              <w:ind w:left="20"/>
              <w:jc w:val="both"/>
            </w:pPr>
            <w:r>
              <w:rPr>
                <w:rFonts w:ascii="Times New Roman"/>
                <w:b w:val="false"/>
                <w:i w:val="false"/>
                <w:color w:val="000000"/>
                <w:sz w:val="20"/>
              </w:rPr>
              <w:t>
новая (неподержанная) одежда должного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үй шаруашылығындағы әр балаға арналған екі жұп ыңғайлы және маусымдық аяқ киім (әр маусымға бір-бірден)</w:t>
            </w:r>
          </w:p>
          <w:p>
            <w:pPr>
              <w:spacing w:after="20"/>
              <w:ind w:left="20"/>
              <w:jc w:val="both"/>
            </w:pPr>
            <w:r>
              <w:rPr>
                <w:rFonts w:ascii="Times New Roman"/>
                <w:b w:val="false"/>
                <w:i w:val="false"/>
                <w:color w:val="000000"/>
                <w:sz w:val="20"/>
              </w:rPr>
              <w:t>
две пары удобной и подходящей по сезону обуви (по одной на каждый сезон) для каждого ребенка в домашнем хозяйстве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күнделікті балғын жеміс пен көкөніс жеу</w:t>
            </w:r>
          </w:p>
          <w:p>
            <w:pPr>
              <w:spacing w:after="20"/>
              <w:ind w:left="20"/>
              <w:jc w:val="both"/>
            </w:pPr>
            <w:r>
              <w:rPr>
                <w:rFonts w:ascii="Times New Roman"/>
                <w:b w:val="false"/>
                <w:i w:val="false"/>
                <w:color w:val="000000"/>
                <w:sz w:val="20"/>
              </w:rPr>
              <w:t>
есть ежедневно свежие овощи и фрукты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күніне кемінде бір рет ет, құс немесе балық (немесе балама вегетариандық тағам) жеу</w:t>
            </w:r>
          </w:p>
          <w:p>
            <w:pPr>
              <w:spacing w:after="20"/>
              <w:ind w:left="20"/>
              <w:jc w:val="both"/>
            </w:pPr>
            <w:r>
              <w:rPr>
                <w:rFonts w:ascii="Times New Roman"/>
                <w:b w:val="false"/>
                <w:i w:val="false"/>
                <w:color w:val="000000"/>
                <w:sz w:val="20"/>
              </w:rPr>
              <w:t>
питание из мяса, птицы или рыбы (или равноценную вегетарианскую пищу) как минимум раз в день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үй шаруашылығындағы әр балаға арналған жасына сай үйретуші ойындар мен кітаптар</w:t>
            </w:r>
          </w:p>
          <w:p>
            <w:pPr>
              <w:spacing w:after="20"/>
              <w:ind w:left="20"/>
              <w:jc w:val="both"/>
            </w:pPr>
            <w:r>
              <w:rPr>
                <w:rFonts w:ascii="Times New Roman"/>
                <w:b w:val="false"/>
                <w:i w:val="false"/>
                <w:color w:val="000000"/>
                <w:sz w:val="20"/>
              </w:rPr>
              <w:t>
обучающие игры и книги, для каждого ребенка в домашнем хозяйстве, соответствующие его возрасту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белсенді демалысқа арналған жабдық (мысалы, велосипед, роликтер, спорттық жабдықтар және т.б.)</w:t>
            </w:r>
          </w:p>
          <w:p>
            <w:pPr>
              <w:spacing w:after="20"/>
              <w:ind w:left="20"/>
              <w:jc w:val="both"/>
            </w:pPr>
            <w:r>
              <w:rPr>
                <w:rFonts w:ascii="Times New Roman"/>
                <w:b w:val="false"/>
                <w:i w:val="false"/>
                <w:color w:val="000000"/>
                <w:sz w:val="20"/>
              </w:rPr>
              <w:t>
снаряжение для активного отдыха вне дома(например, велосипед, ролики, спортивный инвентарь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бөлме ойындары (мысалы, балаларға арналған үйретуші ойыншықтар, текшелер, үстел үсті ойындары, компьютерлік ойындар және т.б.)</w:t>
            </w:r>
          </w:p>
          <w:p>
            <w:pPr>
              <w:spacing w:after="20"/>
              <w:ind w:left="20"/>
              <w:jc w:val="both"/>
            </w:pPr>
            <w:r>
              <w:rPr>
                <w:rFonts w:ascii="Times New Roman"/>
                <w:b w:val="false"/>
                <w:i w:val="false"/>
                <w:color w:val="000000"/>
                <w:sz w:val="20"/>
              </w:rPr>
              <w:t>
комнатные игры (например, обучающие детские игрушки, кубики, настольные игры, компьютерные игры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сабақ оқуға немесе үй тапсырмасын орындауға қолайлы орын</w:t>
            </w:r>
          </w:p>
          <w:p>
            <w:pPr>
              <w:spacing w:after="20"/>
              <w:ind w:left="20"/>
              <w:jc w:val="both"/>
            </w:pPr>
            <w:r>
              <w:rPr>
                <w:rFonts w:ascii="Times New Roman"/>
                <w:b w:val="false"/>
                <w:i w:val="false"/>
                <w:color w:val="000000"/>
                <w:sz w:val="20"/>
              </w:rPr>
              <w:t>
подходящее место для занятий или выполнения домашних заданий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бос уақытта үнемі айналысатын істер</w:t>
            </w:r>
          </w:p>
          <w:p>
            <w:pPr>
              <w:spacing w:after="20"/>
              <w:ind w:left="20"/>
              <w:jc w:val="both"/>
            </w:pPr>
            <w:r>
              <w:rPr>
                <w:rFonts w:ascii="Times New Roman"/>
                <w:b w:val="false"/>
                <w:i w:val="false"/>
                <w:color w:val="000000"/>
                <w:sz w:val="20"/>
              </w:rPr>
              <w:t>
регулярный досуг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ерекше себептермен өткізілетін балалар мерекелері (туған күн және т.б.)</w:t>
            </w:r>
          </w:p>
          <w:p>
            <w:pPr>
              <w:spacing w:after="20"/>
              <w:ind w:left="20"/>
              <w:jc w:val="both"/>
            </w:pPr>
            <w:r>
              <w:rPr>
                <w:rFonts w:ascii="Times New Roman"/>
                <w:b w:val="false"/>
                <w:i w:val="false"/>
                <w:color w:val="000000"/>
                <w:sz w:val="20"/>
              </w:rPr>
              <w:t>
детские праздники по особым случаям (день рождения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достарды үйге шақыру мүмкіндігі</w:t>
            </w:r>
          </w:p>
          <w:p>
            <w:pPr>
              <w:spacing w:after="20"/>
              <w:ind w:left="20"/>
              <w:jc w:val="both"/>
            </w:pPr>
            <w:r>
              <w:rPr>
                <w:rFonts w:ascii="Times New Roman"/>
                <w:b w:val="false"/>
                <w:i w:val="false"/>
                <w:color w:val="000000"/>
                <w:sz w:val="20"/>
              </w:rPr>
              <w:t>
возможность приглашать друзей к себе домой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мектеп экскурсияларына және ақылы мектеп іс-шараларына қатысу</w:t>
            </w:r>
          </w:p>
          <w:p>
            <w:pPr>
              <w:spacing w:after="20"/>
              <w:ind w:left="20"/>
              <w:jc w:val="both"/>
            </w:pPr>
            <w:r>
              <w:rPr>
                <w:rFonts w:ascii="Times New Roman"/>
                <w:b w:val="false"/>
                <w:i w:val="false"/>
                <w:color w:val="000000"/>
                <w:sz w:val="20"/>
              </w:rPr>
              <w:t>
участие в школьных экскурсиях и платных школьных мероприятиях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жылына кемінде бір апта бойы ата-анамен бірге үйден тыс демалысқа бару</w:t>
            </w:r>
          </w:p>
          <w:p>
            <w:pPr>
              <w:spacing w:after="20"/>
              <w:ind w:left="20"/>
              <w:jc w:val="both"/>
            </w:pPr>
            <w:r>
              <w:rPr>
                <w:rFonts w:ascii="Times New Roman"/>
                <w:b w:val="false"/>
                <w:i w:val="false"/>
                <w:color w:val="000000"/>
                <w:sz w:val="20"/>
              </w:rPr>
              <w:t>
отпуск с родителями вне дома, по крайней мере, неделя в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сыныптан тыс сабақтар, мысалы, қолөнер, музыка немесе жеке сабақтар</w:t>
            </w:r>
          </w:p>
          <w:p>
            <w:pPr>
              <w:spacing w:after="20"/>
              <w:ind w:left="20"/>
              <w:jc w:val="both"/>
            </w:pPr>
            <w:r>
              <w:rPr>
                <w:rFonts w:ascii="Times New Roman"/>
                <w:b w:val="false"/>
                <w:i w:val="false"/>
                <w:color w:val="000000"/>
                <w:sz w:val="20"/>
              </w:rPr>
              <w:t>
внеклассные занятия, например, ремҰсла, музыка, или частные уроки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Соңғы 12 айда тым болмаса бір рет балаңыз/балаларыңыз қажет болған емді немесе дәрі-дәрмекті ала алмаған жағдай болды ма?</w:t>
            </w:r>
          </w:p>
          <w:p>
            <w:pPr>
              <w:spacing w:after="20"/>
              <w:ind w:left="20"/>
              <w:jc w:val="both"/>
            </w:pPr>
            <w:r>
              <w:rPr>
                <w:rFonts w:ascii="Times New Roman"/>
                <w:b w:val="false"/>
                <w:i w:val="false"/>
                <w:color w:val="000000"/>
                <w:sz w:val="20"/>
              </w:rPr>
              <w:t>
За последние 12 месяцев был ли у Вас хоть один случай, когда Ваш ребҰнок/Ваши дети не мог/ли получить лечения или лекарства, которое ему/им было необходимо?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осы уақыт ішінде олар ешқандай емге және/немесе дәрі-дәрмекке мұқтаж болған жоқ</w:t>
            </w:r>
          </w:p>
          <w:p>
            <w:pPr>
              <w:spacing w:after="20"/>
              <w:ind w:left="20"/>
              <w:jc w:val="both"/>
            </w:pPr>
            <w:r>
              <w:rPr>
                <w:rFonts w:ascii="Times New Roman"/>
                <w:b w:val="false"/>
                <w:i w:val="false"/>
                <w:color w:val="000000"/>
                <w:sz w:val="20"/>
              </w:rPr>
              <w:t>
нет, за это время они не нуждались ни в каком лечении и/или лекарстве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олар қажет кезде ем және/немесе дәрі-дәрмек алды</w:t>
            </w:r>
          </w:p>
          <w:p>
            <w:pPr>
              <w:spacing w:after="20"/>
              <w:ind w:left="20"/>
              <w:jc w:val="both"/>
            </w:pPr>
            <w:r>
              <w:rPr>
                <w:rFonts w:ascii="Times New Roman"/>
                <w:b w:val="false"/>
                <w:i w:val="false"/>
                <w:color w:val="000000"/>
                <w:sz w:val="20"/>
              </w:rPr>
              <w:t>
нет, они получали лечение и/или лекарства, когда им это было необходимо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бала/балалар мұқтаж болған емді және/немесе дәрі-дәрмекті төлей алмадық</w:t>
            </w:r>
          </w:p>
          <w:p>
            <w:pPr>
              <w:spacing w:after="20"/>
              <w:ind w:left="20"/>
              <w:jc w:val="both"/>
            </w:pPr>
            <w:r>
              <w:rPr>
                <w:rFonts w:ascii="Times New Roman"/>
                <w:b w:val="false"/>
                <w:i w:val="false"/>
                <w:color w:val="000000"/>
                <w:sz w:val="20"/>
              </w:rPr>
              <w:t>
да, мы не могли оплатить лечение и/или лекарства, в которых нуждался ребҰнок/дети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қажетті ем және/немесе дәрі-дәрмек біз тұратын жерде болған жоқ</w:t>
            </w:r>
          </w:p>
          <w:p>
            <w:pPr>
              <w:spacing w:after="20"/>
              <w:ind w:left="20"/>
              <w:jc w:val="both"/>
            </w:pPr>
            <w:r>
              <w:rPr>
                <w:rFonts w:ascii="Times New Roman"/>
                <w:b w:val="false"/>
                <w:i w:val="false"/>
                <w:color w:val="000000"/>
                <w:sz w:val="20"/>
              </w:rPr>
              <w:t>
да, необходимое лечение и/или лекарство не было доступно там, где мы живҰм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p>
            <w:pPr>
              <w:spacing w:after="20"/>
              <w:ind w:left="20"/>
              <w:jc w:val="both"/>
            </w:pPr>
            <w:r>
              <w:rPr>
                <w:rFonts w:ascii="Times New Roman"/>
                <w:b w:val="false"/>
                <w:i w:val="false"/>
                <w:color w:val="000000"/>
                <w:sz w:val="20"/>
              </w:rPr>
              <w:t>
не знаю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5-бөлік</w:t>
      </w:r>
    </w:p>
    <w:p>
      <w:pPr>
        <w:spacing w:after="0"/>
        <w:ind w:left="0"/>
        <w:jc w:val="both"/>
      </w:pPr>
      <w:r>
        <w:rPr>
          <w:rFonts w:ascii="Times New Roman"/>
          <w:b w:val="false"/>
          <w:i w:val="false"/>
          <w:color w:val="000000"/>
          <w:sz w:val="28"/>
        </w:rPr>
        <w:t>
      5 часть</w:t>
      </w:r>
    </w:p>
    <w:p>
      <w:pPr>
        <w:spacing w:after="0"/>
        <w:ind w:left="0"/>
        <w:jc w:val="both"/>
      </w:pPr>
      <w:r>
        <w:rPr>
          <w:rFonts w:ascii="Times New Roman"/>
          <w:b w:val="false"/>
          <w:i w:val="false"/>
          <w:color w:val="000000"/>
          <w:sz w:val="28"/>
        </w:rPr>
        <w:t>
      Статистикалық нысанды толтыруға жұмсалған уақытты сағатпен көрсетіңіз (қажеттісін қоршаңыз)</w:t>
      </w:r>
    </w:p>
    <w:p>
      <w:pPr>
        <w:spacing w:after="0"/>
        <w:ind w:left="0"/>
        <w:jc w:val="both"/>
      </w:pPr>
      <w:r>
        <w:rPr>
          <w:rFonts w:ascii="Times New Roman"/>
          <w:b w:val="false"/>
          <w:i w:val="false"/>
          <w:color w:val="000000"/>
          <w:sz w:val="28"/>
        </w:rPr>
        <w:t xml:space="preserve">
      Укажите время, затраченное на заполнение статистической формы, в часах (нужное обвести)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Сізге ынтымақтастығыңыз үшін алғыс білдіреміз!</w:t>
      </w:r>
    </w:p>
    <w:p>
      <w:pPr>
        <w:spacing w:after="0"/>
        <w:ind w:left="0"/>
        <w:jc w:val="both"/>
      </w:pPr>
      <w:r>
        <w:rPr>
          <w:rFonts w:ascii="Times New Roman"/>
          <w:b w:val="false"/>
          <w:i w:val="false"/>
          <w:color w:val="000000"/>
          <w:sz w:val="28"/>
        </w:rPr>
        <w:t>
      Благодарим Вас за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xml:space="preserve">№ 14 бұйрығына </w:t>
            </w:r>
            <w:r>
              <w:br/>
            </w:r>
            <w:r>
              <w:rPr>
                <w:rFonts w:ascii="Times New Roman"/>
                <w:b w:val="false"/>
                <w:i w:val="false"/>
                <w:color w:val="000000"/>
                <w:sz w:val="20"/>
              </w:rPr>
              <w:t>4-қосымша</w:t>
            </w:r>
          </w:p>
        </w:tc>
      </w:tr>
    </w:tbl>
    <w:bookmarkStart w:name="z36" w:id="28"/>
    <w:p>
      <w:pPr>
        <w:spacing w:after="0"/>
        <w:ind w:left="0"/>
        <w:jc w:val="left"/>
      </w:pPr>
      <w:r>
        <w:rPr>
          <w:rFonts w:ascii="Times New Roman"/>
          <w:b/>
          <w:i w:val="false"/>
          <w:color w:val="000000"/>
        </w:rPr>
        <w:t xml:space="preserve"> "Халықтың тұрмыс сапасы"  (индексі D 002, кезеңділігі жылына бір рет)  жалпымемлекеттік статистикалық байқаудың  статистикалық нысанын толтыру жөніндегі нұсқаулық</w:t>
      </w:r>
    </w:p>
    <w:bookmarkEnd w:id="28"/>
    <w:p>
      <w:pPr>
        <w:spacing w:after="0"/>
        <w:ind w:left="0"/>
        <w:jc w:val="both"/>
      </w:pPr>
      <w:r>
        <w:rPr>
          <w:rFonts w:ascii="Times New Roman"/>
          <w:b w:val="false"/>
          <w:i w:val="false"/>
          <w:color w:val="ff0000"/>
          <w:sz w:val="28"/>
        </w:rPr>
        <w:t xml:space="preserve">
      Ескерту. 4-қосымша жаңа редакцияда - ҚР Стратегиялық жоспарлау және реформалар агенттігі Ұлттық статистика бюросы Басшысының 25.06.2024 </w:t>
      </w:r>
      <w:r>
        <w:rPr>
          <w:rFonts w:ascii="Times New Roman"/>
          <w:b w:val="false"/>
          <w:i w:val="false"/>
          <w:color w:val="ff0000"/>
          <w:sz w:val="28"/>
        </w:rPr>
        <w:t>№ 11</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нұсқаулық "Халықтың тұрмыс сапасы" (индексі D 002, кезеңділігі жылына бір рет) жалпымемлекеттік статистикалық байқаудың статистикалық нысанын (бұдан әрі – статистикалық нысан) толтыруды нақтылайды.</w:t>
            </w:r>
          </w:p>
          <w:p>
            <w:pPr>
              <w:spacing w:after="20"/>
              <w:ind w:left="20"/>
              <w:jc w:val="both"/>
            </w:pPr>
            <w:r>
              <w:rPr>
                <w:rFonts w:ascii="Times New Roman"/>
                <w:b w:val="false"/>
                <w:i w:val="false"/>
                <w:color w:val="000000"/>
                <w:sz w:val="20"/>
              </w:rPr>
              <w:t>
2. Осы Нұсқаулықта келесі анықтамалар пайдаланылады:</w:t>
            </w:r>
          </w:p>
          <w:p>
            <w:pPr>
              <w:spacing w:after="20"/>
              <w:ind w:left="20"/>
              <w:jc w:val="both"/>
            </w:pPr>
            <w:r>
              <w:rPr>
                <w:rFonts w:ascii="Times New Roman"/>
                <w:b w:val="false"/>
                <w:i w:val="false"/>
                <w:color w:val="000000"/>
                <w:sz w:val="20"/>
              </w:rPr>
              <w:t>
1) супервайзер – үй шаруашылықтарына зерттеу жүргізуді қамтамасыз ететін және интервьюерлердің жұмысына бақылауды жүзеге асыратын аумақтық статистика бөлімшенің қызметкері.</w:t>
            </w:r>
          </w:p>
          <w:p>
            <w:pPr>
              <w:spacing w:after="20"/>
              <w:ind w:left="20"/>
              <w:jc w:val="both"/>
            </w:pPr>
            <w:r>
              <w:rPr>
                <w:rFonts w:ascii="Times New Roman"/>
                <w:b w:val="false"/>
                <w:i w:val="false"/>
                <w:color w:val="000000"/>
                <w:sz w:val="20"/>
              </w:rPr>
              <w:t>
3. 1 мен 10 наурыз аралығындағы кезең байқау кезеңі болып табылады. Статистикалық нысанды респондент өз бетінше толтырады.</w:t>
            </w:r>
          </w:p>
          <w:p>
            <w:pPr>
              <w:spacing w:after="20"/>
              <w:ind w:left="20"/>
              <w:jc w:val="both"/>
            </w:pPr>
            <w:r>
              <w:rPr>
                <w:rFonts w:ascii="Times New Roman"/>
                <w:b w:val="false"/>
                <w:i w:val="false"/>
                <w:color w:val="000000"/>
                <w:sz w:val="20"/>
              </w:rPr>
              <w:t>
15 және одан жоғары жастағы үй шаруашылығының мүшесі респондент ретінде танылады.</w:t>
            </w:r>
          </w:p>
          <w:p>
            <w:pPr>
              <w:spacing w:after="20"/>
              <w:ind w:left="20"/>
              <w:jc w:val="both"/>
            </w:pPr>
            <w:r>
              <w:rPr>
                <w:rFonts w:ascii="Times New Roman"/>
                <w:b w:val="false"/>
                <w:i w:val="false"/>
                <w:color w:val="000000"/>
                <w:sz w:val="20"/>
              </w:rPr>
              <w:t>
4. Титулдық бетте "Аумақтың (елді мекеннің) атауы" 1-тармағында интервьюер облыстың (қаланың), ауданның (қаланың) және ауылдық елді мекеннің атауын көрсетеді.</w:t>
            </w:r>
          </w:p>
          <w:p>
            <w:pPr>
              <w:spacing w:after="20"/>
              <w:ind w:left="20"/>
              <w:jc w:val="both"/>
            </w:pPr>
            <w:r>
              <w:rPr>
                <w:rFonts w:ascii="Times New Roman"/>
                <w:b w:val="false"/>
                <w:i w:val="false"/>
                <w:color w:val="000000"/>
                <w:sz w:val="20"/>
              </w:rPr>
              <w:t>
2-тармақтан бастап 5-тармақтар супервайзерлер интервьюерлерге ұсынған зерттелетін үй шаруашылықтарының тізімдерінде көрсетілген деректемелерге сәйкес толтырылады.</w:t>
            </w:r>
          </w:p>
          <w:p>
            <w:pPr>
              <w:spacing w:after="20"/>
              <w:ind w:left="20"/>
              <w:jc w:val="both"/>
            </w:pPr>
            <w:r>
              <w:rPr>
                <w:rFonts w:ascii="Times New Roman"/>
                <w:b w:val="false"/>
                <w:i w:val="false"/>
                <w:color w:val="000000"/>
                <w:sz w:val="20"/>
              </w:rPr>
              <w:t>
Статистикалық нысанды толтыруды аяқтағаннан кейін респондент титулдық бетте көрсетілген оны толтыру күні мен ұзақтығын белгілейді.</w:t>
            </w:r>
          </w:p>
          <w:p>
            <w:pPr>
              <w:spacing w:after="20"/>
              <w:ind w:left="20"/>
              <w:jc w:val="both"/>
            </w:pPr>
            <w:r>
              <w:rPr>
                <w:rFonts w:ascii="Times New Roman"/>
                <w:b w:val="false"/>
                <w:i w:val="false"/>
                <w:color w:val="000000"/>
                <w:sz w:val="20"/>
              </w:rPr>
              <w:t>
5. Статистикалық нысанның бірінші бөлімінің сұрақтарына жауап беру кезінде респондент қанағаттанушылық шәкілін пайдаланады, ондағы 1 (бір) толық қанағаттанбаушылықты, 10 (он) – толық қанағаттанушылықты, бұл ретте бірден үшке дейін – қанағаттанбаушылықты, төрттен жетіге дейін – ішінара қанағаттанушылықты, сегізден онға дейін – толық қанағаттанушылықты білдіреді.</w:t>
            </w:r>
          </w:p>
          <w:p>
            <w:pPr>
              <w:spacing w:after="20"/>
              <w:ind w:left="20"/>
              <w:jc w:val="both"/>
            </w:pPr>
            <w:r>
              <w:rPr>
                <w:rFonts w:ascii="Times New Roman"/>
                <w:b w:val="false"/>
                <w:i w:val="false"/>
                <w:color w:val="000000"/>
                <w:sz w:val="20"/>
              </w:rPr>
              <w:t>
Толтыру кезінде респондент өзінің үй шаруашылығының мүшелерін қоса алғанда басқа адамдардың көмегіне немесе пікіріне сүйенбей, ұсынылатын сұрақтардың мәнін талдамай және терең үңілместен жеке әсерлерін (сезімдерін) басшылыққа алады.</w:t>
            </w:r>
          </w:p>
          <w:p>
            <w:pPr>
              <w:spacing w:after="20"/>
              <w:ind w:left="20"/>
              <w:jc w:val="both"/>
            </w:pPr>
            <w:r>
              <w:rPr>
                <w:rFonts w:ascii="Times New Roman"/>
                <w:b w:val="false"/>
                <w:i w:val="false"/>
                <w:color w:val="000000"/>
                <w:sz w:val="20"/>
              </w:rPr>
              <w:t>
Респонденттерге қиындық тудыратын сұрақтарға жауап берген кезде "Қолданылмайды" немесе "Жауап беруге қиналамын" жауап нұсқаларын таңдайды.</w:t>
            </w:r>
          </w:p>
          <w:p>
            <w:pPr>
              <w:spacing w:after="20"/>
              <w:ind w:left="20"/>
              <w:jc w:val="both"/>
            </w:pPr>
            <w:r>
              <w:rPr>
                <w:rFonts w:ascii="Times New Roman"/>
                <w:b w:val="false"/>
                <w:i w:val="false"/>
                <w:color w:val="000000"/>
                <w:sz w:val="20"/>
              </w:rPr>
              <w:t>
Белгілі бір жас санаттарына жатпайтын сұрақтарға, мысалы, балалар отбасының (үй шаруашылығының) экономикалық жағдайын бағалай алмайды, бұл жағдайда "Қолданылмайды" немесе "Жауап беруге қиналамын" жауап нұсқасын таңдау керек.</w:t>
            </w:r>
          </w:p>
          <w:p>
            <w:pPr>
              <w:spacing w:after="20"/>
              <w:ind w:left="20"/>
              <w:jc w:val="both"/>
            </w:pPr>
            <w:r>
              <w:rPr>
                <w:rFonts w:ascii="Times New Roman"/>
                <w:b w:val="false"/>
                <w:i w:val="false"/>
                <w:color w:val="000000"/>
                <w:sz w:val="20"/>
              </w:rPr>
              <w:t>
1-бөлімдегі 6-сұрақтың 6.3 жауабын сұраққа жауап нұсқасын сауалнама сұрау кезінде әріптестері бар респонденттер таңдайды. Әріптестері жоқ (балалар, зейнеткерлер, жұмыссыздар және басқалар) респонденттер келесі сұраққа өтеді.</w:t>
            </w:r>
          </w:p>
          <w:p>
            <w:pPr>
              <w:spacing w:after="20"/>
              <w:ind w:left="20"/>
              <w:jc w:val="both"/>
            </w:pPr>
            <w:r>
              <w:rPr>
                <w:rFonts w:ascii="Times New Roman"/>
                <w:b w:val="false"/>
                <w:i w:val="false"/>
                <w:color w:val="000000"/>
                <w:sz w:val="20"/>
              </w:rPr>
              <w:t>
6. 1-бөліктегі 10-сұрақта тұрғын үйдегі сыртқы шудың деңгейіне, атап айтқанда көршілерден немесе көшеден келетін шудың деңгейіне қанағаттанушылық бағаланады.</w:t>
            </w:r>
          </w:p>
          <w:p>
            <w:pPr>
              <w:spacing w:after="20"/>
              <w:ind w:left="20"/>
              <w:jc w:val="both"/>
            </w:pPr>
            <w:r>
              <w:rPr>
                <w:rFonts w:ascii="Times New Roman"/>
                <w:b w:val="false"/>
                <w:i w:val="false"/>
                <w:color w:val="000000"/>
                <w:sz w:val="20"/>
              </w:rPr>
              <w:t>
1-бөліктің 17-сұрағында 17.1. "мектепке дейінгі" жауап нұсқасы баланы мемлекеттік балабақшаға орналастыруға мүмкіндікті, қолжетімділікті; 17.2. "жалпы орта (мектептік)" жауап нұсқасы мемлекеттік мектепте оқыту қол жетімді ме дегенді; 17.3. "орта кәсіптік (арнайы)"; 17.4 "жоғары және жоғары оқу орнынан кейінгі" жауап нұсқалары грантта, яғни тегін негізде оқуды білдіреді.</w:t>
            </w:r>
          </w:p>
          <w:p>
            <w:pPr>
              <w:spacing w:after="20"/>
              <w:ind w:left="20"/>
              <w:jc w:val="both"/>
            </w:pPr>
            <w:r>
              <w:rPr>
                <w:rFonts w:ascii="Times New Roman"/>
                <w:b w:val="false"/>
                <w:i w:val="false"/>
                <w:color w:val="000000"/>
                <w:sz w:val="20"/>
              </w:rPr>
              <w:t>
7. 2-бөліктің 1-сұрағына жауап берген кезде 4-6 жауап нұсқасын белгілеген респонденттер 2-бөліктің 4-сұрағына көшеді.</w:t>
            </w:r>
          </w:p>
          <w:p>
            <w:pPr>
              <w:spacing w:after="20"/>
              <w:ind w:left="20"/>
              <w:jc w:val="both"/>
            </w:pPr>
            <w:r>
              <w:rPr>
                <w:rFonts w:ascii="Times New Roman"/>
                <w:b w:val="false"/>
                <w:i w:val="false"/>
                <w:color w:val="000000"/>
                <w:sz w:val="20"/>
              </w:rPr>
              <w:t>
2-бөліктің 2, 3-сұрақтарына 2-бөліктің 1-сұрағына жауап берген кезде 1-3-жауап нұсқасын белгілеген респонденттер жауап береді.</w:t>
            </w:r>
          </w:p>
          <w:p>
            <w:pPr>
              <w:spacing w:after="20"/>
              <w:ind w:left="20"/>
              <w:jc w:val="both"/>
            </w:pPr>
            <w:r>
              <w:rPr>
                <w:rFonts w:ascii="Times New Roman"/>
                <w:b w:val="false"/>
                <w:i w:val="false"/>
                <w:color w:val="000000"/>
                <w:sz w:val="20"/>
              </w:rPr>
              <w:t>
2-бөліктің 7 - 14-сұрақтарындағы басқа да ресурстар тамақ өнімдерін жеке меншік қосалқы шаруашылықтан (мал, жер, балық аулау, жидек, саңырауқұлақ теру және тағы басқалар) алу мүмкіндігін білдіреді.</w:t>
            </w:r>
          </w:p>
          <w:p>
            <w:pPr>
              <w:spacing w:after="20"/>
              <w:ind w:left="20"/>
              <w:jc w:val="both"/>
            </w:pPr>
            <w:r>
              <w:rPr>
                <w:rFonts w:ascii="Times New Roman"/>
                <w:b w:val="false"/>
                <w:i w:val="false"/>
                <w:color w:val="000000"/>
                <w:sz w:val="20"/>
              </w:rPr>
              <w:t>
2-бөліктің 7 – 14 - сұрақтарындағы басқа да ресурстар тамақ өнімдерін жеке меншік қосалқы шаруашылықтан (мал, жер, балық аулау, жидек, саңырауқұлақ теру және тағы басқалар) алу мүмкіндігін білдіреді.</w:t>
            </w:r>
          </w:p>
          <w:p>
            <w:pPr>
              <w:spacing w:after="20"/>
              <w:ind w:left="20"/>
              <w:jc w:val="both"/>
            </w:pPr>
            <w:r>
              <w:rPr>
                <w:rFonts w:ascii="Times New Roman"/>
                <w:b w:val="false"/>
                <w:i w:val="false"/>
                <w:color w:val="000000"/>
                <w:sz w:val="20"/>
              </w:rPr>
              <w:t>
Үй шаруашылықтары азық-түліктерді алу мүмкіндігін шектеуге әкелетін, жемістер, көкөністер, бұршақ тұқымдастар, дәнді және басқа да дақылдарды өсіруге кедергі келтіретін табиғи, ауа райы және басқа да жағдайлардан (сел, су тасқыны, жер сілкіну, құрғақшылық, үсік шалу және тағы басқалар сияқты) оларда жоғарыда көрсетілген көздерден тамақ өнімдерінің жеткілікті болмай қалуы мүмкін екендігіне алаңдаушылық білдіруі мүмкін.</w:t>
            </w:r>
          </w:p>
          <w:p>
            <w:pPr>
              <w:spacing w:after="20"/>
              <w:ind w:left="20"/>
              <w:jc w:val="both"/>
            </w:pPr>
            <w:r>
              <w:rPr>
                <w:rFonts w:ascii="Times New Roman"/>
                <w:b w:val="false"/>
                <w:i w:val="false"/>
                <w:color w:val="000000"/>
                <w:sz w:val="20"/>
              </w:rPr>
              <w:t>
7-сұрақтан бастап 14-сұрақты қоса әрбір қойылған сұрақтан соң: "соңғы 12 ай ішінде осындай жағдайлар болған уақыт болды ма немесе 12 ай ішінде ең болмағанда бір рет осындай жағдайлар болды ма" деп респонденттердің есіне салу және сұрақтарды оқып беру қажет.</w:t>
            </w:r>
          </w:p>
          <w:p>
            <w:pPr>
              <w:spacing w:after="20"/>
              <w:ind w:left="20"/>
              <w:jc w:val="both"/>
            </w:pPr>
            <w:r>
              <w:rPr>
                <w:rFonts w:ascii="Times New Roman"/>
                <w:b w:val="false"/>
                <w:i w:val="false"/>
                <w:color w:val="000000"/>
                <w:sz w:val="20"/>
              </w:rPr>
              <w:t>
Респондент 7-сұрақтан бастап 14-сұрақты қоса біреуіне немесе барлығына жауап беруден бас тартуы мүмкін және тиісінше "жауаптан бас тарту" жауап нұсқасы белгіленеді. 7-сұрақтан бастап 14-сұрақтарды қоса кез келген біреуіне "жауаптан бас тарту" таңдалған жағдайда 7-сұрақтан бастап 14-сұрақты қоса барлық сұрақ бойынша деректер ескерілмейді.</w:t>
            </w:r>
          </w:p>
          <w:p>
            <w:pPr>
              <w:spacing w:after="20"/>
              <w:ind w:left="20"/>
              <w:jc w:val="both"/>
            </w:pPr>
            <w:r>
              <w:rPr>
                <w:rFonts w:ascii="Times New Roman"/>
                <w:b w:val="false"/>
                <w:i w:val="false"/>
                <w:color w:val="000000"/>
                <w:sz w:val="20"/>
              </w:rPr>
              <w:t>
7-сұрақтан бастап 14-сұрақты қоса сұрақтарда бір ғана жауап нұсқасы (жауап "иә", "жоқ", "жауап беруге қиналамын" немесе "жауаптан бас тарту" болуы мүмкін) таңдалады. Жауаптың "иә" және "жоқ" деген 2 нұсқасы қатар қабылданбайды.</w:t>
            </w:r>
          </w:p>
          <w:p>
            <w:pPr>
              <w:spacing w:after="20"/>
              <w:ind w:left="20"/>
              <w:jc w:val="both"/>
            </w:pPr>
            <w:r>
              <w:rPr>
                <w:rFonts w:ascii="Times New Roman"/>
                <w:b w:val="false"/>
                <w:i w:val="false"/>
                <w:color w:val="000000"/>
                <w:sz w:val="20"/>
              </w:rPr>
              <w:t>
8. 3-бөліктің 1-сұрағында сұрақтың барлық тармақшасы белгіленеді.</w:t>
            </w:r>
          </w:p>
          <w:p>
            <w:pPr>
              <w:spacing w:after="20"/>
              <w:ind w:left="20"/>
              <w:jc w:val="both"/>
            </w:pPr>
            <w:r>
              <w:rPr>
                <w:rFonts w:ascii="Times New Roman"/>
                <w:b w:val="false"/>
                <w:i w:val="false"/>
                <w:color w:val="000000"/>
                <w:sz w:val="20"/>
              </w:rPr>
              <w:t>
3-бөлімнің 1-сұрағына жауап берген кезде "иә" деген жауап нұсқасы үй шаруашылығы қаржылық қиындықтарға байланысты шығыстарды жаба алмаған жағдайда ғана белгіленеді. Төлем ұмытшақтыққа байланысты кешіктірілген кезде (бірақ қажетті ақша сомасы болған) "жоқ" деген жауап нұсқасы белгіленеді. Қарыз есебінен төлем жүргізген кезде (банкте, туыстарында немесе достарында) үй шаруашылығы өз ресурстарынан төлеген деп есептеу қажет.</w:t>
            </w:r>
          </w:p>
          <w:p>
            <w:pPr>
              <w:spacing w:after="20"/>
              <w:ind w:left="20"/>
              <w:jc w:val="both"/>
            </w:pPr>
            <w:r>
              <w:rPr>
                <w:rFonts w:ascii="Times New Roman"/>
                <w:b w:val="false"/>
                <w:i w:val="false"/>
                <w:color w:val="000000"/>
                <w:sz w:val="20"/>
              </w:rPr>
              <w:t>
3-бөлімнің 2-сұрағына жауап беру кезінде үй шаруашылығының оны қолдауға деген қалауына немесе қаламауына қарамастан, үйде жылуды жеткілікті деңгейде ұстап тұру үшін үй шаруашылығының қаржылық төлем қабілеттілігі ескеріледі.</w:t>
            </w:r>
          </w:p>
          <w:p>
            <w:pPr>
              <w:spacing w:after="20"/>
              <w:ind w:left="20"/>
              <w:jc w:val="both"/>
            </w:pPr>
            <w:r>
              <w:rPr>
                <w:rFonts w:ascii="Times New Roman"/>
                <w:b w:val="false"/>
                <w:i w:val="false"/>
                <w:color w:val="000000"/>
                <w:sz w:val="20"/>
              </w:rPr>
              <w:t>
3-бөлімнің 3-сұрағына жауап берген кезде, жаңа немесе пайдаланылған жиһазды сән-салтанатқа байланысты ауыстыру ниетінде емес, егер ол тозған, бүлінген, сынған немесе жарамсыз болған жағдайда ауыстыру ескеріледі.</w:t>
            </w:r>
          </w:p>
          <w:p>
            <w:pPr>
              <w:spacing w:after="20"/>
              <w:ind w:left="20"/>
              <w:jc w:val="both"/>
            </w:pPr>
            <w:r>
              <w:rPr>
                <w:rFonts w:ascii="Times New Roman"/>
                <w:b w:val="false"/>
                <w:i w:val="false"/>
                <w:color w:val="000000"/>
                <w:sz w:val="20"/>
              </w:rPr>
              <w:t>
3-бөлімнің 4-сұрағына жауап берген кезде ақуыздың қосымша көздеріне мыналар жатады: бұршақ (бұршақ, жасымық, бұршақ, бұршақ, соя және басқалар); жаңғақтар (жаңғақ, бадам, кешью және басқалар). Сұрақ үй шаруашылығының әр күн сайын ет, тауық еті, балық немесе балама вегетариандық тағамды жеуге болатындығын анықтайды. Мұнда диеталар жағдайлары алынып тасталады.</w:t>
            </w:r>
          </w:p>
          <w:p>
            <w:pPr>
              <w:spacing w:after="20"/>
              <w:ind w:left="20"/>
              <w:jc w:val="both"/>
            </w:pPr>
            <w:r>
              <w:rPr>
                <w:rFonts w:ascii="Times New Roman"/>
                <w:b w:val="false"/>
                <w:i w:val="false"/>
                <w:color w:val="000000"/>
                <w:sz w:val="20"/>
              </w:rPr>
              <w:t>
6-бөлімнің 3-сұрағына жауап берген кезде "үйден тыс" екінші үй, саяжай және туыстарында немесе достарында болуы деп түсіну керек. Егер сіздің үй шаруашылығыңызда уақыт болмаса, бірақ сапарға шығуға мүмкіндігі болса, онда "иә" деген жауап белгіленеді. Егер демалысқа қажетті қаржы қаражаты қарыздар есебінен (банкте, туыстарында немесе достарында) қамтамасыз етілсе, бұл жағдайда ол да өз қаражаты есебінен төлеуге теңестіріледі. Бұл жағдайда зерттелетін үй шаруашылығының барлық мүшелері демалысқа бірге, бір уақытта баруы керек.</w:t>
            </w:r>
          </w:p>
          <w:p>
            <w:pPr>
              <w:spacing w:after="20"/>
              <w:ind w:left="20"/>
              <w:jc w:val="both"/>
            </w:pPr>
            <w:r>
              <w:rPr>
                <w:rFonts w:ascii="Times New Roman"/>
                <w:b w:val="false"/>
                <w:i w:val="false"/>
                <w:color w:val="000000"/>
                <w:sz w:val="20"/>
              </w:rPr>
              <w:t>
Егер үй шаруашылығының бір мүшесі қаржылық себептер бойынша демалысқа шыға алмаса, онда "жоқ" деген жауап нұсқасы белгіленеді. Мысалы, ата-аналар балаларды жазғы лагерьге жібере алатын, бірақ өздері демалысқа шығуға мүмкіндігі жоқ немесе ересек балалар демалысқа шыға алатын жағдайларда, бірақ басқа отбасы мүшелері бұған қол жеткізе алмайтын жағдайда.</w:t>
            </w:r>
          </w:p>
          <w:p>
            <w:pPr>
              <w:spacing w:after="20"/>
              <w:ind w:left="20"/>
              <w:jc w:val="both"/>
            </w:pPr>
            <w:r>
              <w:rPr>
                <w:rFonts w:ascii="Times New Roman"/>
                <w:b w:val="false"/>
                <w:i w:val="false"/>
                <w:color w:val="000000"/>
                <w:sz w:val="20"/>
              </w:rPr>
              <w:t>
3-бөлімнің 10-сұрағына жауап берген кезде, тозған киім мен аяқ киімді сәннен шығуына байланысты емес ауыстыруды қарастыру керек.</w:t>
            </w:r>
          </w:p>
          <w:p>
            <w:pPr>
              <w:spacing w:after="20"/>
              <w:ind w:left="20"/>
              <w:jc w:val="both"/>
            </w:pPr>
            <w:r>
              <w:rPr>
                <w:rFonts w:ascii="Times New Roman"/>
                <w:b w:val="false"/>
                <w:i w:val="false"/>
                <w:color w:val="000000"/>
                <w:sz w:val="20"/>
              </w:rPr>
              <w:t>
3-бөлімнің 11-сұрағына жауап бергенде, өзіңізге белгілі бір соманы жұмсау дегеніміз ақшаны еркін жұмсау, өзіңіз үшін бірдеңе сатып алу немесе жасау, мысалы, киноға, шаштаразға бару, шағындау зат сатып алу, журнал, кітап, торт, жазда балмұздақ немесе басқа сатып алу.</w:t>
            </w:r>
          </w:p>
          <w:p>
            <w:pPr>
              <w:spacing w:after="20"/>
              <w:ind w:left="20"/>
              <w:jc w:val="both"/>
            </w:pPr>
            <w:r>
              <w:rPr>
                <w:rFonts w:ascii="Times New Roman"/>
                <w:b w:val="false"/>
                <w:i w:val="false"/>
                <w:color w:val="000000"/>
                <w:sz w:val="20"/>
              </w:rPr>
              <w:t>
3-бөлімнің 12-сұрағына жауап берген кезде ойын-сауық іс-шараларына спорт, кино, концерттер және үйден тыс жерде өтетін және қосымша шығындарға әкелетін басқа да іс-шаралар жатады.</w:t>
            </w:r>
          </w:p>
          <w:p>
            <w:pPr>
              <w:spacing w:after="20"/>
              <w:ind w:left="20"/>
              <w:jc w:val="both"/>
            </w:pPr>
            <w:r>
              <w:rPr>
                <w:rFonts w:ascii="Times New Roman"/>
                <w:b w:val="false"/>
                <w:i w:val="false"/>
                <w:color w:val="000000"/>
                <w:sz w:val="20"/>
              </w:rPr>
              <w:t>
9. 4-бөліктің 1-5-сұрақтарына үй шаруашылығының құрамында он сегіз жасқа (кәмелетке) толмаған балалары бар респонденттер балаларға қатысты тапшылықтар бойынша жауап береді.</w:t>
            </w:r>
          </w:p>
          <w:p>
            <w:pPr>
              <w:spacing w:after="20"/>
              <w:ind w:left="20"/>
              <w:jc w:val="both"/>
            </w:pPr>
            <w:r>
              <w:rPr>
                <w:rFonts w:ascii="Times New Roman"/>
                <w:b w:val="false"/>
                <w:i w:val="false"/>
                <w:color w:val="000000"/>
                <w:sz w:val="20"/>
              </w:rPr>
              <w:t>
4-бөліктің 2,3-сұрақтарына 4-бөліктің 1-сұрағына жауап берген кезде 1-жауаптың нұсқасын белгілеген респонденттер жауап береді.</w:t>
            </w:r>
          </w:p>
          <w:p>
            <w:pPr>
              <w:spacing w:after="20"/>
              <w:ind w:left="20"/>
              <w:jc w:val="both"/>
            </w:pPr>
            <w:r>
              <w:rPr>
                <w:rFonts w:ascii="Times New Roman"/>
                <w:b w:val="false"/>
                <w:i w:val="false"/>
                <w:color w:val="000000"/>
                <w:sz w:val="20"/>
              </w:rPr>
              <w:t>
4-бөлімнің 4-сұрағына жауап берген кезде, егер үй шаруашылығында бір баладан көп болса және тіпті бір балада 4.1-4.14-тармақтарда аталған тапшылықтар болса, үй шаруашылығы қаржылық себептер бойынша мүмкіндігі болмағандықтан, 2-жауап нұсқасы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Настоящая инструкция детализирует заполнение статистической формы общегосударственного статистического наблюдения "Качество жизни населения" (индекс D 002, периодичность один раз в год) (далее – статистическая форма).</w:t>
            </w:r>
          </w:p>
          <w:p>
            <w:pPr>
              <w:spacing w:after="20"/>
              <w:ind w:left="20"/>
              <w:jc w:val="both"/>
            </w:pPr>
            <w:r>
              <w:rPr>
                <w:rFonts w:ascii="Times New Roman"/>
                <w:b w:val="false"/>
                <w:i w:val="false"/>
                <w:color w:val="000000"/>
                <w:sz w:val="20"/>
              </w:rPr>
              <w:t>
2. В настоящей инструкции используются следующие определения:</w:t>
            </w:r>
          </w:p>
          <w:p>
            <w:pPr>
              <w:spacing w:after="20"/>
              <w:ind w:left="20"/>
              <w:jc w:val="both"/>
            </w:pPr>
            <w:r>
              <w:rPr>
                <w:rFonts w:ascii="Times New Roman"/>
                <w:b w:val="false"/>
                <w:i w:val="false"/>
                <w:color w:val="000000"/>
                <w:sz w:val="20"/>
              </w:rPr>
              <w:t>
1) супервайзер – сотрудник территориального подразделения статистики, обеспечивающий проведение обследования домашних хозяйств и осуществляющий контроль работы интервьюеров.</w:t>
            </w:r>
          </w:p>
          <w:p>
            <w:pPr>
              <w:spacing w:after="20"/>
              <w:ind w:left="20"/>
              <w:jc w:val="both"/>
            </w:pPr>
            <w:r>
              <w:rPr>
                <w:rFonts w:ascii="Times New Roman"/>
                <w:b w:val="false"/>
                <w:i w:val="false"/>
                <w:color w:val="000000"/>
                <w:sz w:val="20"/>
              </w:rPr>
              <w:t>
3. Периодом наблюдения является период с 1 по 10 марта. Статистическая форма заполняется респондентом самостоятельно.</w:t>
            </w:r>
          </w:p>
          <w:p>
            <w:pPr>
              <w:spacing w:after="20"/>
              <w:ind w:left="20"/>
              <w:jc w:val="both"/>
            </w:pPr>
            <w:r>
              <w:rPr>
                <w:rFonts w:ascii="Times New Roman"/>
                <w:b w:val="false"/>
                <w:i w:val="false"/>
                <w:color w:val="000000"/>
                <w:sz w:val="20"/>
              </w:rPr>
              <w:t>
Респондентом выступает член домашнего хозяйства в возрасте от 15 лет и старше.</w:t>
            </w:r>
          </w:p>
          <w:p>
            <w:pPr>
              <w:spacing w:after="20"/>
              <w:ind w:left="20"/>
              <w:jc w:val="both"/>
            </w:pPr>
            <w:r>
              <w:rPr>
                <w:rFonts w:ascii="Times New Roman"/>
                <w:b w:val="false"/>
                <w:i w:val="false"/>
                <w:color w:val="000000"/>
                <w:sz w:val="20"/>
              </w:rPr>
              <w:t>
4. На титульном листе в пункте 1. "Наименование территории (населенного пункта)" интервьюером указывается наименование области (города), района (города) и сельского населенного пункта.</w:t>
            </w:r>
          </w:p>
          <w:p>
            <w:pPr>
              <w:spacing w:after="20"/>
              <w:ind w:left="20"/>
              <w:jc w:val="both"/>
            </w:pPr>
            <w:r>
              <w:rPr>
                <w:rFonts w:ascii="Times New Roman"/>
                <w:b w:val="false"/>
                <w:i w:val="false"/>
                <w:color w:val="000000"/>
                <w:sz w:val="20"/>
              </w:rPr>
              <w:t>
Пункты со 2 по 5 заполняются в соответствии с реквизитами, указанными в списках обследуемых домашних хозяйств, представленных интервьюерам супервайзерами.</w:t>
            </w:r>
          </w:p>
          <w:p>
            <w:pPr>
              <w:spacing w:after="20"/>
              <w:ind w:left="20"/>
              <w:jc w:val="both"/>
            </w:pPr>
            <w:r>
              <w:rPr>
                <w:rFonts w:ascii="Times New Roman"/>
                <w:b w:val="false"/>
                <w:i w:val="false"/>
                <w:color w:val="000000"/>
                <w:sz w:val="20"/>
              </w:rPr>
              <w:t>
По окончании заполнения статистической формы респондент отмечает дату и продолжительность ее заполнения, указанные в титульном листе.</w:t>
            </w:r>
          </w:p>
          <w:p>
            <w:pPr>
              <w:spacing w:after="20"/>
              <w:ind w:left="20"/>
              <w:jc w:val="both"/>
            </w:pPr>
            <w:r>
              <w:rPr>
                <w:rFonts w:ascii="Times New Roman"/>
                <w:b w:val="false"/>
                <w:i w:val="false"/>
                <w:color w:val="000000"/>
                <w:sz w:val="20"/>
              </w:rPr>
              <w:t>
5. При ответе на вопросы первого раздела статистической формы респондент использует шкалу удовлетворенности, в которой 1 (единица) означает полную неудовлетворенность, 10 (десять) – полную удовлетворенность, при этом от одного до трех – неудовлетворенность, от четырех до семи – частичная удовлетворенность, от восьми до десяти – полная удовлетворенность.</w:t>
            </w:r>
          </w:p>
          <w:p>
            <w:pPr>
              <w:spacing w:after="20"/>
              <w:ind w:left="20"/>
              <w:jc w:val="both"/>
            </w:pPr>
            <w:r>
              <w:rPr>
                <w:rFonts w:ascii="Times New Roman"/>
                <w:b w:val="false"/>
                <w:i w:val="false"/>
                <w:color w:val="000000"/>
                <w:sz w:val="20"/>
              </w:rPr>
              <w:t>
При заполнении респондент руководствуется личными ощущениями (чувствами), не анализируя и не углубляясь в смысл предлагаемых вопросов, не прибегая к помощи или мнению других людей, включая членов его домашнего хозяйства.</w:t>
            </w:r>
          </w:p>
          <w:p>
            <w:pPr>
              <w:spacing w:after="20"/>
              <w:ind w:left="20"/>
              <w:jc w:val="both"/>
            </w:pPr>
            <w:r>
              <w:rPr>
                <w:rFonts w:ascii="Times New Roman"/>
                <w:b w:val="false"/>
                <w:i w:val="false"/>
                <w:color w:val="000000"/>
                <w:sz w:val="20"/>
              </w:rPr>
              <w:t>
При ответе на вопросы, вызывающие затруднения, респондент выбирает варианты ответа "Не применимо" или "Затрудняюсь ответить".</w:t>
            </w:r>
          </w:p>
          <w:p>
            <w:pPr>
              <w:spacing w:after="20"/>
              <w:ind w:left="20"/>
              <w:jc w:val="both"/>
            </w:pPr>
            <w:r>
              <w:rPr>
                <w:rFonts w:ascii="Times New Roman"/>
                <w:b w:val="false"/>
                <w:i w:val="false"/>
                <w:color w:val="000000"/>
                <w:sz w:val="20"/>
              </w:rPr>
              <w:t>
При ответе на вопросы, которые не относятся к определенным возрастным категориям, например, дети не могут оценить экономическое положение семьи (домашнего хозяйства), выбирается вариант ответа "Не применимо" или "Затрудняюсь ответить".</w:t>
            </w:r>
          </w:p>
          <w:p>
            <w:pPr>
              <w:spacing w:after="20"/>
              <w:ind w:left="20"/>
              <w:jc w:val="both"/>
            </w:pPr>
            <w:r>
              <w:rPr>
                <w:rFonts w:ascii="Times New Roman"/>
                <w:b w:val="false"/>
                <w:i w:val="false"/>
                <w:color w:val="000000"/>
                <w:sz w:val="20"/>
              </w:rPr>
              <w:t>
Вариант ответа 6.3 на вопрос 6 части 1 выбирают респонденты, имеющие коллег на момент опроса. Респонденты (дети, пенсионеры, безработные и другие), не имеющие коллег, переходят к следующему вопросу.</w:t>
            </w:r>
          </w:p>
          <w:p>
            <w:pPr>
              <w:spacing w:after="20"/>
              <w:ind w:left="20"/>
              <w:jc w:val="both"/>
            </w:pPr>
            <w:r>
              <w:rPr>
                <w:rFonts w:ascii="Times New Roman"/>
                <w:b w:val="false"/>
                <w:i w:val="false"/>
                <w:color w:val="000000"/>
                <w:sz w:val="20"/>
              </w:rPr>
              <w:t>
6. В вопросе 10 части 1 оценивается удовлетворенность уровнем внешнего шума в жилье, а именно шума от соседей или с улицы.</w:t>
            </w:r>
          </w:p>
          <w:p>
            <w:pPr>
              <w:spacing w:after="20"/>
              <w:ind w:left="20"/>
              <w:jc w:val="both"/>
            </w:pPr>
            <w:r>
              <w:rPr>
                <w:rFonts w:ascii="Times New Roman"/>
                <w:b w:val="false"/>
                <w:i w:val="false"/>
                <w:color w:val="000000"/>
                <w:sz w:val="20"/>
              </w:rPr>
              <w:t>
В вопросе 17 части 1 под вариантом ответа: 17.1. "дошкольного" подразумевается возможность, доступность определить ребенка в государственный детский сад; 17.2. "общего среднего (школьного)" доступно ли обучение в государственной школе; 17.3. "среднего профессионального (специального)"; 17.4. "высшего и послевузовского" обучения по гранту, то есть на бесплатной основе.</w:t>
            </w:r>
          </w:p>
          <w:p>
            <w:pPr>
              <w:spacing w:after="20"/>
              <w:ind w:left="20"/>
              <w:jc w:val="both"/>
            </w:pPr>
            <w:r>
              <w:rPr>
                <w:rFonts w:ascii="Times New Roman"/>
                <w:b w:val="false"/>
                <w:i w:val="false"/>
                <w:color w:val="000000"/>
                <w:sz w:val="20"/>
              </w:rPr>
              <w:t>
7. Респонденты отметившие вариант ответа 4-6 при ответе на вопрос 1 части 2, переходят к вопросу 4 части 2.</w:t>
            </w:r>
          </w:p>
          <w:p>
            <w:pPr>
              <w:spacing w:after="20"/>
              <w:ind w:left="20"/>
              <w:jc w:val="both"/>
            </w:pPr>
            <w:r>
              <w:rPr>
                <w:rFonts w:ascii="Times New Roman"/>
                <w:b w:val="false"/>
                <w:i w:val="false"/>
                <w:color w:val="000000"/>
                <w:sz w:val="20"/>
              </w:rPr>
              <w:t>
На вопросы 2, 3 части 2 отвечают респонденты, отметившие вариант ответа 1-3 при ответе на вопрос 1 части 2.</w:t>
            </w:r>
          </w:p>
          <w:p>
            <w:pPr>
              <w:spacing w:after="20"/>
              <w:ind w:left="20"/>
              <w:jc w:val="both"/>
            </w:pPr>
            <w:r>
              <w:rPr>
                <w:rFonts w:ascii="Times New Roman"/>
                <w:b w:val="false"/>
                <w:i w:val="false"/>
                <w:color w:val="000000"/>
                <w:sz w:val="20"/>
              </w:rPr>
              <w:t>
В вопросах 7 - 14 части 2 под другим ресурсом подразумевается возможность получения продуктов питания из личного подсобного хозяйства (скот, земля, ловля рыбы, сбор ягод, грибов и так далее).</w:t>
            </w:r>
          </w:p>
          <w:p>
            <w:pPr>
              <w:spacing w:after="20"/>
              <w:ind w:left="20"/>
              <w:jc w:val="both"/>
            </w:pPr>
            <w:r>
              <w:rPr>
                <w:rFonts w:ascii="Times New Roman"/>
                <w:b w:val="false"/>
                <w:i w:val="false"/>
                <w:color w:val="000000"/>
                <w:sz w:val="20"/>
              </w:rPr>
              <w:t>
Домашние хозяйства могут проявлять беспокойство, что у них не будет возможности иметь достаточно продуктов питания из вышеперечисленных источников из-за природных, погодных и других условий (такие как сель, наводнение, землетрясение, засуха, заморозки и так далее), мешающих для выращивания фруктов, овощных, бобовых, зерновых и других культур, которые могут привести к ограничению возможности получения продовольствия.</w:t>
            </w:r>
          </w:p>
          <w:p>
            <w:pPr>
              <w:spacing w:after="20"/>
              <w:ind w:left="20"/>
              <w:jc w:val="both"/>
            </w:pPr>
            <w:r>
              <w:rPr>
                <w:rFonts w:ascii="Times New Roman"/>
                <w:b w:val="false"/>
                <w:i w:val="false"/>
                <w:color w:val="000000"/>
                <w:sz w:val="20"/>
              </w:rPr>
              <w:t>
После каждого вопроса, начиная с 7 по 14, необходимо напоминать респондентам: "в течение последних 12 месяцев было ли время, когда происходили такие случаи или хотя бы один раз в течение 12 месяцев были такие случаи" и зачитывать вопросы.</w:t>
            </w:r>
          </w:p>
          <w:p>
            <w:pPr>
              <w:spacing w:after="20"/>
              <w:ind w:left="20"/>
              <w:jc w:val="both"/>
            </w:pPr>
            <w:r>
              <w:rPr>
                <w:rFonts w:ascii="Times New Roman"/>
                <w:b w:val="false"/>
                <w:i w:val="false"/>
                <w:color w:val="000000"/>
                <w:sz w:val="20"/>
              </w:rPr>
              <w:t>
Респондент может отказаться отвечать на один, либо на все вопросы с 7 по 14 и соответственно при этом отмечается вариант ответа "отказ от ответа". В случае выбора "отказ от ответа" на любой один из вопросов с 7 по 14, данные по всем вопросам с 7 по 14 не будут учитываться.</w:t>
            </w:r>
          </w:p>
          <w:p>
            <w:pPr>
              <w:spacing w:after="20"/>
              <w:ind w:left="20"/>
              <w:jc w:val="both"/>
            </w:pPr>
            <w:r>
              <w:rPr>
                <w:rFonts w:ascii="Times New Roman"/>
                <w:b w:val="false"/>
                <w:i w:val="false"/>
                <w:color w:val="000000"/>
                <w:sz w:val="20"/>
              </w:rPr>
              <w:t>
В вопросах с 7 по 14 выбирается только один вариант ответа (ответ может быть "да", "нет", "затрудняюсь ответить" либо "отказ от ответа"). Одновременно 2 варианта ответа "да" и "нет" не принимается.</w:t>
            </w:r>
          </w:p>
          <w:p>
            <w:pPr>
              <w:spacing w:after="20"/>
              <w:ind w:left="20"/>
              <w:jc w:val="both"/>
            </w:pPr>
            <w:r>
              <w:rPr>
                <w:rFonts w:ascii="Times New Roman"/>
                <w:b w:val="false"/>
                <w:i w:val="false"/>
                <w:color w:val="000000"/>
                <w:sz w:val="20"/>
              </w:rPr>
              <w:t>
8. В вопросе 1 части 3 отмечаются все подпункты вопроса.</w:t>
            </w:r>
          </w:p>
          <w:p>
            <w:pPr>
              <w:spacing w:after="20"/>
              <w:ind w:left="20"/>
              <w:jc w:val="both"/>
            </w:pPr>
            <w:r>
              <w:rPr>
                <w:rFonts w:ascii="Times New Roman"/>
                <w:b w:val="false"/>
                <w:i w:val="false"/>
                <w:color w:val="000000"/>
                <w:sz w:val="20"/>
              </w:rPr>
              <w:t>
При ответе на вопрос 1 части 3 вариант ответа "да" отмечается только в том случае, когда домашнее хозяйство не смогло покрыть расходы из-за финансовых трудностей. При задержке платежа из-за забывчивости (но при этом имело необходимую сумму денег), отмечается вариант ответа "нет". При произведении платежа за счет займа (в банке, у родственников или друзей), необходимо считать, что домашнее хозяйство оплатило из собственных ресурсов.</w:t>
            </w:r>
          </w:p>
          <w:p>
            <w:pPr>
              <w:spacing w:after="20"/>
              <w:ind w:left="20"/>
              <w:jc w:val="both"/>
            </w:pPr>
            <w:r>
              <w:rPr>
                <w:rFonts w:ascii="Times New Roman"/>
                <w:b w:val="false"/>
                <w:i w:val="false"/>
                <w:color w:val="000000"/>
                <w:sz w:val="20"/>
              </w:rPr>
              <w:t>
При ответе на вопрос 2 части 3 учитывается финансовая платежеспособность домашнего хозяйства поддерживать тепло в доме на достаточном уровне, независимо от желания или нежелания домашнего хозяйства его поддерживать.</w:t>
            </w:r>
          </w:p>
          <w:p>
            <w:pPr>
              <w:spacing w:after="20"/>
              <w:ind w:left="20"/>
              <w:jc w:val="both"/>
            </w:pPr>
            <w:r>
              <w:rPr>
                <w:rFonts w:ascii="Times New Roman"/>
                <w:b w:val="false"/>
                <w:i w:val="false"/>
                <w:color w:val="000000"/>
                <w:sz w:val="20"/>
              </w:rPr>
              <w:t>
При ответе на вопрос 3 части 3 учитывается замена новой или подержанной мебели если она изношена, повреждена, сломана или не пригодна к применению, а не намерение заменить ее из-за роскоши.</w:t>
            </w:r>
          </w:p>
          <w:p>
            <w:pPr>
              <w:spacing w:after="20"/>
              <w:ind w:left="20"/>
              <w:jc w:val="both"/>
            </w:pPr>
            <w:r>
              <w:rPr>
                <w:rFonts w:ascii="Times New Roman"/>
                <w:b w:val="false"/>
                <w:i w:val="false"/>
                <w:color w:val="000000"/>
                <w:sz w:val="20"/>
              </w:rPr>
              <w:t>
При ответе на вопрос 4 части 3 к дополнительным источникам белка относятся: бобовые (фасоль, чечевица, горох, нут, соя и другие); орехи (грецкие, миндаль, кешью и другие). Вопрос определяет, может ли домашнее хозяйство позволить себе есть мясо, курицу, рыбу или эквивалентное вегетарианское блюдо каждый второй день. Здесь исключаются случаи диет.</w:t>
            </w:r>
          </w:p>
          <w:p>
            <w:pPr>
              <w:spacing w:after="20"/>
              <w:ind w:left="20"/>
              <w:jc w:val="both"/>
            </w:pPr>
            <w:r>
              <w:rPr>
                <w:rFonts w:ascii="Times New Roman"/>
                <w:b w:val="false"/>
                <w:i w:val="false"/>
                <w:color w:val="000000"/>
                <w:sz w:val="20"/>
              </w:rPr>
              <w:t>
При ответе на вопрос 6 части 3 под "вне дома" следует понимать, второй дом, дачу и нахождение у родственников или друзей. Если ваше домашнее хозяйство не располагает временем, но может себе позволить поездку, то отмечается вариант ответа "да". Если финансовые средства, необходимые для отпуска, были обеспечены за счет займов (в банке, у родственников или друзей), в таком случае это также приравнивается к оплате за счет собственных средств. При этом не обязательно, чтобы все члены обследуемого домашнего хозяйства должны отправиться в отпуск вместе, в одно и то же время.</w:t>
            </w:r>
          </w:p>
          <w:p>
            <w:pPr>
              <w:spacing w:after="20"/>
              <w:ind w:left="20"/>
              <w:jc w:val="both"/>
            </w:pPr>
            <w:r>
              <w:rPr>
                <w:rFonts w:ascii="Times New Roman"/>
                <w:b w:val="false"/>
                <w:i w:val="false"/>
                <w:color w:val="000000"/>
                <w:sz w:val="20"/>
              </w:rPr>
              <w:t>
Если один член домашнего хозяйства не может позволить себе поехать в отпуск по финансовым причинам, то отмечается вариант ответа "нет". Например, в тех случаях, когда родители могут позволить себе отправить детей в летний лагерь, но не могут сами отправиться в отпуск, или если взрослые дети могут позволить себе отпуск, но другие члены семьи не могут этого себе позволить.</w:t>
            </w:r>
          </w:p>
          <w:p>
            <w:pPr>
              <w:spacing w:after="20"/>
              <w:ind w:left="20"/>
              <w:jc w:val="both"/>
            </w:pPr>
            <w:r>
              <w:rPr>
                <w:rFonts w:ascii="Times New Roman"/>
                <w:b w:val="false"/>
                <w:i w:val="false"/>
                <w:color w:val="000000"/>
                <w:sz w:val="20"/>
              </w:rPr>
              <w:t>
При ответе на вопрос 10 части 3 следует рассматривать замену изношенной одежды и обуви, а не вышедшей из моды.</w:t>
            </w:r>
          </w:p>
          <w:p>
            <w:pPr>
              <w:spacing w:after="20"/>
              <w:ind w:left="20"/>
              <w:jc w:val="both"/>
            </w:pPr>
            <w:r>
              <w:rPr>
                <w:rFonts w:ascii="Times New Roman"/>
                <w:b w:val="false"/>
                <w:i w:val="false"/>
                <w:color w:val="000000"/>
                <w:sz w:val="20"/>
              </w:rPr>
              <w:t>
При ответе на вопрос 11 части 3 потратить определенную сумму на себя означает свободно тратить деньги, покупать или делать что-то для себя, для собственного удовольствия, например, пойти в кино, парикмахерскую, купить небольшой предмет, журнал, книгу, пирожное, мороженое летом или прочее.</w:t>
            </w:r>
          </w:p>
          <w:p>
            <w:pPr>
              <w:spacing w:after="20"/>
              <w:ind w:left="20"/>
              <w:jc w:val="both"/>
            </w:pPr>
            <w:r>
              <w:rPr>
                <w:rFonts w:ascii="Times New Roman"/>
                <w:b w:val="false"/>
                <w:i w:val="false"/>
                <w:color w:val="000000"/>
                <w:sz w:val="20"/>
              </w:rPr>
              <w:t>
При ответе на вопрос 12 части 3 к развлекательным мероприятиям относятся такие занятия, как спорт, кино, концерты и прочие мероприятия, происходящие вне дома и которые влекут за собой дополнительные расходы.</w:t>
            </w:r>
          </w:p>
          <w:p>
            <w:pPr>
              <w:spacing w:after="20"/>
              <w:ind w:left="20"/>
              <w:jc w:val="both"/>
            </w:pPr>
            <w:r>
              <w:rPr>
                <w:rFonts w:ascii="Times New Roman"/>
                <w:b w:val="false"/>
                <w:i w:val="false"/>
                <w:color w:val="000000"/>
                <w:sz w:val="20"/>
              </w:rPr>
              <w:t>
9. На вопросы 1-5 части 4 отвечают респонденты у которых в составе домашнего хозяйства имеются дети не достигшие восемнадцатилетнего возраста (совершеннолетия), касательно лишения в отношении детей.</w:t>
            </w:r>
          </w:p>
          <w:p>
            <w:pPr>
              <w:spacing w:after="20"/>
              <w:ind w:left="20"/>
              <w:jc w:val="both"/>
            </w:pPr>
            <w:r>
              <w:rPr>
                <w:rFonts w:ascii="Times New Roman"/>
                <w:b w:val="false"/>
                <w:i w:val="false"/>
                <w:color w:val="000000"/>
                <w:sz w:val="20"/>
              </w:rPr>
              <w:t>
На вопросы 2,3 части 4 отвечают респонденты отметившие вариант ответа 1 при ответе на вопрос 1 части 4.</w:t>
            </w:r>
          </w:p>
          <w:p>
            <w:pPr>
              <w:spacing w:after="20"/>
              <w:ind w:left="20"/>
              <w:jc w:val="both"/>
            </w:pPr>
            <w:r>
              <w:rPr>
                <w:rFonts w:ascii="Times New Roman"/>
                <w:b w:val="false"/>
                <w:i w:val="false"/>
                <w:color w:val="000000"/>
                <w:sz w:val="20"/>
              </w:rPr>
              <w:t>
При ответе на вопрос 4 части 4 если в домашнем хозяйстве более одного ребенка и даже если у одного ребенка имеются лишения, перечисленные в пунктах 4.1-4.14 из-за того, что домашнее хозяйство не может себе позволить по финансовым причинам, отмечается вариант ответа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министрлігінің </w:t>
            </w:r>
            <w:r>
              <w:br/>
            </w:r>
            <w:r>
              <w:rPr>
                <w:rFonts w:ascii="Times New Roman"/>
                <w:b w:val="false"/>
                <w:i w:val="false"/>
                <w:color w:val="000000"/>
                <w:sz w:val="20"/>
              </w:rPr>
              <w:t xml:space="preserve">Статистика комитеті төрағасының </w:t>
            </w:r>
            <w:r>
              <w:br/>
            </w:r>
            <w:r>
              <w:rPr>
                <w:rFonts w:ascii="Times New Roman"/>
                <w:b w:val="false"/>
                <w:i w:val="false"/>
                <w:color w:val="000000"/>
                <w:sz w:val="20"/>
              </w:rPr>
              <w:t xml:space="preserve">2019 жылғы 19 желтоқсандағы </w:t>
            </w:r>
            <w:r>
              <w:br/>
            </w:r>
            <w:r>
              <w:rPr>
                <w:rFonts w:ascii="Times New Roman"/>
                <w:b w:val="false"/>
                <w:i w:val="false"/>
                <w:color w:val="000000"/>
                <w:sz w:val="20"/>
              </w:rPr>
              <w:t xml:space="preserve">№ 14 бұйрығына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Стратегиялық жоспарлау және реформалар агенттігі Ұлттық статистика бюросы Басшысының 25.06.2024 </w:t>
      </w:r>
      <w:r>
        <w:rPr>
          <w:rFonts w:ascii="Times New Roman"/>
          <w:b w:val="false"/>
          <w:i w:val="false"/>
          <w:color w:val="ff0000"/>
          <w:sz w:val="28"/>
        </w:rPr>
        <w:t>№ 11</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321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832100" cy="247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экономикаМинистрлігі</w:t>
            </w:r>
          </w:p>
          <w:p>
            <w:pPr>
              <w:spacing w:after="20"/>
              <w:ind w:left="20"/>
              <w:jc w:val="both"/>
            </w:pPr>
            <w:r>
              <w:rPr>
                <w:rFonts w:ascii="Times New Roman"/>
                <w:b w:val="false"/>
                <w:i w:val="false"/>
                <w:color w:val="000000"/>
                <w:sz w:val="20"/>
              </w:rPr>
              <w:t>
Статистика агенттiгi төрағасының</w:t>
            </w:r>
          </w:p>
          <w:p>
            <w:pPr>
              <w:spacing w:after="20"/>
              <w:ind w:left="20"/>
              <w:jc w:val="both"/>
            </w:pPr>
            <w:r>
              <w:rPr>
                <w:rFonts w:ascii="Times New Roman"/>
                <w:b w:val="false"/>
                <w:i w:val="false"/>
                <w:color w:val="000000"/>
                <w:sz w:val="20"/>
              </w:rPr>
              <w:t>
2019 жылғы 19 желтоқсандағы № 14 бұйрығына 5-қосымша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0" w:type="auto"/>
            <w:vMerge/>
            <w:tcBorders>
              <w:top w:val="nil"/>
            </w:tcBorders>
          </w:tcPr>
          <w:p/>
        </w:tc>
      </w:tr>
    </w:tbl>
    <w:p>
      <w:pPr>
        <w:spacing w:after="0"/>
        <w:ind w:left="0"/>
        <w:jc w:val="left"/>
      </w:pPr>
      <w:r>
        <w:rPr>
          <w:rFonts w:ascii="Times New Roman"/>
          <w:b/>
          <w:i w:val="false"/>
          <w:color w:val="000000"/>
        </w:rPr>
        <w:t xml:space="preserve"> Күнделікті шығыстарды есепке алу күнделігі</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952500" cy="5461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82600" cy="5588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816100" cy="5588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82600" cy="558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Респонденттер тобы – үй шаруашылықтары</w:t>
      </w:r>
    </w:p>
    <w:p>
      <w:pPr>
        <w:spacing w:after="0"/>
        <w:ind w:left="0"/>
        <w:jc w:val="both"/>
      </w:pPr>
      <w:r>
        <w:rPr>
          <w:rFonts w:ascii="Times New Roman"/>
          <w:b w:val="false"/>
          <w:i w:val="false"/>
          <w:color w:val="000000"/>
          <w:sz w:val="28"/>
        </w:rPr>
        <w:t>
      Жинау планшеттік құрылымдарда немесе қағаз бланклерінде жүзеге асырылады</w:t>
      </w:r>
    </w:p>
    <w:p>
      <w:pPr>
        <w:spacing w:after="0"/>
        <w:ind w:left="0"/>
        <w:jc w:val="both"/>
      </w:pPr>
      <w:r>
        <w:rPr>
          <w:rFonts w:ascii="Times New Roman"/>
          <w:b w:val="false"/>
          <w:i w:val="false"/>
          <w:color w:val="000000"/>
          <w:sz w:val="28"/>
        </w:rPr>
        <w:t>
      Ұсыну мерзімі – есепті кезеңнен кейінгі 10-күніне (қоса алғанда) дейін</w:t>
      </w:r>
    </w:p>
    <w:p>
      <w:pPr>
        <w:spacing w:after="0"/>
        <w:ind w:left="0"/>
        <w:jc w:val="both"/>
      </w:pPr>
      <w:r>
        <w:rPr>
          <w:rFonts w:ascii="Times New Roman"/>
          <w:b w:val="false"/>
          <w:i w:val="false"/>
          <w:color w:val="000000"/>
          <w:sz w:val="28"/>
        </w:rPr>
        <w:t>
      1. Аумақтың (елді мекеннің) атауы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w:t>
            </w:r>
            <w:r>
              <w:rPr>
                <w:rFonts w:ascii="Times New Roman"/>
                <w:b w:val="false"/>
                <w:i w:val="false"/>
                <w:color w:val="000000"/>
                <w:vertAlign w:val="superscript"/>
              </w:rPr>
              <w:t>1</w:t>
            </w:r>
            <w:r>
              <w:rPr>
                <w:rFonts w:ascii="Times New Roman"/>
                <w:b w:val="false"/>
                <w:i w:val="false"/>
                <w:color w:val="000000"/>
                <w:sz w:val="20"/>
              </w:rPr>
              <w:t xml:space="preserve"> бойынша елді мекеннің коды</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0767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826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 шаруашылығының коды</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08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508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Сауал салуды жүргізуге уәкілетті адамның (бұдан әрі – интервьюер) коды</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08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508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952500" cy="5461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952500" cy="5461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9431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952500" cy="5461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952500" cy="5461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816100" cy="558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ӘАОЖ - ҚР ҰЖ 11-2009 Әкімшілік-аумақтық объектілер жіктеуіші.</w:t>
      </w:r>
    </w:p>
    <w:p>
      <w:pPr>
        <w:spacing w:after="0"/>
        <w:ind w:left="0"/>
        <w:jc w:val="both"/>
      </w:pPr>
      <w:r>
        <w:rPr>
          <w:rFonts w:ascii="Times New Roman"/>
          <w:b w:val="false"/>
          <w:i w:val="false"/>
          <w:color w:val="000000"/>
          <w:sz w:val="28"/>
        </w:rPr>
        <w:t>
      Құрметті респондент, Сізден Күнделікті толтыру кезінде интервьюердің көмегін және қоса берілген нұсқаулықты басшылыққа алуыңызды сұраймыз!</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Кіріспе бөлім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w:t>
            </w:r>
          </w:p>
          <w:p>
            <w:pPr>
              <w:spacing w:after="20"/>
              <w:ind w:left="20"/>
              <w:jc w:val="both"/>
            </w:pPr>
            <w:r>
              <w:rPr>
                <w:rFonts w:ascii="Times New Roman"/>
                <w:b w:val="false"/>
                <w:i w:val="false"/>
                <w:color w:val="000000"/>
                <w:sz w:val="20"/>
              </w:rPr>
              <w:t>
(интервьюер белгілейді)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Осы күні қатысқан </w:t>
            </w:r>
          </w:p>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7747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адамдар саны</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Толтырылмау себебінің коды </w:t>
            </w: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826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(интервьюер белгілейді)</w:t>
            </w: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ма?2</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p>
          <w:p>
            <w:pPr>
              <w:spacing w:after="20"/>
              <w:ind w:left="20"/>
              <w:jc w:val="both"/>
            </w:pP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қосымша ет өнімдері, шұжықтар, ет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Осы жерде және бұдан әрі жауаптың бір нұсқасын таңдаңыз және дөңгелектеп қоршаңыз</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және басқа санаттарға енгізілмеген басқа тамақ өнімдері (татымдықтар, басқа да азық-түліктер)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шылымдар, фильтрсіз шылымдар, сигары, махорка, басқа темекі өнімдер)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1 – сатып алу;</w:t>
            </w:r>
          </w:p>
          <w:p>
            <w:pPr>
              <w:spacing w:after="20"/>
              <w:ind w:left="20"/>
              <w:jc w:val="both"/>
            </w:pPr>
            <w:r>
              <w:rPr>
                <w:rFonts w:ascii="Times New Roman"/>
                <w:b w:val="false"/>
                <w:i w:val="false"/>
                <w:color w:val="000000"/>
                <w:sz w:val="20"/>
              </w:rPr>
              <w:t>
2 – сыйлық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Жолдар бойынша жауаптың екі нұсқасы тандалуы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p>
          <w:p>
            <w:pPr>
              <w:spacing w:after="20"/>
              <w:ind w:left="20"/>
              <w:jc w:val="both"/>
            </w:pPr>
            <w:r>
              <w:rPr>
                <w:rFonts w:ascii="Times New Roman"/>
                <w:b w:val="false"/>
                <w:i w:val="false"/>
                <w:color w:val="000000"/>
                <w:sz w:val="20"/>
              </w:rPr>
              <w:t>
тұтынылды?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қосалқы шаруашылық (жеке ауладағы);</w:t>
            </w:r>
          </w:p>
          <w:p>
            <w:pPr>
              <w:spacing w:after="20"/>
              <w:ind w:left="20"/>
              <w:jc w:val="both"/>
            </w:pPr>
            <w:r>
              <w:rPr>
                <w:rFonts w:ascii="Times New Roman"/>
                <w:b w:val="false"/>
                <w:i w:val="false"/>
                <w:color w:val="000000"/>
                <w:sz w:val="20"/>
              </w:rPr>
              <w:t>
2 – сыйлық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үй шаруашылығында пайдалану;</w:t>
            </w:r>
          </w:p>
          <w:p>
            <w:pPr>
              <w:spacing w:after="20"/>
              <w:ind w:left="20"/>
              <w:jc w:val="both"/>
            </w:pPr>
            <w:r>
              <w:rPr>
                <w:rFonts w:ascii="Times New Roman"/>
                <w:b w:val="false"/>
                <w:i w:val="false"/>
                <w:color w:val="000000"/>
                <w:sz w:val="20"/>
              </w:rPr>
              <w:t>
2 – сыйлық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p>
          <w:p>
            <w:pPr>
              <w:spacing w:after="20"/>
              <w:ind w:left="20"/>
              <w:jc w:val="both"/>
            </w:pPr>
            <w:r>
              <w:rPr>
                <w:rFonts w:ascii="Times New Roman"/>
                <w:b w:val="false"/>
                <w:i w:val="false"/>
                <w:color w:val="000000"/>
                <w:sz w:val="20"/>
              </w:rPr>
              <w:t>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Кіріспе бөлім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w:t>
            </w:r>
          </w:p>
          <w:p>
            <w:pPr>
              <w:spacing w:after="20"/>
              <w:ind w:left="20"/>
              <w:jc w:val="both"/>
            </w:pPr>
            <w:r>
              <w:rPr>
                <w:rFonts w:ascii="Times New Roman"/>
                <w:b w:val="false"/>
                <w:i w:val="false"/>
                <w:color w:val="000000"/>
                <w:sz w:val="20"/>
              </w:rPr>
              <w:t>
(интервьюер белгілейді)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Осы күні қатысқан </w:t>
            </w:r>
          </w:p>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74700" cy="368300"/>
                          </a:xfrm>
                          <a:prstGeom prst="rect">
                            <a:avLst/>
                          </a:prstGeom>
                        </pic:spPr>
                      </pic:pic>
                    </a:graphicData>
                  </a:graphic>
                </wp:inline>
              </w:drawing>
            </w:r>
          </w:p>
          <w:p>
            <w:pPr>
              <w:spacing w:after="0"/>
              <w:ind w:left="0"/>
              <w:jc w:val="both"/>
            </w:pPr>
            <w:r>
              <w:rPr>
                <w:rFonts w:ascii="Times New Roman"/>
                <w:b w:val="false"/>
                <w:i w:val="false"/>
                <w:color w:val="000000"/>
                <w:sz w:val="20"/>
              </w:rPr>
              <w:t>адамдар саны</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Толтырылмау себебінің коды </w:t>
            </w: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82600" cy="431800"/>
                          </a:xfrm>
                          <a:prstGeom prst="rect">
                            <a:avLst/>
                          </a:prstGeom>
                        </pic:spPr>
                      </pic:pic>
                    </a:graphicData>
                  </a:graphic>
                </wp:inline>
              </w:drawing>
            </w:r>
          </w:p>
          <w:p>
            <w:pPr>
              <w:spacing w:after="0"/>
              <w:ind w:left="0"/>
              <w:jc w:val="both"/>
            </w:pPr>
            <w:r>
              <w:rPr>
                <w:rFonts w:ascii="Times New Roman"/>
                <w:b w:val="false"/>
                <w:i w:val="false"/>
                <w:color w:val="000000"/>
                <w:sz w:val="20"/>
              </w:rPr>
              <w:t>(интервьюер белгілейді)</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p>
          <w:p>
            <w:pPr>
              <w:spacing w:after="20"/>
              <w:ind w:left="20"/>
              <w:jc w:val="both"/>
            </w:pP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қосымша ет өнімдері, шұжықтар, ет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Осы жерде және бұдан әрі жауаптың бір нұсқасын таңдаңыз және дөңгелектеп қоршаңыз</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және басқа санаттарға енгізілмеген басқа тамақ өнімдері (татымдықтар, басқа да азық-түліктер)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шылымдар, фильтрсіз шылымдар, сигары, махорка, басқа темекі өнімдер)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1 – сатып алу;</w:t>
            </w:r>
          </w:p>
          <w:p>
            <w:pPr>
              <w:spacing w:after="20"/>
              <w:ind w:left="20"/>
              <w:jc w:val="both"/>
            </w:pPr>
            <w:r>
              <w:rPr>
                <w:rFonts w:ascii="Times New Roman"/>
                <w:b w:val="false"/>
                <w:i w:val="false"/>
                <w:color w:val="000000"/>
                <w:sz w:val="20"/>
              </w:rPr>
              <w:t>
2 – сыйлық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Жолдар бойынша жауаптың екі нұсқасы тандалуы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p>
          <w:p>
            <w:pPr>
              <w:spacing w:after="20"/>
              <w:ind w:left="20"/>
              <w:jc w:val="both"/>
            </w:pPr>
            <w:r>
              <w:rPr>
                <w:rFonts w:ascii="Times New Roman"/>
                <w:b w:val="false"/>
                <w:i w:val="false"/>
                <w:color w:val="000000"/>
                <w:sz w:val="20"/>
              </w:rPr>
              <w:t>
тұтынылды?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қосалқы шаруашылық (жеке ауладағы);</w:t>
            </w:r>
          </w:p>
          <w:p>
            <w:pPr>
              <w:spacing w:after="20"/>
              <w:ind w:left="20"/>
              <w:jc w:val="both"/>
            </w:pPr>
            <w:r>
              <w:rPr>
                <w:rFonts w:ascii="Times New Roman"/>
                <w:b w:val="false"/>
                <w:i w:val="false"/>
                <w:color w:val="000000"/>
                <w:sz w:val="20"/>
              </w:rPr>
              <w:t>
2 – сыйлық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үй шаруашылығында пайдалану;</w:t>
            </w:r>
          </w:p>
          <w:p>
            <w:pPr>
              <w:spacing w:after="20"/>
              <w:ind w:left="20"/>
              <w:jc w:val="both"/>
            </w:pPr>
            <w:r>
              <w:rPr>
                <w:rFonts w:ascii="Times New Roman"/>
                <w:b w:val="false"/>
                <w:i w:val="false"/>
                <w:color w:val="000000"/>
                <w:sz w:val="20"/>
              </w:rPr>
              <w:t>
2 – сыйлық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p>
          <w:p>
            <w:pPr>
              <w:spacing w:after="20"/>
              <w:ind w:left="20"/>
              <w:jc w:val="both"/>
            </w:pPr>
            <w:r>
              <w:rPr>
                <w:rFonts w:ascii="Times New Roman"/>
                <w:b w:val="false"/>
                <w:i w:val="false"/>
                <w:color w:val="000000"/>
                <w:sz w:val="20"/>
              </w:rPr>
              <w:t>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Кіріспе бөлім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w:t>
            </w:r>
          </w:p>
          <w:p>
            <w:pPr>
              <w:spacing w:after="20"/>
              <w:ind w:left="20"/>
              <w:jc w:val="both"/>
            </w:pPr>
            <w:r>
              <w:rPr>
                <w:rFonts w:ascii="Times New Roman"/>
                <w:b w:val="false"/>
                <w:i w:val="false"/>
                <w:color w:val="000000"/>
                <w:sz w:val="20"/>
              </w:rPr>
              <w:t>
(интервьюер белгілейді)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Осы күні қатысқан </w:t>
            </w:r>
          </w:p>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74700" cy="368300"/>
                          </a:xfrm>
                          <a:prstGeom prst="rect">
                            <a:avLst/>
                          </a:prstGeom>
                        </pic:spPr>
                      </pic:pic>
                    </a:graphicData>
                  </a:graphic>
                </wp:inline>
              </w:drawing>
            </w:r>
          </w:p>
          <w:p>
            <w:pPr>
              <w:spacing w:after="0"/>
              <w:ind w:left="0"/>
              <w:jc w:val="both"/>
            </w:pPr>
            <w:r>
              <w:rPr>
                <w:rFonts w:ascii="Times New Roman"/>
                <w:b w:val="false"/>
                <w:i w:val="false"/>
                <w:color w:val="000000"/>
                <w:sz w:val="20"/>
              </w:rPr>
              <w:t>адамдар саны</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Толтырылмау себебінің коды </w:t>
            </w: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82600" cy="431800"/>
                          </a:xfrm>
                          <a:prstGeom prst="rect">
                            <a:avLst/>
                          </a:prstGeom>
                        </pic:spPr>
                      </pic:pic>
                    </a:graphicData>
                  </a:graphic>
                </wp:inline>
              </w:drawing>
            </w:r>
          </w:p>
          <w:p>
            <w:pPr>
              <w:spacing w:after="0"/>
              <w:ind w:left="0"/>
              <w:jc w:val="both"/>
            </w:pPr>
            <w:r>
              <w:rPr>
                <w:rFonts w:ascii="Times New Roman"/>
                <w:b w:val="false"/>
                <w:i w:val="false"/>
                <w:color w:val="000000"/>
                <w:sz w:val="20"/>
              </w:rPr>
              <w:t>(интервьюер белгілейді)</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ма?2</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p>
          <w:p>
            <w:pPr>
              <w:spacing w:after="20"/>
              <w:ind w:left="20"/>
              <w:jc w:val="both"/>
            </w:pP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қосымша ет өнімдері, шұжықтар, ет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Осы жерде және бұдан әрі жауаптың бір нұсқасын таңдаңыз және дөңгелектеп қоршаңыз</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және басқа санаттарға енгізілмеген басқа тамақ өнімдері (татымдықтар, басқа да азық-түліктер)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шылымдар, фильтрсіз шылымдар, сигары, махорка, басқа темекі өнімдер)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1 – сатып алу;</w:t>
            </w:r>
          </w:p>
          <w:p>
            <w:pPr>
              <w:spacing w:after="20"/>
              <w:ind w:left="20"/>
              <w:jc w:val="both"/>
            </w:pPr>
            <w:r>
              <w:rPr>
                <w:rFonts w:ascii="Times New Roman"/>
                <w:b w:val="false"/>
                <w:i w:val="false"/>
                <w:color w:val="000000"/>
                <w:sz w:val="20"/>
              </w:rPr>
              <w:t>
2 – сыйлық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Жолдар бойынша жауаптың екі нұсқасы тандалуы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p>
          <w:p>
            <w:pPr>
              <w:spacing w:after="20"/>
              <w:ind w:left="20"/>
              <w:jc w:val="both"/>
            </w:pPr>
            <w:r>
              <w:rPr>
                <w:rFonts w:ascii="Times New Roman"/>
                <w:b w:val="false"/>
                <w:i w:val="false"/>
                <w:color w:val="000000"/>
                <w:sz w:val="20"/>
              </w:rPr>
              <w:t>
тұтынылды?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қосалқы шаруашылық (жеке ауладағы);</w:t>
            </w:r>
          </w:p>
          <w:p>
            <w:pPr>
              <w:spacing w:after="20"/>
              <w:ind w:left="20"/>
              <w:jc w:val="both"/>
            </w:pPr>
            <w:r>
              <w:rPr>
                <w:rFonts w:ascii="Times New Roman"/>
                <w:b w:val="false"/>
                <w:i w:val="false"/>
                <w:color w:val="000000"/>
                <w:sz w:val="20"/>
              </w:rPr>
              <w:t>
2 – сыйлық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үй шаруашылығында пайдалану;</w:t>
            </w:r>
          </w:p>
          <w:p>
            <w:pPr>
              <w:spacing w:after="20"/>
              <w:ind w:left="20"/>
              <w:jc w:val="both"/>
            </w:pPr>
            <w:r>
              <w:rPr>
                <w:rFonts w:ascii="Times New Roman"/>
                <w:b w:val="false"/>
                <w:i w:val="false"/>
                <w:color w:val="000000"/>
                <w:sz w:val="20"/>
              </w:rPr>
              <w:t>
2 – сыйлық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p>
          <w:p>
            <w:pPr>
              <w:spacing w:after="20"/>
              <w:ind w:left="20"/>
              <w:jc w:val="both"/>
            </w:pPr>
            <w:r>
              <w:rPr>
                <w:rFonts w:ascii="Times New Roman"/>
                <w:b w:val="false"/>
                <w:i w:val="false"/>
                <w:color w:val="000000"/>
                <w:sz w:val="20"/>
              </w:rPr>
              <w:t>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Кіріспе бөлім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w:t>
            </w:r>
          </w:p>
          <w:p>
            <w:pPr>
              <w:spacing w:after="20"/>
              <w:ind w:left="20"/>
              <w:jc w:val="both"/>
            </w:pPr>
            <w:r>
              <w:rPr>
                <w:rFonts w:ascii="Times New Roman"/>
                <w:b w:val="false"/>
                <w:i w:val="false"/>
                <w:color w:val="000000"/>
                <w:sz w:val="20"/>
              </w:rPr>
              <w:t>
(интервьюер белгілейді)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Осы күні қатысқан </w:t>
            </w:r>
          </w:p>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747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адамдар саны</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Толтырылмау себебінің коды </w:t>
            </w: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826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(интервьюер белгілейді)</w:t>
            </w: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ма?2</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p>
          <w:p>
            <w:pPr>
              <w:spacing w:after="20"/>
              <w:ind w:left="20"/>
              <w:jc w:val="both"/>
            </w:pP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қосымша ет өнімдері, шұжықтар, ет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Осы жерде және бұдан әрі жауаптың бір нұсқасын таңдаңыз және дөңгелектеп қоршаңыз</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және басқа санаттарға енгізілмеген басқа тамақ өнімдері (татымдықтар, басқа да азық-түліктер)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шылымдар, фильтрсіз шылымдар, сигары, махорка, басқа темекі өнімдер)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1 – сатып алу;</w:t>
            </w:r>
          </w:p>
          <w:p>
            <w:pPr>
              <w:spacing w:after="20"/>
              <w:ind w:left="20"/>
              <w:jc w:val="both"/>
            </w:pPr>
            <w:r>
              <w:rPr>
                <w:rFonts w:ascii="Times New Roman"/>
                <w:b w:val="false"/>
                <w:i w:val="false"/>
                <w:color w:val="000000"/>
                <w:sz w:val="20"/>
              </w:rPr>
              <w:t>
2 – сыйлық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Жолдар бойынша жауаптың екі нұсқасы тандалуы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p>
          <w:p>
            <w:pPr>
              <w:spacing w:after="20"/>
              <w:ind w:left="20"/>
              <w:jc w:val="both"/>
            </w:pPr>
            <w:r>
              <w:rPr>
                <w:rFonts w:ascii="Times New Roman"/>
                <w:b w:val="false"/>
                <w:i w:val="false"/>
                <w:color w:val="000000"/>
                <w:sz w:val="20"/>
              </w:rPr>
              <w:t>
тұтынылды?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қосалқы шаруашылық (жеке ауладағы);</w:t>
            </w:r>
          </w:p>
          <w:p>
            <w:pPr>
              <w:spacing w:after="20"/>
              <w:ind w:left="20"/>
              <w:jc w:val="both"/>
            </w:pPr>
            <w:r>
              <w:rPr>
                <w:rFonts w:ascii="Times New Roman"/>
                <w:b w:val="false"/>
                <w:i w:val="false"/>
                <w:color w:val="000000"/>
                <w:sz w:val="20"/>
              </w:rPr>
              <w:t>
2 – сыйлық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үй шаруашылығында пайдалану;</w:t>
            </w:r>
          </w:p>
          <w:p>
            <w:pPr>
              <w:spacing w:after="20"/>
              <w:ind w:left="20"/>
              <w:jc w:val="both"/>
            </w:pPr>
            <w:r>
              <w:rPr>
                <w:rFonts w:ascii="Times New Roman"/>
                <w:b w:val="false"/>
                <w:i w:val="false"/>
                <w:color w:val="000000"/>
                <w:sz w:val="20"/>
              </w:rPr>
              <w:t>
2 – сыйлық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p>
          <w:p>
            <w:pPr>
              <w:spacing w:after="20"/>
              <w:ind w:left="20"/>
              <w:jc w:val="both"/>
            </w:pPr>
            <w:r>
              <w:rPr>
                <w:rFonts w:ascii="Times New Roman"/>
                <w:b w:val="false"/>
                <w:i w:val="false"/>
                <w:color w:val="000000"/>
                <w:sz w:val="20"/>
              </w:rPr>
              <w:t>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Кіріспе бөлім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w:t>
            </w:r>
          </w:p>
          <w:p>
            <w:pPr>
              <w:spacing w:after="20"/>
              <w:ind w:left="20"/>
              <w:jc w:val="both"/>
            </w:pPr>
            <w:r>
              <w:rPr>
                <w:rFonts w:ascii="Times New Roman"/>
                <w:b w:val="false"/>
                <w:i w:val="false"/>
                <w:color w:val="000000"/>
                <w:sz w:val="20"/>
              </w:rPr>
              <w:t>
(интервьюер белгілейді)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Осы күні қатысқан </w:t>
            </w:r>
          </w:p>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74700" cy="368300"/>
                          </a:xfrm>
                          <a:prstGeom prst="rect">
                            <a:avLst/>
                          </a:prstGeom>
                        </pic:spPr>
                      </pic:pic>
                    </a:graphicData>
                  </a:graphic>
                </wp:inline>
              </w:drawing>
            </w:r>
          </w:p>
          <w:p>
            <w:pPr>
              <w:spacing w:after="0"/>
              <w:ind w:left="0"/>
              <w:jc w:val="both"/>
            </w:pPr>
            <w:r>
              <w:rPr>
                <w:rFonts w:ascii="Times New Roman"/>
                <w:b w:val="false"/>
                <w:i w:val="false"/>
                <w:color w:val="000000"/>
                <w:sz w:val="20"/>
              </w:rPr>
              <w:t>адамдар саны</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Толтырылмау себебінің коды </w:t>
            </w: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82600" cy="431800"/>
                          </a:xfrm>
                          <a:prstGeom prst="rect">
                            <a:avLst/>
                          </a:prstGeom>
                        </pic:spPr>
                      </pic:pic>
                    </a:graphicData>
                  </a:graphic>
                </wp:inline>
              </w:drawing>
            </w:r>
          </w:p>
          <w:p>
            <w:pPr>
              <w:spacing w:after="0"/>
              <w:ind w:left="0"/>
              <w:jc w:val="both"/>
            </w:pPr>
            <w:r>
              <w:rPr>
                <w:rFonts w:ascii="Times New Roman"/>
                <w:b w:val="false"/>
                <w:i w:val="false"/>
                <w:color w:val="000000"/>
                <w:sz w:val="20"/>
              </w:rPr>
              <w:t>(интервьюер белгілейді)</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p>
          <w:p>
            <w:pPr>
              <w:spacing w:after="20"/>
              <w:ind w:left="20"/>
              <w:jc w:val="both"/>
            </w:pP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қосымша ет өнімдері, шұжықтар, ет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Осы жерде және бұдан әрі жауаптың бір нұсқасын таңдаңыз және дөңгелектеп қоршаңыз</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және басқа санаттарға енгізілмеген басқа тамақ өнімдері (татымдықтар, басқа да азық-түліктер)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шылымдар, фильтрсіз шылымдар, сигары, махорка, басқа темекі өнімдер)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Алынуы:4</w:t>
            </w:r>
          </w:p>
          <w:p>
            <w:pPr>
              <w:spacing w:after="20"/>
              <w:ind w:left="20"/>
              <w:jc w:val="both"/>
            </w:pPr>
            <w:r>
              <w:rPr>
                <w:rFonts w:ascii="Times New Roman"/>
                <w:b w:val="false"/>
                <w:i w:val="false"/>
                <w:color w:val="000000"/>
                <w:sz w:val="20"/>
              </w:rPr>
              <w:t>
1 – сатып алу;</w:t>
            </w:r>
          </w:p>
          <w:p>
            <w:pPr>
              <w:spacing w:after="20"/>
              <w:ind w:left="20"/>
              <w:jc w:val="both"/>
            </w:pPr>
            <w:r>
              <w:rPr>
                <w:rFonts w:ascii="Times New Roman"/>
                <w:b w:val="false"/>
                <w:i w:val="false"/>
                <w:color w:val="000000"/>
                <w:sz w:val="20"/>
              </w:rPr>
              <w:t>
2 – сыйлық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Жолдар бойынша жауаптың екі нұсқасы тандалуы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p>
          <w:p>
            <w:pPr>
              <w:spacing w:after="20"/>
              <w:ind w:left="20"/>
              <w:jc w:val="both"/>
            </w:pPr>
            <w:r>
              <w:rPr>
                <w:rFonts w:ascii="Times New Roman"/>
                <w:b w:val="false"/>
                <w:i w:val="false"/>
                <w:color w:val="000000"/>
                <w:sz w:val="20"/>
              </w:rPr>
              <w:t>
тұтынылды?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қосалқы шаруашылық (жеке ауладағы);</w:t>
            </w:r>
          </w:p>
          <w:p>
            <w:pPr>
              <w:spacing w:after="20"/>
              <w:ind w:left="20"/>
              <w:jc w:val="both"/>
            </w:pPr>
            <w:r>
              <w:rPr>
                <w:rFonts w:ascii="Times New Roman"/>
                <w:b w:val="false"/>
                <w:i w:val="false"/>
                <w:color w:val="000000"/>
                <w:sz w:val="20"/>
              </w:rPr>
              <w:t>
2 – сыйлық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үй шаруашылығында пайдалану;</w:t>
            </w:r>
          </w:p>
          <w:p>
            <w:pPr>
              <w:spacing w:after="20"/>
              <w:ind w:left="20"/>
              <w:jc w:val="both"/>
            </w:pPr>
            <w:r>
              <w:rPr>
                <w:rFonts w:ascii="Times New Roman"/>
                <w:b w:val="false"/>
                <w:i w:val="false"/>
                <w:color w:val="000000"/>
                <w:sz w:val="20"/>
              </w:rPr>
              <w:t>
2 – сыйлық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p>
          <w:p>
            <w:pPr>
              <w:spacing w:after="20"/>
              <w:ind w:left="20"/>
              <w:jc w:val="both"/>
            </w:pPr>
            <w:r>
              <w:rPr>
                <w:rFonts w:ascii="Times New Roman"/>
                <w:b w:val="false"/>
                <w:i w:val="false"/>
                <w:color w:val="000000"/>
                <w:sz w:val="20"/>
              </w:rPr>
              <w:t>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Кіріспе бөлім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w:t>
            </w:r>
          </w:p>
          <w:p>
            <w:pPr>
              <w:spacing w:after="20"/>
              <w:ind w:left="20"/>
              <w:jc w:val="both"/>
            </w:pPr>
            <w:r>
              <w:rPr>
                <w:rFonts w:ascii="Times New Roman"/>
                <w:b w:val="false"/>
                <w:i w:val="false"/>
                <w:color w:val="000000"/>
                <w:sz w:val="20"/>
              </w:rPr>
              <w:t>
(интервьюер белгілейді)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Осы күні қатысқан </w:t>
            </w: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82600" cy="431800"/>
                          </a:xfrm>
                          <a:prstGeom prst="rect">
                            <a:avLst/>
                          </a:prstGeom>
                        </pic:spPr>
                      </pic:pic>
                    </a:graphicData>
                  </a:graphic>
                </wp:inline>
              </w:drawing>
            </w:r>
          </w:p>
          <w:p>
            <w:pPr>
              <w:spacing w:after="0"/>
              <w:ind w:left="0"/>
              <w:jc w:val="both"/>
            </w:pPr>
            <w:r>
              <w:rPr>
                <w:rFonts w:ascii="Times New Roman"/>
                <w:b w:val="false"/>
                <w:i w:val="false"/>
                <w:color w:val="000000"/>
                <w:sz w:val="20"/>
              </w:rPr>
              <w:t>адамдар саны</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Толтырылмау себебінің коды </w:t>
            </w: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82600" cy="431800"/>
                          </a:xfrm>
                          <a:prstGeom prst="rect">
                            <a:avLst/>
                          </a:prstGeom>
                        </pic:spPr>
                      </pic:pic>
                    </a:graphicData>
                  </a:graphic>
                </wp:inline>
              </w:drawing>
            </w:r>
          </w:p>
          <w:p>
            <w:pPr>
              <w:spacing w:after="0"/>
              <w:ind w:left="0"/>
              <w:jc w:val="both"/>
            </w:pPr>
            <w:r>
              <w:rPr>
                <w:rFonts w:ascii="Times New Roman"/>
                <w:b w:val="false"/>
                <w:i w:val="false"/>
                <w:color w:val="000000"/>
                <w:sz w:val="20"/>
              </w:rPr>
              <w:t>(интервьюер белгілейді)</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ма?2</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p>
          <w:p>
            <w:pPr>
              <w:spacing w:after="20"/>
              <w:ind w:left="20"/>
              <w:jc w:val="both"/>
            </w:pP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қосымша ет өнімдері, шұжықтар, ет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Осы жерде және бұдан әрі жауаптың бір нұсқасын таңдаңыз және дөңгелектеп қоршаңыз</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және басқа санаттарға енгізілмеген басқа тамақ өнімдері (татымдықтар, басқа да азық-түліктер)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шылымдар, фильтрсіз шылымдар, сигары, махорка, басқа темекі өнімдер)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1 – сатып алу;</w:t>
            </w:r>
          </w:p>
          <w:p>
            <w:pPr>
              <w:spacing w:after="20"/>
              <w:ind w:left="20"/>
              <w:jc w:val="both"/>
            </w:pPr>
            <w:r>
              <w:rPr>
                <w:rFonts w:ascii="Times New Roman"/>
                <w:b w:val="false"/>
                <w:i w:val="false"/>
                <w:color w:val="000000"/>
                <w:sz w:val="20"/>
              </w:rPr>
              <w:t>
2 – сыйлық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Жолдар бойынша жауаптың екі нұсқасы тандалуы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p>
          <w:p>
            <w:pPr>
              <w:spacing w:after="20"/>
              <w:ind w:left="20"/>
              <w:jc w:val="both"/>
            </w:pPr>
            <w:r>
              <w:rPr>
                <w:rFonts w:ascii="Times New Roman"/>
                <w:b w:val="false"/>
                <w:i w:val="false"/>
                <w:color w:val="000000"/>
                <w:sz w:val="20"/>
              </w:rPr>
              <w:t>
тұтынылды?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қосалқы шаруашылық (жеке ауладағы);</w:t>
            </w:r>
          </w:p>
          <w:p>
            <w:pPr>
              <w:spacing w:after="20"/>
              <w:ind w:left="20"/>
              <w:jc w:val="both"/>
            </w:pPr>
            <w:r>
              <w:rPr>
                <w:rFonts w:ascii="Times New Roman"/>
                <w:b w:val="false"/>
                <w:i w:val="false"/>
                <w:color w:val="000000"/>
                <w:sz w:val="20"/>
              </w:rPr>
              <w:t>
2 – сыйлық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үй шаруашылығында пайдалану;</w:t>
            </w:r>
          </w:p>
          <w:p>
            <w:pPr>
              <w:spacing w:after="20"/>
              <w:ind w:left="20"/>
              <w:jc w:val="both"/>
            </w:pPr>
            <w:r>
              <w:rPr>
                <w:rFonts w:ascii="Times New Roman"/>
                <w:b w:val="false"/>
                <w:i w:val="false"/>
                <w:color w:val="000000"/>
                <w:sz w:val="20"/>
              </w:rPr>
              <w:t>
2 – сыйлық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p>
          <w:p>
            <w:pPr>
              <w:spacing w:after="20"/>
              <w:ind w:left="20"/>
              <w:jc w:val="both"/>
            </w:pPr>
            <w:r>
              <w:rPr>
                <w:rFonts w:ascii="Times New Roman"/>
                <w:b w:val="false"/>
                <w:i w:val="false"/>
                <w:color w:val="000000"/>
                <w:sz w:val="20"/>
              </w:rPr>
              <w:t>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Кіріспе бөлім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___________"___"___________20___жыл</w:t>
            </w:r>
          </w:p>
          <w:p>
            <w:pPr>
              <w:spacing w:after="20"/>
              <w:ind w:left="20"/>
              <w:jc w:val="both"/>
            </w:pPr>
            <w:r>
              <w:rPr>
                <w:rFonts w:ascii="Times New Roman"/>
                <w:b w:val="false"/>
                <w:i w:val="false"/>
                <w:color w:val="000000"/>
                <w:sz w:val="20"/>
              </w:rPr>
              <w:t>
(интервьюер белгілейді)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Осы күні қатысқан </w:t>
            </w:r>
          </w:p>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774700" cy="368300"/>
                          </a:xfrm>
                          <a:prstGeom prst="rect">
                            <a:avLst/>
                          </a:prstGeom>
                        </pic:spPr>
                      </pic:pic>
                    </a:graphicData>
                  </a:graphic>
                </wp:inline>
              </w:drawing>
            </w:r>
          </w:p>
          <w:p>
            <w:pPr>
              <w:spacing w:after="0"/>
              <w:ind w:left="0"/>
              <w:jc w:val="both"/>
            </w:pPr>
            <w:r>
              <w:rPr>
                <w:rFonts w:ascii="Times New Roman"/>
                <w:b w:val="false"/>
                <w:i w:val="false"/>
                <w:color w:val="000000"/>
                <w:sz w:val="20"/>
              </w:rPr>
              <w:t>адамдар саны</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Толтырылмау себебінің коды </w:t>
            </w: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82600" cy="431800"/>
                          </a:xfrm>
                          <a:prstGeom prst="rect">
                            <a:avLst/>
                          </a:prstGeom>
                        </pic:spPr>
                      </pic:pic>
                    </a:graphicData>
                  </a:graphic>
                </wp:inline>
              </w:drawing>
            </w:r>
          </w:p>
          <w:p>
            <w:pPr>
              <w:spacing w:after="0"/>
              <w:ind w:left="0"/>
              <w:jc w:val="both"/>
            </w:pPr>
            <w:r>
              <w:rPr>
                <w:rFonts w:ascii="Times New Roman"/>
                <w:b w:val="false"/>
                <w:i w:val="false"/>
                <w:color w:val="000000"/>
                <w:sz w:val="20"/>
              </w:rPr>
              <w:t>(интервьюер белгілейді)</w:t>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Айтыңызшы, қатысқан адамдар санына қатысты бұл күн әдеттегідей болды ма?2</w:t>
            </w:r>
          </w:p>
          <w:p>
            <w:pPr>
              <w:spacing w:after="20"/>
              <w:ind w:left="20"/>
              <w:jc w:val="both"/>
            </w:pPr>
            <w:r>
              <w:rPr>
                <w:rFonts w:ascii="Times New Roman"/>
                <w:b w:val="false"/>
                <w:i w:val="false"/>
                <w:color w:val="000000"/>
                <w:sz w:val="20"/>
              </w:rPr>
              <w:t>
(ерекше күн – бұл салтанатты және салт-жора іс-шараларды жүргізу)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1</w:t>
            </w:r>
          </w:p>
          <w:p>
            <w:pPr>
              <w:spacing w:after="20"/>
              <w:ind w:left="20"/>
              <w:jc w:val="both"/>
            </w:pPr>
            <w:r>
              <w:rPr>
                <w:rFonts w:ascii="Times New Roman"/>
                <w:b w:val="false"/>
                <w:i w:val="false"/>
                <w:color w:val="000000"/>
                <w:sz w:val="20"/>
              </w:rPr>
              <w:t>
Жоқ - 2</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Азық-түлік өнімдерін, алкогольсіз және алкогольді сусындар, темекі өнімдерін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және жармалар (күріш, ұн, жармалар, нан, макарон, қамырдан жасалған өнімдер, тоқаш және ұннан дайындалатын кондитер өнімдері, жарма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(cиыр еті, жылқы еті, шошқа еті, қой еті, құс, еттің өзге де түрлері мен қосымша ет өнімдері, шұжықтар, ет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 (жаңа ауланған немесе салқындатылған балық, мұздатылған балық, теңіз өнімдері, қайта өңделген және консервіленген балық)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Осы жерде және бұдан әрі жауаптың бір нұсқасын таңдаңыз және дөңгелектеп қоршаңыз</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Осы жерде және бұдан әрі: кг – килограмм, л –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ірімшік және жұмыртқа (iшетін сүт, консервіленген сүт, қышқыл сүт өнімдері, iрімшік және сүзбе, жұмыртқа)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(мал майы, маргарин және басқа да майлар, өсімдік майы)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(жаңадан жиналған жемістер, кептірілген жемістер мен жаңғақтар, консервіленген жемістер мен жидектер, мұздатылған жеміс-жидектер, жаңа терілген жидектер)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(жаңа жиналған көкөністер, картоп, кептірілген көкөністер, консервіленген немесе қайта өңделген көкөністер)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джем, бал, шоколад, кондитерлік өнімдер (қант, джем, бал, кондитерлік өнімдер, балмұздақ, шербет)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3- қайта өңдеу;</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айға сатып алынды?</w:t>
            </w:r>
          </w:p>
          <w:p>
            <w:pPr>
              <w:spacing w:after="20"/>
              <w:ind w:left="20"/>
              <w:jc w:val="both"/>
            </w:pPr>
            <w:r>
              <w:rPr>
                <w:rFonts w:ascii="Times New Roman"/>
                <w:b w:val="false"/>
                <w:i w:val="false"/>
                <w:color w:val="000000"/>
                <w:sz w:val="20"/>
              </w:rPr>
              <w:t>
(1 айдан 12 айға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және басқа санаттарға енгізілмеген басқа тамақ өнімдері (татымдықтар, басқа да азық-түліктер)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(кофе, шай, какао, минералды және ауыз су, салқындатылған сусындар, жеміс және көкөніс шырындары)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ішімдіктер (арақ, жүзімнен және басқа да жемістерден дайындалған шарап, күшейтілген және көпіршікті шарап, сыра)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(фильтрлі шылымдар, фильтрсіз шылымдар, сигары, махорка, басқа темекі өнімдер)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бума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Қоғамдық тамақтандыру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1 – сатып алу;</w:t>
            </w:r>
          </w:p>
          <w:p>
            <w:pPr>
              <w:spacing w:after="20"/>
              <w:ind w:left="20"/>
              <w:jc w:val="both"/>
            </w:pPr>
            <w:r>
              <w:rPr>
                <w:rFonts w:ascii="Times New Roman"/>
                <w:b w:val="false"/>
                <w:i w:val="false"/>
                <w:color w:val="000000"/>
                <w:sz w:val="20"/>
              </w:rPr>
              <w:t>
2 – сыйлық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Сыйлыққа алынған болса, порция санын көрсетіңіз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 және ұқсас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тамақ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Жеткізіліммен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Жолдар бойынша жауаптың екі нұсқасы тандалуы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Жеке қосалқы шаруашылықтан немесе сыйлыққа (осы күні тұтынылған) тегін алынған өнімдер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шамамен қанша</w:t>
            </w:r>
          </w:p>
          <w:p>
            <w:pPr>
              <w:spacing w:after="20"/>
              <w:ind w:left="20"/>
              <w:jc w:val="both"/>
            </w:pPr>
            <w:r>
              <w:rPr>
                <w:rFonts w:ascii="Times New Roman"/>
                <w:b w:val="false"/>
                <w:i w:val="false"/>
                <w:color w:val="000000"/>
                <w:sz w:val="20"/>
              </w:rPr>
              <w:t>
тұтынылды?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қосалқы шаруашылық (жеке ауладағы);</w:t>
            </w:r>
          </w:p>
          <w:p>
            <w:pPr>
              <w:spacing w:after="20"/>
              <w:ind w:left="20"/>
              <w:jc w:val="both"/>
            </w:pPr>
            <w:r>
              <w:rPr>
                <w:rFonts w:ascii="Times New Roman"/>
                <w:b w:val="false"/>
                <w:i w:val="false"/>
                <w:color w:val="000000"/>
                <w:sz w:val="20"/>
              </w:rPr>
              <w:t>
2 – сыйлық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данабума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Жеке көлік құралдары үшін жанар-жағармай материалдарына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мақсатын көрсетіңіз: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үй шаруашылығында пайдалану;</w:t>
            </w:r>
          </w:p>
          <w:p>
            <w:pPr>
              <w:spacing w:after="20"/>
              <w:ind w:left="20"/>
              <w:jc w:val="both"/>
            </w:pPr>
            <w:r>
              <w:rPr>
                <w:rFonts w:ascii="Times New Roman"/>
                <w:b w:val="false"/>
                <w:i w:val="false"/>
                <w:color w:val="000000"/>
                <w:sz w:val="20"/>
              </w:rPr>
              <w:t>
2 – сыйлық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төленді?</w:t>
            </w:r>
          </w:p>
          <w:p>
            <w:pPr>
              <w:spacing w:after="20"/>
              <w:ind w:left="20"/>
              <w:jc w:val="both"/>
            </w:pPr>
            <w:r>
              <w:rPr>
                <w:rFonts w:ascii="Times New Roman"/>
                <w:b w:val="false"/>
                <w:i w:val="false"/>
                <w:color w:val="000000"/>
                <w:sz w:val="20"/>
              </w:rPr>
              <w:t>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АИ-95, АИ-96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Автомобильге арналған газ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басқа түрлері және майлайтын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Статистикалық нысанды толтыруға жұмсалған уақытты көрсетіңіз, сағатпен (қажеттiсiн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14 бұйрығына</w:t>
            </w:r>
            <w:r>
              <w:br/>
            </w:r>
            <w:r>
              <w:rPr>
                <w:rFonts w:ascii="Times New Roman"/>
                <w:b w:val="false"/>
                <w:i w:val="false"/>
                <w:color w:val="000000"/>
                <w:sz w:val="20"/>
              </w:rPr>
              <w:t>6-қосымша</w:t>
            </w:r>
          </w:p>
        </w:tc>
      </w:tr>
    </w:tbl>
    <w:bookmarkStart w:name="z47" w:id="29"/>
    <w:p>
      <w:pPr>
        <w:spacing w:after="0"/>
        <w:ind w:left="0"/>
        <w:jc w:val="left"/>
      </w:pPr>
      <w:r>
        <w:rPr>
          <w:rFonts w:ascii="Times New Roman"/>
          <w:b/>
          <w:i w:val="false"/>
          <w:color w:val="000000"/>
        </w:rPr>
        <w:t xml:space="preserve"> "Күнделікті шығыстарды есепке алу күнделігі" (индексі D 003, кезеңділігі тоқсандық) жалпымемлекеттік статистикалық байқаудың статистикалық нысанын толтыру жөніндегі нұсқаулық</w:t>
      </w:r>
    </w:p>
    <w:bookmarkEnd w:id="29"/>
    <w:p>
      <w:pPr>
        <w:spacing w:after="0"/>
        <w:ind w:left="0"/>
        <w:jc w:val="both"/>
      </w:pPr>
      <w:r>
        <w:rPr>
          <w:rFonts w:ascii="Times New Roman"/>
          <w:b w:val="false"/>
          <w:i w:val="false"/>
          <w:color w:val="ff0000"/>
          <w:sz w:val="28"/>
        </w:rPr>
        <w:t xml:space="preserve">
      Ескерту. 6-қосымша жаңа редакцияда - ҚР Стратегиялық жоспарлау және реформалар агенттігі Ұлттық статистика бюросы Басшысының 25.06.2024 </w:t>
      </w:r>
      <w:r>
        <w:rPr>
          <w:rFonts w:ascii="Times New Roman"/>
          <w:b w:val="false"/>
          <w:i w:val="false"/>
          <w:color w:val="ff0000"/>
          <w:sz w:val="28"/>
        </w:rPr>
        <w:t>№ 11</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1. Осы "Күнделікті шығыстарды есепке алу күнделігі" (индексі D 003, кезеңділігі тоқсандық) жалпымемлекеттік статистикалық байқаудың статистикалық нысанын (бұдан әрі – Күнделік) толтыруды нақтылайды.</w:t>
      </w:r>
    </w:p>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 пайдаланылады:</w:t>
      </w:r>
    </w:p>
    <w:p>
      <w:pPr>
        <w:spacing w:after="0"/>
        <w:ind w:left="0"/>
        <w:jc w:val="both"/>
      </w:pPr>
      <w:r>
        <w:rPr>
          <w:rFonts w:ascii="Times New Roman"/>
          <w:b w:val="false"/>
          <w:i w:val="false"/>
          <w:color w:val="000000"/>
          <w:sz w:val="28"/>
        </w:rPr>
        <w:t>
      супервайзер – үй шаруашылықтарына зерттеу жүргізуді қамтамасыз ететін және интервьюерлердің жұмысына бақылауды жүзеге асыратын аумақтық статистика бөлімшесінің қызметкері.</w:t>
      </w:r>
    </w:p>
    <w:p>
      <w:pPr>
        <w:spacing w:after="0"/>
        <w:ind w:left="0"/>
        <w:jc w:val="both"/>
      </w:pPr>
      <w:r>
        <w:rPr>
          <w:rFonts w:ascii="Times New Roman"/>
          <w:b w:val="false"/>
          <w:i w:val="false"/>
          <w:color w:val="000000"/>
          <w:sz w:val="28"/>
        </w:rPr>
        <w:t>
      3. Осы статистикалық байқау азық-түлік тауарларына (үй шаруашылығында тұтынылатын) күнделікті ақшалай шығыстарды және олардың мөлшерін (жеке қосалқы шаруашылықтан тегін немесе сыйға алынған өнімдерді қосқанда) және жанар-жағармай материалдарына шығыстарды есепке алуға арналған.</w:t>
      </w:r>
    </w:p>
    <w:p>
      <w:pPr>
        <w:spacing w:after="0"/>
        <w:ind w:left="0"/>
        <w:jc w:val="both"/>
      </w:pPr>
      <w:r>
        <w:rPr>
          <w:rFonts w:ascii="Times New Roman"/>
          <w:b w:val="false"/>
          <w:i w:val="false"/>
          <w:color w:val="000000"/>
          <w:sz w:val="28"/>
        </w:rPr>
        <w:t>
      Күнделікті басқаларға қарағанда шаруашылықпен көбірек айналысатын және үй шаруашылығының басқа мүшелерінің шығыстары туралы білетін үй шаруашылығының мүшесі толтырады.</w:t>
      </w:r>
    </w:p>
    <w:p>
      <w:pPr>
        <w:spacing w:after="0"/>
        <w:ind w:left="0"/>
        <w:jc w:val="both"/>
      </w:pPr>
      <w:r>
        <w:rPr>
          <w:rFonts w:ascii="Times New Roman"/>
          <w:b w:val="false"/>
          <w:i w:val="false"/>
          <w:color w:val="000000"/>
          <w:sz w:val="28"/>
        </w:rPr>
        <w:t>
      Сәйкес келетін жауап нұсқасы таңдалады, сондай-ақ қажет боған жағдайда сандар, жауап нұсқасының коды және (немесе) мәтін енгізіледі. Жауаптың қате коды таңдалған жағдайда, оны сызып тастау және дұрыс жауабын белгілеу қажет (толтыру кезіндегі анықталған қатені респондент сызып тастайды және дұрыс жауабын қасына жазады).</w:t>
      </w:r>
    </w:p>
    <w:p>
      <w:pPr>
        <w:spacing w:after="0"/>
        <w:ind w:left="0"/>
        <w:jc w:val="both"/>
      </w:pPr>
      <w:r>
        <w:rPr>
          <w:rFonts w:ascii="Times New Roman"/>
          <w:b w:val="false"/>
          <w:i w:val="false"/>
          <w:color w:val="000000"/>
          <w:sz w:val="28"/>
        </w:rPr>
        <w:t>
      Үй шаруашылығына әрбір зерттелетін кезеңде айдың бірінші және екінші аптасына екі күнделік беріледі.</w:t>
      </w:r>
    </w:p>
    <w:p>
      <w:pPr>
        <w:spacing w:after="0"/>
        <w:ind w:left="0"/>
        <w:jc w:val="both"/>
      </w:pPr>
      <w:r>
        <w:rPr>
          <w:rFonts w:ascii="Times New Roman"/>
          <w:b w:val="false"/>
          <w:i w:val="false"/>
          <w:color w:val="000000"/>
          <w:sz w:val="28"/>
        </w:rPr>
        <w:t>
      Зерттелетін кезеңнің әрбір күні үшін жаңа бет толтырылады.</w:t>
      </w:r>
    </w:p>
    <w:p>
      <w:pPr>
        <w:spacing w:after="0"/>
        <w:ind w:left="0"/>
        <w:jc w:val="both"/>
      </w:pPr>
      <w:r>
        <w:rPr>
          <w:rFonts w:ascii="Times New Roman"/>
          <w:b w:val="false"/>
          <w:i w:val="false"/>
          <w:color w:val="000000"/>
          <w:sz w:val="28"/>
        </w:rPr>
        <w:t>
      "Жолдар саны" жолында барлық жолдар бойынша қортынды сан қойылады (интервьюер толтырады).</w:t>
      </w:r>
    </w:p>
    <w:p>
      <w:pPr>
        <w:spacing w:after="0"/>
        <w:ind w:left="0"/>
        <w:jc w:val="both"/>
      </w:pPr>
      <w:r>
        <w:rPr>
          <w:rFonts w:ascii="Times New Roman"/>
          <w:b w:val="false"/>
          <w:i w:val="false"/>
          <w:color w:val="000000"/>
          <w:sz w:val="28"/>
        </w:rPr>
        <w:t>
      "Бақылау сомасы" жолында барлық жолдар бойынша қортынды сома қойылады (интервьюер толтырады).</w:t>
      </w:r>
    </w:p>
    <w:p>
      <w:pPr>
        <w:spacing w:after="0"/>
        <w:ind w:left="0"/>
        <w:jc w:val="both"/>
      </w:pPr>
      <w:r>
        <w:rPr>
          <w:rFonts w:ascii="Times New Roman"/>
          <w:b w:val="false"/>
          <w:i w:val="false"/>
          <w:color w:val="000000"/>
          <w:sz w:val="28"/>
        </w:rPr>
        <w:t>
      4. Күнделіктің титулдық парағын интервьюер толтырады. "Аумақтың (елді мекеннің) атауы" 1-тармағында облыстың (қаланың), ауданның (қаланың) және ауылдық елді мекеннің атауы көрсетіледі. 2, 3, 4 және 5-тармақтар интервьюерлерге супервайзерлер ұсынған зерттелетін үй шаруашылықтарының тізімінде көрсетілген деректемелерге сәйкес толтырылады.</w:t>
      </w:r>
    </w:p>
    <w:p>
      <w:pPr>
        <w:spacing w:after="0"/>
        <w:ind w:left="0"/>
        <w:jc w:val="both"/>
      </w:pPr>
      <w:r>
        <w:rPr>
          <w:rFonts w:ascii="Times New Roman"/>
          <w:b w:val="false"/>
          <w:i w:val="false"/>
          <w:color w:val="000000"/>
          <w:sz w:val="28"/>
        </w:rPr>
        <w:t>
      5. Күнделікті толтыру кезінде үй шаруашылығының мүшесі осы статистикалық нысанға 1-қосымшада көрсетілген азық-түлік тауарларының тізбесін, осы статистикалық нысанға 2-қосымшада көрсетілген күнделікті толтыру үлгісін басшылыққа алады.</w:t>
      </w:r>
    </w:p>
    <w:p>
      <w:pPr>
        <w:spacing w:after="0"/>
        <w:ind w:left="0"/>
        <w:jc w:val="both"/>
      </w:pPr>
      <w:r>
        <w:rPr>
          <w:rFonts w:ascii="Times New Roman"/>
          <w:b w:val="false"/>
          <w:i w:val="false"/>
          <w:color w:val="000000"/>
          <w:sz w:val="28"/>
        </w:rPr>
        <w:t>
      Күнделікке:</w:t>
      </w:r>
    </w:p>
    <w:p>
      <w:pPr>
        <w:spacing w:after="0"/>
        <w:ind w:left="0"/>
        <w:jc w:val="both"/>
      </w:pPr>
      <w:r>
        <w:rPr>
          <w:rFonts w:ascii="Times New Roman"/>
          <w:b w:val="false"/>
          <w:i w:val="false"/>
          <w:color w:val="000000"/>
          <w:sz w:val="28"/>
        </w:rPr>
        <w:t>
      көрсетілген кезеңде жұмсалған күнделікті шығыстар;</w:t>
      </w:r>
    </w:p>
    <w:p>
      <w:pPr>
        <w:spacing w:after="0"/>
        <w:ind w:left="0"/>
        <w:jc w:val="both"/>
      </w:pPr>
      <w:r>
        <w:rPr>
          <w:rFonts w:ascii="Times New Roman"/>
          <w:b w:val="false"/>
          <w:i w:val="false"/>
          <w:color w:val="000000"/>
          <w:sz w:val="28"/>
        </w:rPr>
        <w:t>
      үй шаруашылығы есебінен және өтініш бойынша бөгде адамдардың сатып алулары жазылады.</w:t>
      </w:r>
    </w:p>
    <w:p>
      <w:pPr>
        <w:spacing w:after="0"/>
        <w:ind w:left="0"/>
        <w:jc w:val="both"/>
      </w:pPr>
      <w:r>
        <w:rPr>
          <w:rFonts w:ascii="Times New Roman"/>
          <w:b w:val="false"/>
          <w:i w:val="false"/>
          <w:color w:val="000000"/>
          <w:sz w:val="28"/>
        </w:rPr>
        <w:t>
      Күнделікте басқа үй шаруашылығының өтініші бойынша оның есебінен жасалған сатып алулар есепке алынбайды.</w:t>
      </w:r>
    </w:p>
    <w:p>
      <w:pPr>
        <w:spacing w:after="0"/>
        <w:ind w:left="0"/>
        <w:jc w:val="both"/>
      </w:pPr>
      <w:r>
        <w:rPr>
          <w:rFonts w:ascii="Times New Roman"/>
          <w:b w:val="false"/>
          <w:i w:val="false"/>
          <w:color w:val="000000"/>
          <w:sz w:val="28"/>
        </w:rPr>
        <w:t>
      6. Әрбір күн үшін қатысқан адамдар санына қатысты аталған күн әдеттегідей болғандығы, не болмағандығы атап өтіледі (ерекше күн – салтанатты немесе салт-жоралық іс-шараларды өткізу).</w:t>
      </w:r>
    </w:p>
    <w:p>
      <w:pPr>
        <w:spacing w:after="0"/>
        <w:ind w:left="0"/>
        <w:jc w:val="both"/>
      </w:pPr>
      <w:r>
        <w:rPr>
          <w:rFonts w:ascii="Times New Roman"/>
          <w:b w:val="false"/>
          <w:i w:val="false"/>
          <w:color w:val="000000"/>
          <w:sz w:val="28"/>
        </w:rPr>
        <w:t xml:space="preserve">
      Зерттелетін күні 2, 3, 4 және 5-бөлімдерде жазбалар болмаған жағдайда, интервьюер 1-бөлімнің 1.3-тармағында Күнделікті толтырмау себебінің кодын тиісті күн бойынша қояды: </w:t>
      </w:r>
    </w:p>
    <w:p>
      <w:pPr>
        <w:spacing w:after="0"/>
        <w:ind w:left="0"/>
        <w:jc w:val="both"/>
      </w:pPr>
      <w:r>
        <w:rPr>
          <w:rFonts w:ascii="Times New Roman"/>
          <w:b w:val="false"/>
          <w:i w:val="false"/>
          <w:color w:val="000000"/>
          <w:sz w:val="28"/>
        </w:rPr>
        <w:t>
      1 – осы күні болмағандар;</w:t>
      </w:r>
    </w:p>
    <w:p>
      <w:pPr>
        <w:spacing w:after="0"/>
        <w:ind w:left="0"/>
        <w:jc w:val="both"/>
      </w:pPr>
      <w:r>
        <w:rPr>
          <w:rFonts w:ascii="Times New Roman"/>
          <w:b w:val="false"/>
          <w:i w:val="false"/>
          <w:color w:val="000000"/>
          <w:sz w:val="28"/>
        </w:rPr>
        <w:t>
      2 – үйде болған, бірақ ешқандай шығыс шығармаған;</w:t>
      </w:r>
    </w:p>
    <w:p>
      <w:pPr>
        <w:spacing w:after="0"/>
        <w:ind w:left="0"/>
        <w:jc w:val="both"/>
      </w:pPr>
      <w:r>
        <w:rPr>
          <w:rFonts w:ascii="Times New Roman"/>
          <w:b w:val="false"/>
          <w:i w:val="false"/>
          <w:color w:val="000000"/>
          <w:sz w:val="28"/>
        </w:rPr>
        <w:t>
      3 – күнделікті толтырудан бас тартқан.</w:t>
      </w:r>
    </w:p>
    <w:p>
      <w:pPr>
        <w:spacing w:after="0"/>
        <w:ind w:left="0"/>
        <w:jc w:val="both"/>
      </w:pPr>
      <w:r>
        <w:rPr>
          <w:rFonts w:ascii="Times New Roman"/>
          <w:b w:val="false"/>
          <w:i w:val="false"/>
          <w:color w:val="000000"/>
          <w:sz w:val="28"/>
        </w:rPr>
        <w:t>
      7. "Азық-түлік өнімдерін, алкогольсіз және алкогольді сусындар, темекі өнімдерін сатып алу" 2-бөлімінде әрбір сатып алу "Азық-түлік өнімдерінің атауы" бағанына азық-түлік өнімдерінің тиісті тобына жеке жолда жазылады, мысалы: қара бидай наны, күріш, ұн "нан өнімдері және жармалар" тобына; қант, тосап, кәмпит "қант, джем, бал, шоколад және кондитерлік өнімдер" тобына жазылады.</w:t>
      </w:r>
    </w:p>
    <w:p>
      <w:pPr>
        <w:spacing w:after="0"/>
        <w:ind w:left="0"/>
        <w:jc w:val="both"/>
      </w:pPr>
      <w:r>
        <w:rPr>
          <w:rFonts w:ascii="Times New Roman"/>
          <w:b w:val="false"/>
          <w:i w:val="false"/>
          <w:color w:val="000000"/>
          <w:sz w:val="28"/>
        </w:rPr>
        <w:t>
      Дайын тағамның қолжетімділігі мен таралуының артуына байланысты 01.1.9.1 (дайын тағам) кіші класы сыныбы қосылды.</w:t>
      </w:r>
    </w:p>
    <w:p>
      <w:pPr>
        <w:spacing w:after="0"/>
        <w:ind w:left="0"/>
        <w:jc w:val="both"/>
      </w:pPr>
      <w:r>
        <w:rPr>
          <w:rFonts w:ascii="Times New Roman"/>
          <w:b w:val="false"/>
          <w:i w:val="false"/>
          <w:color w:val="000000"/>
          <w:sz w:val="28"/>
        </w:rPr>
        <w:t>
      Дайын тағам әдетте супермаркеттерде сатылады, онда мұндай тағамдар кейбір жағдайларда өндірілуі немесе дайындалуы мүмкін. Дайын тағамдар әдетте үй жағдайында тұтынуға арналған, оны суықтай немесе қыздырғаннан кейін жеуге болады, бірақ пісіру қажет емес. Олардың құрамында әр түрлі ингридиенттері бар, болған, мұздатылған немесе сусыздандырылған/еритін болуы мүмкін. Сондай-ақ тағамға қосылған немесе бөлек пакетпен бірілетін тұздықтар мен дәмдеуіштер болуы мүмкін. Жинаққа бір рет қолданылатын шанышқылар, пышақтар, қасықтар немесе таяқшалар кіруі мүмкін.</w:t>
      </w:r>
    </w:p>
    <w:p>
      <w:pPr>
        <w:spacing w:after="0"/>
        <w:ind w:left="0"/>
        <w:jc w:val="both"/>
      </w:pPr>
      <w:r>
        <w:rPr>
          <w:rFonts w:ascii="Times New Roman"/>
          <w:b w:val="false"/>
          <w:i w:val="false"/>
          <w:color w:val="000000"/>
          <w:sz w:val="28"/>
        </w:rPr>
        <w:t>
      Жазбалар анық, толық болуы қажет, себебі әрбір тауар алдағы уақытта кодтауға жатады.</w:t>
      </w:r>
    </w:p>
    <w:p>
      <w:pPr>
        <w:spacing w:after="0"/>
        <w:ind w:left="0"/>
        <w:jc w:val="both"/>
      </w:pPr>
      <w:r>
        <w:rPr>
          <w:rFonts w:ascii="Times New Roman"/>
          <w:b w:val="false"/>
          <w:i w:val="false"/>
          <w:color w:val="000000"/>
          <w:sz w:val="28"/>
        </w:rPr>
        <w:t>
      Келесі жекелеген азық-түлік өнімдері үшін сипаттама талап етіледі, мысалы:</w:t>
      </w:r>
    </w:p>
    <w:p>
      <w:pPr>
        <w:spacing w:after="0"/>
        <w:ind w:left="0"/>
        <w:jc w:val="both"/>
      </w:pPr>
      <w:r>
        <w:rPr>
          <w:rFonts w:ascii="Times New Roman"/>
          <w:b w:val="false"/>
          <w:i w:val="false"/>
          <w:color w:val="000000"/>
          <w:sz w:val="28"/>
        </w:rPr>
        <w:t>
      ет түрлері: сиыр, шошқа, қой және еттің басқа да түрлері;</w:t>
      </w:r>
    </w:p>
    <w:p>
      <w:pPr>
        <w:spacing w:after="0"/>
        <w:ind w:left="0"/>
        <w:jc w:val="both"/>
      </w:pPr>
      <w:r>
        <w:rPr>
          <w:rFonts w:ascii="Times New Roman"/>
          <w:b w:val="false"/>
          <w:i w:val="false"/>
          <w:color w:val="000000"/>
          <w:sz w:val="28"/>
        </w:rPr>
        <w:t>
      ірімшік түрлері: мәйекті, балқытылған, тұзды ірімшіктер және ірімшіктің басқа да түрлері;</w:t>
      </w:r>
    </w:p>
    <w:p>
      <w:pPr>
        <w:spacing w:after="0"/>
        <w:ind w:left="0"/>
        <w:jc w:val="both"/>
      </w:pPr>
      <w:r>
        <w:rPr>
          <w:rFonts w:ascii="Times New Roman"/>
          <w:b w:val="false"/>
          <w:i w:val="false"/>
          <w:color w:val="000000"/>
          <w:sz w:val="28"/>
        </w:rPr>
        <w:t>
      нан түрлері: қара бидай, қара бидай-бидай, бидай наны және нанның басқа да түрлері.</w:t>
      </w:r>
    </w:p>
    <w:p>
      <w:pPr>
        <w:spacing w:after="0"/>
        <w:ind w:left="0"/>
        <w:jc w:val="both"/>
      </w:pPr>
      <w:r>
        <w:rPr>
          <w:rFonts w:ascii="Times New Roman"/>
          <w:b w:val="false"/>
          <w:i w:val="false"/>
          <w:color w:val="000000"/>
          <w:sz w:val="28"/>
        </w:rPr>
        <w:t>
      "Сатып алу мақсаты" 1-бағанын толтыру кезінде "9 – басқасы" кодына салтанатты, салт-жоралық іс-шараларды өткізу үшін сатып алынған азық-түліктер және тауарлар жатады. Азық-түлік өнімдері консервілеуге, мұздатуға, кептіруге (қайта өңдеу) сатып алынған жағдайда "3-қайта өңдеу" коды қойылады.</w:t>
      </w:r>
    </w:p>
    <w:p>
      <w:pPr>
        <w:spacing w:after="0"/>
        <w:ind w:left="0"/>
        <w:jc w:val="both"/>
      </w:pPr>
      <w:r>
        <w:rPr>
          <w:rFonts w:ascii="Times New Roman"/>
          <w:b w:val="false"/>
          <w:i w:val="false"/>
          <w:color w:val="000000"/>
          <w:sz w:val="28"/>
        </w:rPr>
        <w:t>
      "Сатып алу орны" 2-бағанын толтыру кезінде "1 – дүкен" кодына азық-түлік дүкендерінде, шағынмаркеттерде, павильондарда және дүңгіршектерде сатып алынған азық-түлік өнімдері жатады. "2 – супермаркеттер, гипермаркеттер" кодына супермаркеттерде және гипермаркеттерде сатып алынған азық-түлік өнімдері жатады. "3 – азық-түлік базары" кодына азық-түлік базарларында алынған азық-түлік өнімдері жатады. "4 – интернет желісі" кодына интернет желісі арқылы (браузер немесе мобильді қосымша арқылы) сатушының сайтында тауарды немесе қызметті сатып алуға тапсырысты орналастыру арқылы (Mechta.kz, Flip.kz, Magnum.kz және т.б.) немесе электрондық платформада (AliExpress.com, Wildberries.ru, Ozon.ru, Olx.kz, Kaspi.kz және т.б.) төлем тәсіліне (қолма-қол ақшамен немесе картамен) және жеткізу тәсіліне қарамастан (курьерлік, өзін-өзі тасымалдау немесе пошта арқылы) сатып алу. "9 – басқа" кодына сатып алуға арналған басқа да жерлерде, мысалы фирмадан немесе жеке адамнан алынған азық-түлік жатады.</w:t>
      </w:r>
    </w:p>
    <w:p>
      <w:pPr>
        <w:spacing w:after="0"/>
        <w:ind w:left="0"/>
        <w:jc w:val="both"/>
      </w:pPr>
      <w:r>
        <w:rPr>
          <w:rFonts w:ascii="Times New Roman"/>
          <w:b w:val="false"/>
          <w:i w:val="false"/>
          <w:color w:val="000000"/>
          <w:sz w:val="28"/>
        </w:rPr>
        <w:t>
      "Қанша айға сатып алынды?" 6-бағанын толтыру кезінде 1 айдан 12 айға дейін қорға сатып алынған азық-түлік өнімдері қанша айға сатып алынғанына қарай қойылады.</w:t>
      </w:r>
    </w:p>
    <w:p>
      <w:pPr>
        <w:spacing w:after="0"/>
        <w:ind w:left="0"/>
        <w:jc w:val="both"/>
      </w:pPr>
      <w:r>
        <w:rPr>
          <w:rFonts w:ascii="Times New Roman"/>
          <w:b w:val="false"/>
          <w:i w:val="false"/>
          <w:color w:val="000000"/>
          <w:sz w:val="28"/>
        </w:rPr>
        <w:t>
      Азық-түлік тауары бір айдан аспайтын уақытқа сатып алынса, бұл жағдайда "Қанша айға сатып алынды?" 6-бағанын толтыру қажет емес.</w:t>
      </w:r>
    </w:p>
    <w:p>
      <w:pPr>
        <w:spacing w:after="0"/>
        <w:ind w:left="0"/>
        <w:jc w:val="both"/>
      </w:pPr>
      <w:r>
        <w:rPr>
          <w:rFonts w:ascii="Times New Roman"/>
          <w:b w:val="false"/>
          <w:i w:val="false"/>
          <w:color w:val="000000"/>
          <w:sz w:val="28"/>
        </w:rPr>
        <w:t xml:space="preserve">
      8. "Қоғамдық тамақтандыру" 3-бөліміне темекі бұйымдарын сатып алуды, осы мекемелерде телефонмен сөйлесулерді қоспағанда, мейрамхана, дәмхана және ұқсас мекемелер шығыстарына тамақтануды ұйымдастыру, тағамға, сусындар және жеңіл дәмтатымға төлем, оларды даярлау және беру, дәмхана, мейрамхана, буфет, бар, шайхана, кофеханалар және жедел тамақтандыру кәсіпорындары қызметіне шығыстар жатады. </w:t>
      </w:r>
    </w:p>
    <w:p>
      <w:pPr>
        <w:spacing w:after="0"/>
        <w:ind w:left="0"/>
        <w:jc w:val="both"/>
      </w:pPr>
      <w:r>
        <w:rPr>
          <w:rFonts w:ascii="Times New Roman"/>
          <w:b w:val="false"/>
          <w:i w:val="false"/>
          <w:color w:val="000000"/>
          <w:sz w:val="28"/>
        </w:rPr>
        <w:t>
      мәдени және спорттық орталықтарда: театрларда, кинотеатрларда, спорт стадиондарында, мұз айдындарында, музейлерде, сурет галереяларында және ұқсас орындарда;</w:t>
      </w:r>
    </w:p>
    <w:p>
      <w:pPr>
        <w:spacing w:after="0"/>
        <w:ind w:left="0"/>
        <w:jc w:val="both"/>
      </w:pPr>
      <w:r>
        <w:rPr>
          <w:rFonts w:ascii="Times New Roman"/>
          <w:b w:val="false"/>
          <w:i w:val="false"/>
          <w:color w:val="000000"/>
          <w:sz w:val="28"/>
        </w:rPr>
        <w:t>
      қоғамдық көлікте: поездарда, ұшақтарда, кемелерде (тамақтың бағасы тасымалдау үшін билет сомасына қосылған жағдайдан басқа);</w:t>
      </w:r>
    </w:p>
    <w:p>
      <w:pPr>
        <w:spacing w:after="0"/>
        <w:ind w:left="0"/>
        <w:jc w:val="both"/>
      </w:pPr>
      <w:r>
        <w:rPr>
          <w:rFonts w:ascii="Times New Roman"/>
          <w:b w:val="false"/>
          <w:i w:val="false"/>
          <w:color w:val="000000"/>
          <w:sz w:val="28"/>
        </w:rPr>
        <w:t>
      ойын-сауық орындарында: түнгі клубтарда, барлары бар дискотекаларда және басқа ойын-сауық орындарда тамақтандыру бойынша көрсетілетін қызметтер жатады.</w:t>
      </w:r>
    </w:p>
    <w:p>
      <w:pPr>
        <w:spacing w:after="0"/>
        <w:ind w:left="0"/>
        <w:jc w:val="both"/>
      </w:pPr>
      <w:r>
        <w:rPr>
          <w:rFonts w:ascii="Times New Roman"/>
          <w:b w:val="false"/>
          <w:i w:val="false"/>
          <w:color w:val="000000"/>
          <w:sz w:val="28"/>
        </w:rPr>
        <w:t>
      Қоғамдық тамақтандыру асханалары көрсететін қызметтерінің шығыстарына ауруханада стационардағы емдеушілерге арналған азық-түлік және сусындарды қоспағанда, жұмыс, қызметтік асханалардағы, сондай-ақ жұмыстан тыс асханалардағы тамақтандыруды ұйымдастыру бойынша көрсетілетін қызметтер жатады.</w:t>
      </w:r>
    </w:p>
    <w:p>
      <w:pPr>
        <w:spacing w:after="0"/>
        <w:ind w:left="0"/>
        <w:jc w:val="both"/>
      </w:pPr>
      <w:r>
        <w:rPr>
          <w:rFonts w:ascii="Times New Roman"/>
          <w:b w:val="false"/>
          <w:i w:val="false"/>
          <w:color w:val="000000"/>
          <w:sz w:val="28"/>
        </w:rPr>
        <w:t>
      Оқушыларға арналған тамаққа оқушылар оқитын жерлерде орналасқан асхана, буфеттерге тамақтандыруды ұйымдастыру бойынша көрсетілетін қызметтер, сондай-ақ мектептен тыс орналасқан тамақтандыруды үйымдастыру қызметтері (асханалар, түрлі fast food түрлері) жатады.</w:t>
      </w:r>
    </w:p>
    <w:p>
      <w:pPr>
        <w:spacing w:after="0"/>
        <w:ind w:left="0"/>
        <w:jc w:val="both"/>
      </w:pPr>
      <w:r>
        <w:rPr>
          <w:rFonts w:ascii="Times New Roman"/>
          <w:b w:val="false"/>
          <w:i w:val="false"/>
          <w:color w:val="000000"/>
          <w:sz w:val="28"/>
        </w:rPr>
        <w:t>
      Студенттерге арналған тамаққа студенттер оқитын жерлерде орналасқан асхана, буфет, дәмханаларда тамақтандыруды ұйымдастыру бойынша көрсетілетін қызметтері, сондай-ақ оқу орнынан тыс жерде орналасқан тамақтандыруды ұйымдастыру қызметтері қызметтері (асханалар, кафелер, түрлі fast food түрлері) жатады.</w:t>
      </w:r>
    </w:p>
    <w:p>
      <w:pPr>
        <w:spacing w:after="0"/>
        <w:ind w:left="0"/>
        <w:jc w:val="both"/>
      </w:pPr>
      <w:r>
        <w:rPr>
          <w:rFonts w:ascii="Times New Roman"/>
          <w:b w:val="false"/>
          <w:i w:val="false"/>
          <w:color w:val="000000"/>
          <w:sz w:val="28"/>
        </w:rPr>
        <w:t>
      Студенттерге арналған тамаққа студенттер оқитын жерлерде орналасқан асхана, буфет, дәмханаларда тамақтандыруды ұйымдастыру бойынша көрсетілетін қызметтер жатады.</w:t>
      </w:r>
    </w:p>
    <w:p>
      <w:pPr>
        <w:spacing w:after="0"/>
        <w:ind w:left="0"/>
        <w:jc w:val="both"/>
      </w:pPr>
      <w:r>
        <w:rPr>
          <w:rFonts w:ascii="Times New Roman"/>
          <w:b w:val="false"/>
          <w:i w:val="false"/>
          <w:color w:val="000000"/>
          <w:sz w:val="28"/>
        </w:rPr>
        <w:t>
      Жеткізіліммен тамаққа тапсырыс беруші өзі алып кететін немесе үйге жеткізілетін дайын тағам жеткізушілеріндегі тағамдар және жеңіл дәмтатымдарды сатып алу жатады.</w:t>
      </w:r>
    </w:p>
    <w:p>
      <w:pPr>
        <w:spacing w:after="0"/>
        <w:ind w:left="0"/>
        <w:jc w:val="both"/>
      </w:pPr>
      <w:r>
        <w:rPr>
          <w:rFonts w:ascii="Times New Roman"/>
          <w:b w:val="false"/>
          <w:i w:val="false"/>
          <w:color w:val="000000"/>
          <w:sz w:val="28"/>
        </w:rPr>
        <w:t>
      "Басқасы" жолы бойынша автомат-машиналарда, дүңгіршіктерде, көше бөткелерінде және осындай сауда нүктелерінде сатылатын тұтынуға дайын азық-түліктерге жұмсалған шығыстар жазылады.</w:t>
      </w:r>
    </w:p>
    <w:p>
      <w:pPr>
        <w:spacing w:after="0"/>
        <w:ind w:left="0"/>
        <w:jc w:val="both"/>
      </w:pPr>
      <w:r>
        <w:rPr>
          <w:rFonts w:ascii="Times New Roman"/>
          <w:b w:val="false"/>
          <w:i w:val="false"/>
          <w:color w:val="000000"/>
          <w:sz w:val="28"/>
        </w:rPr>
        <w:t xml:space="preserve">
      "Алынуы" 1-бағаны бойынша "1 –сатып алу" және "2 – сыйлық" кодтары белгіленеді. "1 –сатып алу" коды тамақ үй шаруашылығы бюджеті есебінен сатып алынған жағдайда белгіленеді. "2 – сыйлық" коды қайырымдылық түскі астар кезінде тамақ ақысыз, тегін алынған жағдайда жергілікті бюджет есебінен бастауыш мектеп оқушылары үшін, сондай-ақ аз қамтылған отбасылардан шыққан оқитындар үшін белгіленеді. </w:t>
      </w:r>
    </w:p>
    <w:p>
      <w:pPr>
        <w:spacing w:after="0"/>
        <w:ind w:left="0"/>
        <w:jc w:val="both"/>
      </w:pPr>
      <w:r>
        <w:rPr>
          <w:rFonts w:ascii="Times New Roman"/>
          <w:b w:val="false"/>
          <w:i w:val="false"/>
          <w:color w:val="000000"/>
          <w:sz w:val="28"/>
        </w:rPr>
        <w:t>
      2-баған "Сыйлыққа алынған болса, порция санын көрсетіңіз" тек 1-баған бойынша "2 –сыйлық" коды қойылған жағдайда толтырылады. Порция бір адамға бір ретке қабылдау үшін есептелген тағам және сусынның белгілі бір мөлшері.</w:t>
      </w:r>
    </w:p>
    <w:p>
      <w:pPr>
        <w:spacing w:after="0"/>
        <w:ind w:left="0"/>
        <w:jc w:val="both"/>
      </w:pPr>
      <w:r>
        <w:rPr>
          <w:rFonts w:ascii="Times New Roman"/>
          <w:b w:val="false"/>
          <w:i w:val="false"/>
          <w:color w:val="000000"/>
          <w:sz w:val="28"/>
        </w:rPr>
        <w:t>
      "Құны" 3-бағаны бойынша қоғамдық тамақтандыруды сатып алуға жұмсалған сомасы қойылады және тамақ сыйлыққа алынған жағдайда, құны шамамен жазылады.</w:t>
      </w:r>
    </w:p>
    <w:p>
      <w:pPr>
        <w:spacing w:after="0"/>
        <w:ind w:left="0"/>
        <w:jc w:val="both"/>
      </w:pPr>
      <w:r>
        <w:rPr>
          <w:rFonts w:ascii="Times New Roman"/>
          <w:b w:val="false"/>
          <w:i w:val="false"/>
          <w:color w:val="000000"/>
          <w:sz w:val="28"/>
        </w:rPr>
        <w:t>
      9. Жеке қосалқы шаруашылықтан немесе сыйлыққа тегін алынған өнім мөлшері "Жеке қосалқы шаруашылықтан немесе сыйлыққа (осы күні тұтынылған) тегін алынған өнімдер" 4-бөлімінде есепке алынады.</w:t>
      </w:r>
    </w:p>
    <w:p>
      <w:pPr>
        <w:spacing w:after="0"/>
        <w:ind w:left="0"/>
        <w:jc w:val="both"/>
      </w:pPr>
      <w:r>
        <w:rPr>
          <w:rFonts w:ascii="Times New Roman"/>
          <w:b w:val="false"/>
          <w:i w:val="false"/>
          <w:color w:val="000000"/>
          <w:sz w:val="28"/>
        </w:rPr>
        <w:t>
      "Алу көзі" 2-бағаны бойынша жеке қосалқы шаруашылықтан алынған азық-түлік өнімдері "1 – қосалқы шаруашылық (жеке ауладағы)" кодына жатады, туыстардан, достардан, таныстардан және өзге де адамдардан сыйлыққа алынған азық-түлік өнімдері "2-сыйлық" кодына жатады.</w:t>
      </w:r>
    </w:p>
    <w:p>
      <w:pPr>
        <w:spacing w:after="0"/>
        <w:ind w:left="0"/>
        <w:jc w:val="both"/>
      </w:pPr>
      <w:r>
        <w:rPr>
          <w:rFonts w:ascii="Times New Roman"/>
          <w:b w:val="false"/>
          <w:i w:val="false"/>
          <w:color w:val="000000"/>
          <w:sz w:val="28"/>
        </w:rPr>
        <w:t>
      10. "Жеке көлік құралдары үшін жанар-жағармай материалдарына шығыстар" 5-бөлімінің 1-бағаны бойынша жеке пайдалану үшін көлік құралдарын күтуге жанар-жағармай материалдарын сатып алу мақсаты белгіленеді және 2-баған бойынша төленген сомасы жазылады.</w:t>
      </w:r>
    </w:p>
    <w:p>
      <w:pPr>
        <w:spacing w:after="0"/>
        <w:ind w:left="0"/>
        <w:jc w:val="both"/>
      </w:pPr>
      <w:r>
        <w:rPr>
          <w:rFonts w:ascii="Times New Roman"/>
          <w:b w:val="false"/>
          <w:i w:val="false"/>
          <w:color w:val="000000"/>
          <w:sz w:val="28"/>
        </w:rPr>
        <w:t>
      11. Есепті кезең аяқталған соң интервьюер қандай да бір сұрақтар қалып кетпегендігін қарап шығады және күнделікті өзімен алып кетеді. Интервьюер үй шаруашылығынан тыс жерде нысанды қайта қарап шығады, егер қандай да бір сәйкессіздіктерді тапса, онда үй шаруашылығына қайта хабарласады (жеке немесе телефонмен) және жетіспейтін ақпаратты анықтайды.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xml:space="preserve">№ 14 бұйрығына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Стратегиялық жоспарлау және реформалар агенттігі Ұлттық статистика бюросы Басшысының 25.06.2024 </w:t>
      </w:r>
      <w:r>
        <w:rPr>
          <w:rFonts w:ascii="Times New Roman"/>
          <w:b w:val="false"/>
          <w:i w:val="false"/>
          <w:color w:val="ff0000"/>
          <w:sz w:val="28"/>
        </w:rPr>
        <w:t>№ 11</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321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832100" cy="247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экономикаМинистрлігі</w:t>
            </w:r>
          </w:p>
          <w:p>
            <w:pPr>
              <w:spacing w:after="20"/>
              <w:ind w:left="20"/>
              <w:jc w:val="both"/>
            </w:pPr>
            <w:r>
              <w:rPr>
                <w:rFonts w:ascii="Times New Roman"/>
                <w:b w:val="false"/>
                <w:i w:val="false"/>
                <w:color w:val="000000"/>
                <w:sz w:val="20"/>
              </w:rPr>
              <w:t>
Статистика агенттiгi төрағасының</w:t>
            </w:r>
          </w:p>
          <w:p>
            <w:pPr>
              <w:spacing w:after="20"/>
              <w:ind w:left="20"/>
              <w:jc w:val="both"/>
            </w:pPr>
            <w:r>
              <w:rPr>
                <w:rFonts w:ascii="Times New Roman"/>
                <w:b w:val="false"/>
                <w:i w:val="false"/>
                <w:color w:val="000000"/>
                <w:sz w:val="20"/>
              </w:rPr>
              <w:t>
2019 жылғы 19 желтоқсандағы № 14 бұйрығына 7-қосымша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0" w:type="auto"/>
            <w:vMerge/>
            <w:tcBorders>
              <w:top w:val="nil"/>
            </w:tcBorders>
          </w:tcPr>
          <w:p/>
        </w:tc>
      </w:tr>
    </w:tbl>
    <w:p>
      <w:pPr>
        <w:spacing w:after="0"/>
        <w:ind w:left="0"/>
        <w:jc w:val="left"/>
      </w:pPr>
      <w:r>
        <w:rPr>
          <w:rFonts w:ascii="Times New Roman"/>
          <w:b/>
          <w:i w:val="false"/>
          <w:color w:val="000000"/>
        </w:rPr>
        <w:t xml:space="preserve"> Үй шаруашылықтарының тоқсан сайынғы табыстары мен шығыстарын есепке алу журналы</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46100" cy="5207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92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892300" cy="4953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bl>
    <w:p>
      <w:pPr>
        <w:spacing w:after="0"/>
        <w:ind w:left="0"/>
        <w:jc w:val="both"/>
      </w:pPr>
      <w:r>
        <w:rPr>
          <w:rFonts w:ascii="Times New Roman"/>
          <w:b w:val="false"/>
          <w:i w:val="false"/>
          <w:color w:val="000000"/>
          <w:sz w:val="28"/>
        </w:rPr>
        <w:t>
      Респонденттер тобы – үй шаруашылықтары</w:t>
      </w:r>
    </w:p>
    <w:p>
      <w:pPr>
        <w:spacing w:after="0"/>
        <w:ind w:left="0"/>
        <w:jc w:val="both"/>
      </w:pPr>
      <w:r>
        <w:rPr>
          <w:rFonts w:ascii="Times New Roman"/>
          <w:b w:val="false"/>
          <w:i w:val="false"/>
          <w:color w:val="000000"/>
          <w:sz w:val="28"/>
        </w:rPr>
        <w:t>
      Жинау планшеттік құрылымдарда немесе қағаз бланклерінде жүзеге асырылады</w:t>
      </w:r>
    </w:p>
    <w:p>
      <w:pPr>
        <w:spacing w:after="0"/>
        <w:ind w:left="0"/>
        <w:jc w:val="both"/>
      </w:pPr>
      <w:r>
        <w:rPr>
          <w:rFonts w:ascii="Times New Roman"/>
          <w:b w:val="false"/>
          <w:i w:val="false"/>
          <w:color w:val="000000"/>
          <w:sz w:val="28"/>
        </w:rPr>
        <w:t>
      Ұсыну мерзімі – есепті кезеңнен кейінгі 20-күніне (қоса алғанда) дейін</w:t>
      </w:r>
    </w:p>
    <w:p>
      <w:pPr>
        <w:spacing w:after="0"/>
        <w:ind w:left="0"/>
        <w:jc w:val="both"/>
      </w:pPr>
      <w:r>
        <w:rPr>
          <w:rFonts w:ascii="Times New Roman"/>
          <w:b w:val="false"/>
          <w:i w:val="false"/>
          <w:color w:val="000000"/>
          <w:sz w:val="28"/>
        </w:rPr>
        <w:t xml:space="preserve">
      1. Аумақтың (елді мекеннің) атауы </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w:t>
            </w:r>
            <w:r>
              <w:rPr>
                <w:rFonts w:ascii="Times New Roman"/>
                <w:b w:val="false"/>
                <w:i w:val="false"/>
                <w:color w:val="000000"/>
                <w:vertAlign w:val="superscript"/>
              </w:rPr>
              <w:t>1</w:t>
            </w:r>
            <w:r>
              <w:rPr>
                <w:rFonts w:ascii="Times New Roman"/>
                <w:b w:val="false"/>
                <w:i w:val="false"/>
                <w:color w:val="000000"/>
                <w:sz w:val="20"/>
              </w:rPr>
              <w:t xml:space="preserve"> бойынша елді мекеннің коды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0767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953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 шаруашылығының коды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08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5085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Интервьюер коды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0767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ӘАОЖ – </w:t>
      </w:r>
      <w:r>
        <w:rPr>
          <w:rFonts w:ascii="Times New Roman"/>
          <w:b w:val="false"/>
          <w:i w:val="false"/>
          <w:color w:val="000000"/>
          <w:vertAlign w:val="superscript"/>
        </w:rPr>
        <w:t>1</w:t>
      </w:r>
      <w:r>
        <w:rPr>
          <w:rFonts w:ascii="Times New Roman"/>
          <w:b w:val="false"/>
          <w:i w:val="false"/>
          <w:color w:val="000000"/>
          <w:sz w:val="28"/>
        </w:rPr>
        <w:t>ҚР ҰЖ 11-2009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 Сізден Журналды толтыру кезінде интервьюердің көмегін және қоса берілген нұсқаулықты басшылыққа алуыңызды сұраймыз!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Шығыстар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Тоқсан ішінде азық-түлік емес тауарларға жұмсалған шығыстар,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емес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тігуге арналған материалдар (мақта, жүн, жартылай жүн, жібек, зығыр маталары, жасанды үлбір және киім тігуге арналған өзге де материалдар)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(пальто, күрте, тон, ішік, шапан, свитер, костюм, пиджак,жеңіл күрте, пуховик, жемпір, шалбар, джинса, белдемше, көйлек,сарафан, көкірекше, блузка, футболка, мектеп формасы, ересектерге арланған арнайы киім, униформа, халаттар, үй киімі, нәрестелерге арналған жиынтық, балаларға арналған комбинезон, майка, пижама, суға түскенде киетін костюм, трусылар, шұлық-ұйық бұйымдары, өзге де сырт киім)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Вауаптың бір нұсқасын таңдаңыз және дөңгелектеп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емес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киімнің заттары мен киім аксессуарлары (бас киімдер, орамалдар, бөкебайлар, тоқуға арналған иірімжіп, тігін жіптері, галстук, тігін бұйымдарын дайындауға арналған фурнитура, қол орамал, биялайжәне өзге де галантерея тауарлары)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 туфли және өзге де аяқкиім (бәтеңкелер, маусымдық қысқа қонышты бәтеңкелері,етіктер, кроссовка аяқкиімдері, сандалеттер, жалаңаяқ киетін аяқ киімі,үйде киетін аяқкиім, пима, резеңке аяқкиімі, туфли, мәсі және өзге де аяқкиім)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емес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жөндеу және қызмет көрсетуге арналған материалдар (терезелік жалпақ әйнектер, тұсқағаздар, кафель,цемент, әк, құрғақ құрылыс қоспалары, ламинат,линолеум, раковинаға арналған смесительжәне тұрғын үй-жайларды ағымдағы күтіп ұстау мен жөндеуге арналған өзге де материалдар)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үйге қажетті заттар, кілемдер және еденге арналған басқа да жабындар (үстел,орындық, шкаф, диван, төсек, жұмсақ жиһаздар жиынтығы, аспалы шам, айна,сувенирлер, кілем, үйге қажетті өзге де жиһаздар мен заттар)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тұрмысында қолданылатын тоқыма бұйымдар (жастық, көрпе, плед, сүлгі, дастархан, жайма, перделер, ролл-шторлар,ванна бөлмелеріне арналған және есік кілемшелері, перделік маталар, жиһаздық маталар жәнеөзге де тұрмыстық тоқыма өнімдері)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емес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аспаптар (тоңазытқыш,мұздатқыш,кір жуатын және ыдыс жуатын машина, ас үй плитасы, ауа баптағыш, шаңсорғыш, қысқа толқынды пеш, үтік, электрлі шайнек, электрлі ет тартқыш, электр жылытқыш, мультиварка жәнебасқа да тұрмыстық керек-жарақтар)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бұйымдары, асханаға және үйге қажетті керек-жарақтар (рюмка, бокал, кесе, стақан, тарелка, қасықтар, шанышқылар,асхана пышақтары, кастрюль,қазан, таба, мантоварка, үтiктеу тақтайы, киімдерді кептіргіш, өнімдерді салуға арналған пластмассадан жасалған сыйымдылық, консервілеуге арналған қақпақ,ауыз суды тазартуға арналған фильтр-кувшин,өзге де тұрмыстық бұйымдар)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пен бағбандықта қолданылатын аспаптар мен құралдар (электр бұрғы, күрек, жалюзи, есік құлыптары, тор көздер, электр шамы, электр батарейкалары, балға, өзге де қол құрал-саймандар)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емес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және тазалағыш құралдар (ыдысты жууға арналған құралдар, ағартқыш, кір сабын, жуғыш ұнтақ, ванна мен раковиналарды тазалауға арналған құралдар, аяқкиімге арналған крем және басқа да тазалағыш құралдар)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тұрмысындағы ұсақ заттар (сыпыртқылар, щеткалар, сіріңке, шеге, жинауға арналған майлықтар (ысқыш) жәнеүйге қажетті басқа да керек-жарақтар)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емес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Медикаменттер, емдеу жабдықтары мен аппаратура (антибиотиктер, шөп дәрілер, шприцтер, мақта, пластырь, градусник, көзілдіріктер, көру линзалары, бандаждар, протез құрылғылары, балдақтар, қан қысымын өлшеуге арналған құралдар, өзге де фармацевтикалық өнім)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сатып алу (импорттық,ТМД және отандық құрастырмаелдерінде шығарылған өндіріс жаңа жеңіл автомобильдері, микроавтобустар, мотоциклдер, скутер, мопед, қарда жүргіш, электросамокатжәневелосипедтердің өзге де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емес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 құралдарына арналған қосалқы бөлшектер мен керек-жарақтар (автошина, авто сүзгіш жәнежеке көлік құралдарына арналған басқа да қосалқы бөлшектер мен керек-жарақтар)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және факсимильдік жабдықтар (телефон аппараты, ұялы телефон, телефон аппараты мен факсимильдік жабдықтардың қосалқы бөлшектер, зарядтау құрылғысы, чехол, қорғаныш әйнегі, құлаққаптар (сымды/ сымсыз) және байланысқа арналған өзге де жабдық)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Дыбыс-бейне шолу жабдығы мен фотоаппаратура, ақпаратты өңдеуге арналған жабдық (теледидар, үй кинотеатры, құлаққап, калькулятор, фотоаппарат,видеокамера, ноутбук, планшет, USB флэш-дискісіжәне өзге де жабдық)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мәдени шаралар ұйымдастыру үшін ұзақ қолданылатын басқа да ірі тауарлар (гитара, домбыра жәнеөзге де музыкалық аспаптар, бильярдқа, тенниске арналған үстелдер, қайықтар, моторлар жәнеүйден тыс жерде демалуға арналған өзге де тауарлар)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емес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Демалуға, спорт, бағбандыққа арналған басқа да тауарлар мен жабдықтар және үй жануарлары (ойыншықтар,ойындар, мерекелерді безендіруге арналған заттар, конькилер, роликті конькилер,шатыр, доп, тренажер, қармақ, мангал,шана,өсімдіктер мен гүлдер, үй жануарлары және олармен байланысты тауарлар, үй жануарларына арналған азық ветеринарлық препараттар және өзге де тауарлар)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кітаптар және кеңсе тауарлары (кітаптар, оқушыларға және студенттерге арналған оқулықтар, газеттер, журналдар, ашықхат, карталар мен глобустар, А4 қағазы, дәптер, пенал және өзге де кеңсе тауарлары мен сызу құралдары)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емес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қолданатын электр аспаптары (электр ұстара, фен, депилятор, шашты әсемдеуге арналған қысқыштар, электр массажерлер және жеке күтімге арналған өзге де электр аспаптар)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қолданатын өзге де тауарлар және аспаптар, заттар (су сабын, тіс пастасы, иіс сабын, қолға және бетке арналған крем, сәндік косметика, душқа арналған гель,дезодорант, қырынуға арналған заттар,қырынуға арналған станоктар,тіс щеткасы, ерін далабы, иіс су, дәретхана қағазы, шашқа арналған бояу, гигиеналық төсемелер, жөргектер жәнебасқа да жеке гигиена тауарлары)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мақсаты: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жеке тұтыну</w:t>
            </w:r>
          </w:p>
          <w:p>
            <w:pPr>
              <w:spacing w:after="20"/>
              <w:ind w:left="20"/>
              <w:jc w:val="both"/>
            </w:pPr>
            <w:r>
              <w:rPr>
                <w:rFonts w:ascii="Times New Roman"/>
                <w:b w:val="false"/>
                <w:i w:val="false"/>
                <w:color w:val="000000"/>
                <w:sz w:val="20"/>
              </w:rPr>
              <w:t>
2 –сыйлық</w:t>
            </w:r>
          </w:p>
          <w:p>
            <w:pPr>
              <w:spacing w:after="20"/>
              <w:ind w:left="20"/>
              <w:jc w:val="both"/>
            </w:pPr>
            <w:r>
              <w:rPr>
                <w:rFonts w:ascii="Times New Roman"/>
                <w:b w:val="false"/>
                <w:i w:val="false"/>
                <w:color w:val="000000"/>
                <w:sz w:val="20"/>
              </w:rPr>
              <w:t>
9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орны: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 – дүкен;</w:t>
            </w:r>
          </w:p>
          <w:p>
            <w:pPr>
              <w:spacing w:after="20"/>
              <w:ind w:left="20"/>
              <w:jc w:val="both"/>
            </w:pPr>
            <w:r>
              <w:rPr>
                <w:rFonts w:ascii="Times New Roman"/>
                <w:b w:val="false"/>
                <w:i w:val="false"/>
                <w:color w:val="000000"/>
                <w:sz w:val="20"/>
              </w:rPr>
              <w:t>
2 – супермаркет; гипермаркет;</w:t>
            </w:r>
          </w:p>
          <w:p>
            <w:pPr>
              <w:spacing w:after="20"/>
              <w:ind w:left="20"/>
              <w:jc w:val="both"/>
            </w:pPr>
            <w:r>
              <w:rPr>
                <w:rFonts w:ascii="Times New Roman"/>
                <w:b w:val="false"/>
                <w:i w:val="false"/>
                <w:color w:val="000000"/>
                <w:sz w:val="20"/>
              </w:rPr>
              <w:t>
3 – азық-түлік емес базары;</w:t>
            </w:r>
          </w:p>
          <w:p>
            <w:pPr>
              <w:spacing w:after="20"/>
              <w:ind w:left="20"/>
              <w:jc w:val="both"/>
            </w:pPr>
            <w:r>
              <w:rPr>
                <w:rFonts w:ascii="Times New Roman"/>
                <w:b w:val="false"/>
                <w:i w:val="false"/>
                <w:color w:val="000000"/>
                <w:sz w:val="20"/>
              </w:rPr>
              <w:t>
4 – интернет желісі;</w:t>
            </w:r>
          </w:p>
          <w:p>
            <w:pPr>
              <w:spacing w:after="20"/>
              <w:ind w:left="20"/>
              <w:jc w:val="both"/>
            </w:pPr>
            <w:r>
              <w:rPr>
                <w:rFonts w:ascii="Times New Roman"/>
                <w:b w:val="false"/>
                <w:i w:val="false"/>
                <w:color w:val="000000"/>
                <w:sz w:val="20"/>
              </w:rPr>
              <w:t>
9- басқасы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жатпайтын жеке күтім заттары (зергерлік бұйымдар, сағаттар, бижутерия, сөмке, рюкзак, әмиян, күннен қорғайтын көзілдірік,қол шатыр, түтік, оттық шақпақ, күлдеуіш, портсигар және темекі шегушілерге арналған басқа да заттар, автокресло, арбаларжәнежеке пайдалануға арналған өзге де заттар)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саны (интервьюер толтырады)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Жауаптың бір нұсқасын таңдаңыз және дөңгелектеп қоршаңыз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 Тоқсан ішінде қызметтерге және отынға жұмсалған шығыстар,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қызметтері, су, электр энергиясы, газ және отынның басқа да түрлері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 бойынша тасымалданатын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(баллондағы)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(газгольдердегі)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күтіп ұстауға жұмсалған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Абаттандырылған тұрғын үйді жалға алу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Абаттандырылмаған тұрғын үйді жалға алу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жайларды жылытуға арналған сұйық отын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жайларға жарық беруге арналған сұйық отын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отынның өзге де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үшін абоненттік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шығу үшін абоненттік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интернет үшін абоненттік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телевизия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серігі телевизиясы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Телевидиясымен телекоммуникациялық қызметтер пакеті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Телевидиясыз телекоммуникациялық қызметтер пакеті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бастауыш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мекемелерінің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дамыту орталықтарының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пәндері бойынша білім беру орталықтарының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(оқушыларға) арналған тұрғын үйді жалға алу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үшін бейресми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үшін бейресми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Амбулаториядағы дәрігер-мамандардың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алғашқы қаралу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зертханалар мен рентген кабинеттерінің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Медбикелер мен акушердің медициналық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парамедициналық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Стационарлардағы жалпы бейіндегі дәрігерлердің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орталықтарының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Стационарлардағы дәрігер-мамандардың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сақтауға арналған бейресми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автобуспен жол жүру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Таксимен жол жүру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қашықтыққа қатынайтын жолаушылардың автомобиль 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теңіз және ішкі су 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жүктерді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троллейбус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Көліктердің басқа да түрлерімен жол жүруге оқушылардың жолақысы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Көліктердің басқа да түрлерімен жол жүруге студенттердің жолақысы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мәдениет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және радиоаппаратураларды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және ақпаратты өндеуге арналған жамбықтарды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Фотосуреттердi басып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кешендерінің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парктері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Театрлардың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залдардың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және көрмелер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салтанат іс шараларын ұйымдастыру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автоматтарының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демалыстарды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 күтіп ұстау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 емдеу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Мектептен тыс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үйрену бойынша сабақтар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спортқа арналған жабдықтарды және құралдарды жалға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қызметтері (абонемент)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спорттық іс-шаралар саласындағы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жуу және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тазалау және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жалға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Аяқкиімдерді жөндеу және жалға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киімдерді 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машиналарды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жабдықтарды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жөндеу және қызмет көрсету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машиналарды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жабдықтарды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жөндеу және қызмет көрсету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терезелерді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есіктерді, торларды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Санауыштарды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 кілттерін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 құралдарына техникалық қызмет көрсету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Автотұрақты жалға алу, парковка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Бланктер мен құжаттарды көшіру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шашын қию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шашын қию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шаштараздар мен сұлулық салондарының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 салондарға бару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Моншаға бару (жалпыға ортақ 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және осыған ұқсас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Репетиторлардың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жүргізуді үйрету сабағы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Келетiн күтушiлер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қызметшiлердiң қызметi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құлпын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Электриктің қызметері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үй қызметттері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Салт-жора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саны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1.3 Тоқсан ішінде өзге де қаржы шығыстары,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өзге де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жарналар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жүргізген үшін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қаражаттарды аудару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Алименттерді төлеуге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ақшалай түрде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өндірген тамақ өнімдері түріндегі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Тоқсан ішіндегі қарыз қаражаты,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алынған кредит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өтеуге төленген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пайдаланылған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қарызға алынған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өтеуге төленген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қайтарылған қарыздың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2.1Қарыз немесе кредит қандай мақсат үшін алынды?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2.2Кредиттің (қарыздың) түсу көздері қандай?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кредит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саяжай, жер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ісін ашу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Автокредит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кредиті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Табыстар,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түрлері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Жалдану бойынша жұмыстан түсетін табыс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емес жұмыстан түсетін табыс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ауыл шаруашылығы өнімінен түсетін табыс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түрлері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зейнетақы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мемлекеттік жәрдемақы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түрлері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жәрдемақы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жәрдемақы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беретін трансферттің басқа да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түрдегі әлеуметтік трансферттер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 ақшалай түрде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түрлері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 материалдық көмек (азық-түлiк емес тауарлар)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сатудан түсетін табыс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үй мүліктерін сатудан түсетін табыс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Табыстардың түрлері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Жекеменшіктен түсетін табыс (дивидендтер, табыстар бойынша пайыздар, гонорарлар)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жалға беруден түсетін табыс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ауыл шаруашылығы техникаларын жалға беруден түсетін табыс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ақшалай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Дотациялар мен жеңілдіктер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Өсімдік және мал шаруашылығы өнімдерін, тауарларын өндіру (қайта өңдеу нәтижесінде алынған) мен қызмет көрсету</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 басқа үй шаруашылықтарына тауарлар өндіретін және (немесе) қызмет көрсететін мал, құс, бал арасын немесе басқа да ауыл шаруашылығы малдары бар, жер учаскесіне (учаскелеріне) қол жеткізе алатын үй шаруашылықтарына арналған.</w:t>
            </w:r>
          </w:p>
        </w:tc>
      </w:tr>
      <w:tr>
        <w:trPr>
          <w:trHeight w:val="30" w:hRule="atLeast"/>
        </w:trPr>
        <w:tc>
          <w:tcPr>
            <w:tcW w:w="307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 Айтыңызшы, Сіздің үй шаруашылығы мүшелеріңіздің қандай да бір жер учаскесін (учаскелерді) пайдалануға қолжетімділігі бар ма?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 → 4.2</w:t>
            </w:r>
          </w:p>
          <w:p>
            <w:pPr>
              <w:spacing w:after="20"/>
              <w:ind w:left="20"/>
              <w:jc w:val="both"/>
            </w:pPr>
            <w:r>
              <w:rPr>
                <w:rFonts w:ascii="Times New Roman"/>
                <w:b w:val="false"/>
                <w:i w:val="false"/>
                <w:color w:val="000000"/>
                <w:sz w:val="20"/>
              </w:rPr>
              <w:t>
Жоқ– 2 → 4.6</w:t>
            </w:r>
          </w:p>
        </w:tc>
        <w:tc>
          <w:tcPr>
            <w:tcW w:w="307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4.2 Сіз тоқсан ішінде қандай да бір ақша сомасын осы жер учаскесіне (учаскелерге) жұмсадыңыз ба?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 → 4.3</w:t>
            </w:r>
          </w:p>
          <w:p>
            <w:pPr>
              <w:spacing w:after="20"/>
              <w:ind w:left="20"/>
              <w:jc w:val="both"/>
            </w:pPr>
            <w:r>
              <w:rPr>
                <w:rFonts w:ascii="Times New Roman"/>
                <w:b w:val="false"/>
                <w:i w:val="false"/>
                <w:color w:val="000000"/>
                <w:sz w:val="20"/>
              </w:rPr>
              <w:t>
Жоқ– 2 → 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 Жер учаскесін (учаскелерді) ұстау үшін тоқсан ішінде жұмсаған шығыстардың сомасын көрсетіңіз?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жалға алу және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химикаттар және тыңайтқыштар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Дәндер және отырғызатын материалдар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пайдалануға байланысты жұмыс күшін жалдау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техникаларын (ірі құрал-жабдықтарын) сатып алу, жалға алу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пайдалануға байланысты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 Сіз осы учаскеңізде (учаскелеріңізде) бірдеңе өсірдіңіз бе?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 → 4.5</w:t>
            </w:r>
          </w:p>
          <w:p>
            <w:pPr>
              <w:spacing w:after="20"/>
              <w:ind w:left="20"/>
              <w:jc w:val="both"/>
            </w:pPr>
            <w:r>
              <w:rPr>
                <w:rFonts w:ascii="Times New Roman"/>
                <w:b w:val="false"/>
                <w:i w:val="false"/>
                <w:color w:val="000000"/>
                <w:sz w:val="20"/>
              </w:rPr>
              <w:t>
Жоқ– 2 → 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Сіз осытоқсанда жер учаскелеріңіздің барлық түрлерінен қандай да бір өнім жинадыңыз ба?(килограммен: картоп, қызанақ, қияр, қызылша, сәбіз, қырыққабат, көк жуа, басты пияз, асқабақ, сарымсақ, баялды, жаңа жиналған саңырауқұлақ, басқа да жаңа жиналған көкөністер, құлпынай, қарақат, қарлыған, басқа да жаңа терілген жидектер, қызыл шие, шие, жүзім, алма, қарбыз, қауын, өзге де жаңа жиналған жемістер, күнбағыстың дәні, бұршақ дақылдары; теңгемен: жаңадан қиылған гүлдер тек қана 9-бағанда; тоннамен: дәнді-дақылдар (бидай, жүгері, сұлы, күріш, қарақұмық және басқалар), темекі, малазықтық тамыр-жемістер, шабындық шөптер)</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тоқсанда қанша өнім жинадыңыз?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өндірілген өнімнің сатылуы</w:t>
            </w:r>
          </w:p>
          <w:p>
            <w:pPr>
              <w:spacing w:after="20"/>
              <w:ind w:left="20"/>
              <w:jc w:val="both"/>
            </w:pPr>
            <w:r>
              <w:rPr>
                <w:rFonts w:ascii="Times New Roman"/>
                <w:b w:val="false"/>
                <w:i w:val="false"/>
                <w:color w:val="000000"/>
                <w:sz w:val="20"/>
              </w:rPr>
              <w:t>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өндірілген өнімнің сатылуы</w:t>
            </w:r>
          </w:p>
          <w:p>
            <w:pPr>
              <w:spacing w:after="20"/>
              <w:ind w:left="20"/>
              <w:jc w:val="both"/>
            </w:pP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шаруашылы-ғында тұтынылды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 азығына пайдаланды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болды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тоқсанда қанша өнім жинадыңыз?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өндірілген өнімнің сатылуы</w:t>
            </w:r>
          </w:p>
          <w:p>
            <w:pPr>
              <w:spacing w:after="20"/>
              <w:ind w:left="20"/>
              <w:jc w:val="both"/>
            </w:pPr>
            <w:r>
              <w:rPr>
                <w:rFonts w:ascii="Times New Roman"/>
                <w:b w:val="false"/>
                <w:i w:val="false"/>
                <w:color w:val="000000"/>
                <w:sz w:val="20"/>
              </w:rPr>
              <w:t>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өндірілген өнімнің сатылуы</w:t>
            </w:r>
          </w:p>
          <w:p>
            <w:pPr>
              <w:spacing w:after="20"/>
              <w:ind w:left="20"/>
              <w:jc w:val="both"/>
            </w:pP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шаруашылы-ғында тұтынылды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 азығына пайдаланды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болды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сомасы(интервьюер толтырады)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Сіз мал, құс, бал арасын немесе басқа да ауыл шаруашылығы малдарын ұстайсыз ба?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 → 4.7</w:t>
            </w:r>
          </w:p>
          <w:p>
            <w:pPr>
              <w:spacing w:after="20"/>
              <w:ind w:left="20"/>
              <w:jc w:val="both"/>
            </w:pPr>
            <w:r>
              <w:rPr>
                <w:rFonts w:ascii="Times New Roman"/>
                <w:b w:val="false"/>
                <w:i w:val="false"/>
                <w:color w:val="000000"/>
                <w:sz w:val="20"/>
              </w:rPr>
              <w:t>
Жоқ– 2 → 4.12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 Сіз малдарды ұстау үшін тоқсан ішінде жұмсаған шығыстардың сомасын көрсетіңіз,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w:t>
            </w:r>
          </w:p>
          <w:p>
            <w:pPr>
              <w:spacing w:after="20"/>
              <w:ind w:left="20"/>
              <w:jc w:val="both"/>
            </w:pPr>
            <w:r>
              <w:rPr>
                <w:rFonts w:ascii="Times New Roman"/>
                <w:b w:val="false"/>
                <w:i w:val="false"/>
                <w:color w:val="000000"/>
                <w:sz w:val="20"/>
              </w:rPr>
              <w:t>
(интервьюер толтырады)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қызметтерді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ұстауға байланысты көлік қызметтерін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ұстауға байланысты жұмыс күшін жалдау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және ұшаларды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ұстауға байланысты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Егер Сіз ағымдағы тоқсанда қандай да бір ауыл шаруашылық малдарын (жұмыс малын қоса), бал арасын немесе құстарды сатып алсаңыз,онда соманы (теңге) көрсетуді сұраймыз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6957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 Егер Сіз ағымдағы тоқсанда тірі мал, бал арасын немесе құс сатсаныз, онда соманы (теңге) көрсетуді сұраймызз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6957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 Сіз осы тоқсанда өзіңіздің барлық малдарыңыздан қандай да бір өнім алдыңыз ба?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1 → 4.11</w:t>
            </w:r>
          </w:p>
          <w:p>
            <w:pPr>
              <w:spacing w:after="20"/>
              <w:ind w:left="20"/>
              <w:jc w:val="both"/>
            </w:pPr>
            <w:r>
              <w:rPr>
                <w:rFonts w:ascii="Times New Roman"/>
                <w:b w:val="false"/>
                <w:i w:val="false"/>
                <w:color w:val="000000"/>
                <w:sz w:val="20"/>
              </w:rPr>
              <w:t>
Жоқ– 2 → 4.12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4.11 Сіз тоқсан ішінде қандай өнім алдыңыз? (килограммен: сиыр еті, жылқы еті, шошқа еті, құс еті, қой еті, еттің өзге де түрлері мен қосымша ет, жүн, түбіт, бал; данамен: жұмыртқа, тері; литрмен: жаңа сауылған сүт)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w:t>
            </w:r>
          </w:p>
          <w:p>
            <w:pPr>
              <w:spacing w:after="20"/>
              <w:ind w:left="20"/>
              <w:jc w:val="both"/>
            </w:pPr>
            <w:r>
              <w:rPr>
                <w:rFonts w:ascii="Times New Roman"/>
                <w:b w:val="false"/>
                <w:i w:val="false"/>
                <w:color w:val="000000"/>
                <w:sz w:val="20"/>
              </w:rPr>
              <w:t>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қанша өнім жинадыңыз?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өндірілген өнімнің сатылуы</w:t>
            </w:r>
          </w:p>
          <w:p>
            <w:pPr>
              <w:spacing w:after="20"/>
              <w:ind w:left="20"/>
              <w:jc w:val="both"/>
            </w:pPr>
            <w:r>
              <w:rPr>
                <w:rFonts w:ascii="Times New Roman"/>
                <w:b w:val="false"/>
                <w:i w:val="false"/>
                <w:color w:val="000000"/>
                <w:sz w:val="20"/>
              </w:rPr>
              <w:t>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өндірілген өнімнің сатылуы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шаруашылықтта тұтынды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сыйлады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болды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4.12 Сіздің үй шаруашылығыңыз өндірген өнімнің құны қанша, теңге? (азық-түлік тауарлары: мал майы, сүт өнімдері, ірімшік және сүзбе, нан, тоқаш және ұннан дайындалатын кондитерлік өнімдер, шұжықтар, ет өнімдері, өсімдік майы, жүзімнен және басқа да жемістерден дайындалған шарап, консервіленген жемістер мен жидектер, консервіленген немесе қайта өңделген көкөністер, тосап, джем және повидло, ұн, жармалар, басқа да азық-түліктер; тоқыма және тігін бұйымдары; сүрек және сүректен жасалған бұйымдар; құрылыс материалдары; өзге де азық-түлік емес тауарлар)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p>
            <w:pPr>
              <w:spacing w:after="20"/>
              <w:ind w:left="20"/>
              <w:jc w:val="both"/>
            </w:pPr>
            <w:r>
              <w:rPr>
                <w:rFonts w:ascii="Times New Roman"/>
                <w:b w:val="false"/>
                <w:i w:val="false"/>
                <w:color w:val="000000"/>
                <w:sz w:val="20"/>
              </w:rPr>
              <w:t>
(интервьюер толтырады)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сатылғаны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өндірілген өнімнің сатылуы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өндіруге кеткен шығынды</w:t>
            </w:r>
          </w:p>
          <w:p>
            <w:pPr>
              <w:spacing w:after="20"/>
              <w:ind w:left="20"/>
              <w:jc w:val="both"/>
            </w:pPr>
            <w:r>
              <w:rPr>
                <w:rFonts w:ascii="Times New Roman"/>
                <w:b w:val="false"/>
                <w:i w:val="false"/>
                <w:color w:val="000000"/>
                <w:sz w:val="20"/>
              </w:rPr>
              <w:t>
бағалап көріңізші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4.13 Сіздің үй шаруашылығыңыз көрсеткен қызметтен Сізге қанша ақша түсті, теңге?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(интервьюер толтырады)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шығын кеткен бағалап көріңізші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шығын кеткен бағалап көріңізші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шығын кеткен бағалап көріңізші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шығын кеткен бағалап көріңізші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жөндеу-құрылыс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мен аяқ киім тігу және оны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мен сұлулық салондары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қызметтің басқа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құралдары мен метал бұйымдарын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жалға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ауыл шаруашылығы техникаларын жалға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 құралдарын жөндеу және техникалық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(интервьюер толтырады)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Статистикалық нысанды толтыруға жұмсалған уақытты көрсетіңіз, сағатпен (қажеттiсiн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Сізге көрсеткен ынтымақтастығыңыз бен көмегіңіз үшін Қазақстан Республикасы Стратегиялық жоспарлау және реформалар агенттігі Ұлттық статистика бюросы алғыс білдіреді!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xml:space="preserve">№ 14 бұйрығына </w:t>
            </w:r>
            <w:r>
              <w:br/>
            </w:r>
            <w:r>
              <w:rPr>
                <w:rFonts w:ascii="Times New Roman"/>
                <w:b w:val="false"/>
                <w:i w:val="false"/>
                <w:color w:val="000000"/>
                <w:sz w:val="20"/>
              </w:rPr>
              <w:t>8-қосымша</w:t>
            </w:r>
          </w:p>
        </w:tc>
      </w:tr>
    </w:tbl>
    <w:bookmarkStart w:name="z61" w:id="30"/>
    <w:p>
      <w:pPr>
        <w:spacing w:after="0"/>
        <w:ind w:left="0"/>
        <w:jc w:val="left"/>
      </w:pPr>
      <w:r>
        <w:rPr>
          <w:rFonts w:ascii="Times New Roman"/>
          <w:b/>
          <w:i w:val="false"/>
          <w:color w:val="000000"/>
        </w:rPr>
        <w:t xml:space="preserve"> "Үй шаруашылықтарының тоқсан сайынғы табыстары мен шығыстарын есепке алу журналы" (индексі D 004, кезеңділігі тоқсандық) жалпымемлекеттік статистикалық байқаудың статистикалық нысанын толтыру жөніндегі нұсқаулық</w:t>
      </w:r>
    </w:p>
    <w:bookmarkEnd w:id="30"/>
    <w:p>
      <w:pPr>
        <w:spacing w:after="0"/>
        <w:ind w:left="0"/>
        <w:jc w:val="both"/>
      </w:pPr>
      <w:r>
        <w:rPr>
          <w:rFonts w:ascii="Times New Roman"/>
          <w:b w:val="false"/>
          <w:i w:val="false"/>
          <w:color w:val="ff0000"/>
          <w:sz w:val="28"/>
        </w:rPr>
        <w:t xml:space="preserve">
      Ескерту. 8-қосымша жаңа редакцияда - ҚР Стратегиялық жоспарлау және реформалар агенттігі Ұлттық статистика бюросы Басшысының 25.06.2024 </w:t>
      </w:r>
      <w:r>
        <w:rPr>
          <w:rFonts w:ascii="Times New Roman"/>
          <w:b w:val="false"/>
          <w:i w:val="false"/>
          <w:color w:val="ff0000"/>
          <w:sz w:val="28"/>
        </w:rPr>
        <w:t>№ 11</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1. Осы "Үй шаруашылықтарының тоқсан сайынғы табыстары мен шығыстарын есепке алу журналы" (индексі D004, кезеңділігі тоқсандық) жалпымемлекеттік статистикалық байқаудың статистикалық нысанын (бұдан әрі – Журнал) толтыруды нақтылайды.</w:t>
      </w:r>
    </w:p>
    <w:p>
      <w:pPr>
        <w:spacing w:after="0"/>
        <w:ind w:left="0"/>
        <w:jc w:val="both"/>
      </w:pPr>
      <w:r>
        <w:rPr>
          <w:rFonts w:ascii="Times New Roman"/>
          <w:b w:val="false"/>
          <w:i w:val="false"/>
          <w:color w:val="000000"/>
          <w:sz w:val="28"/>
        </w:rPr>
        <w:t>
      2. Осы нұсқаулықта мынадай анықтамалар пайдаланылады:</w:t>
      </w:r>
    </w:p>
    <w:p>
      <w:pPr>
        <w:spacing w:after="0"/>
        <w:ind w:left="0"/>
        <w:jc w:val="both"/>
      </w:pPr>
      <w:r>
        <w:rPr>
          <w:rFonts w:ascii="Times New Roman"/>
          <w:b w:val="false"/>
          <w:i w:val="false"/>
          <w:color w:val="000000"/>
          <w:sz w:val="28"/>
        </w:rPr>
        <w:t>
      супервайзер – үй шаруашылықтарына зерттеу жүргізуді қамтамасыз ететін және интервьюерлердің жұмысына бақылауды жүзеге асыратын аумақтық статистика бөлімшесінің қызметкері.</w:t>
      </w:r>
    </w:p>
    <w:p>
      <w:pPr>
        <w:spacing w:after="0"/>
        <w:ind w:left="0"/>
        <w:jc w:val="both"/>
      </w:pPr>
      <w:r>
        <w:rPr>
          <w:rFonts w:ascii="Times New Roman"/>
          <w:b w:val="false"/>
          <w:i w:val="false"/>
          <w:color w:val="000000"/>
          <w:sz w:val="28"/>
        </w:rPr>
        <w:t>
      3. Бұл статистикалық байқау тоқсан ішіндегі үй шаруашылықтарының шығыстары мен табыстарын есепке алуға арналған.</w:t>
      </w:r>
    </w:p>
    <w:p>
      <w:pPr>
        <w:spacing w:after="0"/>
        <w:ind w:left="0"/>
        <w:jc w:val="both"/>
      </w:pPr>
      <w:r>
        <w:rPr>
          <w:rFonts w:ascii="Times New Roman"/>
          <w:b w:val="false"/>
          <w:i w:val="false"/>
          <w:color w:val="000000"/>
          <w:sz w:val="28"/>
        </w:rPr>
        <w:t>
      Статистикалық байқауға тұрмыс деңгейі бойынша үй шаруашылықтарын іріктеп зерттеуге қатысатын барлық үй шаруашылықтары жатады.</w:t>
      </w:r>
    </w:p>
    <w:p>
      <w:pPr>
        <w:spacing w:after="0"/>
        <w:ind w:left="0"/>
        <w:jc w:val="both"/>
      </w:pPr>
      <w:r>
        <w:rPr>
          <w:rFonts w:ascii="Times New Roman"/>
          <w:b w:val="false"/>
          <w:i w:val="false"/>
          <w:color w:val="000000"/>
          <w:sz w:val="28"/>
        </w:rPr>
        <w:t xml:space="preserve">
      Журналды үй шаруашылығының иесі немесе шаруашылықты жүргізумен көбірек айналысатын және отбасы мүшелерінің шығыстары мен табыстары туралы білетін үй шаруашылығының мүшесі толтырады. Бұл ретте, Журналды жүргізуге "Күн сайынғы шығыстарды есепке алу күнделігі" (индексі D003, кезеңділігі тоқсандық) жалпымемлекеттік статистикалық байқаудың статистикалық нысанын (бұдан әрі – D003 нысаны) жүргізген немесе жүргізетін адам жауапты болуы керек екені ескеріледі. </w:t>
      </w:r>
    </w:p>
    <w:p>
      <w:pPr>
        <w:spacing w:after="0"/>
        <w:ind w:left="0"/>
        <w:jc w:val="both"/>
      </w:pPr>
      <w:r>
        <w:rPr>
          <w:rFonts w:ascii="Times New Roman"/>
          <w:b w:val="false"/>
          <w:i w:val="false"/>
          <w:color w:val="000000"/>
          <w:sz w:val="28"/>
        </w:rPr>
        <w:t>
      Үй шаруашылығының иесі ретінде еңбекке қабілетті жастағы жұмыспен қамтылған үй шаруашылығының мүшесі болады. Үй шаруашылығында еңбекке қабілетті жастағы жұмыспен қамтылған адамдар жоқ болған жағдайда (зейнеткерлердің үй шаруашылықтары немесе құрамында зейнеткерлер, мүгедектігі бар тұлғалар, студенттер және тағы басқа бар үй шаруашылықтары) үй шаруашылығының иесін қандай да бір табыс түрін иеленетін үй шаруашылығының мүшелері өз бетімен анықтайды.</w:t>
      </w:r>
    </w:p>
    <w:p>
      <w:pPr>
        <w:spacing w:after="0"/>
        <w:ind w:left="0"/>
        <w:jc w:val="both"/>
      </w:pPr>
      <w:r>
        <w:rPr>
          <w:rFonts w:ascii="Times New Roman"/>
          <w:b w:val="false"/>
          <w:i w:val="false"/>
          <w:color w:val="000000"/>
          <w:sz w:val="28"/>
        </w:rPr>
        <w:t>
      Тиісті жауап нұсқасы таңдалады, қажет жағдайда цифрлар, жауап нұсқасының коды және (немесе) мәтін енгізіледі. Жауаптың қате коды таңдалған жағдайда, оны сызып тастау және дұрыс жауабын белгілеу қажет (толтыру кезіндегі анықталған қатені респондент сызып тастауы және дұрыс жауабын қасына жазуы қажет).</w:t>
      </w:r>
    </w:p>
    <w:p>
      <w:pPr>
        <w:spacing w:after="0"/>
        <w:ind w:left="0"/>
        <w:jc w:val="both"/>
      </w:pPr>
      <w:r>
        <w:rPr>
          <w:rFonts w:ascii="Times New Roman"/>
          <w:b w:val="false"/>
          <w:i w:val="false"/>
          <w:color w:val="000000"/>
          <w:sz w:val="28"/>
        </w:rPr>
        <w:t>
      "Бақылау сомасы" жолын интервьюер толтырады, барлық жолдар бойынша қорытынды сома қойылады.</w:t>
      </w:r>
    </w:p>
    <w:p>
      <w:pPr>
        <w:spacing w:after="0"/>
        <w:ind w:left="0"/>
        <w:jc w:val="both"/>
      </w:pPr>
      <w:r>
        <w:rPr>
          <w:rFonts w:ascii="Times New Roman"/>
          <w:b w:val="false"/>
          <w:i w:val="false"/>
          <w:color w:val="000000"/>
          <w:sz w:val="28"/>
        </w:rPr>
        <w:t>
      "Кодтар" бағанында кодтауды интервьюер жүзеге асырады.</w:t>
      </w:r>
    </w:p>
    <w:p>
      <w:pPr>
        <w:spacing w:after="0"/>
        <w:ind w:left="0"/>
        <w:jc w:val="both"/>
      </w:pPr>
      <w:r>
        <w:rPr>
          <w:rFonts w:ascii="Times New Roman"/>
          <w:b w:val="false"/>
          <w:i w:val="false"/>
          <w:color w:val="000000"/>
          <w:sz w:val="28"/>
        </w:rPr>
        <w:t xml:space="preserve">
      4. Журналдың титулдық парағын интервьюер толтырады. "Аумақтың атауы" 1-тармағында облыстың (қаланың), ауданның (қаланың) және ауылдық елді мекеннің атауы көрсетіледі. </w:t>
      </w:r>
    </w:p>
    <w:p>
      <w:pPr>
        <w:spacing w:after="0"/>
        <w:ind w:left="0"/>
        <w:jc w:val="both"/>
      </w:pPr>
      <w:r>
        <w:rPr>
          <w:rFonts w:ascii="Times New Roman"/>
          <w:b w:val="false"/>
          <w:i w:val="false"/>
          <w:color w:val="000000"/>
          <w:sz w:val="28"/>
        </w:rPr>
        <w:t>
      5. "Тоқсан ішінде азық-түлік емес тауарларға жұмсалған шығыстар, теңге" 1-бөлімнің 1.1-кіші бөлімі келтірілген тауар топтары бойынша шығыстарды тұрақты түрде өндірілген күндері жазуға арналған. Жазбалар толық болуы қажет, себебі әрбір тауар алдағы уақытта кодтауға жатады. Киімдер мен аяқ киімдерді сатып алуды жазу барысында олардың кімге сатып алынғанын (ер, әйел, қыз, ұл) көрсету. Мысалы, "әйелдерге арналған туфли", "ұлыма спортқа арналған костюм" және тағы басқа. Егер сыйлыққа алынған болса, сатып алу мақсаты "сыйлық" деп таңдалады.</w:t>
      </w:r>
    </w:p>
    <w:p>
      <w:pPr>
        <w:spacing w:after="0"/>
        <w:ind w:left="0"/>
        <w:jc w:val="both"/>
      </w:pPr>
      <w:r>
        <w:rPr>
          <w:rFonts w:ascii="Times New Roman"/>
          <w:b w:val="false"/>
          <w:i w:val="false"/>
          <w:color w:val="000000"/>
          <w:sz w:val="28"/>
        </w:rPr>
        <w:t xml:space="preserve">
      "Кодтар" А-бағаны www.stat.gov.kz интернет-ресурсында орналасқан Мақсаттар бойынша жеке тұтыну жіктеуішіне Тауар айқындамаларының анықтамалығына сәйкес тауарларды кодтауға арналған. </w:t>
      </w:r>
    </w:p>
    <w:p>
      <w:pPr>
        <w:spacing w:after="0"/>
        <w:ind w:left="0"/>
        <w:jc w:val="both"/>
      </w:pPr>
      <w:r>
        <w:rPr>
          <w:rFonts w:ascii="Times New Roman"/>
          <w:b w:val="false"/>
          <w:i w:val="false"/>
          <w:color w:val="000000"/>
          <w:sz w:val="28"/>
        </w:rPr>
        <w:t>
      "Сатып алу мақсаты" 1-бағанында ұсынылған жауап нұсқаларының біреуін таңдау керек. "Басқа" нұсқасына салтанатты және салт-жоралық шараларды өткізумен байланысты сатып алулар және жоғарыда аталмаған өзге де мақсаттар жатады.</w:t>
      </w:r>
    </w:p>
    <w:p>
      <w:pPr>
        <w:spacing w:after="0"/>
        <w:ind w:left="0"/>
        <w:jc w:val="both"/>
      </w:pPr>
      <w:r>
        <w:rPr>
          <w:rFonts w:ascii="Times New Roman"/>
          <w:b w:val="false"/>
          <w:i w:val="false"/>
          <w:color w:val="000000"/>
          <w:sz w:val="28"/>
        </w:rPr>
        <w:t>
      "Сатып алу мақсаты" 1-бағанында ұсынылған жауап нұсқаларының біреуін таңдау керек. "Басқа" нұсқасына салтанатты және салт-жоралық шараларды өткізумен байланысты сатып алулар және жоғарыда аталмаған өзге де мақсаттар жатады.</w:t>
      </w:r>
    </w:p>
    <w:p>
      <w:pPr>
        <w:spacing w:after="0"/>
        <w:ind w:left="0"/>
        <w:jc w:val="both"/>
      </w:pPr>
      <w:r>
        <w:rPr>
          <w:rFonts w:ascii="Times New Roman"/>
          <w:b w:val="false"/>
          <w:i w:val="false"/>
          <w:color w:val="000000"/>
          <w:sz w:val="28"/>
        </w:rPr>
        <w:t>
      "Сатып алу орны" деген 2-бағанды толтыру кезінде "1-дүкен" кодына азық-түлік дүкендерінен, шағын маркеттерден, павильондар мен дүңгіршектерден сатып алынған тамақ өнімдері жатады.</w:t>
      </w:r>
    </w:p>
    <w:p>
      <w:pPr>
        <w:spacing w:after="0"/>
        <w:ind w:left="0"/>
        <w:jc w:val="both"/>
      </w:pPr>
      <w:r>
        <w:rPr>
          <w:rFonts w:ascii="Times New Roman"/>
          <w:b w:val="false"/>
          <w:i w:val="false"/>
          <w:color w:val="000000"/>
          <w:sz w:val="28"/>
        </w:rPr>
        <w:t>
      "2 – супермаркет, гипермаркет" кодына супермаркеттер мен гипермаркеттерден сатып алынған тамақ өнімдері жатады. "3 – азық-түлік базары" кодына азық-түлік базарларынан сатып алынған азық-түлік өнімдері жатады.</w:t>
      </w:r>
    </w:p>
    <w:p>
      <w:pPr>
        <w:spacing w:after="0"/>
        <w:ind w:left="0"/>
        <w:jc w:val="both"/>
      </w:pPr>
      <w:r>
        <w:rPr>
          <w:rFonts w:ascii="Times New Roman"/>
          <w:b w:val="false"/>
          <w:i w:val="false"/>
          <w:color w:val="000000"/>
          <w:sz w:val="28"/>
        </w:rPr>
        <w:t xml:space="preserve">
      "4 – интернет желісі" кодына интернет желісі арқылы (браузер немесе мобильді қосымша арқылы) сатушының сайтында (Mechta.kz, Flip.kz, Magnum.kz және т.б.) тауарды немесе қызметті сатып алуға тапсырысты орналастыру арқылы немесе электрондық платформада (AliExpress.com, Wildberries.ru, Ozon.ru, Olx.kz, Kaspi.kz және т.б.) төлем тәсіліне (қолма-қол ақшамен немесе картамен) және жеткізу тәсіліне қарамастан (курьерлік, өзін-өзі тасымалдау немесе пошта арқылы) сатып алынған азық-түлік өнімдері жатады. </w:t>
      </w:r>
    </w:p>
    <w:p>
      <w:pPr>
        <w:spacing w:after="0"/>
        <w:ind w:left="0"/>
        <w:jc w:val="both"/>
      </w:pPr>
      <w:r>
        <w:rPr>
          <w:rFonts w:ascii="Times New Roman"/>
          <w:b w:val="false"/>
          <w:i w:val="false"/>
          <w:color w:val="000000"/>
          <w:sz w:val="28"/>
        </w:rPr>
        <w:t>
      "9 – басқа" кодына басқа сауда орындарында, мысалы, фирмада немесе жеке тұлғада сатып алынған сатып алулар жатады.</w:t>
      </w:r>
    </w:p>
    <w:p>
      <w:pPr>
        <w:spacing w:after="0"/>
        <w:ind w:left="0"/>
        <w:jc w:val="both"/>
      </w:pPr>
      <w:r>
        <w:rPr>
          <w:rFonts w:ascii="Times New Roman"/>
          <w:b w:val="false"/>
          <w:i w:val="false"/>
          <w:color w:val="000000"/>
          <w:sz w:val="28"/>
        </w:rPr>
        <w:t>
      3, 4 және 5-бағандарда сәйкесінше сатып алу кезеңінде (1 ай, 2 ай, 3 ай) сатып алу құны бүтін сандарда көрсетіледі.</w:t>
      </w:r>
    </w:p>
    <w:p>
      <w:pPr>
        <w:spacing w:after="0"/>
        <w:ind w:left="0"/>
        <w:jc w:val="both"/>
      </w:pPr>
      <w:r>
        <w:rPr>
          <w:rFonts w:ascii="Times New Roman"/>
          <w:b w:val="false"/>
          <w:i w:val="false"/>
          <w:color w:val="000000"/>
          <w:sz w:val="28"/>
        </w:rPr>
        <w:t>
      "Тоқсан бойынша" 6-бағаны 3, 4 және 5-бағандардағы барлық шығыс сомасының қорытындылары бойынша интервьюердің толтыруына арналған.</w:t>
      </w:r>
    </w:p>
    <w:p>
      <w:pPr>
        <w:spacing w:after="0"/>
        <w:ind w:left="0"/>
        <w:jc w:val="both"/>
      </w:pPr>
      <w:r>
        <w:rPr>
          <w:rFonts w:ascii="Times New Roman"/>
          <w:b w:val="false"/>
          <w:i w:val="false"/>
          <w:color w:val="000000"/>
          <w:sz w:val="28"/>
        </w:rPr>
        <w:t>
      "Тұрғын үй-жайларды жөндеу және қызмет көрсетуге арналған материалдар" тауарлар тобы бойынша тұрғын үй-жайларды жөндеу және қызмет көрсету бойынша ұсақ жұмыстары үшін материалдарды сатып алу ескеріледі. Күрделі жөндеумен байланысты материалдарды сатып алуға шығыстар Журналда есепке алынбайды.</w:t>
      </w:r>
    </w:p>
    <w:p>
      <w:pPr>
        <w:spacing w:after="0"/>
        <w:ind w:left="0"/>
        <w:jc w:val="both"/>
      </w:pPr>
      <w:r>
        <w:rPr>
          <w:rFonts w:ascii="Times New Roman"/>
          <w:b w:val="false"/>
          <w:i w:val="false"/>
          <w:color w:val="000000"/>
          <w:sz w:val="28"/>
        </w:rPr>
        <w:t>
      "Демалыс, спорт, бақша өсіру және үй жануарлары" тауар тобы бойынша малдан басқа үй жағдайында ұсталатын үй жануарларын сатып алулар (иттерді, мысықтарды, құстарды, балықтарды); оларды ұстауға арналған заттар (иттерге арналған қарғыбаулар, тұмылдырықтар, балықтарға арналған аквариумдер, мысықтарға арналған себеттер, ыдыстар), жем, ветеринариялық препараттар есепке алынады.</w:t>
      </w:r>
    </w:p>
    <w:p>
      <w:pPr>
        <w:spacing w:after="0"/>
        <w:ind w:left="0"/>
        <w:jc w:val="both"/>
      </w:pPr>
      <w:r>
        <w:rPr>
          <w:rFonts w:ascii="Times New Roman"/>
          <w:b w:val="false"/>
          <w:i w:val="false"/>
          <w:color w:val="000000"/>
          <w:sz w:val="28"/>
        </w:rPr>
        <w:t>
      "Басқа санаттарға жатпайтын жеке күтім заттары" тауар тобында ең бастысы күрделі қаржы жұмсау (капитал жинау) мақсатында сатып алу үшін материалдар мен тастардан жасалынған зергерлік бұйымдарға шығыстар ескерілмейді.</w:t>
      </w:r>
    </w:p>
    <w:p>
      <w:pPr>
        <w:spacing w:after="0"/>
        <w:ind w:left="0"/>
        <w:jc w:val="both"/>
      </w:pPr>
      <w:r>
        <w:rPr>
          <w:rFonts w:ascii="Times New Roman"/>
          <w:b w:val="false"/>
          <w:i w:val="false"/>
          <w:color w:val="000000"/>
          <w:sz w:val="28"/>
        </w:rPr>
        <w:t>
      6. "Тоқсан ішінде қызметтерге және отынға жұмсалған шығыстар, теңге" 1-бөлімнің 1.2-кіші бөлімі тұрғын үй-коммуналдық қызметтерді төлеуге және үй шаруашылығының иелігіне жататын барлық тұрғын үй-жайлар үшін отын сатып алуға шығыстарды (саяжайды қоса алғанда); білім алу; денсаулық сақтау; көлік; демалыс; мәдениет; жеке қызметтерге жұмсалған шығыстарды; өзге де қаржы шығыстары; тоқсан ішіндегі қарыз қаражаты бойынша шығыстарды жазуға арналған.</w:t>
      </w:r>
    </w:p>
    <w:p>
      <w:pPr>
        <w:spacing w:after="0"/>
        <w:ind w:left="0"/>
        <w:jc w:val="both"/>
      </w:pPr>
      <w:r>
        <w:rPr>
          <w:rFonts w:ascii="Times New Roman"/>
          <w:b w:val="false"/>
          <w:i w:val="false"/>
          <w:color w:val="000000"/>
          <w:sz w:val="28"/>
        </w:rPr>
        <w:t>
      "Тұрғын үй қызметтері, су, электр энергиясы, газ және отынның басқа да түрлері" шығыстар тобында 1.2-кіші бөлімінің "Су бұру" жолы бойынша ассенизаторлық машиналар қызметтері де ескеріледі.</w:t>
      </w:r>
    </w:p>
    <w:p>
      <w:pPr>
        <w:spacing w:after="0"/>
        <w:ind w:left="0"/>
        <w:jc w:val="both"/>
      </w:pPr>
      <w:r>
        <w:rPr>
          <w:rFonts w:ascii="Times New Roman"/>
          <w:b w:val="false"/>
          <w:i w:val="false"/>
          <w:color w:val="000000"/>
          <w:sz w:val="28"/>
        </w:rPr>
        <w:t>
      Үй шаруашылығының орталықтан жылытуға қосылған үйі және ағаш отындармен жылытылатын саяжайы болған жағдайда, "Орталықтан жылыту" және "Ағаш отын" жолын толтыру қажет.</w:t>
      </w:r>
    </w:p>
    <w:p>
      <w:pPr>
        <w:spacing w:after="0"/>
        <w:ind w:left="0"/>
        <w:jc w:val="both"/>
      </w:pPr>
      <w:r>
        <w:rPr>
          <w:rFonts w:ascii="Times New Roman"/>
          <w:b w:val="false"/>
          <w:i w:val="false"/>
          <w:color w:val="000000"/>
          <w:sz w:val="28"/>
        </w:rPr>
        <w:t>
      Жылыту жылу электр станциясы немесе қазандықтар көмегімен жүзеге асырылған жағдайда, үй орталықтан жылытумен жабдықталған болып саналады.</w:t>
      </w:r>
    </w:p>
    <w:p>
      <w:pPr>
        <w:spacing w:after="0"/>
        <w:ind w:left="0"/>
        <w:jc w:val="both"/>
      </w:pPr>
      <w:r>
        <w:rPr>
          <w:rFonts w:ascii="Times New Roman"/>
          <w:b w:val="false"/>
          <w:i w:val="false"/>
          <w:color w:val="000000"/>
          <w:sz w:val="28"/>
        </w:rPr>
        <w:t>
      "Тарату желілері бойынша тасымалданатын газ" жолына газ құрал-жабдығына техникалық қызмет көрсету үшін ақы қосылады.</w:t>
      </w:r>
    </w:p>
    <w:p>
      <w:pPr>
        <w:spacing w:after="0"/>
        <w:ind w:left="0"/>
        <w:jc w:val="both"/>
      </w:pPr>
      <w:r>
        <w:rPr>
          <w:rFonts w:ascii="Times New Roman"/>
          <w:b w:val="false"/>
          <w:i w:val="false"/>
          <w:color w:val="000000"/>
          <w:sz w:val="28"/>
        </w:rPr>
        <w:t>
      "Сұйытылған газ үшін төлем" жолында баллондардағы газды сатып алуға жұмсалған шығыстары жазылады.</w:t>
      </w:r>
    </w:p>
    <w:p>
      <w:pPr>
        <w:spacing w:after="0"/>
        <w:ind w:left="0"/>
        <w:jc w:val="both"/>
      </w:pPr>
      <w:r>
        <w:rPr>
          <w:rFonts w:ascii="Times New Roman"/>
          <w:b w:val="false"/>
          <w:i w:val="false"/>
          <w:color w:val="000000"/>
          <w:sz w:val="28"/>
        </w:rPr>
        <w:t xml:space="preserve">
      ""Газгольдердегі газ үшін сүйытылған төлем" жолында газгольдердегі газды сатып алуға жұмсалған шығыстар жазылады. </w:t>
      </w:r>
    </w:p>
    <w:p>
      <w:pPr>
        <w:spacing w:after="0"/>
        <w:ind w:left="0"/>
        <w:jc w:val="both"/>
      </w:pPr>
      <w:r>
        <w:rPr>
          <w:rFonts w:ascii="Times New Roman"/>
          <w:b w:val="false"/>
          <w:i w:val="false"/>
          <w:color w:val="000000"/>
          <w:sz w:val="28"/>
        </w:rPr>
        <w:t>
      "Домофон" жолында домофон орнатуға да жұмсалған төлемдер енгізіледі.</w:t>
      </w:r>
    </w:p>
    <w:p>
      <w:pPr>
        <w:spacing w:after="0"/>
        <w:ind w:left="0"/>
        <w:jc w:val="both"/>
      </w:pPr>
      <w:r>
        <w:rPr>
          <w:rFonts w:ascii="Times New Roman"/>
          <w:b w:val="false"/>
          <w:i w:val="false"/>
          <w:color w:val="000000"/>
          <w:sz w:val="28"/>
        </w:rPr>
        <w:t>
      Тұрғын үй коммуналдық қызметтерге төлемді жалдау ақысына қосқан жағдайда, бұл сома "Абаттандырылған тұрғын үйді жалға алу төлемі" және "Абаттандырылмаған тұрғын үйді жалға алу төлемі" жолында есепке алынады және де басқа жолдарда көрсетілмейді.</w:t>
      </w:r>
    </w:p>
    <w:p>
      <w:pPr>
        <w:spacing w:after="0"/>
        <w:ind w:left="0"/>
        <w:jc w:val="both"/>
      </w:pPr>
      <w:r>
        <w:rPr>
          <w:rFonts w:ascii="Times New Roman"/>
          <w:b w:val="false"/>
          <w:i w:val="false"/>
          <w:color w:val="000000"/>
          <w:sz w:val="28"/>
        </w:rPr>
        <w:t>
      "Тұрғын үйді күтіп ұстауға жұмсалған төлем" жолында МИБ (Мүлік иелерінің бірлестігі) қызмет көрсетулеріне тұрақты төлемдер, жалпы есептегіштерге техникалық қызмет көрсетуге төлем, консьерж қызметтері, үйді қорғау мен бейнебақылау қамтылады.</w:t>
      </w:r>
    </w:p>
    <w:p>
      <w:pPr>
        <w:spacing w:after="0"/>
        <w:ind w:left="0"/>
        <w:jc w:val="both"/>
      </w:pPr>
      <w:r>
        <w:rPr>
          <w:rFonts w:ascii="Times New Roman"/>
          <w:b w:val="false"/>
          <w:i w:val="false"/>
          <w:color w:val="000000"/>
          <w:sz w:val="28"/>
        </w:rPr>
        <w:t>
      "Байланыс" шығыстар тобы 1.2-кіші бөлімінің "Пошта қызметтері" жолында барлық пошта қызметтерінің түрлері есепке алынады: пошта маркаларын сатып алуды қоса алғанда, сәлем-сауқат, бандерольдар, хаттар, ақша аударымдары жіберу, курьерлік қызметтер және басқа да қызметтер.</w:t>
      </w:r>
    </w:p>
    <w:p>
      <w:pPr>
        <w:spacing w:after="0"/>
        <w:ind w:left="0"/>
        <w:jc w:val="both"/>
      </w:pPr>
      <w:r>
        <w:rPr>
          <w:rFonts w:ascii="Times New Roman"/>
          <w:b w:val="false"/>
          <w:i w:val="false"/>
          <w:color w:val="000000"/>
          <w:sz w:val="28"/>
        </w:rPr>
        <w:t>
      "Телефонға абоненттік төлем" жолына телефонмен сөйлесулерге мерзімдік төлемдер де және телефон желісін жөндеуге шығыстар да кіреді.</w:t>
      </w:r>
    </w:p>
    <w:p>
      <w:pPr>
        <w:spacing w:after="0"/>
        <w:ind w:left="0"/>
        <w:jc w:val="both"/>
      </w:pPr>
      <w:r>
        <w:rPr>
          <w:rFonts w:ascii="Times New Roman"/>
          <w:b w:val="false"/>
          <w:i w:val="false"/>
          <w:color w:val="000000"/>
          <w:sz w:val="28"/>
        </w:rPr>
        <w:t>
      Интернет желісіне кіру үшін абоненттік төлем – үй интернеті.</w:t>
      </w:r>
    </w:p>
    <w:p>
      <w:pPr>
        <w:spacing w:after="0"/>
        <w:ind w:left="0"/>
        <w:jc w:val="both"/>
      </w:pPr>
      <w:r>
        <w:rPr>
          <w:rFonts w:ascii="Times New Roman"/>
          <w:b w:val="false"/>
          <w:i w:val="false"/>
          <w:color w:val="000000"/>
          <w:sz w:val="28"/>
        </w:rPr>
        <w:t>
      Мобильді интернет үшін абоненттік төлем – "пакетті" түрінде ұсынылатын мобильді интернет үшін төлем.</w:t>
      </w:r>
    </w:p>
    <w:p>
      <w:pPr>
        <w:spacing w:after="0"/>
        <w:ind w:left="0"/>
        <w:jc w:val="both"/>
      </w:pPr>
      <w:r>
        <w:rPr>
          <w:rFonts w:ascii="Times New Roman"/>
          <w:b w:val="false"/>
          <w:i w:val="false"/>
          <w:color w:val="000000"/>
          <w:sz w:val="28"/>
        </w:rPr>
        <w:t>
      Телекоммуникациялық қызметтер пакеті үшін абоненттік төлем, үй телефонын, үй интернетін және телевизияны, сондай-ақ мобильді интернетті ескере отырып, мобильді байланыс қызметтердің комбинациясын қамтиды.</w:t>
      </w:r>
    </w:p>
    <w:p>
      <w:pPr>
        <w:spacing w:after="0"/>
        <w:ind w:left="0"/>
        <w:jc w:val="both"/>
      </w:pPr>
      <w:r>
        <w:rPr>
          <w:rFonts w:ascii="Times New Roman"/>
          <w:b w:val="false"/>
          <w:i w:val="false"/>
          <w:color w:val="000000"/>
          <w:sz w:val="28"/>
        </w:rPr>
        <w:t>
      Телевизиясыз телекоммуникациялық қызметтер пакеті үшін абоненттік төлем мобильді интернетті ескере отырып, үй телефоны, үй интернеті және ұялы байланыс қызметтерінің комбинациясын қамтиды.</w:t>
      </w:r>
    </w:p>
    <w:p>
      <w:pPr>
        <w:spacing w:after="0"/>
        <w:ind w:left="0"/>
        <w:jc w:val="both"/>
      </w:pPr>
      <w:r>
        <w:rPr>
          <w:rFonts w:ascii="Times New Roman"/>
          <w:b w:val="false"/>
          <w:i w:val="false"/>
          <w:color w:val="000000"/>
          <w:sz w:val="28"/>
        </w:rPr>
        <w:t>
      "Ұялы байланыс қызметтері" жолына абоненттік төлемдерімен қандай да бір пакеттерді қоспай, теңгерімді толықтыру бөлігінде ұялы байланыс қызметтері үшін барлық төлемдер қосылады.</w:t>
      </w:r>
    </w:p>
    <w:p>
      <w:pPr>
        <w:spacing w:after="0"/>
        <w:ind w:left="0"/>
        <w:jc w:val="both"/>
      </w:pPr>
      <w:r>
        <w:rPr>
          <w:rFonts w:ascii="Times New Roman"/>
          <w:b w:val="false"/>
          <w:i w:val="false"/>
          <w:color w:val="000000"/>
          <w:sz w:val="28"/>
        </w:rPr>
        <w:t>
      "Ұялы байланыс қызметтері" жолында ұялы байланыс қызметтері үшін барлық төлемдер және бір жолғы карталарды сатып алуға жұмсалған шығыстар қамтылады.</w:t>
      </w:r>
    </w:p>
    <w:p>
      <w:pPr>
        <w:spacing w:after="0"/>
        <w:ind w:left="0"/>
        <w:jc w:val="both"/>
      </w:pPr>
      <w:r>
        <w:rPr>
          <w:rFonts w:ascii="Times New Roman"/>
          <w:b w:val="false"/>
          <w:i w:val="false"/>
          <w:color w:val="000000"/>
          <w:sz w:val="28"/>
        </w:rPr>
        <w:t>
      "Кабельдік телевизия қызметтері" жолына кабельдік және сандық теледидарға (ID TV) төлем қосылады. "Жерсеріктік телевидение қызметтері" және "Кабельдік телевидение қызметтері" жолдарында кабельдік телевидениені, жерсеріктік антенналарды орнатуға төлемдер есепке алынады.</w:t>
      </w:r>
    </w:p>
    <w:p>
      <w:pPr>
        <w:spacing w:after="0"/>
        <w:ind w:left="0"/>
        <w:jc w:val="both"/>
      </w:pPr>
      <w:r>
        <w:rPr>
          <w:rFonts w:ascii="Times New Roman"/>
          <w:b w:val="false"/>
          <w:i w:val="false"/>
          <w:color w:val="000000"/>
          <w:sz w:val="28"/>
        </w:rPr>
        <w:t>
      "Білім беру" шығыстар тобының 1.2-кіші бөлімінде мектеп пәндері бойынша білім беру орталықтарының қызметтері және мектепке дейінгі балалар мекемелерінің қызметтері үшін төлемдерде балабақшадағы қосымша сабақтарға жұмсалған (мысалы, ағылшын тілін оқу) шығыстар есепке алынады. Мектептен тыс үйірмелер, музыка сабақтары, репетиторлық қызметтерге шығыстар бұл шығыстар тобына кірмейді, себебі оларды есепке алу Журналдың "Жеке және өзге де қызметтерге шығыстар" тобында жүргізіледі.</w:t>
      </w:r>
    </w:p>
    <w:p>
      <w:pPr>
        <w:spacing w:after="0"/>
        <w:ind w:left="0"/>
        <w:jc w:val="both"/>
      </w:pPr>
      <w:r>
        <w:rPr>
          <w:rFonts w:ascii="Times New Roman"/>
          <w:b w:val="false"/>
          <w:i w:val="false"/>
          <w:color w:val="000000"/>
          <w:sz w:val="28"/>
        </w:rPr>
        <w:t>
      "Студенттер үшін бейресми шығыстар" және "Оқушылар үшін бейресми шығыстар" жолдарына гүлдер мен сыйлықтар сатып алу шығыстары, мектеп қорына жарналар, мұғалімдерге төлемдер және өзге де біліммен байланысты бейресми шығыстар кіреді.</w:t>
      </w:r>
    </w:p>
    <w:p>
      <w:pPr>
        <w:spacing w:after="0"/>
        <w:ind w:left="0"/>
        <w:jc w:val="both"/>
      </w:pPr>
      <w:r>
        <w:rPr>
          <w:rFonts w:ascii="Times New Roman"/>
          <w:b w:val="false"/>
          <w:i w:val="false"/>
          <w:color w:val="000000"/>
          <w:sz w:val="28"/>
        </w:rPr>
        <w:t xml:space="preserve">
      "Ересектерге арналған білім" жолына шет тілдер, бухгалтерлік есеп, хатшы-референт, компьютерлік курстар оқуына кеткен шығыстар кіреді. </w:t>
      </w:r>
    </w:p>
    <w:p>
      <w:pPr>
        <w:spacing w:after="0"/>
        <w:ind w:left="0"/>
        <w:jc w:val="both"/>
      </w:pPr>
      <w:r>
        <w:rPr>
          <w:rFonts w:ascii="Times New Roman"/>
          <w:b w:val="false"/>
          <w:i w:val="false"/>
          <w:color w:val="000000"/>
          <w:sz w:val="28"/>
        </w:rPr>
        <w:t>
      Мектепке арналған арқаға асатын сөмкесі мен жолдорбаларын, мектеп киімін, кеңсе тауарларын сатып алу осы шығыстар тобына қосылмайды, өйткені оларды есепке алу Журналдың "Тоқсан ішінде азық-түлік емес тауарларға жұмсалған шығыстар" 1.1-кіші бөлімінде жүргізіледі.</w:t>
      </w:r>
    </w:p>
    <w:p>
      <w:pPr>
        <w:spacing w:after="0"/>
        <w:ind w:left="0"/>
        <w:jc w:val="both"/>
      </w:pPr>
      <w:r>
        <w:rPr>
          <w:rFonts w:ascii="Times New Roman"/>
          <w:b w:val="false"/>
          <w:i w:val="false"/>
          <w:color w:val="000000"/>
          <w:sz w:val="28"/>
        </w:rPr>
        <w:t>
      "Денсаулық сақтау" шығыстар тобы 1.2-кіші бөлімінің "Амбулаториядағы дәрігер-мамандардың қызметі" жолында дәрігерге алғаш көрінуді қоспағанда, емделумен байланысты көрінулер ескеріледі.</w:t>
      </w:r>
    </w:p>
    <w:p>
      <w:pPr>
        <w:spacing w:after="0"/>
        <w:ind w:left="0"/>
        <w:jc w:val="both"/>
      </w:pPr>
      <w:r>
        <w:rPr>
          <w:rFonts w:ascii="Times New Roman"/>
          <w:b w:val="false"/>
          <w:i w:val="false"/>
          <w:color w:val="000000"/>
          <w:sz w:val="28"/>
        </w:rPr>
        <w:t>
      Медициналық зертхана қызметтеріне радиологиялық зерттеулер, ультрадыбыстық зерттеу (УЗО), жалпы қан талдауы, зәрдің жалпы талдауы және тағы басқа зерттеулер кіреді.</w:t>
      </w:r>
    </w:p>
    <w:p>
      <w:pPr>
        <w:spacing w:after="0"/>
        <w:ind w:left="0"/>
        <w:jc w:val="both"/>
      </w:pPr>
      <w:r>
        <w:rPr>
          <w:rFonts w:ascii="Times New Roman"/>
          <w:b w:val="false"/>
          <w:i w:val="false"/>
          <w:color w:val="000000"/>
          <w:sz w:val="28"/>
        </w:rPr>
        <w:t>
      Медбикелер мен акушерлердің қызметтеріне қосымша медициналық персоналдардың қызметі, массаж, медициналық медбикелер мен акушерлердің өзге де қызметтері жатады.</w:t>
      </w:r>
    </w:p>
    <w:p>
      <w:pPr>
        <w:spacing w:after="0"/>
        <w:ind w:left="0"/>
        <w:jc w:val="both"/>
      </w:pPr>
      <w:r>
        <w:rPr>
          <w:rFonts w:ascii="Times New Roman"/>
          <w:b w:val="false"/>
          <w:i w:val="false"/>
          <w:color w:val="000000"/>
          <w:sz w:val="28"/>
        </w:rPr>
        <w:t>
      "Мамандандырылған парамедициналық қызметтер" жолына инемен емдеу қызметтері, физиотерапевтикалық емдеу, дәстүрлі медицина саласындағы дәрігерлердің қызметі және өзге де парамедициналық қызметтер кіреді.</w:t>
      </w:r>
    </w:p>
    <w:p>
      <w:pPr>
        <w:spacing w:after="0"/>
        <w:ind w:left="0"/>
        <w:jc w:val="both"/>
      </w:pPr>
      <w:r>
        <w:rPr>
          <w:rFonts w:ascii="Times New Roman"/>
          <w:b w:val="false"/>
          <w:i w:val="false"/>
          <w:color w:val="000000"/>
          <w:sz w:val="28"/>
        </w:rPr>
        <w:t xml:space="preserve">
      Стационарлардағы жалпы бейіндегі дәрігерлердің қызметтері тар көлемді мамандардың дағдыларын меңгерген жалпы бейіндегі мамандардың қызметтері кіреді, бұл оларға ең көп тараған ауруларымен науқастарды емдеуге және зерттеуге мүмкіндік береді (емделушінің алғашқы қарауын жүргізетін, ауруханаларда (стационарларда) ауруханаға жатқан науқастарды емдейтін терапевтер, бала дәрігерлері). </w:t>
      </w:r>
    </w:p>
    <w:p>
      <w:pPr>
        <w:spacing w:after="0"/>
        <w:ind w:left="0"/>
        <w:jc w:val="both"/>
      </w:pPr>
      <w:r>
        <w:rPr>
          <w:rFonts w:ascii="Times New Roman"/>
          <w:b w:val="false"/>
          <w:i w:val="false"/>
          <w:color w:val="000000"/>
          <w:sz w:val="28"/>
        </w:rPr>
        <w:t xml:space="preserve">
      Стационарлардағы дәрігер-мамандардың қызметтеріне медицинаның нақты саласында арнайы дайындықтан өткен және осы салада стационарларда (ауруханаларда) жұмыс істейтін тар көлемді мамандардың (отоларинголог, көз дәрігері, хирург сияқты және басқалар) қызметтері кіреді. </w:t>
      </w:r>
    </w:p>
    <w:p>
      <w:pPr>
        <w:spacing w:after="0"/>
        <w:ind w:left="0"/>
        <w:jc w:val="both"/>
      </w:pPr>
      <w:r>
        <w:rPr>
          <w:rFonts w:ascii="Times New Roman"/>
          <w:b w:val="false"/>
          <w:i w:val="false"/>
          <w:color w:val="000000"/>
          <w:sz w:val="28"/>
        </w:rPr>
        <w:t>
      "Денсаулық сақтауға бейресми шығыстар" жолында гүлдерді, сыйлықтарды сатып алу шығыстары және өзге де денсаулық сақтаумен байланысты бейресми шығыстар кіреді.</w:t>
      </w:r>
    </w:p>
    <w:p>
      <w:pPr>
        <w:spacing w:after="0"/>
        <w:ind w:left="0"/>
        <w:jc w:val="both"/>
      </w:pPr>
      <w:r>
        <w:rPr>
          <w:rFonts w:ascii="Times New Roman"/>
          <w:b w:val="false"/>
          <w:i w:val="false"/>
          <w:color w:val="000000"/>
          <w:sz w:val="28"/>
        </w:rPr>
        <w:t>
      "Көлік" шығыстар тобы 1.2-кіші бөлімінің "Жиһаздарды, жүктерді тасымалдау" жолында көлік құралдарының барлық түрлерін жалдауға төлем есептеледі: автомобиль, теміржол, әуе, су, көлік-арба. Бұл жолда қала ішінде және елді мекендерде, олардан тысқары жерде тасымалдауларға шығыстары көрсетіледі.</w:t>
      </w:r>
    </w:p>
    <w:p>
      <w:pPr>
        <w:spacing w:after="0"/>
        <w:ind w:left="0"/>
        <w:jc w:val="both"/>
      </w:pPr>
      <w:r>
        <w:rPr>
          <w:rFonts w:ascii="Times New Roman"/>
          <w:b w:val="false"/>
          <w:i w:val="false"/>
          <w:color w:val="000000"/>
          <w:sz w:val="28"/>
        </w:rPr>
        <w:t>
      "Көліктердің басқа да түрлерімен жол жүруге оқушылардың жолақысы" және "Көліктердің басқа да түрлерімен жол жүруге студенттердің жолақысы" жолдарында жолаушы көлігіне құрамдастырылған жол жүру құжаттары – жеке көлік құралдарын тасымалдауды қосқанда, шығыстарды олардың арасында бөлу мүмкін болмаған кезде жеке тұлғалардың екі және одан көп көлік түрлерінде жол жүруі және жүкті тасымалдауы ескеріледі. Мысалы, көліктің бірнеше түріне жол жүру билеттері. Бұл жолдар бойынша оқушылар мен студенттерді (үйден оқу орнына дейін және кері) тасымалдау үшін көлік құралын немесе жүргізушіні жалға алу бойынша шығыстар және ат көлігі ескеріледі.</w:t>
      </w:r>
    </w:p>
    <w:p>
      <w:pPr>
        <w:spacing w:after="0"/>
        <w:ind w:left="0"/>
        <w:jc w:val="both"/>
      </w:pPr>
      <w:r>
        <w:rPr>
          <w:rFonts w:ascii="Times New Roman"/>
          <w:b w:val="false"/>
          <w:i w:val="false"/>
          <w:color w:val="000000"/>
          <w:sz w:val="28"/>
        </w:rPr>
        <w:t xml:space="preserve">
      "Демалыс және мәдениет" шығыстар тобы 1.2-кіші бөлімінің "Кешенді демалысты ұйымдастыруға" Түркияға, Қытайға және басқа да елдерге демалуға арналған шығыстар, экскурсияларға және демалыс үйлеріне, балаларға арналған демалыс лагерлеріне жолдамалар енгізіледі. </w:t>
      </w:r>
    </w:p>
    <w:p>
      <w:pPr>
        <w:spacing w:after="0"/>
        <w:ind w:left="0"/>
        <w:jc w:val="both"/>
      </w:pPr>
      <w:r>
        <w:rPr>
          <w:rFonts w:ascii="Times New Roman"/>
          <w:b w:val="false"/>
          <w:i w:val="false"/>
          <w:color w:val="000000"/>
          <w:sz w:val="28"/>
        </w:rPr>
        <w:t>
      Үй жануарларын күтіп ұстау қызметтеріне арнайы шаштараздарда иттерді жуу, қылын қидыру, үй жануарларын баптаумен байланысты, өмір сүруін қамтамасыз ететін және жүніне қарау және үй жануарларының тәнін әшекейлеумен баланысты және жануарларды ұстаумен байланысты басқа қызметтер кіреді.</w:t>
      </w:r>
    </w:p>
    <w:p>
      <w:pPr>
        <w:spacing w:after="0"/>
        <w:ind w:left="0"/>
        <w:jc w:val="both"/>
      </w:pPr>
      <w:r>
        <w:rPr>
          <w:rFonts w:ascii="Times New Roman"/>
          <w:b w:val="false"/>
          <w:i w:val="false"/>
          <w:color w:val="000000"/>
          <w:sz w:val="28"/>
        </w:rPr>
        <w:t>
      "Үй жануарларын емдеу бойынша қызметтер" жолы бойынша үй жануарларын емдеу бойынша ветеринарлық емдеу (амбулатордық қабылдауда диагнозды қоюмен және ветеринардың кеңесімен жануарды қарау) қызметтері, ауруға қарсы екпелер қамтылады. Осы жолда малдар үшін ветеринарлық қызметтерге шығыстар есепке алынбайды, себебі аталған шығыстарды есепке алу "Өсімдік және мал шаруашылығы өнімдерін өндіру, тауарлар өндіру (қайта өңдеу нәтижесінде алынған) мен қызмет көрсету" 4-бөлімінде қамтылады.</w:t>
      </w:r>
    </w:p>
    <w:p>
      <w:pPr>
        <w:spacing w:after="0"/>
        <w:ind w:left="0"/>
        <w:jc w:val="both"/>
      </w:pPr>
      <w:r>
        <w:rPr>
          <w:rFonts w:ascii="Times New Roman"/>
          <w:b w:val="false"/>
          <w:i w:val="false"/>
          <w:color w:val="000000"/>
          <w:sz w:val="28"/>
        </w:rPr>
        <w:t>
      "Мектептен тыс сабақтар" жолында білім беру курстарында оқуды қоспағанда, үйірмелерде, студияларда, балаларды көркем тәрбиелеу үйлерінде, өнер және қолданбалы өнер мектептерінде, клубтарда және басқа да балаға арналған мектептен тыс мекемелерде сабақ оқуына шығыстар ескеріледі.</w:t>
      </w:r>
    </w:p>
    <w:p>
      <w:pPr>
        <w:spacing w:after="0"/>
        <w:ind w:left="0"/>
        <w:jc w:val="both"/>
      </w:pPr>
      <w:r>
        <w:rPr>
          <w:rFonts w:ascii="Times New Roman"/>
          <w:b w:val="false"/>
          <w:i w:val="false"/>
          <w:color w:val="000000"/>
          <w:sz w:val="28"/>
        </w:rPr>
        <w:t>
      "Музыка үйрену бойынша сабақтар" жолы скрипка, виолончель, фортепиано, баян, домбыра, қобыз, гитара, флейта кластары бойынша және басқа да музыкалық мектептерде оқуы үшін ақыны қамтиды.</w:t>
      </w:r>
    </w:p>
    <w:p>
      <w:pPr>
        <w:spacing w:after="0"/>
        <w:ind w:left="0"/>
        <w:jc w:val="both"/>
      </w:pPr>
      <w:r>
        <w:rPr>
          <w:rFonts w:ascii="Times New Roman"/>
          <w:b w:val="false"/>
          <w:i w:val="false"/>
          <w:color w:val="000000"/>
          <w:sz w:val="28"/>
        </w:rPr>
        <w:t>
      "Жеке және өзге де қызметтер" шығыстар тобының 1.2-кіші бөлімінің тұрғын үй-жайларды жөндеу және қызмет көрсету бойынша қызметтерге темір ұсталардың, электриктердің, балташылардың, әйнекшілердің, сырлаушылардың, газэлектрдәнекершілердің, сантехниктердің, сәндеушілердің және басқа да тұрғын жайларды ағымдағы ұстау мен жөндеуге жалданғандардың қызметтері жатады.</w:t>
      </w:r>
    </w:p>
    <w:p>
      <w:pPr>
        <w:spacing w:after="0"/>
        <w:ind w:left="0"/>
        <w:jc w:val="both"/>
      </w:pPr>
      <w:r>
        <w:rPr>
          <w:rFonts w:ascii="Times New Roman"/>
          <w:b w:val="false"/>
          <w:i w:val="false"/>
          <w:color w:val="000000"/>
          <w:sz w:val="28"/>
        </w:rPr>
        <w:t>
      "Мейрамхана, дәмханалар және осыған ұқсас мекемелер" жолында көрсетілген қоғамдық тамақтандыру объектілерінде салтанатты және салт-жоралық шараларды жүргізуге шығыстар ескеріледі.</w:t>
      </w:r>
    </w:p>
    <w:p>
      <w:pPr>
        <w:spacing w:after="0"/>
        <w:ind w:left="0"/>
        <w:jc w:val="both"/>
      </w:pPr>
      <w:r>
        <w:rPr>
          <w:rFonts w:ascii="Times New Roman"/>
          <w:b w:val="false"/>
          <w:i w:val="false"/>
          <w:color w:val="000000"/>
          <w:sz w:val="28"/>
        </w:rPr>
        <w:t>
      "Салт-жора қызметтері" жолына ескерткіш орнатуға, қайырымдылық, майшамдар сатып алуға, діни рәсімдер өткізуге шығыстар қосылады.</w:t>
      </w:r>
    </w:p>
    <w:p>
      <w:pPr>
        <w:spacing w:after="0"/>
        <w:ind w:left="0"/>
        <w:jc w:val="both"/>
      </w:pPr>
      <w:r>
        <w:rPr>
          <w:rFonts w:ascii="Times New Roman"/>
          <w:b w:val="false"/>
          <w:i w:val="false"/>
          <w:color w:val="000000"/>
          <w:sz w:val="28"/>
        </w:rPr>
        <w:t>
      "Басқа да қызмет түрлері" жолында мүлікті ресімдеумен және қайта ресімдеумен; газет, радио және теледидарда жарнамаларды орналастырумен; құжаттарды ламинитаумен; визиткаларды, мөрлерді дайындаумен; ауызша және жазбаша аударумен; дәретхананы қолданумен; сыйлықтарды ораумен; базарға кірумен байланысты және тағы басқа қызметтер ескеріледі.</w:t>
      </w:r>
    </w:p>
    <w:p>
      <w:pPr>
        <w:spacing w:after="0"/>
        <w:ind w:left="0"/>
        <w:jc w:val="both"/>
      </w:pPr>
      <w:r>
        <w:rPr>
          <w:rFonts w:ascii="Times New Roman"/>
          <w:b w:val="false"/>
          <w:i w:val="false"/>
          <w:color w:val="000000"/>
          <w:sz w:val="28"/>
        </w:rPr>
        <w:t>
      "Тоқсан ішінде өзге де қаржы шығыстары, теңге" 1.3-кіші бөлімінің "Бюджетке өзге де төлемдер" жолы төлемдердің келесі түрлерін қамтиды: мемлекеттік баждар және басқа да төлемдер.</w:t>
      </w:r>
    </w:p>
    <w:p>
      <w:pPr>
        <w:spacing w:after="0"/>
        <w:ind w:left="0"/>
        <w:jc w:val="both"/>
      </w:pPr>
      <w:r>
        <w:rPr>
          <w:rFonts w:ascii="Times New Roman"/>
          <w:b w:val="false"/>
          <w:i w:val="false"/>
          <w:color w:val="000000"/>
          <w:sz w:val="28"/>
        </w:rPr>
        <w:t>
      "Төлемдер жүргізген үшін ақы" жолы бойынша коммуналдық қызметтер бойынша төлемдерді (комиссия) өткізгені үшін ақы кіреді.</w:t>
      </w:r>
    </w:p>
    <w:p>
      <w:pPr>
        <w:spacing w:after="0"/>
        <w:ind w:left="0"/>
        <w:jc w:val="both"/>
      </w:pPr>
      <w:r>
        <w:rPr>
          <w:rFonts w:ascii="Times New Roman"/>
          <w:b w:val="false"/>
          <w:i w:val="false"/>
          <w:color w:val="000000"/>
          <w:sz w:val="28"/>
        </w:rPr>
        <w:t>
      Ақшалай қаражаттарды аудару (ақша аударымы) дегеніміз - ақша алушының шотына ақша аудару немесе оларды қолма-қол беру мақсатында ұлттық немесе халықаралық төлем жүйелері арқылы төлем жүйесінің операторларының көмегімен ақша жіберушіден алушыға ақша аударымы (қозғалысы).</w:t>
      </w:r>
    </w:p>
    <w:p>
      <w:pPr>
        <w:spacing w:after="0"/>
        <w:ind w:left="0"/>
        <w:jc w:val="both"/>
      </w:pPr>
      <w:r>
        <w:rPr>
          <w:rFonts w:ascii="Times New Roman"/>
          <w:b w:val="false"/>
          <w:i w:val="false"/>
          <w:color w:val="000000"/>
          <w:sz w:val="28"/>
        </w:rPr>
        <w:t>
      "Материалдық көмек ақшалай түрде", "Өзі өндірген тамақ өнімдері түріндегі көмек" және "Өзге де трансферттер" жолдары бойынша басқа үй шаруашылықтарына берілген трансферттер және көмек туралы ақпарат көрсетіледі. Егер көмек заттай түрде берілсе, онда нарық бағасы бойынша бағалауды теңгемен жүргізу керек.</w:t>
      </w:r>
    </w:p>
    <w:p>
      <w:pPr>
        <w:spacing w:after="0"/>
        <w:ind w:left="0"/>
        <w:jc w:val="both"/>
      </w:pPr>
      <w:r>
        <w:rPr>
          <w:rFonts w:ascii="Times New Roman"/>
          <w:b w:val="false"/>
          <w:i w:val="false"/>
          <w:color w:val="000000"/>
          <w:sz w:val="28"/>
        </w:rPr>
        <w:t xml:space="preserve">
      Бұл бөлімнің мақсаты үй шаруашылықтарына көрсетілетін көмектің түрі мен көлемі туралы ақпаратты алу болғандықтан, екі рет есепке алуды болдырмау мақсатында "Өзге де трансферттер" жолында "Тоқсан ішінде көрсетілетін қызметтерге және отынға жұмсалған шығыстар, теңге" журналының 1-бөлімінің 1.1-кіші бөлімінде сыйлық ретінде есепке алынған сыйлық үшін сатып алынған азық-түлік емес тауарлар және D003 нысанының "Азық-түлік өнімдерін, алкогольсіз және алкогольді сусындар, темекі өнімдерін сатып алу" 2-бөлімінде есепке алынған азық-түлік және сусындар көрсетілмейді. </w:t>
      </w:r>
    </w:p>
    <w:p>
      <w:pPr>
        <w:spacing w:after="0"/>
        <w:ind w:left="0"/>
        <w:jc w:val="both"/>
      </w:pPr>
      <w:r>
        <w:rPr>
          <w:rFonts w:ascii="Times New Roman"/>
          <w:b w:val="false"/>
          <w:i w:val="false"/>
          <w:color w:val="000000"/>
          <w:sz w:val="28"/>
        </w:rPr>
        <w:t>
      "Қайырымдылық" жолына мұқтаж ұйымдарға, балалар үйлеріне, кедей адамдарға, діни ұйымдарға берілген әртүрлі қайырымдылықтар жатады.</w:t>
      </w:r>
    </w:p>
    <w:p>
      <w:pPr>
        <w:spacing w:after="0"/>
        <w:ind w:left="0"/>
        <w:jc w:val="both"/>
      </w:pPr>
      <w:r>
        <w:rPr>
          <w:rFonts w:ascii="Times New Roman"/>
          <w:b w:val="false"/>
          <w:i w:val="false"/>
          <w:color w:val="000000"/>
          <w:sz w:val="28"/>
        </w:rPr>
        <w:t xml:space="preserve">
      7. "Табыстар, теңге" 3-бөлімінде жұмыс (Қазақстан Республикасы аумағында), ажырасу, оқу және өзге де (ауруханада, бас бостандығынан айыру орындарында, басқа тұратын жерге көшіп кету және басқа) себептер бойынша уақытша кеткендерді және уақытша келгендерді қоса алғанда, ағымдағы тоқсан үшін 15 жастағы және одан үлкен үй шаруашылығының әрбір мүшелерінің табыстары туралы ақпарат көрсетіледі. </w:t>
      </w:r>
    </w:p>
    <w:p>
      <w:pPr>
        <w:spacing w:after="0"/>
        <w:ind w:left="0"/>
        <w:jc w:val="both"/>
      </w:pPr>
      <w:r>
        <w:rPr>
          <w:rFonts w:ascii="Times New Roman"/>
          <w:b w:val="false"/>
          <w:i w:val="false"/>
          <w:color w:val="000000"/>
          <w:sz w:val="28"/>
        </w:rPr>
        <w:t>
      Жалдамалы жұмыстан түскен табысқа жалақыны, жалақыға үстемелерді, көтермелеу төлемдерінің ақшалай немесе заттай нысандағы барлық түрлерін, қаламақыны, сыйақыны, пайдадан түскен, еңбекке жарамсыздық парақтары бойынша табысты, жұмыстан шығардағы жәрдемақыны, жұмыс берушіден алынатын медициналық шығыстар үшін жұмыс берушіден алынатын өтемақылар кіреді. Жеке тұлғаларда жалдану бойынша жұмыс істейтін үй қызметшілері, бала күтушілер, үй жинаушылар, аспаздар, бағбандар, хатшылар да жалдамалы қызметкерлерге жатады. Жалдамалы емес жұмыстан түскен табысқа ақшалай және заттай нысандағы кәсіпкерлік қызметтен түскен пайда, жеке шаруашылықта өсірілген ауыл шаруашылығы (өсімдік шаруашылығы және мал шаруашылығы) өнімдерін сатудан түскен табыстар жатады. Жалдамалы емес жұмыстан түскен табысқа мүліктен пайыз түріндегі табыс, дивидендтер, рента және басқа да жеке меншіктен түскен табыс түрлері, сондай-ақ сыйлықтар мен әлеуметтік көмек кірмейді.</w:t>
      </w:r>
    </w:p>
    <w:p>
      <w:pPr>
        <w:spacing w:after="0"/>
        <w:ind w:left="0"/>
        <w:jc w:val="both"/>
      </w:pPr>
      <w:r>
        <w:rPr>
          <w:rFonts w:ascii="Times New Roman"/>
          <w:b w:val="false"/>
          <w:i w:val="false"/>
          <w:color w:val="000000"/>
          <w:sz w:val="28"/>
        </w:rPr>
        <w:t>
      Жалдамалы емес жұмыстан түскен табыста "Өсімдік және мал шаруашылығы өнімдерін өндіру, тауарлар өндіру (қайта өңдеу нәтижесінде алынған) мен қызмет көрсету" 4-бөлімінің 4.12-сұрағының 2 және 3-бағандарында көрсетілген меншікті өндіріс өнімдерін сатудан түскен табыстар да есепке алынады.</w:t>
      </w:r>
    </w:p>
    <w:p>
      <w:pPr>
        <w:spacing w:after="0"/>
        <w:ind w:left="0"/>
        <w:jc w:val="both"/>
      </w:pPr>
      <w:r>
        <w:rPr>
          <w:rFonts w:ascii="Times New Roman"/>
          <w:b w:val="false"/>
          <w:i w:val="false"/>
          <w:color w:val="000000"/>
          <w:sz w:val="28"/>
        </w:rPr>
        <w:t>
      4.5 және 4.11-сұрақтардан ауыл шаруашылығы өнімдерін сатудан түскен табыс та жалдамалы емес жұмыстан түскен табысқа жатады.</w:t>
      </w:r>
    </w:p>
    <w:p>
      <w:pPr>
        <w:spacing w:after="0"/>
        <w:ind w:left="0"/>
        <w:jc w:val="both"/>
      </w:pPr>
      <w:r>
        <w:rPr>
          <w:rFonts w:ascii="Times New Roman"/>
          <w:b w:val="false"/>
          <w:i w:val="false"/>
          <w:color w:val="000000"/>
          <w:sz w:val="28"/>
        </w:rPr>
        <w:t xml:space="preserve">
      "Табыстар, теңге" 3-бөлімінің "Жасы бойынша зейнетақы" жолына жасы бойынша азаматтық, сонымен қатар әлеуетті құрылым зейнеткерлері алатын сомасы және мемлекеттік базалық зейнетақы төлемі қосылады. </w:t>
      </w:r>
    </w:p>
    <w:p>
      <w:pPr>
        <w:spacing w:after="0"/>
        <w:ind w:left="0"/>
        <w:jc w:val="both"/>
      </w:pPr>
      <w:r>
        <w:rPr>
          <w:rFonts w:ascii="Times New Roman"/>
          <w:b w:val="false"/>
          <w:i w:val="false"/>
          <w:color w:val="000000"/>
          <w:sz w:val="28"/>
        </w:rPr>
        <w:t>
      "Атаулы әлеуметтік көмек" жолында облыстарда (республикалық маңызы бар қалада, астанада) белгіленген, орта есеппен жан басына шаққандағы айлық табысы кедейліктің шегінен төмен адамдарға (отбасыларға) мемлекет ұсынатын ақшалай түрдегі төлем есепке алынады.</w:t>
      </w:r>
    </w:p>
    <w:p>
      <w:pPr>
        <w:spacing w:after="0"/>
        <w:ind w:left="0"/>
        <w:jc w:val="both"/>
      </w:pPr>
      <w:r>
        <w:rPr>
          <w:rFonts w:ascii="Times New Roman"/>
          <w:b w:val="false"/>
          <w:i w:val="false"/>
          <w:color w:val="000000"/>
          <w:sz w:val="28"/>
        </w:rPr>
        <w:t>
      "Тұрғын үй көмегі" жолында коммуналдық қызметтерге шығыстары осы мақсаттарға арналған шекті рұқсат етілген шығыстардың белгіленген үлесінен асатын аз қамтылған отбасылардың дербес шоттарына мемлекет ақшалай төлем немесе ақшалай қаражатты аудару түрінде беретін көмек көрсетіледі.</w:t>
      </w:r>
    </w:p>
    <w:p>
      <w:pPr>
        <w:spacing w:after="0"/>
        <w:ind w:left="0"/>
        <w:jc w:val="both"/>
      </w:pPr>
      <w:r>
        <w:rPr>
          <w:rFonts w:ascii="Times New Roman"/>
          <w:b w:val="false"/>
          <w:i w:val="false"/>
          <w:color w:val="000000"/>
          <w:sz w:val="28"/>
        </w:rPr>
        <w:t>
      "Балалы отбасыларға берiлетiн мемлекеттiк жәрдемақы" жолында 18 жасқа дейін балалары бар отбасыларға туғанға, 1,5 жасқа толғанға дейін бала күту бойынша, көпбалалы аналарға жәрдемақы, мүгедектігі бар тұлғалар баланы тәрбиелеушіге жәрдемақы және балалық шағынан бірінші топтағы мүгедектігі бар тұлғаға қарау бойынша мемлекет беретін жәрдемақы ескеріледі.</w:t>
      </w:r>
    </w:p>
    <w:p>
      <w:pPr>
        <w:spacing w:after="0"/>
        <w:ind w:left="0"/>
        <w:jc w:val="both"/>
      </w:pPr>
      <w:r>
        <w:rPr>
          <w:rFonts w:ascii="Times New Roman"/>
          <w:b w:val="false"/>
          <w:i w:val="false"/>
          <w:color w:val="000000"/>
          <w:sz w:val="28"/>
        </w:rPr>
        <w:t>
      "Мемлекеттік әлеуметтік жәрдемақы" жолына мемлекеттік жәрдемақылардың, Мемлекеттік әлеуметтік сақтандыру қоры әлеуметтік төлемдер пайдасына жүзеге асыратын төлемдердің (ҚР Әлеуметтік кодексінің 1-тармағы 27) тармақшасы) мынадай түрлері енгізіледі:</w:t>
      </w:r>
    </w:p>
    <w:p>
      <w:pPr>
        <w:spacing w:after="0"/>
        <w:ind w:left="0"/>
        <w:jc w:val="both"/>
      </w:pPr>
      <w:r>
        <w:rPr>
          <w:rFonts w:ascii="Times New Roman"/>
          <w:b w:val="false"/>
          <w:i w:val="false"/>
          <w:color w:val="000000"/>
          <w:sz w:val="28"/>
        </w:rPr>
        <w:t>
      еңбекке қабілеттілігінен айырылған жағдайда төленетін әлеуметтік төлем;</w:t>
      </w:r>
    </w:p>
    <w:p>
      <w:pPr>
        <w:spacing w:after="0"/>
        <w:ind w:left="0"/>
        <w:jc w:val="both"/>
      </w:pPr>
      <w:r>
        <w:rPr>
          <w:rFonts w:ascii="Times New Roman"/>
          <w:b w:val="false"/>
          <w:i w:val="false"/>
          <w:color w:val="000000"/>
          <w:sz w:val="28"/>
        </w:rPr>
        <w:t>
      асыраушысынан айырылған жағдайда төленетін әлеуметтік төлем;</w:t>
      </w:r>
    </w:p>
    <w:p>
      <w:pPr>
        <w:spacing w:after="0"/>
        <w:ind w:left="0"/>
        <w:jc w:val="both"/>
      </w:pPr>
      <w:r>
        <w:rPr>
          <w:rFonts w:ascii="Times New Roman"/>
          <w:b w:val="false"/>
          <w:i w:val="false"/>
          <w:color w:val="000000"/>
          <w:sz w:val="28"/>
        </w:rPr>
        <w:t>
      жұмысынан айырылған жағдайда төленетін әлеуметтік төлем;</w:t>
      </w:r>
    </w:p>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 табысынан айырылған жағдайларға арналған әлеуметтік төлем;</w:t>
      </w:r>
    </w:p>
    <w:p>
      <w:pPr>
        <w:spacing w:after="0"/>
        <w:ind w:left="0"/>
        <w:jc w:val="both"/>
      </w:pPr>
      <w:r>
        <w:rPr>
          <w:rFonts w:ascii="Times New Roman"/>
          <w:b w:val="false"/>
          <w:i w:val="false"/>
          <w:color w:val="000000"/>
          <w:sz w:val="28"/>
        </w:rPr>
        <w:t>
      бала бір жарым жасқа толғанға дейін оның күтіміне байланысты кірісіненайырылу жағдайы бойынша әлеуметтік төлем.</w:t>
      </w:r>
    </w:p>
    <w:p>
      <w:pPr>
        <w:spacing w:after="0"/>
        <w:ind w:left="0"/>
        <w:jc w:val="both"/>
      </w:pPr>
      <w:r>
        <w:rPr>
          <w:rFonts w:ascii="Times New Roman"/>
          <w:b w:val="false"/>
          <w:i w:val="false"/>
          <w:color w:val="000000"/>
          <w:sz w:val="28"/>
        </w:rPr>
        <w:t>
      "Арнаулы мемлекеттік жәрдемақы" жолында мынадай арнаулы мемлекеттік жәрдемақы түрлері қамтылады:</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Ұлы Отан соғысының мүгедектігі бар тұлғаларына;</w:t>
      </w:r>
    </w:p>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w:t>
      </w:r>
    </w:p>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w:t>
      </w:r>
    </w:p>
    <w:p>
      <w:pPr>
        <w:spacing w:after="0"/>
        <w:ind w:left="0"/>
        <w:jc w:val="both"/>
      </w:pPr>
      <w:r>
        <w:rPr>
          <w:rFonts w:ascii="Times New Roman"/>
          <w:b w:val="false"/>
          <w:i w:val="false"/>
          <w:color w:val="000000"/>
          <w:sz w:val="28"/>
        </w:rPr>
        <w:t>
      Ұлы Отан соғысында қаза тапқан (қайтыс болған, хабарсыз кеткен) жауынгерлердiң екiншi рет некеге тұрмаған жесiрлерiне;</w:t>
      </w:r>
    </w:p>
    <w:p>
      <w:pPr>
        <w:spacing w:after="0"/>
        <w:ind w:left="0"/>
        <w:jc w:val="both"/>
      </w:pPr>
      <w:r>
        <w:rPr>
          <w:rFonts w:ascii="Times New Roman"/>
          <w:b w:val="false"/>
          <w:i w:val="false"/>
          <w:color w:val="000000"/>
          <w:sz w:val="28"/>
        </w:rPr>
        <w:t>
      Ауғанстанда немесе соғыс қимылдары жүргiзiлген басқа мемлекеттерде соғыс қимылдары кезiнде қаза тапқан (хабарсыз кеткен) немесе жаралану, контузия алу, мертiгу, ауру салдарынан қайтыс болған әскери қызметшiлердiң отбасыларына, арнайы мемлекеттік органдарының қызметкерлеріне;</w:t>
      </w:r>
    </w:p>
    <w:p>
      <w:pPr>
        <w:spacing w:after="0"/>
        <w:ind w:left="0"/>
        <w:jc w:val="both"/>
      </w:pPr>
      <w:r>
        <w:rPr>
          <w:rFonts w:ascii="Times New Roman"/>
          <w:b w:val="false"/>
          <w:i w:val="false"/>
          <w:color w:val="000000"/>
          <w:sz w:val="28"/>
        </w:rPr>
        <w:t>
      бейбiт уақытта әскери қызмет атқару, арнайы мемлекеттік органдарда қызмет кезiнде қаза тапқан (қайтыс болған) әскери қызметшiлердiң отбасыларына, арнайы мемлекеттік органдарының қызметкерлеріне;</w:t>
      </w:r>
    </w:p>
    <w:p>
      <w:pPr>
        <w:spacing w:after="0"/>
        <w:ind w:left="0"/>
        <w:jc w:val="both"/>
      </w:pPr>
      <w:r>
        <w:rPr>
          <w:rFonts w:ascii="Times New Roman"/>
          <w:b w:val="false"/>
          <w:i w:val="false"/>
          <w:color w:val="000000"/>
          <w:sz w:val="28"/>
        </w:rPr>
        <w:t>
      қызмет мiндеттерiн атқару кезiнде қаза тапқан iшкi iстер органдары қызметкерлерiнiң отбасыларына;</w:t>
      </w:r>
    </w:p>
    <w:p>
      <w:pPr>
        <w:spacing w:after="0"/>
        <w:ind w:left="0"/>
        <w:jc w:val="both"/>
      </w:pPr>
      <w:r>
        <w:rPr>
          <w:rFonts w:ascii="Times New Roman"/>
          <w:b w:val="false"/>
          <w:i w:val="false"/>
          <w:color w:val="000000"/>
          <w:sz w:val="28"/>
        </w:rPr>
        <w:t>
      Чернобыль АЭС-дағы апаттың және азаматтық немесе әскери мақсаттағы объектiлердегi басқа да радиациялық апаттар мен авариялардың зардаптарын жою кезiнде қаза тапқандардың отбасыларына;</w:t>
      </w:r>
    </w:p>
    <w:p>
      <w:pPr>
        <w:spacing w:after="0"/>
        <w:ind w:left="0"/>
        <w:jc w:val="both"/>
      </w:pPr>
      <w:r>
        <w:rPr>
          <w:rFonts w:ascii="Times New Roman"/>
          <w:b w:val="false"/>
          <w:i w:val="false"/>
          <w:color w:val="000000"/>
          <w:sz w:val="28"/>
        </w:rPr>
        <w:t>
      сәулелену аурулары салдарынан қайтыс болғандардың немесе қайтыс болған мүгедектігі бар тұлғаларды, сондай-ақ қайтыс болуы Чернобыль атом электр станциясындағы апат және басқа да радиациялық апаттар мен азаматтық немесе әскери мақсаттағы объектiлерде болған авариялар және ядролық сынақтар әсерiне белгiленген тәртiппен байланысты болған азаматтардың отбасыларына;</w:t>
      </w:r>
    </w:p>
    <w:p>
      <w:pPr>
        <w:spacing w:after="0"/>
        <w:ind w:left="0"/>
        <w:jc w:val="both"/>
      </w:pPr>
      <w:r>
        <w:rPr>
          <w:rFonts w:ascii="Times New Roman"/>
          <w:b w:val="false"/>
          <w:i w:val="false"/>
          <w:color w:val="000000"/>
          <w:sz w:val="28"/>
        </w:rPr>
        <w:t xml:space="preserve">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w:t>
      </w:r>
    </w:p>
    <w:p>
      <w:pPr>
        <w:spacing w:after="0"/>
        <w:ind w:left="0"/>
        <w:jc w:val="both"/>
      </w:pPr>
      <w:r>
        <w:rPr>
          <w:rFonts w:ascii="Times New Roman"/>
          <w:b w:val="false"/>
          <w:i w:val="false"/>
          <w:color w:val="000000"/>
          <w:sz w:val="28"/>
        </w:rPr>
        <w:t>
      Кеңес Одағының Батырларына, Социалистiк Еңбек Батырларына, үш дәрежелi Даңқ ордендерiнiң кавалерлерiне, "Қазақстанның ғарышкер-ұшқышы" құрметтi атағына ие болған адамдарға;</w:t>
      </w:r>
    </w:p>
    <w:p>
      <w:pPr>
        <w:spacing w:after="0"/>
        <w:ind w:left="0"/>
        <w:jc w:val="both"/>
      </w:pPr>
      <w:r>
        <w:rPr>
          <w:rFonts w:ascii="Times New Roman"/>
          <w:b w:val="false"/>
          <w:i w:val="false"/>
          <w:color w:val="000000"/>
          <w:sz w:val="28"/>
        </w:rPr>
        <w:t>
      "Халық қаһарманы" құрметтi атағына ие болған адамдарға;</w:t>
      </w:r>
    </w:p>
    <w:p>
      <w:pPr>
        <w:spacing w:after="0"/>
        <w:ind w:left="0"/>
        <w:jc w:val="both"/>
      </w:pPr>
      <w:r>
        <w:rPr>
          <w:rFonts w:ascii="Times New Roman"/>
          <w:b w:val="false"/>
          <w:i w:val="false"/>
          <w:color w:val="000000"/>
          <w:sz w:val="28"/>
        </w:rPr>
        <w:t>
      "Қазақстанның Еңбек Ері" құрметтi атағына ие болған адамдарға;</w:t>
      </w:r>
    </w:p>
    <w:p>
      <w:pPr>
        <w:spacing w:after="0"/>
        <w:ind w:left="0"/>
        <w:jc w:val="both"/>
      </w:pPr>
      <w:r>
        <w:rPr>
          <w:rFonts w:ascii="Times New Roman"/>
          <w:b w:val="false"/>
          <w:i w:val="false"/>
          <w:color w:val="000000"/>
          <w:sz w:val="28"/>
        </w:rPr>
        <w:t>
      Ұлы Отан соғысы жылдарында тылдағы жанқиярлық еңбегi мен мiнсiз әскери қызметi үшiн бұрынғы Кеңестік Социалистік Республикалар Одағының ордендерiмен және медальдарымен марапатталған адамдарға және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қызметi үшiн бұрынғы Кеңестік Социалистік Республикалар Одағының ордендерiмен және медальдарымен марапатталмаған адамдарға;</w:t>
      </w:r>
    </w:p>
    <w:p>
      <w:pPr>
        <w:spacing w:after="0"/>
        <w:ind w:left="0"/>
        <w:jc w:val="both"/>
      </w:pPr>
      <w:r>
        <w:rPr>
          <w:rFonts w:ascii="Times New Roman"/>
          <w:b w:val="false"/>
          <w:i w:val="false"/>
          <w:color w:val="000000"/>
          <w:sz w:val="28"/>
        </w:rPr>
        <w:t>
      1988-1989 жылдардағы Чернобыль АЭС-дағы апаттың зардаптарын жоюға қатысушылардың, қоныс аудару күнiнде құрсақта болған балаларды қоса алғанда, оқшаулау және көшiру аймағынан Қазақстан Республикасына қоныс аударғандардың (өз еркiмен кеткендердiң) қатарындағы адамдарға;</w:t>
      </w:r>
    </w:p>
    <w:p>
      <w:pPr>
        <w:spacing w:after="0"/>
        <w:ind w:left="0"/>
        <w:jc w:val="both"/>
      </w:pPr>
      <w:r>
        <w:rPr>
          <w:rFonts w:ascii="Times New Roman"/>
          <w:b w:val="false"/>
          <w:i w:val="false"/>
          <w:color w:val="000000"/>
          <w:sz w:val="28"/>
        </w:rPr>
        <w:t xml:space="preserve">
      Қазақстан Республикасының әлеуметтiк кодексінің 117-бабы 8- тармағында көзделген мүгедектігі бойынша айлық жәрдемақы мөлшеріне дейінгі жасына байланысты зейнетақы төлемдеріне қосымша ақы алушыларды қоспағанда, жасына байланысты зейнетақы төлемдері немесе еңбек сіңірген жылдары үшін зейнетақы төлемдері тағайындалған бірінші, екінші және үшінші топтардағы мүгедектігі бар адамдарға; </w:t>
      </w:r>
    </w:p>
    <w:p>
      <w:pPr>
        <w:spacing w:after="0"/>
        <w:ind w:left="0"/>
        <w:jc w:val="both"/>
      </w:pPr>
      <w:r>
        <w:rPr>
          <w:rFonts w:ascii="Times New Roman"/>
          <w:b w:val="false"/>
          <w:i w:val="false"/>
          <w:color w:val="000000"/>
          <w:sz w:val="28"/>
        </w:rPr>
        <w:t>
      саяси қуғын-сүргiн құрбандарына, мүгедектігі бар тұлға болып қалған немесе зейнеткер болып табылатын саяси қуғын-сүргiннен зардап шеккен адамдарға;</w:t>
      </w:r>
    </w:p>
    <w:p>
      <w:pPr>
        <w:spacing w:after="0"/>
        <w:ind w:left="0"/>
        <w:jc w:val="both"/>
      </w:pPr>
      <w:r>
        <w:rPr>
          <w:rFonts w:ascii="Times New Roman"/>
          <w:b w:val="false"/>
          <w:i w:val="false"/>
          <w:color w:val="000000"/>
          <w:sz w:val="28"/>
        </w:rPr>
        <w:t>
      Қазақстан Республикасына сiңiрген ерекше еңбегi үшiн зейнетақы тағайындалған адамдарға.</w:t>
      </w:r>
    </w:p>
    <w:p>
      <w:pPr>
        <w:spacing w:after="0"/>
        <w:ind w:left="0"/>
        <w:jc w:val="both"/>
      </w:pPr>
      <w:r>
        <w:rPr>
          <w:rFonts w:ascii="Times New Roman"/>
          <w:b w:val="false"/>
          <w:i w:val="false"/>
          <w:color w:val="000000"/>
          <w:sz w:val="28"/>
        </w:rPr>
        <w:t>
      "Мемлекет беретін трансферттің басқа да түрлері" жолында келесі төлемдер есепке алынады:</w:t>
      </w:r>
    </w:p>
    <w:p>
      <w:pPr>
        <w:spacing w:after="0"/>
        <w:ind w:left="0"/>
        <w:jc w:val="both"/>
      </w:pPr>
      <w:r>
        <w:rPr>
          <w:rFonts w:ascii="Times New Roman"/>
          <w:b w:val="false"/>
          <w:i w:val="false"/>
          <w:color w:val="000000"/>
          <w:sz w:val="28"/>
        </w:rPr>
        <w:t>
      үйінде тәрбиеленетін және оқитын мүгедектігі бар-балаларды материалдық қамтамасыз ету;</w:t>
      </w:r>
    </w:p>
    <w:p>
      <w:pPr>
        <w:spacing w:after="0"/>
        <w:ind w:left="0"/>
        <w:jc w:val="both"/>
      </w:pPr>
      <w:r>
        <w:rPr>
          <w:rFonts w:ascii="Times New Roman"/>
          <w:b w:val="false"/>
          <w:i w:val="false"/>
          <w:color w:val="000000"/>
          <w:sz w:val="28"/>
        </w:rPr>
        <w:t>
      азаматтарды жерлеуге берілетін жәрдемақы;</w:t>
      </w:r>
    </w:p>
    <w:p>
      <w:pPr>
        <w:spacing w:after="0"/>
        <w:ind w:left="0"/>
        <w:jc w:val="both"/>
      </w:pPr>
      <w:r>
        <w:rPr>
          <w:rFonts w:ascii="Times New Roman"/>
          <w:b w:val="false"/>
          <w:i w:val="false"/>
          <w:color w:val="000000"/>
          <w:sz w:val="28"/>
        </w:rPr>
        <w:t>
      экологиялық апат аймағында тұрып жатқандарына байланысты біржолғы өтемақылар;</w:t>
      </w:r>
    </w:p>
    <w:p>
      <w:pPr>
        <w:spacing w:after="0"/>
        <w:ind w:left="0"/>
        <w:jc w:val="both"/>
      </w:pPr>
      <w:r>
        <w:rPr>
          <w:rFonts w:ascii="Times New Roman"/>
          <w:b w:val="false"/>
          <w:i w:val="false"/>
          <w:color w:val="000000"/>
          <w:sz w:val="28"/>
        </w:rPr>
        <w:t>
      саяси қуғын-сүргін құрбандарына және басқаларына ақшалай өтемақы.</w:t>
      </w:r>
    </w:p>
    <w:p>
      <w:pPr>
        <w:spacing w:after="0"/>
        <w:ind w:left="0"/>
        <w:jc w:val="both"/>
      </w:pPr>
      <w:r>
        <w:rPr>
          <w:rFonts w:ascii="Times New Roman"/>
          <w:b w:val="false"/>
          <w:i w:val="false"/>
          <w:color w:val="000000"/>
          <w:sz w:val="28"/>
        </w:rPr>
        <w:t>
      "Заттай түрдегі әлеуметтік трансферттер" жолында жергілікті бюджеттен жұмыс орны бойынша және басқа қаржы көздерінен (әкімдіктерден, ардагерлер кеңесінен және басқа) көмек көрсетіледі.</w:t>
      </w:r>
    </w:p>
    <w:p>
      <w:pPr>
        <w:spacing w:after="0"/>
        <w:ind w:left="0"/>
        <w:jc w:val="both"/>
      </w:pPr>
      <w:r>
        <w:rPr>
          <w:rFonts w:ascii="Times New Roman"/>
          <w:b w:val="false"/>
          <w:i w:val="false"/>
          <w:color w:val="000000"/>
          <w:sz w:val="28"/>
        </w:rPr>
        <w:t>
      "Материалдық көмек ақшалай түрде", "Заттай түрде материалдық көмек (азық-түлiк емес тауарлар)" және "Өзге де трансферттер" жолдарында үй шаруашылығы туыстарынан және достарынан алған трансферттер ескеріледі. Осы жерде D003 нысанының 4-бөлімінде көрсетілген сыйлыққа алынған азық-түліктер ескерілмейді. Егер көмек заттай нысанда берілсе, онда нарық бағасы бойынша бағалауды теңгемен жүргізу керек.</w:t>
      </w:r>
    </w:p>
    <w:p>
      <w:pPr>
        <w:spacing w:after="0"/>
        <w:ind w:left="0"/>
        <w:jc w:val="both"/>
      </w:pPr>
      <w:r>
        <w:rPr>
          <w:rFonts w:ascii="Times New Roman"/>
          <w:b w:val="false"/>
          <w:i w:val="false"/>
          <w:color w:val="000000"/>
          <w:sz w:val="28"/>
        </w:rPr>
        <w:t xml:space="preserve">
      Жылжымайтын мүлікті сатудан түсетін табысқа үйді, пәтерді, саяжайды және жер телімдерін сатудан түскен табыстар, саяжайды бұзуға және басқа төлемдер кіреді. </w:t>
      </w:r>
    </w:p>
    <w:p>
      <w:pPr>
        <w:spacing w:after="0"/>
        <w:ind w:left="0"/>
        <w:jc w:val="both"/>
      </w:pPr>
      <w:r>
        <w:rPr>
          <w:rFonts w:ascii="Times New Roman"/>
          <w:b w:val="false"/>
          <w:i w:val="false"/>
          <w:color w:val="000000"/>
          <w:sz w:val="28"/>
        </w:rPr>
        <w:t>
      "Жеке және үй мүліктерін сатудан түсетін табыстар" көлік құралдарын, киім-кешекті, зергерлік бұйымдар мен өзгелерді сатудан түскен табыс есепке алынады.</w:t>
      </w:r>
    </w:p>
    <w:p>
      <w:pPr>
        <w:spacing w:after="0"/>
        <w:ind w:left="0"/>
        <w:jc w:val="both"/>
      </w:pPr>
      <w:r>
        <w:rPr>
          <w:rFonts w:ascii="Times New Roman"/>
          <w:b w:val="false"/>
          <w:i w:val="false"/>
          <w:color w:val="000000"/>
          <w:sz w:val="28"/>
        </w:rPr>
        <w:t>
      "Жекеменшіктен түсетін табыс (дивиденттер, салымдар бойынша пайыздар, қаламақылар)" жолында бағалы қағаздардан немесе акциялардан дивидендтер, ақшалай салымдар бойынша пайыздар, авторлық қаламақылар ескеріледі.</w:t>
      </w:r>
    </w:p>
    <w:p>
      <w:pPr>
        <w:spacing w:after="0"/>
        <w:ind w:left="0"/>
        <w:jc w:val="both"/>
      </w:pPr>
      <w:r>
        <w:rPr>
          <w:rFonts w:ascii="Times New Roman"/>
          <w:b w:val="false"/>
          <w:i w:val="false"/>
          <w:color w:val="000000"/>
          <w:sz w:val="28"/>
        </w:rPr>
        <w:t>
      "Өзге де ақшалай түсімдер" жолы жоғарыда көрсетілген табыстардың санаттарында ескерілмеген барлық табыстарды, соның ішінде: зерттеуге қатысқаны үшін ақыны; мүлікті, тұрғын үйді, автомобильдерді сақтандыру бойынша төлемдерді; өмірді, денсаулықты сақтандыру бойынша төлемдерді; үй шаруашылығына тиесілі мүлікке келтірілген зиянды өтеуіне байланысты төлемдерді; мұраны; лотереядағы ұтыстарды және басқаларды қамтиды.</w:t>
      </w:r>
    </w:p>
    <w:p>
      <w:pPr>
        <w:spacing w:after="0"/>
        <w:ind w:left="0"/>
        <w:jc w:val="both"/>
      </w:pPr>
      <w:r>
        <w:rPr>
          <w:rFonts w:ascii="Times New Roman"/>
          <w:b w:val="false"/>
          <w:i w:val="false"/>
          <w:color w:val="000000"/>
          <w:sz w:val="28"/>
        </w:rPr>
        <w:t>
      "Дотациялар мен жеңілдіктер" жолында үй шаруашылықтарының дотациялар және жеңілдіктер алған белгілі сомасы, соның ішінде жұмыс берушіден берілетін тауарлар мен қызметтер түріндегі материалдық игіліктері (толық немесе ішінара төлеммен) көрсетіледі:</w:t>
      </w:r>
    </w:p>
    <w:p>
      <w:pPr>
        <w:spacing w:after="0"/>
        <w:ind w:left="0"/>
        <w:jc w:val="both"/>
      </w:pPr>
      <w:r>
        <w:rPr>
          <w:rFonts w:ascii="Times New Roman"/>
          <w:b w:val="false"/>
          <w:i w:val="false"/>
          <w:color w:val="000000"/>
          <w:sz w:val="28"/>
        </w:rPr>
        <w:t>
      тамақтану және азық-түлік өнімдеріне;</w:t>
      </w:r>
    </w:p>
    <w:p>
      <w:pPr>
        <w:spacing w:after="0"/>
        <w:ind w:left="0"/>
        <w:jc w:val="both"/>
      </w:pPr>
      <w:r>
        <w:rPr>
          <w:rFonts w:ascii="Times New Roman"/>
          <w:b w:val="false"/>
          <w:i w:val="false"/>
          <w:color w:val="000000"/>
          <w:sz w:val="28"/>
        </w:rPr>
        <w:t>
      жұмыс беруші өндірген (ұсынған) тауарлар мен қызметтерге;</w:t>
      </w:r>
    </w:p>
    <w:p>
      <w:pPr>
        <w:spacing w:after="0"/>
        <w:ind w:left="0"/>
        <w:jc w:val="both"/>
      </w:pPr>
      <w:r>
        <w:rPr>
          <w:rFonts w:ascii="Times New Roman"/>
          <w:b w:val="false"/>
          <w:i w:val="false"/>
          <w:color w:val="000000"/>
          <w:sz w:val="28"/>
        </w:rPr>
        <w:t>
      ұялы телефонмен әңгімелесуге;</w:t>
      </w:r>
    </w:p>
    <w:p>
      <w:pPr>
        <w:spacing w:after="0"/>
        <w:ind w:left="0"/>
        <w:jc w:val="both"/>
      </w:pPr>
      <w:r>
        <w:rPr>
          <w:rFonts w:ascii="Times New Roman"/>
          <w:b w:val="false"/>
          <w:i w:val="false"/>
          <w:color w:val="000000"/>
          <w:sz w:val="28"/>
        </w:rPr>
        <w:t>
      қоғамдық көлікке арналған жолақыға;</w:t>
      </w:r>
    </w:p>
    <w:p>
      <w:pPr>
        <w:spacing w:after="0"/>
        <w:ind w:left="0"/>
        <w:jc w:val="both"/>
      </w:pPr>
      <w:r>
        <w:rPr>
          <w:rFonts w:ascii="Times New Roman"/>
          <w:b w:val="false"/>
          <w:i w:val="false"/>
          <w:color w:val="000000"/>
          <w:sz w:val="28"/>
        </w:rPr>
        <w:t>
      көлік шығыстарына (қалааралық автомобильде, теміржол, әуе, теңіз және өзен жолаушылар көлігіне арналған жолақыға, такси қызметтеріне);</w:t>
      </w:r>
    </w:p>
    <w:p>
      <w:pPr>
        <w:spacing w:after="0"/>
        <w:ind w:left="0"/>
        <w:jc w:val="both"/>
      </w:pPr>
      <w:r>
        <w:rPr>
          <w:rFonts w:ascii="Times New Roman"/>
          <w:b w:val="false"/>
          <w:i w:val="false"/>
          <w:color w:val="000000"/>
          <w:sz w:val="28"/>
        </w:rPr>
        <w:t>
      демалыс үйлеріне, санаторийлерге, балаларға арналған демалыс лагерлеріне жолдамаларға;</w:t>
      </w:r>
    </w:p>
    <w:p>
      <w:pPr>
        <w:spacing w:after="0"/>
        <w:ind w:left="0"/>
        <w:jc w:val="both"/>
      </w:pPr>
      <w:r>
        <w:rPr>
          <w:rFonts w:ascii="Times New Roman"/>
          <w:b w:val="false"/>
          <w:i w:val="false"/>
          <w:color w:val="000000"/>
          <w:sz w:val="28"/>
        </w:rPr>
        <w:t>
      дәрі-дәрмектерге;</w:t>
      </w:r>
    </w:p>
    <w:p>
      <w:pPr>
        <w:spacing w:after="0"/>
        <w:ind w:left="0"/>
        <w:jc w:val="both"/>
      </w:pPr>
      <w:r>
        <w:rPr>
          <w:rFonts w:ascii="Times New Roman"/>
          <w:b w:val="false"/>
          <w:i w:val="false"/>
          <w:color w:val="000000"/>
          <w:sz w:val="28"/>
        </w:rPr>
        <w:t>
      тісті протездеуді қоса алғанда, медициналық қызмет көрсетуге;</w:t>
      </w:r>
    </w:p>
    <w:p>
      <w:pPr>
        <w:spacing w:after="0"/>
        <w:ind w:left="0"/>
        <w:jc w:val="both"/>
      </w:pPr>
      <w:r>
        <w:rPr>
          <w:rFonts w:ascii="Times New Roman"/>
          <w:b w:val="false"/>
          <w:i w:val="false"/>
          <w:color w:val="000000"/>
          <w:sz w:val="28"/>
        </w:rPr>
        <w:t>
      мектепке дейінгі мекемелерде балаларды ұстауға, балаларды оқытуға;</w:t>
      </w:r>
    </w:p>
    <w:p>
      <w:pPr>
        <w:spacing w:after="0"/>
        <w:ind w:left="0"/>
        <w:jc w:val="both"/>
      </w:pPr>
      <w:r>
        <w:rPr>
          <w:rFonts w:ascii="Times New Roman"/>
          <w:b w:val="false"/>
          <w:i w:val="false"/>
          <w:color w:val="000000"/>
          <w:sz w:val="28"/>
        </w:rPr>
        <w:t>
      кәсіптік білімге;</w:t>
      </w:r>
    </w:p>
    <w:p>
      <w:pPr>
        <w:spacing w:after="0"/>
        <w:ind w:left="0"/>
        <w:jc w:val="both"/>
      </w:pPr>
      <w:r>
        <w:rPr>
          <w:rFonts w:ascii="Times New Roman"/>
          <w:b w:val="false"/>
          <w:i w:val="false"/>
          <w:color w:val="000000"/>
          <w:sz w:val="28"/>
        </w:rPr>
        <w:t>
      мәдени-спорттық іс-шараларға;</w:t>
      </w:r>
    </w:p>
    <w:p>
      <w:pPr>
        <w:spacing w:after="0"/>
        <w:ind w:left="0"/>
        <w:jc w:val="both"/>
      </w:pPr>
      <w:r>
        <w:rPr>
          <w:rFonts w:ascii="Times New Roman"/>
          <w:b w:val="false"/>
          <w:i w:val="false"/>
          <w:color w:val="000000"/>
          <w:sz w:val="28"/>
        </w:rPr>
        <w:t>
      тұрғын үйге, отынға және коммуналдық қызметтерге ақы төлеуге;</w:t>
      </w:r>
    </w:p>
    <w:p>
      <w:pPr>
        <w:spacing w:after="0"/>
        <w:ind w:left="0"/>
        <w:jc w:val="both"/>
      </w:pPr>
      <w:r>
        <w:rPr>
          <w:rFonts w:ascii="Times New Roman"/>
          <w:b w:val="false"/>
          <w:i w:val="false"/>
          <w:color w:val="000000"/>
          <w:sz w:val="28"/>
        </w:rPr>
        <w:t>
      мал, жемшөп сатып алуға;</w:t>
      </w:r>
    </w:p>
    <w:p>
      <w:pPr>
        <w:spacing w:after="0"/>
        <w:ind w:left="0"/>
        <w:jc w:val="both"/>
      </w:pPr>
      <w:r>
        <w:rPr>
          <w:rFonts w:ascii="Times New Roman"/>
          <w:b w:val="false"/>
          <w:i w:val="false"/>
          <w:color w:val="000000"/>
          <w:sz w:val="28"/>
        </w:rPr>
        <w:t>
      арнаулы киімге, киіндіруге;</w:t>
      </w:r>
    </w:p>
    <w:p>
      <w:pPr>
        <w:spacing w:after="0"/>
        <w:ind w:left="0"/>
        <w:jc w:val="both"/>
      </w:pPr>
      <w:r>
        <w:rPr>
          <w:rFonts w:ascii="Times New Roman"/>
          <w:b w:val="false"/>
          <w:i w:val="false"/>
          <w:color w:val="000000"/>
          <w:sz w:val="28"/>
        </w:rPr>
        <w:t>
      дотациялар және жеңілдіктердің басқа да түрлеріне.</w:t>
      </w:r>
    </w:p>
    <w:p>
      <w:pPr>
        <w:spacing w:after="0"/>
        <w:ind w:left="0"/>
        <w:jc w:val="both"/>
      </w:pPr>
      <w:r>
        <w:rPr>
          <w:rFonts w:ascii="Times New Roman"/>
          <w:b w:val="false"/>
          <w:i w:val="false"/>
          <w:color w:val="000000"/>
          <w:sz w:val="28"/>
        </w:rPr>
        <w:t>
      8. "Өсімдік және мал шаруашылығы өнімдерін, тауарлар өндіру (қайта өңдеу нәтижесінде алынған) мен қызмет көрсету" 4-бөлімі тауарлар өндіретін және (немесе) басқа үй шаруашылықтарына қызмет көрсететін, мал, құс, бал арасын немесе басқа да ауыл шаруашылығы малдары бар, жер учаскесіне (учаскелеріне) қол жеткізе алатын үй шаруашылықтарына арналған.</w:t>
      </w:r>
    </w:p>
    <w:p>
      <w:pPr>
        <w:spacing w:after="0"/>
        <w:ind w:left="0"/>
        <w:jc w:val="both"/>
      </w:pPr>
      <w:r>
        <w:rPr>
          <w:rFonts w:ascii="Times New Roman"/>
          <w:b w:val="false"/>
          <w:i w:val="false"/>
          <w:color w:val="000000"/>
          <w:sz w:val="28"/>
        </w:rPr>
        <w:t>
      Үй шаруашылығының жерге қолжетімділігі туралы 4.1-сұрағы зерттелетін барлық үй шаруашылығына қойылады. Егер үй шаруашылығының жеке меншігінде жер учаскесі болмаса, бірақ оны жалға алатын болса, тиісінше оның жер учаскесіне қолжетімділігі бар деп саналады. Жауаптың бір нұсқасы таңдалып, белгіленеді. "Иә" деп жауап берген жағдайда келесі сұраққа көшеді, ал "Жоқ" деп жауап берген жағдайда 4.6-сұраққа көшу керек.</w:t>
      </w:r>
    </w:p>
    <w:p>
      <w:pPr>
        <w:spacing w:after="0"/>
        <w:ind w:left="0"/>
        <w:jc w:val="both"/>
      </w:pPr>
      <w:r>
        <w:rPr>
          <w:rFonts w:ascii="Times New Roman"/>
          <w:b w:val="false"/>
          <w:i w:val="false"/>
          <w:color w:val="000000"/>
          <w:sz w:val="28"/>
        </w:rPr>
        <w:t>
      4.2-сұрақта жауаптың бір нұсқасы таңдалып, белгіленеді. "Иә" деп жауап берген жағдайда келесі сұраққа өтеді, "Жоқ" деп жауап берген жағдайда 4.4-сұраққа көшеді.</w:t>
      </w:r>
    </w:p>
    <w:p>
      <w:pPr>
        <w:spacing w:after="0"/>
        <w:ind w:left="0"/>
        <w:jc w:val="both"/>
      </w:pPr>
      <w:r>
        <w:rPr>
          <w:rFonts w:ascii="Times New Roman"/>
          <w:b w:val="false"/>
          <w:i w:val="false"/>
          <w:color w:val="000000"/>
          <w:sz w:val="28"/>
        </w:rPr>
        <w:t>
      4.3-сұрақтың "Жеручаскесін пайдалануға байланысты өзге де шығыстар" жолына саяжайды ұстауға (суландыру, жарықпен қамтамасыз ету, қорғау және тағы басқалар) кеткен шығыстар да кіреді.</w:t>
      </w:r>
    </w:p>
    <w:p>
      <w:pPr>
        <w:spacing w:after="0"/>
        <w:ind w:left="0"/>
        <w:jc w:val="both"/>
      </w:pPr>
      <w:r>
        <w:rPr>
          <w:rFonts w:ascii="Times New Roman"/>
          <w:b w:val="false"/>
          <w:i w:val="false"/>
          <w:color w:val="000000"/>
          <w:sz w:val="28"/>
        </w:rPr>
        <w:t>
      4.4-сұрақта жауаптың бір нұсқасы таңдалып, белгіленеді. "Иә" деп жауап берген жағдайда келесі сұраққа өтеді, "Жоқ" деп жауап берген жағдайда 4.6-сұраққа көшеді.</w:t>
      </w:r>
    </w:p>
    <w:p>
      <w:pPr>
        <w:spacing w:after="0"/>
        <w:ind w:left="0"/>
        <w:jc w:val="both"/>
      </w:pPr>
      <w:r>
        <w:rPr>
          <w:rFonts w:ascii="Times New Roman"/>
          <w:b w:val="false"/>
          <w:i w:val="false"/>
          <w:color w:val="000000"/>
          <w:sz w:val="28"/>
        </w:rPr>
        <w:t>
      4.5-сұрақта 2, 3, 4, 5, 6, 7 және 8-бағандарда есепке алу нақты көріністе жүргізіледі (килограммда немесе тоннада, гүлдерден басқа), бұл ретте жол бойынша біркелкі, ал 9, 10-бағандарда құндық (теңге) өлшем бірлігі сақталады. 10-бағаннан басқа барлық бағандарда ақпарат зерттелінетін тоқсанға көрсетіледі, оларда бұрын жасалған дайындамалар есепке алынбайды.</w:t>
      </w:r>
    </w:p>
    <w:p>
      <w:pPr>
        <w:spacing w:after="0"/>
        <w:ind w:left="0"/>
        <w:jc w:val="both"/>
      </w:pPr>
      <w:r>
        <w:rPr>
          <w:rFonts w:ascii="Times New Roman"/>
          <w:b w:val="false"/>
          <w:i w:val="false"/>
          <w:color w:val="000000"/>
          <w:sz w:val="28"/>
        </w:rPr>
        <w:t>
      4.6-сұрақта жауаптың бір нұсқасы таңдалып, белгіленеді. "Иә" деп жауап берген жағдайда 4.7-сұрақ қойылады, "Жоқ" деп жауап берген жағдайда 4.12- сұраққа көшеді.</w:t>
      </w:r>
    </w:p>
    <w:p>
      <w:pPr>
        <w:spacing w:after="0"/>
        <w:ind w:left="0"/>
        <w:jc w:val="both"/>
      </w:pPr>
      <w:r>
        <w:rPr>
          <w:rFonts w:ascii="Times New Roman"/>
          <w:b w:val="false"/>
          <w:i w:val="false"/>
          <w:color w:val="000000"/>
          <w:sz w:val="28"/>
        </w:rPr>
        <w:t xml:space="preserve">
      4.9-сұрақта ұдайы өндіруге және өсіруге арналған тек малдардың төлдерін және құстарды; араларды, сондай-ақ малдардың етке өткізілмейтін түрлерін бұл жұмысқа жегілетін жылқылар, есектер, қашырлар және тағы басқалар сату есепке алынады. </w:t>
      </w:r>
    </w:p>
    <w:p>
      <w:pPr>
        <w:spacing w:after="0"/>
        <w:ind w:left="0"/>
        <w:jc w:val="both"/>
      </w:pPr>
      <w:r>
        <w:rPr>
          <w:rFonts w:ascii="Times New Roman"/>
          <w:b w:val="false"/>
          <w:i w:val="false"/>
          <w:color w:val="000000"/>
          <w:sz w:val="28"/>
        </w:rPr>
        <w:t>
      4.10-сұрақта жауаптың бір нұсқасы таңдалып, белгіленеді. "Иә" деп жауап берген жағдайда келесі сұраққа өтеді, "Жоқ" деп жауап берген жағдайда 4.12-сұраққа көшеді.</w:t>
      </w:r>
    </w:p>
    <w:p>
      <w:pPr>
        <w:spacing w:after="0"/>
        <w:ind w:left="0"/>
        <w:jc w:val="both"/>
      </w:pPr>
      <w:r>
        <w:rPr>
          <w:rFonts w:ascii="Times New Roman"/>
          <w:b w:val="false"/>
          <w:i w:val="false"/>
          <w:color w:val="000000"/>
          <w:sz w:val="28"/>
        </w:rPr>
        <w:t>
      4.11-сұраққа кестеде 2, 3, 4, 5, 6 және 7-бағандар заттай нысанда, ал 8 және 9-бағандар құндық нысанда толтырылады. 2, 3, 4, 5, 6, 7 және 8-бағандарда есепті тоқсанға алынған мал шаруашылығы өнімдері көрсетіледі, ал 9-бағанда бұдан бұрын өндірілген мал шаруашылығы өнімдерін сатудан түскен түсімдер сомасы көрсетіледі.</w:t>
      </w:r>
    </w:p>
    <w:p>
      <w:pPr>
        <w:spacing w:after="0"/>
        <w:ind w:left="0"/>
        <w:jc w:val="both"/>
      </w:pPr>
      <w:r>
        <w:rPr>
          <w:rFonts w:ascii="Times New Roman"/>
          <w:b w:val="false"/>
          <w:i w:val="false"/>
          <w:color w:val="000000"/>
          <w:sz w:val="28"/>
        </w:rPr>
        <w:t>
      Ет өндірісі сойыс салмағында есепке алынады, сондықтан үй шаруашылықтары ересек малды немесе құсты тірі күйінде өткізген кезде мал басы келесі келтірілген қайта есептеу коэффициенттеріне сәйкес етке есептеледі: ірі қара мал үшін – 0,53, қойлар үшін – 0,50, ешкілер үшін – 0,49, шошқалар үшін – 0,70, аттар үшін – 0,52, құстар үшін – 0,70, түйелер үшін – 0,53 және өзгелерге – 0,50. Олар бойынша деректер 2, 3, 4, 5, 6 және 7-бағандарға енгізіледі.</w:t>
      </w:r>
    </w:p>
    <w:p>
      <w:pPr>
        <w:spacing w:after="0"/>
        <w:ind w:left="0"/>
        <w:jc w:val="both"/>
      </w:pPr>
      <w:r>
        <w:rPr>
          <w:rFonts w:ascii="Times New Roman"/>
          <w:b w:val="false"/>
          <w:i w:val="false"/>
          <w:color w:val="000000"/>
          <w:sz w:val="28"/>
        </w:rPr>
        <w:t xml:space="preserve">
      8 және 9-бағандарда қосымша ет өнімдерін есепке алмағанда, тірі малды сату құны көрсетіледі. </w:t>
      </w:r>
    </w:p>
    <w:p>
      <w:pPr>
        <w:spacing w:after="0"/>
        <w:ind w:left="0"/>
        <w:jc w:val="both"/>
      </w:pPr>
      <w:r>
        <w:rPr>
          <w:rFonts w:ascii="Times New Roman"/>
          <w:b w:val="false"/>
          <w:i w:val="false"/>
          <w:color w:val="000000"/>
          <w:sz w:val="28"/>
        </w:rPr>
        <w:t>
      Сүт өнімдеріне: қаймақ, қатық, қышқыл сүт өнімдері, йогурттар, қымыз, шұбат, сүт консервілері жатады. Бұл топқа сүт қосылмайды, өйткені ол "Сіз тоқсан ішінде қандай өнім алдыңыз?" 4.11-сұрағының кестесінде есепке алынады.</w:t>
      </w:r>
    </w:p>
    <w:p>
      <w:pPr>
        <w:spacing w:after="0"/>
        <w:ind w:left="0"/>
        <w:jc w:val="both"/>
      </w:pPr>
      <w:r>
        <w:rPr>
          <w:rFonts w:ascii="Times New Roman"/>
          <w:b w:val="false"/>
          <w:i w:val="false"/>
          <w:color w:val="000000"/>
          <w:sz w:val="28"/>
        </w:rPr>
        <w:t>
      Тоқаш және ұннан дайындалатын кондитерлік өнімдер жолына нан және нан-тоқаштың және кондитерлік өнімдердің барлық түрлері; шұжықтар және басқа ет өнімдеріне – үй шұжықтары, қазы, шұжық, жая, қарта, доңыз майы (шошқаның қыртыс майы), бұқтырма, ет консервілері; басқа тамақ өнімдеріне – кептірілген жемістер, ауланған балықтар (үй шаруашылығының өзімен ұсталынған), саңырауқұлақтар және басқа тамақ өнімдері қосылады.</w:t>
      </w:r>
    </w:p>
    <w:p>
      <w:pPr>
        <w:spacing w:after="0"/>
        <w:ind w:left="0"/>
        <w:jc w:val="both"/>
      </w:pPr>
      <w:r>
        <w:rPr>
          <w:rFonts w:ascii="Times New Roman"/>
          <w:b w:val="false"/>
          <w:i w:val="false"/>
          <w:color w:val="000000"/>
          <w:sz w:val="28"/>
        </w:rPr>
        <w:t>
      Тұтыну тауарларын өндіру құны сатып алушының бағасымен (нарық бағасында) есепке алынады.</w:t>
      </w:r>
    </w:p>
    <w:p>
      <w:pPr>
        <w:spacing w:after="0"/>
        <w:ind w:left="0"/>
        <w:jc w:val="both"/>
      </w:pPr>
      <w:r>
        <w:rPr>
          <w:rFonts w:ascii="Times New Roman"/>
          <w:b w:val="false"/>
          <w:i w:val="false"/>
          <w:color w:val="000000"/>
          <w:sz w:val="28"/>
        </w:rPr>
        <w:t>
      4.13-сұрақта "Сауда" жолында сүтті, етті, көкөністерді және басқа ауыл шаруашылық өнімдерін, сондай-ақ үй шаруашылығында дайындалған тамақтарды және сусындарды сатудан түскен кірісті қоса отырып, азық-түлік және азық-түлік емес тауарларды сатудан түскен таза табыс есепке алынады.</w:t>
      </w:r>
    </w:p>
    <w:p>
      <w:pPr>
        <w:spacing w:after="0"/>
        <w:ind w:left="0"/>
        <w:jc w:val="both"/>
      </w:pPr>
      <w:r>
        <w:rPr>
          <w:rFonts w:ascii="Times New Roman"/>
          <w:b w:val="false"/>
          <w:i w:val="false"/>
          <w:color w:val="000000"/>
          <w:sz w:val="28"/>
        </w:rPr>
        <w:t>
      "Білім беру саласындағы қызметтер" жолында репетиторлық және өзге де білім беру қызметтері кіреді.</w:t>
      </w:r>
    </w:p>
    <w:p>
      <w:pPr>
        <w:spacing w:after="0"/>
        <w:ind w:left="0"/>
        <w:jc w:val="both"/>
      </w:pPr>
      <w:r>
        <w:rPr>
          <w:rFonts w:ascii="Times New Roman"/>
          <w:b w:val="false"/>
          <w:i w:val="false"/>
          <w:color w:val="000000"/>
          <w:sz w:val="28"/>
        </w:rPr>
        <w:t>
      "Денсаулық сақтау саласындағы қызметтер" жолына массаж, уколдар және басқа да қызметтер жатады.</w:t>
      </w:r>
    </w:p>
    <w:p>
      <w:pPr>
        <w:spacing w:after="0"/>
        <w:ind w:left="0"/>
        <w:jc w:val="both"/>
      </w:pPr>
      <w:r>
        <w:rPr>
          <w:rFonts w:ascii="Times New Roman"/>
          <w:b w:val="false"/>
          <w:i w:val="false"/>
          <w:color w:val="000000"/>
          <w:sz w:val="28"/>
        </w:rPr>
        <w:t>
      "Тұрғын үйді жалға беру" жолына үйді, тұрғын емес (өндірістік) үй-жайларды: гараждар, қойма орындарын жалға беруден түскен табысты және шығындарды қамтиды.</w:t>
      </w:r>
    </w:p>
    <w:p>
      <w:pPr>
        <w:spacing w:after="0"/>
        <w:ind w:left="0"/>
        <w:jc w:val="both"/>
      </w:pPr>
      <w:r>
        <w:rPr>
          <w:rFonts w:ascii="Times New Roman"/>
          <w:b w:val="false"/>
          <w:i w:val="false"/>
          <w:color w:val="000000"/>
          <w:sz w:val="28"/>
        </w:rPr>
        <w:t>
      9. Есепті кезең аяқталғаннан кейін интервьюер қандай да бір сұрақтар қалып кетпегендігіне көз жеткізу үшін Журналды тағы да бір рет қарап шығып, алып кетеді. Интервьюер үй шаруашылығынан тыс жерде нысанды қайта қарап шығады, егер қандай да бір сәйкессіздіктерді тапса, қайта үй шаруашылығына барады (жеке немесе телефонмен) және жеткіліксіз ақпаратты анықтайды.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14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жаңа редакцияда - ҚР Стратегиялық жоспарлау және реформалар агенттігі Ұлттық статистика бюросы Басшысының 10.08.2022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сұхбатқа арналған сұрақнама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Индексі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Респонденттер тобы – үй шаруашылықтары</w:t>
            </w:r>
          </w:p>
          <w:p>
            <w:pPr>
              <w:spacing w:after="20"/>
              <w:ind w:left="20"/>
              <w:jc w:val="both"/>
            </w:pPr>
            <w:r>
              <w:rPr>
                <w:rFonts w:ascii="Times New Roman"/>
                <w:b w:val="false"/>
                <w:i w:val="false"/>
                <w:color w:val="000000"/>
                <w:sz w:val="20"/>
              </w:rPr>
              <w:t>
Ұсыну мерзімі – есепті кезеңнің 30 желтоқсанына (қоса алғанда)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ӘАОЖ1 бойынша елді мекеннің коды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708400" cy="546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520700" cy="596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Үй шаруашылығының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58801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Интервьюердің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708400" cy="546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Сұхбат жүргізу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1938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193800" cy="67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ӘАОЖ 1 - Әкімшілік-аумақтық объектілер жіктеуіші ҚР ҰК 11-2009.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Сіз тұрып жатқан (жалдайтын) тұрғын үйдің типі қандай?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пәтерлі (жеке)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үйлер (екі және одан да көп пәтерлі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пәтерлі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одан да көп пәтерлі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пәтердегі бөлме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Айтыңызшы, Сіз тұрып жатқан (жалдайтын) тұрғын үйіңіз кімге тиесілі?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меншік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шаруашылығының құрамына кіретін респондентке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шаруашылығының құрамына кіретін респонденттерге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 ақы төлеусіз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 ақы төлеумен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ақы төлеусіз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ақы төлеумен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Айтыңызшы, Сіздің тұрғын үйіңіздің ауданының мөлшері қанша?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 ш.м.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Сіздің үй шаруашылығыңыз қанша тұрғын бөлмені 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бөлменің (ас үйден, ваннадан, дәретханадан, дәлізден, қоймадан басқа)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Сіз тұратын тұрғын үйде абаттандырудың қандай түрлері бар?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плитасы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газ (табиғи)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(баллондағы, газгольдер-резервуарлардағы)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жылыту (жеке қондырғылардан, қазандықтардан жылыту)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пешпен жылыту: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сәулесінің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гидродинамикалық су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қалдықтардан алынатын отын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(ғимараттағы немесе пәтердегі) су құбыры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(ғимараттан немесе пәтерден) тыс су құбыры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колонка немесе сумен жабдықтаудың ұқсас 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өзен, көл, тоған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кәрізі орталық жүйеден тартылған дәретхана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кәріз (ұңғыма) жүйесінен дәретхана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шұңқырға тартылған дәретхана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(биодәретхана)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кәріз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кәріз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ванна немесе сусебезгі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сауна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ыстық сумен жабдықтау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су жылытқыштардан ыстық сумен жабдықтау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 және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байланысы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интернет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интернет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Сіздің негізгі емес тұрғын үйіңіз болған жағдайдағы сұрақтарға жауап беріңіз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(ол болмаған жағдайда келесі сұраққа көшіңіз)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 негізгіден басқа қандай да бір үй бар ма?</w:t>
            </w:r>
          </w:p>
          <w:p>
            <w:pPr>
              <w:spacing w:after="20"/>
              <w:ind w:left="20"/>
              <w:jc w:val="both"/>
            </w:pPr>
            <w:r>
              <w:rPr>
                <w:rFonts w:ascii="Times New Roman"/>
                <w:b w:val="false"/>
                <w:i w:val="false"/>
                <w:color w:val="000000"/>
                <w:sz w:val="20"/>
              </w:rPr>
              <w:t>
иә – 1 жоқ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 бар негізгі емес тұрғын үйіңіздің санын көрсетіңіз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оны қалай пайдаланасыз? (онда жазда және бос уақытта тұрамын - 1, жалға беремін -2, пайдаланбаймын – 3,  өзге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пәтерлі (жеке)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үйлер (екі және одан да көп пәтерлі үйлер):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пәтерлі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одан да көп пәтерлі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пәтердегі бөлме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учаскесіндегі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7. Айтыңызшы, Сіздің үй шаруашылығыңызда жерлерді пайдалануға  қолжетімділік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- 1→ 8 </w:t>
            </w:r>
          </w:p>
          <w:p>
            <w:pPr>
              <w:spacing w:after="20"/>
              <w:ind w:left="20"/>
              <w:jc w:val="both"/>
            </w:pPr>
            <w:r>
              <w:rPr>
                <w:rFonts w:ascii="Times New Roman"/>
                <w:b w:val="false"/>
                <w:i w:val="false"/>
                <w:color w:val="000000"/>
                <w:sz w:val="20"/>
              </w:rPr>
              <w:t>
Жоқ - 2→ 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Сіздің (18 жас және одан үлкен жастағы) қолжетімдігіңіз бар жерлер туралы мәліметті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саны,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берілген барлық жер учаскелерінің жалпы ауданын айтыңызшы, (соттық (ар)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түрі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меншігіңізде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Мемлекеттен жалға алдыңыз (уақытша (қысқа, ұзақ мерзімді) жер пайдалану құқығыңыз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тұлғадан жалға алдыңыз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меншіктің өзге де нысандары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 қолданылады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қожалығын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шаруашылықты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 өсіру, бақша өсіру, саяжай құрылысы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және шөп дайындау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өзге де мақсатты нысандары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Айтыңызшы, Сізде қолда бар ұзақ пайдаланылатын тауарлардың санын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пайдаланатын тауарлардың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p>
            <w:pPr>
              <w:spacing w:after="20"/>
              <w:ind w:left="20"/>
              <w:jc w:val="both"/>
            </w:pPr>
            <w:r>
              <w:rPr>
                <w:rFonts w:ascii="Times New Roman"/>
                <w:b w:val="false"/>
                <w:i w:val="false"/>
                <w:color w:val="000000"/>
                <w:sz w:val="20"/>
              </w:rPr>
              <w:t>
(бірлік)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Аудиовизуалдық жабдық және фотоаппаратура, ақпаратты өңдеуге арналған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Теледидар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кинотеатры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Радиоқабылдағыш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орталық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Жерсеріктік антенна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аудиовизуалды жабдық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фотоаппарат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фото жабдықтар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дербес компьютер (ноутбук)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 өңдеуге арналған өзге де жабдық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камера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жуатын машина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толқынды пеш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Шаңсорғыш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пайдаланатын тауарлардың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p>
            <w:pPr>
              <w:spacing w:after="20"/>
              <w:ind w:left="20"/>
              <w:jc w:val="both"/>
            </w:pPr>
            <w:r>
              <w:rPr>
                <w:rFonts w:ascii="Times New Roman"/>
                <w:b w:val="false"/>
                <w:i w:val="false"/>
                <w:color w:val="000000"/>
                <w:sz w:val="20"/>
              </w:rPr>
              <w:t>
(бірлік)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үй плитасы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Мультиварка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Бақшада және тұрмыста қолданылатын ірі құрал-саймандар және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ірі тұрмыстық керек-жарақтар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және факсимильдік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Факсимильді аппараттар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аппараты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телефон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және үй тұрмысындағы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жиһаздары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жиһаздар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бөлмеге арналған жиһаздар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үйге арналған жиһаздар жиынтығы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туындылары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(палас)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қажетті өзге де жиһаздар мен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автокөлігі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Скутер, мопед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велосипед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Жегін көлік құралдары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іс-шараларды және демалысты ұйымдастыру үшін басқа да ірі тауарлар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Пернелі музыкалық аспап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Домбыра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музыкалық аспаптар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Үй-жайдан тыс демалуға арналған ірі тауарлар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10. Статистикалық нысанды толтыруға жұмсалған уақытты көрсетіңіз, сағатпен (қажеттiсiн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Сізге ынтымақтастығыңыз үшін алғыс білдіреміз!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14 бұйрығына</w:t>
            </w:r>
            <w:r>
              <w:br/>
            </w:r>
            <w:r>
              <w:rPr>
                <w:rFonts w:ascii="Times New Roman"/>
                <w:b w:val="false"/>
                <w:i w:val="false"/>
                <w:color w:val="000000"/>
                <w:sz w:val="20"/>
              </w:rPr>
              <w:t>10-қосымша</w:t>
            </w:r>
          </w:p>
        </w:tc>
      </w:tr>
    </w:tbl>
    <w:bookmarkStart w:name="z73" w:id="31"/>
    <w:p>
      <w:pPr>
        <w:spacing w:after="0"/>
        <w:ind w:left="0"/>
        <w:jc w:val="left"/>
      </w:pPr>
      <w:r>
        <w:rPr>
          <w:rFonts w:ascii="Times New Roman"/>
          <w:b/>
          <w:i w:val="false"/>
          <w:color w:val="000000"/>
        </w:rPr>
        <w:t xml:space="preserve"> "Негізгі сұхбатқа арналған сұрақнама"  (индексі D 006, кезеңділігі жылына бір рет) жалпымемлекеттік статистикалық байқаудың статистикалық нысанын толтыру жөніндегі нұсқаулық</w:t>
      </w:r>
    </w:p>
    <w:bookmarkEnd w:id="31"/>
    <w:p>
      <w:pPr>
        <w:spacing w:after="0"/>
        <w:ind w:left="0"/>
        <w:jc w:val="both"/>
      </w:pPr>
      <w:r>
        <w:rPr>
          <w:rFonts w:ascii="Times New Roman"/>
          <w:b w:val="false"/>
          <w:i w:val="false"/>
          <w:color w:val="ff0000"/>
          <w:sz w:val="28"/>
        </w:rPr>
        <w:t xml:space="preserve">
      Ескерту. 10-қосымша алып тасталды - ҚР Стратегиялық жоспарлау және реформалар агенттігі Ұлттық статистика бюросы Басшысының 25.06.2024 </w:t>
      </w:r>
      <w:r>
        <w:rPr>
          <w:rFonts w:ascii="Times New Roman"/>
          <w:b w:val="false"/>
          <w:i w:val="false"/>
          <w:color w:val="ff0000"/>
          <w:sz w:val="28"/>
        </w:rPr>
        <w:t>№ 11</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министрлігінің </w:t>
            </w:r>
            <w:r>
              <w:br/>
            </w:r>
            <w:r>
              <w:rPr>
                <w:rFonts w:ascii="Times New Roman"/>
                <w:b w:val="false"/>
                <w:i w:val="false"/>
                <w:color w:val="000000"/>
                <w:sz w:val="20"/>
              </w:rPr>
              <w:t xml:space="preserve">Статистика комитеті төрағасының </w:t>
            </w:r>
            <w:r>
              <w:br/>
            </w:r>
            <w:r>
              <w:rPr>
                <w:rFonts w:ascii="Times New Roman"/>
                <w:b w:val="false"/>
                <w:i w:val="false"/>
                <w:color w:val="000000"/>
                <w:sz w:val="20"/>
              </w:rPr>
              <w:t xml:space="preserve">2019 жылғы 19 желтоқсандағы </w:t>
            </w:r>
            <w:r>
              <w:br/>
            </w:r>
            <w:r>
              <w:rPr>
                <w:rFonts w:ascii="Times New Roman"/>
                <w:b w:val="false"/>
                <w:i w:val="false"/>
                <w:color w:val="000000"/>
                <w:sz w:val="20"/>
              </w:rPr>
              <w:t xml:space="preserve">№ 14 бұйрығына </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алып тасталды - ҚР Стратегиялық жоспарлау және реформалар агенттігі Ұлттық статистика бюросы Басшысының 25.06.2024 </w:t>
      </w:r>
      <w:r>
        <w:rPr>
          <w:rFonts w:ascii="Times New Roman"/>
          <w:b w:val="false"/>
          <w:i w:val="false"/>
          <w:color w:val="ff0000"/>
          <w:sz w:val="28"/>
        </w:rPr>
        <w:t>№ 11</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14 бұйрығына 12-қосымша</w:t>
            </w:r>
          </w:p>
        </w:tc>
      </w:tr>
    </w:tbl>
    <w:bookmarkStart w:name="z141" w:id="32"/>
    <w:p>
      <w:pPr>
        <w:spacing w:after="0"/>
        <w:ind w:left="0"/>
        <w:jc w:val="left"/>
      </w:pPr>
      <w:r>
        <w:rPr>
          <w:rFonts w:ascii="Times New Roman"/>
          <w:b/>
          <w:i w:val="false"/>
          <w:color w:val="000000"/>
        </w:rPr>
        <w:t xml:space="preserve"> "Ересек халыққа темекі тұтынуы туралы сауал салу" (индексі D 007, кезеңділігі жылына бір рет) жалпымемлекеттік статистикалық байқаудың статистикалық нысанын толтыру жөніндегі нұсқаулық</w:t>
      </w:r>
    </w:p>
    <w:bookmarkEnd w:id="32"/>
    <w:p>
      <w:pPr>
        <w:spacing w:after="0"/>
        <w:ind w:left="0"/>
        <w:jc w:val="both"/>
      </w:pPr>
      <w:r>
        <w:rPr>
          <w:rFonts w:ascii="Times New Roman"/>
          <w:b w:val="false"/>
          <w:i w:val="false"/>
          <w:color w:val="ff0000"/>
          <w:sz w:val="28"/>
        </w:rPr>
        <w:t xml:space="preserve">
      Ескерту. 12-қосымша алып тасталды - ҚР Стратегиялық жоспарлау және реформалар агенттігі Ұлттық статистика бюросы Басшысының 25.06.2024 </w:t>
      </w:r>
      <w:r>
        <w:rPr>
          <w:rFonts w:ascii="Times New Roman"/>
          <w:b w:val="false"/>
          <w:i w:val="false"/>
          <w:color w:val="ff0000"/>
          <w:sz w:val="28"/>
        </w:rPr>
        <w:t>№ 11</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 бұйрығына 13-қосымша</w:t>
            </w:r>
          </w:p>
        </w:tc>
      </w:tr>
    </w:tbl>
    <w:p>
      <w:pPr>
        <w:spacing w:after="0"/>
        <w:ind w:left="0"/>
        <w:jc w:val="both"/>
      </w:pPr>
      <w:r>
        <w:rPr>
          <w:rFonts w:ascii="Times New Roman"/>
          <w:b w:val="false"/>
          <w:i w:val="false"/>
          <w:color w:val="ff0000"/>
          <w:sz w:val="28"/>
        </w:rPr>
        <w:t xml:space="preserve">
      Ескерту. 13-қосымша жаңа редакцияда - ҚР Стратегиялық жоспарлау және реформалар агенттігі Ұлттық статистика бюросы Басшысының 25.06.2024 </w:t>
      </w:r>
      <w:r>
        <w:rPr>
          <w:rFonts w:ascii="Times New Roman"/>
          <w:b w:val="false"/>
          <w:i w:val="false"/>
          <w:color w:val="ff0000"/>
          <w:sz w:val="28"/>
        </w:rPr>
        <w:t>№ 11</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321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832100" cy="247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tc>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0" w:type="auto"/>
            <w:vMerge/>
            <w:tcBorders>
              <w:top w:val="nil"/>
            </w:tcBorders>
          </w:tcPr>
          <w:p/>
        </w:tc>
      </w:tr>
    </w:tbl>
    <w:p>
      <w:pPr>
        <w:spacing w:after="0"/>
        <w:ind w:left="0"/>
        <w:jc w:val="left"/>
      </w:pPr>
      <w:r>
        <w:rPr>
          <w:rFonts w:ascii="Times New Roman"/>
          <w:b/>
          <w:i w:val="false"/>
          <w:color w:val="000000"/>
        </w:rPr>
        <w:t xml:space="preserve"> Үй шаруашылығының карточкасы</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 сайын нақтылаумен</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92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892300" cy="495300"/>
                          </a:xfrm>
                          <a:prstGeom prst="rect">
                            <a:avLst/>
                          </a:prstGeom>
                        </pic:spPr>
                      </pic:pic>
                    </a:graphicData>
                  </a:graphic>
                </wp:inline>
              </w:drawing>
            </w:r>
          </w:p>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bl>
    <w:p>
      <w:pPr>
        <w:spacing w:after="0"/>
        <w:ind w:left="0"/>
        <w:jc w:val="both"/>
      </w:pPr>
      <w:r>
        <w:rPr>
          <w:rFonts w:ascii="Times New Roman"/>
          <w:b w:val="false"/>
          <w:i w:val="false"/>
          <w:color w:val="000000"/>
          <w:sz w:val="28"/>
        </w:rPr>
        <w:t>
      Респонденттер тобы – үй шаруашылықтары</w:t>
      </w:r>
    </w:p>
    <w:p>
      <w:pPr>
        <w:spacing w:after="0"/>
        <w:ind w:left="0"/>
        <w:jc w:val="both"/>
      </w:pPr>
      <w:r>
        <w:rPr>
          <w:rFonts w:ascii="Times New Roman"/>
          <w:b w:val="false"/>
          <w:i w:val="false"/>
          <w:color w:val="000000"/>
          <w:sz w:val="28"/>
        </w:rPr>
        <w:t>
      Жинау планшеттік құрылымдарда немесе қағаз бланклерінде жүзеге асырылады</w:t>
      </w:r>
    </w:p>
    <w:p>
      <w:pPr>
        <w:spacing w:after="0"/>
        <w:ind w:left="0"/>
        <w:jc w:val="both"/>
      </w:pPr>
      <w:r>
        <w:rPr>
          <w:rFonts w:ascii="Times New Roman"/>
          <w:b w:val="false"/>
          <w:i w:val="false"/>
          <w:color w:val="000000"/>
          <w:sz w:val="28"/>
        </w:rPr>
        <w:t>
      Ұсыну мерзімі - есепті кезеңнің 1 ақпанына (қоса алғанда) дейін (есепті кезеңнен кейінгі 20-күнге (қоса алғанда) дейін)</w:t>
      </w:r>
    </w:p>
    <w:p>
      <w:pPr>
        <w:spacing w:after="0"/>
        <w:ind w:left="0"/>
        <w:jc w:val="both"/>
      </w:pPr>
      <w:r>
        <w:rPr>
          <w:rFonts w:ascii="Times New Roman"/>
          <w:b w:val="false"/>
          <w:i w:val="false"/>
          <w:color w:val="000000"/>
          <w:sz w:val="28"/>
        </w:rPr>
        <w:t xml:space="preserve">
      1. Аумақтың (елді мекеннің) атауы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 бойынша елді мекеннің коды1</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0640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546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 шаруашылығының коды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33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5339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Интервьюер коды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0640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Бірінші аралау күні</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952500" cy="4826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952500" cy="4826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Екінші аралау</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9525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Үшінші аралау күні</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952500" cy="4826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952500" cy="4826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Төртінші аралау</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9525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ӘАОЖ</w:t>
      </w:r>
      <w:r>
        <w:rPr>
          <w:rFonts w:ascii="Times New Roman"/>
          <w:b w:val="false"/>
          <w:i w:val="false"/>
          <w:color w:val="000000"/>
          <w:vertAlign w:val="superscript"/>
        </w:rPr>
        <w:t>1</w:t>
      </w:r>
      <w:r>
        <w:rPr>
          <w:rFonts w:ascii="Times New Roman"/>
          <w:b w:val="false"/>
          <w:i w:val="false"/>
          <w:color w:val="000000"/>
          <w:sz w:val="28"/>
        </w:rPr>
        <w:t>- Әкімшілік-аумақтық объектілер жіктеуіші ҚР ҰК 11-2009</w:t>
      </w:r>
    </w:p>
    <w:p>
      <w:pPr>
        <w:spacing w:after="0"/>
        <w:ind w:left="0"/>
        <w:jc w:val="both"/>
      </w:pPr>
      <w:r>
        <w:rPr>
          <w:rFonts w:ascii="Times New Roman"/>
          <w:b w:val="false"/>
          <w:i w:val="false"/>
          <w:color w:val="000000"/>
          <w:sz w:val="28"/>
        </w:rPr>
        <w:t xml:space="preserve">
      </w:t>
      </w:r>
      <w:r>
        <w:rPr>
          <w:rFonts w:ascii="Times New Roman"/>
          <w:b/>
          <w:i w:val="false"/>
          <w:color w:val="000000"/>
          <w:sz w:val="28"/>
        </w:rPr>
        <w:t>I бөлім. Әлеуметтік демографиялық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 туралы сұрақтар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иесіне қатынасы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сөзбен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шарушылығының иесі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2-әйел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қаңтардағы жағдай бойынша қол жеткізген білімінің ең жоғары деңгейі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жаттығуымен, спортпен шұғылдану</w:t>
            </w:r>
          </w:p>
          <w:p>
            <w:pPr>
              <w:spacing w:after="20"/>
              <w:ind w:left="20"/>
              <w:jc w:val="both"/>
            </w:pPr>
            <w:r>
              <w:rPr>
                <w:rFonts w:ascii="Times New Roman"/>
                <w:b w:val="false"/>
                <w:i w:val="false"/>
                <w:color w:val="000000"/>
                <w:sz w:val="20"/>
              </w:rPr>
              <w:t>
(2, 3, 4-кодтарымен жауап беру кезінде-12-сұраққа көшу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уақытында өз бетінше дене шынықтыру жаттығуларымен, спортпен шұғылдану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жаттығуларының, спортпен шұғылданудың жиілігі (аптасына күндер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жаттығуымен, спортпен шұғылданудың бір сабағының орташа ұзақтығы (минут)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қаңтардағы жағдай бойынша уақытша жоқ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құрамындағы өзгерістерді көрсетуіңізді өтінеміз: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қаңтардағы жағдай бойынша Сіздің негізгі қызметіңіздің мәртебесі (15 жастағы және одан үлкен адамдар сұралады)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негізгі қызметіңіздің мәртебесіндегі өзгерістерді көрсетуіңізді өтінеміз: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Әлеуметтік-демографиялық сипаттамалары бойынша сұрақтарға жауап нұсқаларын кодтау: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 шаруашылығы иесіне қатынасы</w:t>
            </w:r>
          </w:p>
          <w:p>
            <w:pPr>
              <w:spacing w:after="20"/>
              <w:ind w:left="20"/>
              <w:jc w:val="both"/>
            </w:pPr>
            <w:r>
              <w:rPr>
                <w:rFonts w:ascii="Times New Roman"/>
                <w:b w:val="false"/>
                <w:i w:val="false"/>
                <w:color w:val="000000"/>
                <w:sz w:val="20"/>
              </w:rPr>
              <w:t>
2 – күйеуі, әйелі</w:t>
            </w:r>
          </w:p>
          <w:p>
            <w:pPr>
              <w:spacing w:after="20"/>
              <w:ind w:left="20"/>
              <w:jc w:val="both"/>
            </w:pPr>
            <w:r>
              <w:rPr>
                <w:rFonts w:ascii="Times New Roman"/>
                <w:b w:val="false"/>
                <w:i w:val="false"/>
                <w:color w:val="000000"/>
                <w:sz w:val="20"/>
              </w:rPr>
              <w:t>
3 – ұлы, қызы</w:t>
            </w:r>
          </w:p>
          <w:p>
            <w:pPr>
              <w:spacing w:after="20"/>
              <w:ind w:left="20"/>
              <w:jc w:val="both"/>
            </w:pPr>
            <w:r>
              <w:rPr>
                <w:rFonts w:ascii="Times New Roman"/>
                <w:b w:val="false"/>
                <w:i w:val="false"/>
                <w:color w:val="000000"/>
                <w:sz w:val="20"/>
              </w:rPr>
              <w:t>
4 – әкесі, анасы</w:t>
            </w:r>
          </w:p>
          <w:p>
            <w:pPr>
              <w:spacing w:after="20"/>
              <w:ind w:left="20"/>
              <w:jc w:val="both"/>
            </w:pPr>
            <w:r>
              <w:rPr>
                <w:rFonts w:ascii="Times New Roman"/>
                <w:b w:val="false"/>
                <w:i w:val="false"/>
                <w:color w:val="000000"/>
                <w:sz w:val="20"/>
              </w:rPr>
              <w:t>
5 – ағасы, әпкесі</w:t>
            </w:r>
          </w:p>
          <w:p>
            <w:pPr>
              <w:spacing w:after="20"/>
              <w:ind w:left="20"/>
              <w:jc w:val="both"/>
            </w:pPr>
            <w:r>
              <w:rPr>
                <w:rFonts w:ascii="Times New Roman"/>
                <w:b w:val="false"/>
                <w:i w:val="false"/>
                <w:color w:val="000000"/>
                <w:sz w:val="20"/>
              </w:rPr>
              <w:t>
6 – атасы, әжесі</w:t>
            </w:r>
          </w:p>
          <w:p>
            <w:pPr>
              <w:spacing w:after="20"/>
              <w:ind w:left="20"/>
              <w:jc w:val="both"/>
            </w:pPr>
            <w:r>
              <w:rPr>
                <w:rFonts w:ascii="Times New Roman"/>
                <w:b w:val="false"/>
                <w:i w:val="false"/>
                <w:color w:val="000000"/>
                <w:sz w:val="20"/>
              </w:rPr>
              <w:t>
7 – немересі</w:t>
            </w:r>
          </w:p>
          <w:p>
            <w:pPr>
              <w:spacing w:after="20"/>
              <w:ind w:left="20"/>
              <w:jc w:val="both"/>
            </w:pPr>
            <w:r>
              <w:rPr>
                <w:rFonts w:ascii="Times New Roman"/>
                <w:b w:val="false"/>
                <w:i w:val="false"/>
                <w:color w:val="000000"/>
                <w:sz w:val="20"/>
              </w:rPr>
              <w:t>
8 – басқа деңгейдегі туыстық</w:t>
            </w:r>
          </w:p>
          <w:p>
            <w:pPr>
              <w:spacing w:after="20"/>
              <w:ind w:left="20"/>
              <w:jc w:val="both"/>
            </w:pPr>
            <w:r>
              <w:rPr>
                <w:rFonts w:ascii="Times New Roman"/>
                <w:b w:val="false"/>
                <w:i w:val="false"/>
                <w:color w:val="000000"/>
                <w:sz w:val="20"/>
              </w:rPr>
              <w:t>
9 – туыс емес (туыстығы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жағдайы</w:t>
            </w:r>
          </w:p>
          <w:p>
            <w:pPr>
              <w:spacing w:after="20"/>
              <w:ind w:left="20"/>
              <w:jc w:val="both"/>
            </w:pPr>
            <w:r>
              <w:rPr>
                <w:rFonts w:ascii="Times New Roman"/>
                <w:b w:val="false"/>
                <w:i w:val="false"/>
                <w:color w:val="000000"/>
                <w:sz w:val="20"/>
              </w:rPr>
              <w:t>
1 – ешқашан некеде тұрмаған</w:t>
            </w:r>
          </w:p>
          <w:p>
            <w:pPr>
              <w:spacing w:after="20"/>
              <w:ind w:left="20"/>
              <w:jc w:val="both"/>
            </w:pPr>
            <w:r>
              <w:rPr>
                <w:rFonts w:ascii="Times New Roman"/>
                <w:b w:val="false"/>
                <w:i w:val="false"/>
                <w:color w:val="000000"/>
                <w:sz w:val="20"/>
              </w:rPr>
              <w:t>
2 – некеде тұр</w:t>
            </w:r>
          </w:p>
          <w:p>
            <w:pPr>
              <w:spacing w:after="20"/>
              <w:ind w:left="20"/>
              <w:jc w:val="both"/>
            </w:pPr>
            <w:r>
              <w:rPr>
                <w:rFonts w:ascii="Times New Roman"/>
                <w:b w:val="false"/>
                <w:i w:val="false"/>
                <w:color w:val="000000"/>
                <w:sz w:val="20"/>
              </w:rPr>
              <w:t>
3 – тұл ер, жесір әйел</w:t>
            </w:r>
          </w:p>
          <w:p>
            <w:pPr>
              <w:spacing w:after="20"/>
              <w:ind w:left="20"/>
              <w:jc w:val="both"/>
            </w:pPr>
            <w:r>
              <w:rPr>
                <w:rFonts w:ascii="Times New Roman"/>
                <w:b w:val="false"/>
                <w:i w:val="false"/>
                <w:color w:val="000000"/>
                <w:sz w:val="20"/>
              </w:rPr>
              <w:t>
4 – ажырасқан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Білім деңгейі</w:t>
            </w:r>
          </w:p>
          <w:p>
            <w:pPr>
              <w:spacing w:after="20"/>
              <w:ind w:left="20"/>
              <w:jc w:val="both"/>
            </w:pPr>
            <w:r>
              <w:rPr>
                <w:rFonts w:ascii="Times New Roman"/>
                <w:b w:val="false"/>
                <w:i w:val="false"/>
                <w:color w:val="000000"/>
                <w:sz w:val="20"/>
              </w:rPr>
              <w:t>
1 - мектепке дейінгі тәрбие мен оқыту (бала-бақша, мектепалды сыныптар және 1, 2, 3, 4-сыныпта оқитын балалар, мектепке дейінгі білімі бар болған жағдайда);</w:t>
            </w:r>
          </w:p>
          <w:p>
            <w:pPr>
              <w:spacing w:after="20"/>
              <w:ind w:left="20"/>
              <w:jc w:val="both"/>
            </w:pPr>
            <w:r>
              <w:rPr>
                <w:rFonts w:ascii="Times New Roman"/>
                <w:b w:val="false"/>
                <w:i w:val="false"/>
                <w:color w:val="000000"/>
                <w:sz w:val="20"/>
              </w:rPr>
              <w:t>
2 - бастауыш білім – (4 сыныпты бітіргендер);</w:t>
            </w:r>
          </w:p>
          <w:p>
            <w:pPr>
              <w:spacing w:after="20"/>
              <w:ind w:left="20"/>
              <w:jc w:val="both"/>
            </w:pPr>
            <w:r>
              <w:rPr>
                <w:rFonts w:ascii="Times New Roman"/>
                <w:b w:val="false"/>
                <w:i w:val="false"/>
                <w:color w:val="000000"/>
                <w:sz w:val="20"/>
              </w:rPr>
              <w:t>
3 - негізгі орта білім – (9 сыныпты аяқтағандар);</w:t>
            </w:r>
          </w:p>
          <w:p>
            <w:pPr>
              <w:spacing w:after="20"/>
              <w:ind w:left="20"/>
              <w:jc w:val="both"/>
            </w:pPr>
            <w:r>
              <w:rPr>
                <w:rFonts w:ascii="Times New Roman"/>
                <w:b w:val="false"/>
                <w:i w:val="false"/>
                <w:color w:val="000000"/>
                <w:sz w:val="20"/>
              </w:rPr>
              <w:t>
4 - орта білім, жалпы орта білім, техникалық және кәсіптік білім (11 сыныпты, училище, колледж, техникум бітіргендер);</w:t>
            </w:r>
          </w:p>
          <w:p>
            <w:pPr>
              <w:spacing w:after="20"/>
              <w:ind w:left="20"/>
              <w:jc w:val="both"/>
            </w:pPr>
            <w:r>
              <w:rPr>
                <w:rFonts w:ascii="Times New Roman"/>
                <w:b w:val="false"/>
                <w:i w:val="false"/>
                <w:color w:val="000000"/>
                <w:sz w:val="20"/>
              </w:rPr>
              <w:t>
5 - жоғары білім – (университет, институт, академия бітіргендер);</w:t>
            </w:r>
          </w:p>
          <w:p>
            <w:pPr>
              <w:spacing w:after="20"/>
              <w:ind w:left="20"/>
              <w:jc w:val="both"/>
            </w:pPr>
            <w:r>
              <w:rPr>
                <w:rFonts w:ascii="Times New Roman"/>
                <w:b w:val="false"/>
                <w:i w:val="false"/>
                <w:color w:val="000000"/>
                <w:sz w:val="20"/>
              </w:rPr>
              <w:t>
6 - жоғары оқу орнынан кейінгі білім – (магистратура, аспирантура, докторантура бітіргендер);</w:t>
            </w:r>
          </w:p>
          <w:p>
            <w:pPr>
              <w:spacing w:after="20"/>
              <w:ind w:left="20"/>
              <w:jc w:val="both"/>
            </w:pPr>
            <w:r>
              <w:rPr>
                <w:rFonts w:ascii="Times New Roman"/>
                <w:b w:val="false"/>
                <w:i w:val="false"/>
                <w:color w:val="000000"/>
                <w:sz w:val="20"/>
              </w:rPr>
              <w:t>
7 - ешқандай білім деңгейіне қол жеткізбеген – (ешқандай білімі жоқ және 1, 2, 3, 4-сыныпта оқитын балалар, мектепке дейінгі білімі болмаған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Дене шынықтыру жаттығуымен, спортпен шұғылдану</w:t>
            </w:r>
          </w:p>
          <w:p>
            <w:pPr>
              <w:spacing w:after="20"/>
              <w:ind w:left="20"/>
              <w:jc w:val="both"/>
            </w:pPr>
            <w:r>
              <w:rPr>
                <w:rFonts w:ascii="Times New Roman"/>
                <w:b w:val="false"/>
                <w:i w:val="false"/>
                <w:color w:val="000000"/>
                <w:sz w:val="20"/>
              </w:rPr>
              <w:t>
1-Иә, өз бетінше бос уақытта</w:t>
            </w:r>
          </w:p>
          <w:p>
            <w:pPr>
              <w:spacing w:after="20"/>
              <w:ind w:left="20"/>
              <w:jc w:val="both"/>
            </w:pPr>
            <w:r>
              <w:rPr>
                <w:rFonts w:ascii="Times New Roman"/>
                <w:b w:val="false"/>
                <w:i w:val="false"/>
                <w:color w:val="000000"/>
                <w:sz w:val="20"/>
              </w:rPr>
              <w:t>
2-иә, білім беру мекемелерінде</w:t>
            </w:r>
          </w:p>
          <w:p>
            <w:pPr>
              <w:spacing w:after="20"/>
              <w:ind w:left="20"/>
              <w:jc w:val="both"/>
            </w:pPr>
            <w:r>
              <w:rPr>
                <w:rFonts w:ascii="Times New Roman"/>
                <w:b w:val="false"/>
                <w:i w:val="false"/>
                <w:color w:val="000000"/>
                <w:sz w:val="20"/>
              </w:rPr>
              <w:t>
3-иә, кәсіби түрде</w:t>
            </w:r>
          </w:p>
          <w:p>
            <w:pPr>
              <w:spacing w:after="20"/>
              <w:ind w:left="20"/>
              <w:jc w:val="both"/>
            </w:pPr>
            <w:r>
              <w:rPr>
                <w:rFonts w:ascii="Times New Roman"/>
                <w:b w:val="false"/>
                <w:i w:val="false"/>
                <w:color w:val="000000"/>
                <w:sz w:val="20"/>
              </w:rPr>
              <w:t>
4-жоқ, шұғылданбаймын</w:t>
            </w:r>
          </w:p>
          <w:p>
            <w:pPr>
              <w:spacing w:after="20"/>
              <w:ind w:left="20"/>
              <w:jc w:val="both"/>
            </w:pPr>
            <w:r>
              <w:rPr>
                <w:rFonts w:ascii="Times New Roman"/>
                <w:b w:val="false"/>
                <w:i w:val="false"/>
                <w:color w:val="000000"/>
                <w:sz w:val="20"/>
              </w:rPr>
              <w:t>
9. Бос уақытында өз бетінше дене шынықтыру жаттығуларымен, спортпен шұғылдану орны</w:t>
            </w:r>
          </w:p>
          <w:p>
            <w:pPr>
              <w:spacing w:after="20"/>
              <w:ind w:left="20"/>
              <w:jc w:val="both"/>
            </w:pPr>
            <w:r>
              <w:rPr>
                <w:rFonts w:ascii="Times New Roman"/>
                <w:b w:val="false"/>
                <w:i w:val="false"/>
                <w:color w:val="000000"/>
                <w:sz w:val="20"/>
              </w:rPr>
              <w:t>
1-ұйымдастырылған спорт сабақтарына қатысамын (секциялар, жаттығу залдары)</w:t>
            </w:r>
          </w:p>
          <w:p>
            <w:pPr>
              <w:spacing w:after="20"/>
              <w:ind w:left="20"/>
              <w:jc w:val="both"/>
            </w:pPr>
            <w:r>
              <w:rPr>
                <w:rFonts w:ascii="Times New Roman"/>
                <w:b w:val="false"/>
                <w:i w:val="false"/>
                <w:color w:val="000000"/>
                <w:sz w:val="20"/>
              </w:rPr>
              <w:t>
2- өзім айналысамын</w:t>
            </w:r>
          </w:p>
          <w:p>
            <w:pPr>
              <w:spacing w:after="20"/>
              <w:ind w:left="20"/>
              <w:jc w:val="both"/>
            </w:pPr>
            <w:r>
              <w:rPr>
                <w:rFonts w:ascii="Times New Roman"/>
                <w:b w:val="false"/>
                <w:i w:val="false"/>
                <w:color w:val="000000"/>
                <w:sz w:val="20"/>
              </w:rPr>
              <w:t>
3- ұйымдастырылған сабақтарға қатысамын және өзім айналысамын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Аптасына дене шынықтырумен, спортпен шұғылдану жиілігі</w:t>
            </w:r>
          </w:p>
          <w:p>
            <w:pPr>
              <w:spacing w:after="20"/>
              <w:ind w:left="20"/>
              <w:jc w:val="both"/>
            </w:pPr>
            <w:r>
              <w:rPr>
                <w:rFonts w:ascii="Times New Roman"/>
                <w:b w:val="false"/>
                <w:i w:val="false"/>
                <w:color w:val="000000"/>
                <w:sz w:val="20"/>
              </w:rPr>
              <w:t>
1 - _ _ (аптасына күндер)</w:t>
            </w:r>
          </w:p>
          <w:p>
            <w:pPr>
              <w:spacing w:after="20"/>
              <w:ind w:left="20"/>
              <w:jc w:val="both"/>
            </w:pPr>
            <w:r>
              <w:rPr>
                <w:rFonts w:ascii="Times New Roman"/>
                <w:b w:val="false"/>
                <w:i w:val="false"/>
                <w:color w:val="000000"/>
                <w:sz w:val="20"/>
              </w:rPr>
              <w:t>
8 - жағдайға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Құрамның өзгеру статусы</w:t>
            </w:r>
          </w:p>
          <w:p>
            <w:pPr>
              <w:spacing w:after="20"/>
              <w:ind w:left="20"/>
              <w:jc w:val="both"/>
            </w:pPr>
            <w:r>
              <w:rPr>
                <w:rFonts w:ascii="Times New Roman"/>
                <w:b w:val="false"/>
                <w:i w:val="false"/>
                <w:color w:val="000000"/>
                <w:sz w:val="20"/>
              </w:rPr>
              <w:t>
1 – тұрақты кетті</w:t>
            </w:r>
          </w:p>
          <w:p>
            <w:pPr>
              <w:spacing w:after="20"/>
              <w:ind w:left="20"/>
              <w:jc w:val="both"/>
            </w:pPr>
            <w:r>
              <w:rPr>
                <w:rFonts w:ascii="Times New Roman"/>
                <w:b w:val="false"/>
                <w:i w:val="false"/>
                <w:color w:val="000000"/>
                <w:sz w:val="20"/>
              </w:rPr>
              <w:t>
2 – тұрақты келді</w:t>
            </w:r>
          </w:p>
          <w:p>
            <w:pPr>
              <w:spacing w:after="20"/>
              <w:ind w:left="20"/>
              <w:jc w:val="both"/>
            </w:pPr>
            <w:r>
              <w:rPr>
                <w:rFonts w:ascii="Times New Roman"/>
                <w:b w:val="false"/>
                <w:i w:val="false"/>
                <w:color w:val="000000"/>
                <w:sz w:val="20"/>
              </w:rPr>
              <w:t>
3 – уақытша кетті</w:t>
            </w:r>
          </w:p>
          <w:p>
            <w:pPr>
              <w:spacing w:after="20"/>
              <w:ind w:left="20"/>
              <w:jc w:val="both"/>
            </w:pPr>
            <w:r>
              <w:rPr>
                <w:rFonts w:ascii="Times New Roman"/>
                <w:b w:val="false"/>
                <w:i w:val="false"/>
                <w:color w:val="000000"/>
                <w:sz w:val="20"/>
              </w:rPr>
              <w:t>
4 – уақытша келді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(келу) себептері</w:t>
            </w:r>
          </w:p>
          <w:p>
            <w:pPr>
              <w:spacing w:after="20"/>
              <w:ind w:left="20"/>
              <w:jc w:val="both"/>
            </w:pPr>
            <w:r>
              <w:rPr>
                <w:rFonts w:ascii="Times New Roman"/>
                <w:b w:val="false"/>
                <w:i w:val="false"/>
                <w:color w:val="000000"/>
                <w:sz w:val="20"/>
              </w:rPr>
              <w:t>
1 – туу</w:t>
            </w:r>
          </w:p>
          <w:p>
            <w:pPr>
              <w:spacing w:after="20"/>
              <w:ind w:left="20"/>
              <w:jc w:val="both"/>
            </w:pPr>
            <w:r>
              <w:rPr>
                <w:rFonts w:ascii="Times New Roman"/>
                <w:b w:val="false"/>
                <w:i w:val="false"/>
                <w:color w:val="000000"/>
                <w:sz w:val="20"/>
              </w:rPr>
              <w:t>
2 – өлім</w:t>
            </w:r>
          </w:p>
          <w:p>
            <w:pPr>
              <w:spacing w:after="20"/>
              <w:ind w:left="20"/>
              <w:jc w:val="both"/>
            </w:pPr>
            <w:r>
              <w:rPr>
                <w:rFonts w:ascii="Times New Roman"/>
                <w:b w:val="false"/>
                <w:i w:val="false"/>
                <w:color w:val="000000"/>
                <w:sz w:val="20"/>
              </w:rPr>
              <w:t>
3 – жұмыс (Қазақстан Республикасы аумағында)</w:t>
            </w:r>
          </w:p>
          <w:p>
            <w:pPr>
              <w:spacing w:after="20"/>
              <w:ind w:left="20"/>
              <w:jc w:val="both"/>
            </w:pPr>
            <w:r>
              <w:rPr>
                <w:rFonts w:ascii="Times New Roman"/>
                <w:b w:val="false"/>
                <w:i w:val="false"/>
                <w:color w:val="000000"/>
                <w:sz w:val="20"/>
              </w:rPr>
              <w:t>
4 – жұмыс (Қазақстан Республикасы аумағынан тыс)</w:t>
            </w:r>
          </w:p>
          <w:p>
            <w:pPr>
              <w:spacing w:after="20"/>
              <w:ind w:left="20"/>
              <w:jc w:val="both"/>
            </w:pPr>
            <w:r>
              <w:rPr>
                <w:rFonts w:ascii="Times New Roman"/>
                <w:b w:val="false"/>
                <w:i w:val="false"/>
                <w:color w:val="000000"/>
                <w:sz w:val="20"/>
              </w:rPr>
              <w:t>
5 – неке</w:t>
            </w:r>
          </w:p>
          <w:p>
            <w:pPr>
              <w:spacing w:after="20"/>
              <w:ind w:left="20"/>
              <w:jc w:val="both"/>
            </w:pPr>
            <w:r>
              <w:rPr>
                <w:rFonts w:ascii="Times New Roman"/>
                <w:b w:val="false"/>
                <w:i w:val="false"/>
                <w:color w:val="000000"/>
                <w:sz w:val="20"/>
              </w:rPr>
              <w:t>
6 – ажырасу</w:t>
            </w:r>
          </w:p>
          <w:p>
            <w:pPr>
              <w:spacing w:after="20"/>
              <w:ind w:left="20"/>
              <w:jc w:val="both"/>
            </w:pPr>
            <w:r>
              <w:rPr>
                <w:rFonts w:ascii="Times New Roman"/>
                <w:b w:val="false"/>
                <w:i w:val="false"/>
                <w:color w:val="000000"/>
                <w:sz w:val="20"/>
              </w:rPr>
              <w:t>
7 – оқу</w:t>
            </w:r>
          </w:p>
          <w:p>
            <w:pPr>
              <w:spacing w:after="20"/>
              <w:ind w:left="20"/>
              <w:jc w:val="both"/>
            </w:pPr>
            <w:r>
              <w:rPr>
                <w:rFonts w:ascii="Times New Roman"/>
                <w:b w:val="false"/>
                <w:i w:val="false"/>
                <w:color w:val="000000"/>
                <w:sz w:val="20"/>
              </w:rPr>
              <w:t>
8 – әскердегі қызмет</w:t>
            </w:r>
          </w:p>
          <w:p>
            <w:pPr>
              <w:spacing w:after="20"/>
              <w:ind w:left="20"/>
              <w:jc w:val="both"/>
            </w:pPr>
            <w:r>
              <w:rPr>
                <w:rFonts w:ascii="Times New Roman"/>
                <w:b w:val="false"/>
                <w:i w:val="false"/>
                <w:color w:val="000000"/>
                <w:sz w:val="20"/>
              </w:rPr>
              <w:t>
9 – өзгелері (ауруханада, бас бостандығынан айыру жерлерінде, басқа мекенжайға көшіп кету және тағы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Негізгі қызметтің мәртебесі</w:t>
            </w:r>
          </w:p>
          <w:p>
            <w:pPr>
              <w:spacing w:after="20"/>
              <w:ind w:left="20"/>
              <w:jc w:val="both"/>
            </w:pPr>
            <w:r>
              <w:rPr>
                <w:rFonts w:ascii="Times New Roman"/>
                <w:b w:val="false"/>
                <w:i w:val="false"/>
                <w:color w:val="000000"/>
                <w:sz w:val="20"/>
              </w:rPr>
              <w:t>
1 – жалдану бойынша жұмыс істеуші (жазбаша түріндегі шарт бойынша немесе ауызша уағдаластық)</w:t>
            </w:r>
          </w:p>
          <w:p>
            <w:pPr>
              <w:spacing w:after="20"/>
              <w:ind w:left="20"/>
              <w:jc w:val="both"/>
            </w:pPr>
            <w:r>
              <w:rPr>
                <w:rFonts w:ascii="Times New Roman"/>
                <w:b w:val="false"/>
                <w:i w:val="false"/>
                <w:color w:val="000000"/>
                <w:sz w:val="20"/>
              </w:rPr>
              <w:t>
1.1 – бөлек жеке тұлғаларда жалдану бойынша жұмыс</w:t>
            </w:r>
          </w:p>
          <w:p>
            <w:pPr>
              <w:spacing w:after="20"/>
              <w:ind w:left="20"/>
              <w:jc w:val="both"/>
            </w:pPr>
            <w:r>
              <w:rPr>
                <w:rFonts w:ascii="Times New Roman"/>
                <w:b w:val="false"/>
                <w:i w:val="false"/>
                <w:color w:val="000000"/>
                <w:sz w:val="20"/>
              </w:rPr>
              <w:t>
2 – жалдану бойынша жұмыс істемеуші (өзінің жеке кәсіпорнында, жеке кәсіпкерлік қызметімен айналысады)</w:t>
            </w:r>
          </w:p>
          <w:p>
            <w:pPr>
              <w:spacing w:after="20"/>
              <w:ind w:left="20"/>
              <w:jc w:val="both"/>
            </w:pPr>
            <w:r>
              <w:rPr>
                <w:rFonts w:ascii="Times New Roman"/>
                <w:b w:val="false"/>
                <w:i w:val="false"/>
                <w:color w:val="000000"/>
                <w:sz w:val="20"/>
              </w:rPr>
              <w:t>
3 – жұмыс істемейтін және жұмыс іздеуде (жұмыссыз)</w:t>
            </w:r>
          </w:p>
          <w:p>
            <w:pPr>
              <w:spacing w:after="20"/>
              <w:ind w:left="20"/>
              <w:jc w:val="both"/>
            </w:pPr>
            <w:r>
              <w:rPr>
                <w:rFonts w:ascii="Times New Roman"/>
                <w:b w:val="false"/>
                <w:i w:val="false"/>
                <w:color w:val="000000"/>
                <w:sz w:val="20"/>
              </w:rPr>
              <w:t>
4 – зейнеткер (жұмыс істемейтін зейнеткер)</w:t>
            </w:r>
          </w:p>
          <w:p>
            <w:pPr>
              <w:spacing w:after="20"/>
              <w:ind w:left="20"/>
              <w:jc w:val="both"/>
            </w:pPr>
            <w:r>
              <w:rPr>
                <w:rFonts w:ascii="Times New Roman"/>
                <w:b w:val="false"/>
                <w:i w:val="false"/>
                <w:color w:val="000000"/>
                <w:sz w:val="20"/>
              </w:rPr>
              <w:t>
5 – оқушы, студент</w:t>
            </w:r>
          </w:p>
          <w:p>
            <w:pPr>
              <w:spacing w:after="20"/>
              <w:ind w:left="20"/>
              <w:jc w:val="both"/>
            </w:pPr>
            <w:r>
              <w:rPr>
                <w:rFonts w:ascii="Times New Roman"/>
                <w:b w:val="false"/>
                <w:i w:val="false"/>
                <w:color w:val="000000"/>
                <w:sz w:val="20"/>
              </w:rPr>
              <w:t>
6 – үй шаруашылығымен, балаға немесе басқа адамдарға күтім жасаумен айналысу</w:t>
            </w:r>
          </w:p>
          <w:p>
            <w:pPr>
              <w:spacing w:after="20"/>
              <w:ind w:left="20"/>
              <w:jc w:val="both"/>
            </w:pPr>
            <w:r>
              <w:rPr>
                <w:rFonts w:ascii="Times New Roman"/>
                <w:b w:val="false"/>
                <w:i w:val="false"/>
                <w:color w:val="000000"/>
                <w:sz w:val="20"/>
              </w:rPr>
              <w:t>
7 – уақытша немесе ұзақ уақыт еңбекке қабілетсіз</w:t>
            </w:r>
          </w:p>
          <w:p>
            <w:pPr>
              <w:spacing w:after="20"/>
              <w:ind w:left="20"/>
              <w:jc w:val="both"/>
            </w:pPr>
            <w:r>
              <w:rPr>
                <w:rFonts w:ascii="Times New Roman"/>
                <w:b w:val="false"/>
                <w:i w:val="false"/>
                <w:color w:val="000000"/>
                <w:sz w:val="20"/>
              </w:rPr>
              <w:t>
8 – басқа себептер бойынша жұмыс істемейтін және жұмыс іздемейтін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II бөлім. Үй шаруашылықтарының тұрғын үй жағдайлары және ұзақ уақыт пайдаланатын заттармен қамтамасыз етілуі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Сіз тұрып жатқан (жалдайтын) тұрғын үйіңіз кімге тиесілі екенін айтыңызшы?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құрамына кіретін респондентке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құрамына кіретін респонденттерге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 ақы төлеусіз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 ақы төлеумен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ақы төлеусіз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ақы төлеумен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Сіз тұратын тұрғын үйде абаттандырудың қандай түрлері бар?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жылыту (жеке қондырғылардан, қазандықтардан жылыту)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сәулесінің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гидродинамикалық су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қалдықтардан алынатын отын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өзен, көл, тоған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кәріз (ұңғыма) жүйесі бар дәретхана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шұңқыры бар тартылған дәретхана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(биодәретхана)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сауна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интернет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интернет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Егер негізгі емес тұрғын үйіңіз бар болса мына сұрақтарға жауап беріңізші</w:t>
      </w:r>
    </w:p>
    <w:p>
      <w:pPr>
        <w:spacing w:after="0"/>
        <w:ind w:left="0"/>
        <w:jc w:val="both"/>
      </w:pPr>
      <w:r>
        <w:rPr>
          <w:rFonts w:ascii="Times New Roman"/>
          <w:b w:val="false"/>
          <w:i w:val="false"/>
          <w:color w:val="000000"/>
          <w:sz w:val="28"/>
        </w:rPr>
        <w:t>
       (ол болмаған жағдайда келесі сұраққа көшіңіз)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 негізгіден басқа қандай да бір үй бар ма?</w:t>
            </w:r>
          </w:p>
          <w:p>
            <w:pPr>
              <w:spacing w:after="20"/>
              <w:ind w:left="20"/>
              <w:jc w:val="both"/>
            </w:pPr>
            <w:r>
              <w:rPr>
                <w:rFonts w:ascii="Times New Roman"/>
                <w:b w:val="false"/>
                <w:i w:val="false"/>
                <w:color w:val="000000"/>
                <w:sz w:val="20"/>
              </w:rPr>
              <w:t>
иә – 1 жоқ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Сізде бар негізгі емес тұрғын үйіңіздің санын көрсетіңіз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оны қалай пайдаланасыз? (онда жазда және бос уақытта тұрамын - 1,</w:t>
            </w:r>
          </w:p>
          <w:p>
            <w:pPr>
              <w:spacing w:after="20"/>
              <w:ind w:left="20"/>
              <w:jc w:val="both"/>
            </w:pPr>
            <w:r>
              <w:rPr>
                <w:rFonts w:ascii="Times New Roman"/>
                <w:b w:val="false"/>
                <w:i w:val="false"/>
                <w:color w:val="000000"/>
                <w:sz w:val="20"/>
              </w:rPr>
              <w:t>
жалға беремін -2, пайдаланбаймын – 3,</w:t>
            </w:r>
          </w:p>
          <w:p>
            <w:pPr>
              <w:spacing w:after="20"/>
              <w:ind w:left="20"/>
              <w:jc w:val="both"/>
            </w:pPr>
            <w:r>
              <w:rPr>
                <w:rFonts w:ascii="Times New Roman"/>
                <w:b w:val="false"/>
                <w:i w:val="false"/>
                <w:color w:val="000000"/>
                <w:sz w:val="20"/>
              </w:rPr>
              <w:t>
өзге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пәтерлі (жеке)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үйлер (екі және одан да көп пәтерлі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пәтерлі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одан да көп пәтерлі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пәтердегі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учаскесіндегі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4. Айтыңызшы, Сіздің үй шаруашылығыңызда жерді пайдалануға қолжетімділік бар ма?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Иә - 1→ 8</w:t>
            </w:r>
          </w:p>
          <w:p>
            <w:pPr>
              <w:spacing w:after="20"/>
              <w:ind w:left="20"/>
              <w:jc w:val="both"/>
            </w:pPr>
            <w:r>
              <w:rPr>
                <w:rFonts w:ascii="Times New Roman"/>
                <w:b w:val="false"/>
                <w:i w:val="false"/>
                <w:color w:val="000000"/>
                <w:sz w:val="20"/>
              </w:rPr>
              <w:t>
Жоқ - 2→ 6</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Сіздің (18 жас және одан үлкен жаста) қолжетімдігіңіз бар жерлер туралы мәліметті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мүшесінің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саны,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берілген барлық жер учаскелерінің жалпы алаңын айтыңызшы, (сотық (ар)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түрі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меншігіңізде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Мемлекеттен жалға алдыңыз (уақытша (қысқа, ұзақ мерзімді) жер пайдалану құқығыңыз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тұлғадан жалға алдыңыз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меншіктің өзге де нысандары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 қолданылады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қожалығын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шаруашылықты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өсіру, бақша өсіру, саяжай құрылысы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және шөп дайындау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өзге де мақсатты нысандары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Сізде қолда бар ұзақ пайдаланылатын тауарлардың санын көрсетіңізші: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пайдаланатын тауарлардың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(бірлік)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дербес компьютер (ноутбук)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камера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машина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автокөлігі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III. Ересектерге темекіні тұтыны туралы сауал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Құрметті респондент, бүгінгі таңда темекі тарту жүрек, тамыр, тыныс алу органдарының көптеген қатерлі ауруларының,онкологиялық патологияның даму қаупін тудыратын маңызды фактор болып табылады. Осыған орай, Сізге темекі тартуға өзіңіздің қатынасыңызды бағалауды ұсынамыз. </w:t>
            </w:r>
          </w:p>
          <w:p>
            <w:pPr>
              <w:spacing w:after="20"/>
              <w:ind w:left="20"/>
              <w:jc w:val="both"/>
            </w:pPr>
            <w:r>
              <w:rPr>
                <w:rFonts w:ascii="Times New Roman"/>
                <w:b w:val="false"/>
                <w:i w:val="false"/>
                <w:color w:val="000000"/>
                <w:sz w:val="20"/>
              </w:rPr>
              <w:t>
Таңдалған жауап нұсқасы Сіздің аталған мәселеге жеке көзқарасыңызды толығымен көрсетуі маңызды. Сізге қатысқаныңыз үшін алғыс айтамыз! Сіздің жауаптарыңыз бізге және қоғам үшін аса маңызды!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РЕСПОНДЕНТТІҢ ТЕМЕКІ ТАРТУҒА ҚАТЫСТЫ МӘЛІМЕТТЕРІ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қазіргі уақытта темекі өнімдерін тартасыз ба? (мысалы: темекі, орамалар, сигаралар, трубкалар,темекімен кальян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күнде </w:t>
            </w:r>
          </w:p>
          <w:p>
            <w:pPr>
              <w:spacing w:after="20"/>
              <w:ind w:left="20"/>
              <w:jc w:val="both"/>
            </w:pPr>
            <w:r>
              <w:rPr>
                <w:rFonts w:ascii="Times New Roman"/>
                <w:b w:val="false"/>
                <w:i w:val="false"/>
                <w:color w:val="000000"/>
                <w:sz w:val="20"/>
              </w:rPr>
              <w:t xml:space="preserve">
иә, бірақ күнде емес </w:t>
            </w:r>
          </w:p>
          <w:p>
            <w:pPr>
              <w:spacing w:after="20"/>
              <w:ind w:left="20"/>
              <w:jc w:val="both"/>
            </w:pPr>
            <w:r>
              <w:rPr>
                <w:rFonts w:ascii="Times New Roman"/>
                <w:b w:val="false"/>
                <w:i w:val="false"/>
                <w:color w:val="000000"/>
                <w:sz w:val="20"/>
              </w:rPr>
              <w:t xml:space="preserve">
жоқ, мүлдем тартпаймын </w:t>
            </w:r>
          </w:p>
          <w:p>
            <w:pPr>
              <w:spacing w:after="20"/>
              <w:ind w:left="20"/>
              <w:jc w:val="both"/>
            </w:pPr>
            <w:r>
              <w:rPr>
                <w:rFonts w:ascii="Times New Roman"/>
                <w:b w:val="false"/>
                <w:i w:val="false"/>
                <w:color w:val="000000"/>
                <w:sz w:val="20"/>
              </w:rPr>
              <w:t>
жауап беруге қиналамын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 қазіргі уақытта "IQOS" (Айкос), "GLO" (Гло) тәрізді темекіні қыздыру жүйесін қолданасыз 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күнде </w:t>
            </w:r>
          </w:p>
          <w:p>
            <w:pPr>
              <w:spacing w:after="20"/>
              <w:ind w:left="20"/>
              <w:jc w:val="both"/>
            </w:pPr>
            <w:r>
              <w:rPr>
                <w:rFonts w:ascii="Times New Roman"/>
                <w:b w:val="false"/>
                <w:i w:val="false"/>
                <w:color w:val="000000"/>
                <w:sz w:val="20"/>
              </w:rPr>
              <w:t xml:space="preserve">
иә, бірақ күнде емес </w:t>
            </w:r>
          </w:p>
          <w:p>
            <w:pPr>
              <w:spacing w:after="20"/>
              <w:ind w:left="20"/>
              <w:jc w:val="both"/>
            </w:pPr>
            <w:r>
              <w:rPr>
                <w:rFonts w:ascii="Times New Roman"/>
                <w:b w:val="false"/>
                <w:i w:val="false"/>
                <w:color w:val="000000"/>
                <w:sz w:val="20"/>
              </w:rPr>
              <w:t xml:space="preserve">
жоқ, мүлдем тартпаймын </w:t>
            </w:r>
          </w:p>
          <w:p>
            <w:pPr>
              <w:spacing w:after="20"/>
              <w:ind w:left="20"/>
              <w:jc w:val="both"/>
            </w:pPr>
            <w:r>
              <w:rPr>
                <w:rFonts w:ascii="Times New Roman"/>
                <w:b w:val="false"/>
                <w:i w:val="false"/>
                <w:color w:val="000000"/>
                <w:sz w:val="20"/>
              </w:rPr>
              <w:t>
жауап беруге қиналамын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қазіргі уақытта электрондық сигареттерді қолданасыз ба (вейптер)?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күнде </w:t>
            </w:r>
          </w:p>
          <w:p>
            <w:pPr>
              <w:spacing w:after="20"/>
              <w:ind w:left="20"/>
              <w:jc w:val="both"/>
            </w:pPr>
            <w:r>
              <w:rPr>
                <w:rFonts w:ascii="Times New Roman"/>
                <w:b w:val="false"/>
                <w:i w:val="false"/>
                <w:color w:val="000000"/>
                <w:sz w:val="20"/>
              </w:rPr>
              <w:t xml:space="preserve">
иә, бірақ күнде емес </w:t>
            </w:r>
          </w:p>
          <w:p>
            <w:pPr>
              <w:spacing w:after="20"/>
              <w:ind w:left="20"/>
              <w:jc w:val="both"/>
            </w:pPr>
            <w:r>
              <w:rPr>
                <w:rFonts w:ascii="Times New Roman"/>
                <w:b w:val="false"/>
                <w:i w:val="false"/>
                <w:color w:val="000000"/>
                <w:sz w:val="20"/>
              </w:rPr>
              <w:t xml:space="preserve">
жоқ, мүлдем тартпаймын </w:t>
            </w:r>
          </w:p>
          <w:p>
            <w:pPr>
              <w:spacing w:after="20"/>
              <w:ind w:left="20"/>
              <w:jc w:val="both"/>
            </w:pPr>
            <w:r>
              <w:rPr>
                <w:rFonts w:ascii="Times New Roman"/>
                <w:b w:val="false"/>
                <w:i w:val="false"/>
                <w:color w:val="000000"/>
                <w:sz w:val="20"/>
              </w:rPr>
              <w:t>
жауап беруге қиналамын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 бұрын темекі өнімдерін тарттыңыз 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күнде </w:t>
            </w:r>
          </w:p>
          <w:p>
            <w:pPr>
              <w:spacing w:after="20"/>
              <w:ind w:left="20"/>
              <w:jc w:val="both"/>
            </w:pPr>
            <w:r>
              <w:rPr>
                <w:rFonts w:ascii="Times New Roman"/>
                <w:b w:val="false"/>
                <w:i w:val="false"/>
                <w:color w:val="000000"/>
                <w:sz w:val="20"/>
              </w:rPr>
              <w:t xml:space="preserve">
иә, бірақ күнде емес </w:t>
            </w:r>
          </w:p>
          <w:p>
            <w:pPr>
              <w:spacing w:after="20"/>
              <w:ind w:left="20"/>
              <w:jc w:val="both"/>
            </w:pPr>
            <w:r>
              <w:rPr>
                <w:rFonts w:ascii="Times New Roman"/>
                <w:b w:val="false"/>
                <w:i w:val="false"/>
                <w:color w:val="000000"/>
                <w:sz w:val="20"/>
              </w:rPr>
              <w:t xml:space="preserve">
жоқ, мүлдем тартпаймын </w:t>
            </w:r>
          </w:p>
          <w:p>
            <w:pPr>
              <w:spacing w:after="20"/>
              <w:ind w:left="20"/>
              <w:jc w:val="both"/>
            </w:pPr>
            <w:r>
              <w:rPr>
                <w:rFonts w:ascii="Times New Roman"/>
                <w:b w:val="false"/>
                <w:i w:val="false"/>
                <w:color w:val="000000"/>
                <w:sz w:val="20"/>
              </w:rPr>
              <w:t>
жауап беруге қиналамын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ТАРТЫЛМАЙТЫН ТЕМЕКІ ӨНІМДЕРІН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қазіргі уақытта тартылмайтын темекі өнімдерін қолданасыз ба?</w:t>
            </w:r>
          </w:p>
          <w:p>
            <w:pPr>
              <w:spacing w:after="20"/>
              <w:ind w:left="20"/>
              <w:jc w:val="both"/>
            </w:pPr>
            <w:r>
              <w:rPr>
                <w:rFonts w:ascii="Times New Roman"/>
                <w:b w:val="false"/>
                <w:i w:val="false"/>
                <w:color w:val="000000"/>
                <w:sz w:val="20"/>
              </w:rPr>
              <w:t>
(мысалы: насыбай, снюс,шайналатын не иіскейтін темекі)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күнде </w:t>
            </w:r>
          </w:p>
          <w:p>
            <w:pPr>
              <w:spacing w:after="20"/>
              <w:ind w:left="20"/>
              <w:jc w:val="both"/>
            </w:pPr>
            <w:r>
              <w:rPr>
                <w:rFonts w:ascii="Times New Roman"/>
                <w:b w:val="false"/>
                <w:i w:val="false"/>
                <w:color w:val="000000"/>
                <w:sz w:val="20"/>
              </w:rPr>
              <w:t xml:space="preserve">
иә, бірақ күнде емес </w:t>
            </w:r>
          </w:p>
          <w:p>
            <w:pPr>
              <w:spacing w:after="20"/>
              <w:ind w:left="20"/>
              <w:jc w:val="both"/>
            </w:pPr>
            <w:r>
              <w:rPr>
                <w:rFonts w:ascii="Times New Roman"/>
                <w:b w:val="false"/>
                <w:i w:val="false"/>
                <w:color w:val="000000"/>
                <w:sz w:val="20"/>
              </w:rPr>
              <w:t xml:space="preserve">
жоқ, мүлдем тартпаймын </w:t>
            </w:r>
          </w:p>
          <w:p>
            <w:pPr>
              <w:spacing w:after="20"/>
              <w:ind w:left="20"/>
              <w:jc w:val="both"/>
            </w:pPr>
            <w:r>
              <w:rPr>
                <w:rFonts w:ascii="Times New Roman"/>
                <w:b w:val="false"/>
                <w:i w:val="false"/>
                <w:color w:val="000000"/>
                <w:sz w:val="20"/>
              </w:rPr>
              <w:t>
жауап беруге қиналамын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 бұрын тартылмайтын темекі өнімдерінің түрлерін қолдандыңыз 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күнде </w:t>
            </w:r>
          </w:p>
          <w:p>
            <w:pPr>
              <w:spacing w:after="20"/>
              <w:ind w:left="20"/>
              <w:jc w:val="both"/>
            </w:pPr>
            <w:r>
              <w:rPr>
                <w:rFonts w:ascii="Times New Roman"/>
                <w:b w:val="false"/>
                <w:i w:val="false"/>
                <w:color w:val="000000"/>
                <w:sz w:val="20"/>
              </w:rPr>
              <w:t xml:space="preserve">
иә, бірақ күнде емес </w:t>
            </w:r>
          </w:p>
          <w:p>
            <w:pPr>
              <w:spacing w:after="20"/>
              <w:ind w:left="20"/>
              <w:jc w:val="both"/>
            </w:pPr>
            <w:r>
              <w:rPr>
                <w:rFonts w:ascii="Times New Roman"/>
                <w:b w:val="false"/>
                <w:i w:val="false"/>
                <w:color w:val="000000"/>
                <w:sz w:val="20"/>
              </w:rPr>
              <w:t xml:space="preserve">
жоқ, мүлдем тартпаймын </w:t>
            </w:r>
          </w:p>
          <w:p>
            <w:pPr>
              <w:spacing w:after="20"/>
              <w:ind w:left="20"/>
              <w:jc w:val="both"/>
            </w:pPr>
            <w:r>
              <w:rPr>
                <w:rFonts w:ascii="Times New Roman"/>
                <w:b w:val="false"/>
                <w:i w:val="false"/>
                <w:color w:val="000000"/>
                <w:sz w:val="20"/>
              </w:rPr>
              <w:t>
жауап беруге қиналамын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БІР КҮНДЕ, АПТАДА ТАРТЫЛАТЫН ТЕМЕКІ ӨНІМДЕРІНІҢ САНЫ</w:t>
            </w:r>
          </w:p>
          <w:p>
            <w:pPr>
              <w:spacing w:after="20"/>
              <w:ind w:left="20"/>
              <w:jc w:val="both"/>
            </w:pPr>
            <w:r>
              <w:rPr>
                <w:rFonts w:ascii="Times New Roman"/>
                <w:b w:val="false"/>
                <w:i w:val="false"/>
                <w:color w:val="000000"/>
                <w:sz w:val="20"/>
              </w:rPr>
              <w:t>
(сұрақ темекі тартатын респонденттерге қойылады)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 қазіргі уақытта орташа алғанда қанша темекі өнімін тартасыз?</w:t>
            </w:r>
          </w:p>
          <w:p>
            <w:pPr>
              <w:spacing w:after="20"/>
              <w:ind w:left="20"/>
              <w:jc w:val="both"/>
            </w:pPr>
            <w:r>
              <w:rPr>
                <w:rFonts w:ascii="Times New Roman"/>
                <w:b w:val="false"/>
                <w:i w:val="false"/>
                <w:color w:val="000000"/>
                <w:sz w:val="20"/>
              </w:rPr>
              <w:t>
Күнде темекі тартатын респонденттер күніне жолын толтырады. Күнде темекі тартпайтындар аптасына жолын толтырады (бірнеше жауап нұсқасын таңдауға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Өнеркәсіпте шығарылған сигареттер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 күніне </w:t>
            </w:r>
          </w:p>
          <w:p>
            <w:pPr>
              <w:spacing w:after="20"/>
              <w:ind w:left="20"/>
              <w:jc w:val="both"/>
            </w:pPr>
            <w:r>
              <w:rPr>
                <w:rFonts w:ascii="Times New Roman"/>
                <w:b w:val="false"/>
                <w:i w:val="false"/>
                <w:color w:val="000000"/>
                <w:sz w:val="20"/>
              </w:rPr>
              <w:t xml:space="preserve">
7.1.2. аптасына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дана</w:t>
            </w:r>
          </w:p>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дана</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"IQOS", "GLO" тәрізді темекіні қыздыру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 күніне </w:t>
            </w:r>
          </w:p>
          <w:p>
            <w:pPr>
              <w:spacing w:after="20"/>
              <w:ind w:left="20"/>
              <w:jc w:val="both"/>
            </w:pPr>
            <w:r>
              <w:rPr>
                <w:rFonts w:ascii="Times New Roman"/>
                <w:b w:val="false"/>
                <w:i w:val="false"/>
                <w:color w:val="000000"/>
                <w:sz w:val="20"/>
              </w:rPr>
              <w:t xml:space="preserve">
7.2.2. аптасына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дана</w:t>
            </w:r>
          </w:p>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дана</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Электрондық сигареттер (вейп)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 күніне </w:t>
            </w:r>
          </w:p>
          <w:p>
            <w:pPr>
              <w:spacing w:after="20"/>
              <w:ind w:left="20"/>
              <w:jc w:val="both"/>
            </w:pPr>
            <w:r>
              <w:rPr>
                <w:rFonts w:ascii="Times New Roman"/>
                <w:b w:val="false"/>
                <w:i w:val="false"/>
                <w:color w:val="000000"/>
                <w:sz w:val="20"/>
              </w:rPr>
              <w:t xml:space="preserve">
7.2.2. аптасына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дана</w:t>
            </w:r>
          </w:p>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дана</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Өзге (көрсетіңіз)</w:t>
            </w:r>
          </w:p>
          <w:p>
            <w:pPr>
              <w:spacing w:after="20"/>
              <w:ind w:left="20"/>
              <w:jc w:val="both"/>
            </w:pPr>
            <w:r>
              <w:rPr>
                <w:rFonts w:ascii="Times New Roman"/>
                <w:b w:val="false"/>
                <w:i w:val="false"/>
                <w:color w:val="000000"/>
                <w:sz w:val="20"/>
              </w:rPr>
              <w:t>
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 күніне </w:t>
            </w:r>
          </w:p>
          <w:p>
            <w:pPr>
              <w:spacing w:after="20"/>
              <w:ind w:left="20"/>
              <w:jc w:val="both"/>
            </w:pPr>
            <w:r>
              <w:rPr>
                <w:rFonts w:ascii="Times New Roman"/>
                <w:b w:val="false"/>
                <w:i w:val="false"/>
                <w:color w:val="000000"/>
                <w:sz w:val="20"/>
              </w:rPr>
              <w:t xml:space="preserve">
7.4.2. аптасына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дана</w:t>
            </w:r>
          </w:p>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дана</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Статистикалық нысанды толтыруға жұмсалған уақытты көрсетіңіз, сағатпен (қажеттiсiн қоршаңыз)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Стратегиялық жоспарлау және реформалар агенттігінің Ұлттық статистикасы бюросы атынан Сізге ынтымақтастығыңыз бен көмегіңіз үшін алғыс білдіремін!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xml:space="preserve">№ 14 бұйрығына </w:t>
            </w:r>
            <w:r>
              <w:br/>
            </w:r>
            <w:r>
              <w:rPr>
                <w:rFonts w:ascii="Times New Roman"/>
                <w:b w:val="false"/>
                <w:i w:val="false"/>
                <w:color w:val="000000"/>
                <w:sz w:val="20"/>
              </w:rPr>
              <w:t>14-қосымша</w:t>
            </w:r>
          </w:p>
        </w:tc>
      </w:tr>
    </w:tbl>
    <w:bookmarkStart w:name="z103" w:id="33"/>
    <w:p>
      <w:pPr>
        <w:spacing w:after="0"/>
        <w:ind w:left="0"/>
        <w:jc w:val="left"/>
      </w:pPr>
      <w:r>
        <w:rPr>
          <w:rFonts w:ascii="Times New Roman"/>
          <w:b/>
          <w:i w:val="false"/>
          <w:color w:val="000000"/>
        </w:rPr>
        <w:t xml:space="preserve"> "Үй шаруашылығы карточкасы" (индексі D 008, кезеңділігі жылдық (тоқсан сайын нақтылаумен)) жалпымемлекеттік статистикалық байқаудың статистикалық нысанын толтыру жөніндегі нұсқаулық) I бөлім. Әлеуметтік-демографиялық сипаттамалары</w:t>
      </w:r>
    </w:p>
    <w:bookmarkEnd w:id="33"/>
    <w:p>
      <w:pPr>
        <w:spacing w:after="0"/>
        <w:ind w:left="0"/>
        <w:jc w:val="both"/>
      </w:pPr>
      <w:r>
        <w:rPr>
          <w:rFonts w:ascii="Times New Roman"/>
          <w:b w:val="false"/>
          <w:i w:val="false"/>
          <w:color w:val="ff0000"/>
          <w:sz w:val="28"/>
        </w:rPr>
        <w:t xml:space="preserve">
      Ескерту. 14-қосымша жаңа редакцияда - ҚР Стратегиялық жоспарлау және реформалар агенттігі Ұлттық статистика бюросы Басшысының 25.06.2024 </w:t>
      </w:r>
      <w:r>
        <w:rPr>
          <w:rFonts w:ascii="Times New Roman"/>
          <w:b w:val="false"/>
          <w:i w:val="false"/>
          <w:color w:val="ff0000"/>
          <w:sz w:val="28"/>
        </w:rPr>
        <w:t>№ 11</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1. Осы нұсқаулық "Үй шаруашылығының бақылау карточкасы" (индексі D 008, кезеңділігі жылдық (тоқсан сайын нақтылаумен)) жалпымемлекеттік статистикалық байқаудың статистикалық нысанын толтыруды (бұдан әрі – Карточка) толтыруды нақтылайды.</w:t>
      </w:r>
    </w:p>
    <w:p>
      <w:pPr>
        <w:spacing w:after="0"/>
        <w:ind w:left="0"/>
        <w:jc w:val="both"/>
      </w:pPr>
      <w:r>
        <w:rPr>
          <w:rFonts w:ascii="Times New Roman"/>
          <w:b w:val="false"/>
          <w:i w:val="false"/>
          <w:color w:val="000000"/>
          <w:sz w:val="28"/>
        </w:rPr>
        <w:t>
      2. Осы нұсқаулықта мынандай анықтамалар пайдаланылады:</w:t>
      </w:r>
    </w:p>
    <w:p>
      <w:pPr>
        <w:spacing w:after="0"/>
        <w:ind w:left="0"/>
        <w:jc w:val="both"/>
      </w:pPr>
      <w:r>
        <w:rPr>
          <w:rFonts w:ascii="Times New Roman"/>
          <w:b w:val="false"/>
          <w:i w:val="false"/>
          <w:color w:val="000000"/>
          <w:sz w:val="28"/>
        </w:rPr>
        <w:t>
      супервайзер – үй шаруашылықтарына зерттеу жүргізуді қамтамасыз ететін және интервьюерлердің жұмысына бақылауды жүзеге асыратын аумақтық статистика бөлімшесінің қызметкері.</w:t>
      </w:r>
    </w:p>
    <w:p>
      <w:pPr>
        <w:spacing w:after="0"/>
        <w:ind w:left="0"/>
        <w:jc w:val="both"/>
      </w:pPr>
      <w:r>
        <w:rPr>
          <w:rFonts w:ascii="Times New Roman"/>
          <w:b w:val="false"/>
          <w:i w:val="false"/>
          <w:color w:val="000000"/>
          <w:sz w:val="28"/>
        </w:rPr>
        <w:t>
      3. Осы статистикалық байқау зерттелетін үй шаруашылығының барлық мүшелерінің тізімін құруға және үй шаруашылықтарының тұрғын үй жағдайлары туралы, үй шаруашылығының жекелеген мүшелерінің ұзақ уақыт пайдаланатын заттармен әлеуметтік-демографиялық сипаттамаларды алуға қамтамасыз етілуі және темекіні тұтынуы туралы арналған.</w:t>
      </w:r>
    </w:p>
    <w:p>
      <w:pPr>
        <w:spacing w:after="0"/>
        <w:ind w:left="0"/>
        <w:jc w:val="both"/>
      </w:pPr>
      <w:r>
        <w:rPr>
          <w:rFonts w:ascii="Times New Roman"/>
          <w:b w:val="false"/>
          <w:i w:val="false"/>
          <w:color w:val="000000"/>
          <w:sz w:val="28"/>
        </w:rPr>
        <w:t>
      Статистикалық байқауға халықтың тұрмыс деңгейін бағалау бойынша үй шаруашылықтарын іріктемелі зерттеуге қатысатын барлық үй шаруашылықтары жатады. Карточканы жылдың басында (қаңтарда) интервьюер толтырады, одан кейін тоқсан сайын нысанның бірінші бөлімінің 12 және 13 сұрағы бойынша тоқсан ішіндегі тиісті өзгерістерді енгізумен нақтылау жүргізіледі.</w:t>
      </w:r>
    </w:p>
    <w:p>
      <w:pPr>
        <w:spacing w:after="0"/>
        <w:ind w:left="0"/>
        <w:jc w:val="both"/>
      </w:pPr>
      <w:r>
        <w:rPr>
          <w:rFonts w:ascii="Times New Roman"/>
          <w:b w:val="false"/>
          <w:i w:val="false"/>
          <w:color w:val="000000"/>
          <w:sz w:val="28"/>
        </w:rPr>
        <w:t>
      Үй шаруашылығының иесі Карточканың респонденті болып табылады.</w:t>
      </w:r>
    </w:p>
    <w:p>
      <w:pPr>
        <w:spacing w:after="0"/>
        <w:ind w:left="0"/>
        <w:jc w:val="both"/>
      </w:pPr>
      <w:r>
        <w:rPr>
          <w:rFonts w:ascii="Times New Roman"/>
          <w:b w:val="false"/>
          <w:i w:val="false"/>
          <w:color w:val="000000"/>
          <w:sz w:val="28"/>
        </w:rPr>
        <w:t>
      Үй шаруашылығының иесі ретінде еңбекке қабілетті жастағы жұмыспен қамтылған үй шаруашылығының мүшесі бола алады. Үй шаруашылығында еңбекке қабілетті жастағы жұмыспен қамтылған адамдар болмаған жағдайда (зейнеткерлердің немесе құрамында зейнеткерлер, мүгедектер, студенттер және тағы басқалары бар үй шаруашылықтары) үй шаруашылығының иесін қандай да бір табыс түрі бар үй шаруашылығының мүшелері өз бетінше анықтайды.</w:t>
      </w:r>
    </w:p>
    <w:p>
      <w:pPr>
        <w:spacing w:after="0"/>
        <w:ind w:left="0"/>
        <w:jc w:val="both"/>
      </w:pPr>
      <w:r>
        <w:rPr>
          <w:rFonts w:ascii="Times New Roman"/>
          <w:b w:val="false"/>
          <w:i w:val="false"/>
          <w:color w:val="000000"/>
          <w:sz w:val="28"/>
        </w:rPr>
        <w:t>
      Карточканы толтыру кезінде интервьюер сұрақтарды мынадай үлгіде қояды: "Әдетте, осы пәтерде (осы үйде) тұратын және Сізге туыстық қатысына немесе қандай да бір себептермен қазіргі уақытта уақытша жоқтығына қарамастан сізбен бірлесіп шаруашылық жүргізіп жатқан адамдарды атаңыз".</w:t>
      </w:r>
    </w:p>
    <w:p>
      <w:pPr>
        <w:spacing w:after="0"/>
        <w:ind w:left="0"/>
        <w:jc w:val="both"/>
      </w:pPr>
      <w:r>
        <w:rPr>
          <w:rFonts w:ascii="Times New Roman"/>
          <w:b w:val="false"/>
          <w:i w:val="false"/>
          <w:color w:val="000000"/>
          <w:sz w:val="28"/>
        </w:rPr>
        <w:t>
      Жауаптың тиісті нұсқасы таңдалады, қажет болған жағдайда сандар, жауап нұсқасының коды және (немесе) мәтін енгізіледі. Жауаптың қате коды таңдалған жағдайда, оны сызып тастау және дұрыс жауабын белгілеу қажет (толтыру кезіндегі анықталған қатені интервьюер сызып тастауы және дұрыс жауабын қасына жазуы қажет).</w:t>
      </w:r>
    </w:p>
    <w:p>
      <w:pPr>
        <w:spacing w:after="0"/>
        <w:ind w:left="0"/>
        <w:jc w:val="both"/>
      </w:pPr>
      <w:r>
        <w:rPr>
          <w:rFonts w:ascii="Times New Roman"/>
          <w:b w:val="false"/>
          <w:i w:val="false"/>
          <w:color w:val="000000"/>
          <w:sz w:val="28"/>
        </w:rPr>
        <w:t>
      4. Карточканың титулдық парағын интервьюер толтырады. "Аумақтың (елді мекеннің) атауы" 1-тармағында облыстың (қаланың), ауданның (қаланың) және ауылдық елді мекеннің атауы көрсетіледі. 2-5 тармақшалары интервьюерлерге супервайзерлер берген, зерттелетін үй шаруашылықтарының тізімінде көрсетілген деректемелерге сәйкес толтырылады.</w:t>
      </w:r>
    </w:p>
    <w:p>
      <w:pPr>
        <w:spacing w:after="0"/>
        <w:ind w:left="0"/>
        <w:jc w:val="both"/>
      </w:pPr>
      <w:r>
        <w:rPr>
          <w:rFonts w:ascii="Times New Roman"/>
          <w:b w:val="false"/>
          <w:i w:val="false"/>
          <w:color w:val="000000"/>
          <w:sz w:val="28"/>
        </w:rPr>
        <w:t>
      5. 1-сұрақта үй шаруашылығы мүшесінің 1 нөмермен үй шаруашылығы басшысының аты жазылады. Әрі қарай, 2, 3, 4, 5, 6, 7, 8, 9, 10 және 11 нөмірлерімен үй шаруашылығының қалған мүшелерінің есімдері жазылады. Егер үй шаруашылығының құрамында 11-ден астам мүше болса, онда қосымша бланкілер қолданылады.</w:t>
      </w:r>
    </w:p>
    <w:p>
      <w:pPr>
        <w:spacing w:after="0"/>
        <w:ind w:left="0"/>
        <w:jc w:val="both"/>
      </w:pPr>
      <w:r>
        <w:rPr>
          <w:rFonts w:ascii="Times New Roman"/>
          <w:b w:val="false"/>
          <w:i w:val="false"/>
          <w:color w:val="000000"/>
          <w:sz w:val="28"/>
        </w:rPr>
        <w:t>
      6. 2-сұрақта үй шаруашылығының иесі бойынша деректер толтырылмайды. Үй шаруашылығының басқа мүшелері бойынша үй шаруашылығы иесіне қатыстылығы сөзбен жазылады және тиісті код қойылады.</w:t>
      </w:r>
    </w:p>
    <w:p>
      <w:pPr>
        <w:spacing w:after="0"/>
        <w:ind w:left="0"/>
        <w:jc w:val="both"/>
      </w:pPr>
      <w:r>
        <w:rPr>
          <w:rFonts w:ascii="Times New Roman"/>
          <w:b w:val="false"/>
          <w:i w:val="false"/>
          <w:color w:val="000000"/>
          <w:sz w:val="28"/>
        </w:rPr>
        <w:t>
      7. 3-сұрақта үй шаруашылығының әр мүшесінің туған жылы (төрт таңбамен) және айы (екі таңбамен) жазылады. Мысалы, 1972 05 немесе 1956 12.</w:t>
      </w:r>
    </w:p>
    <w:p>
      <w:pPr>
        <w:spacing w:after="0"/>
        <w:ind w:left="0"/>
        <w:jc w:val="both"/>
      </w:pPr>
      <w:r>
        <w:rPr>
          <w:rFonts w:ascii="Times New Roman"/>
          <w:b w:val="false"/>
          <w:i w:val="false"/>
          <w:color w:val="000000"/>
          <w:sz w:val="28"/>
        </w:rPr>
        <w:t>
      8. 4-сұрақта жынысы жазылады: ер – 1, әйел – 2.</w:t>
      </w:r>
    </w:p>
    <w:p>
      <w:pPr>
        <w:spacing w:after="0"/>
        <w:ind w:left="0"/>
        <w:jc w:val="both"/>
      </w:pPr>
      <w:r>
        <w:rPr>
          <w:rFonts w:ascii="Times New Roman"/>
          <w:b w:val="false"/>
          <w:i w:val="false"/>
          <w:color w:val="000000"/>
          <w:sz w:val="28"/>
        </w:rPr>
        <w:t>
      9. 5-сұрақта респонденттің бойы көрсетіледі (жылдың басына). Бойын дұрыс өлшеу үшін респондент қабырғаға желкесімен, жауырындарымен, бөкселерімен, балтырларымен және өкшелерімен тақалып, қатты жерге жалаң аяқ түзу тұрады. Басты күш салмай түзу ұстайды. Содан кейін қабырғада бас жағынан ең жоғары нүкте белгіленеді, тек содан соң ғана еденнен белгіге дейінгі арақашықтық өлшенеді. 2 (екі) жасқа дейінгі балалардың бойы жатқызылып өлшенеді.</w:t>
      </w:r>
    </w:p>
    <w:p>
      <w:pPr>
        <w:spacing w:after="0"/>
        <w:ind w:left="0"/>
        <w:jc w:val="both"/>
      </w:pPr>
      <w:r>
        <w:rPr>
          <w:rFonts w:ascii="Times New Roman"/>
          <w:b w:val="false"/>
          <w:i w:val="false"/>
          <w:color w:val="000000"/>
          <w:sz w:val="28"/>
        </w:rPr>
        <w:t xml:space="preserve">
      10. 6-сұрақта отбасылық жағдайының кодтарына сәйкес отбасылық жағдайы көрсетіледі. Осы бағанды толтыру кезінде "Неке (ерлі-зайыптылық) және отбасы туралы" 2011 жылғы 26 желтоқсандағы Қазақстан Республикасының Кодексінде белгіленген ерлер мен әйелдер үшін неке жасы – 18 жас екендігі ескеріледі. </w:t>
      </w:r>
    </w:p>
    <w:p>
      <w:pPr>
        <w:spacing w:after="0"/>
        <w:ind w:left="0"/>
        <w:jc w:val="both"/>
      </w:pPr>
      <w:r>
        <w:rPr>
          <w:rFonts w:ascii="Times New Roman"/>
          <w:b w:val="false"/>
          <w:i w:val="false"/>
          <w:color w:val="000000"/>
          <w:sz w:val="28"/>
        </w:rPr>
        <w:t>
      Карточкада ресми, сондай-ақ бірге тұру сияқты азаматтық одақ та белгіленеді.</w:t>
      </w:r>
    </w:p>
    <w:p>
      <w:pPr>
        <w:spacing w:after="0"/>
        <w:ind w:left="0"/>
        <w:jc w:val="both"/>
      </w:pPr>
      <w:r>
        <w:rPr>
          <w:rFonts w:ascii="Times New Roman"/>
          <w:b w:val="false"/>
          <w:i w:val="false"/>
          <w:color w:val="000000"/>
          <w:sz w:val="28"/>
        </w:rPr>
        <w:t>
      11. 7-сұрақта табельмен, аттестатпен немесе оқу орнын бітіргені туралы дипломмен құжатпен расталатын қол жеткізген білімінің ең жоғарғы деңгейі толтырылады. Тыңдалған білім курсы туралы анықтамалардың болуы, сонымен қатар аяқтағаннан кейін сертификаттар немесе куәліктер берілетін бухгалтерлік, хатшы-референт, компьютерлік курстар да есепке алынбайды.</w:t>
      </w:r>
    </w:p>
    <w:p>
      <w:pPr>
        <w:spacing w:after="0"/>
        <w:ind w:left="0"/>
        <w:jc w:val="both"/>
      </w:pPr>
      <w:r>
        <w:rPr>
          <w:rFonts w:ascii="Times New Roman"/>
          <w:b w:val="false"/>
          <w:i w:val="false"/>
          <w:color w:val="000000"/>
          <w:sz w:val="28"/>
        </w:rPr>
        <w:t>
      Қол жеткізген білім деңгейі келесі шарттарға сәйкес көрсетіледі:</w:t>
      </w:r>
    </w:p>
    <w:p>
      <w:pPr>
        <w:spacing w:after="0"/>
        <w:ind w:left="0"/>
        <w:jc w:val="both"/>
      </w:pPr>
      <w:r>
        <w:rPr>
          <w:rFonts w:ascii="Times New Roman"/>
          <w:b w:val="false"/>
          <w:i w:val="false"/>
          <w:color w:val="000000"/>
          <w:sz w:val="28"/>
        </w:rPr>
        <w:t>
      мектепке дейінгі тәрбие мен оқыту – мектепке дейінгі мекемелерде (бала-бақша, мектепалды сыныптар) оқыған адамдар саналады;</w:t>
      </w:r>
    </w:p>
    <w:p>
      <w:pPr>
        <w:spacing w:after="0"/>
        <w:ind w:left="0"/>
        <w:jc w:val="both"/>
      </w:pPr>
      <w:r>
        <w:rPr>
          <w:rFonts w:ascii="Times New Roman"/>
          <w:b w:val="false"/>
          <w:i w:val="false"/>
          <w:color w:val="000000"/>
          <w:sz w:val="28"/>
        </w:rPr>
        <w:t>
      бастауыш білім – 4 сыныпты бітіргендер;</w:t>
      </w:r>
    </w:p>
    <w:p>
      <w:pPr>
        <w:spacing w:after="0"/>
        <w:ind w:left="0"/>
        <w:jc w:val="both"/>
      </w:pPr>
      <w:r>
        <w:rPr>
          <w:rFonts w:ascii="Times New Roman"/>
          <w:b w:val="false"/>
          <w:i w:val="false"/>
          <w:color w:val="000000"/>
          <w:sz w:val="28"/>
        </w:rPr>
        <w:t>
      негізгі орта білім – 9 сыныпты аяқтағандар;</w:t>
      </w:r>
    </w:p>
    <w:p>
      <w:pPr>
        <w:spacing w:after="0"/>
        <w:ind w:left="0"/>
        <w:jc w:val="both"/>
      </w:pPr>
      <w:r>
        <w:rPr>
          <w:rFonts w:ascii="Times New Roman"/>
          <w:b w:val="false"/>
          <w:i w:val="false"/>
          <w:color w:val="000000"/>
          <w:sz w:val="28"/>
        </w:rPr>
        <w:t>
      орта білім (жалпы орта білім, техникалық және кәсіптік білім) – 11 сынып, бастапқы кәсіптік – кәсіптік-техникалық училище (КТУ), орта кәсіптік – колледж, техникум;</w:t>
      </w:r>
    </w:p>
    <w:p>
      <w:pPr>
        <w:spacing w:after="0"/>
        <w:ind w:left="0"/>
        <w:jc w:val="both"/>
      </w:pPr>
      <w:r>
        <w:rPr>
          <w:rFonts w:ascii="Times New Roman"/>
          <w:b w:val="false"/>
          <w:i w:val="false"/>
          <w:color w:val="000000"/>
          <w:sz w:val="28"/>
        </w:rPr>
        <w:t>
      жоғары білім – университет, институт, академия;</w:t>
      </w:r>
    </w:p>
    <w:p>
      <w:pPr>
        <w:spacing w:after="0"/>
        <w:ind w:left="0"/>
        <w:jc w:val="both"/>
      </w:pPr>
      <w:r>
        <w:rPr>
          <w:rFonts w:ascii="Times New Roman"/>
          <w:b w:val="false"/>
          <w:i w:val="false"/>
          <w:color w:val="000000"/>
          <w:sz w:val="28"/>
        </w:rPr>
        <w:t>
      жоғары оқу орнынан кейінгі білім – егер үй шаруашылығының мүшесі магистратураны (аспирантура, докторантура) аяқтағаннан кейін диссертация қорғаса, ол жоғары оқу орнынан кейінгі білімі бар болып есептеледі;</w:t>
      </w:r>
    </w:p>
    <w:p>
      <w:pPr>
        <w:spacing w:after="0"/>
        <w:ind w:left="0"/>
        <w:jc w:val="both"/>
      </w:pPr>
      <w:r>
        <w:rPr>
          <w:rFonts w:ascii="Times New Roman"/>
          <w:b w:val="false"/>
          <w:i w:val="false"/>
          <w:color w:val="000000"/>
          <w:sz w:val="28"/>
        </w:rPr>
        <w:t>
      ешқандай білім деңгейіне қол жеткізбеген – үй шаруашылығы мүшесінің ешқандай білімі жоқ. Мектеп білімімен қамтылған, бірақ бастауыш (1, 2, 3 және 4-сыныптар) білімді аяктамаған балалар, мектепке дейінгі білімі бар болған жағдайда мектепке дейінгі білімі бар адамдарға жатады, мектепке дейінгі білімі болмаған жағдайда, ешқандай білімі жоқ адамдарға жатқызылады.</w:t>
      </w:r>
    </w:p>
    <w:p>
      <w:pPr>
        <w:spacing w:after="0"/>
        <w:ind w:left="0"/>
        <w:jc w:val="both"/>
      </w:pPr>
      <w:r>
        <w:rPr>
          <w:rFonts w:ascii="Times New Roman"/>
          <w:b w:val="false"/>
          <w:i w:val="false"/>
          <w:color w:val="000000"/>
          <w:sz w:val="28"/>
        </w:rPr>
        <w:t>
      12. 8-сұрақта үй шаруашылығының үш жастан асқан және одан үлкен әрбір мүшесінің дене шынықтыру жаттығуымен, спортпен шұғылдануының ағымдағы жағдайы туралы ақпарат жазылады.</w:t>
      </w:r>
    </w:p>
    <w:p>
      <w:pPr>
        <w:spacing w:after="0"/>
        <w:ind w:left="0"/>
        <w:jc w:val="both"/>
      </w:pPr>
      <w:r>
        <w:rPr>
          <w:rFonts w:ascii="Times New Roman"/>
          <w:b w:val="false"/>
          <w:i w:val="false"/>
          <w:color w:val="000000"/>
          <w:sz w:val="28"/>
        </w:rPr>
        <w:t>
      Жауаптар келесі шарттарға сәйкес көрсетіледі:</w:t>
      </w:r>
    </w:p>
    <w:p>
      <w:pPr>
        <w:spacing w:after="0"/>
        <w:ind w:left="0"/>
        <w:jc w:val="both"/>
      </w:pPr>
      <w:r>
        <w:rPr>
          <w:rFonts w:ascii="Times New Roman"/>
          <w:b w:val="false"/>
          <w:i w:val="false"/>
          <w:color w:val="000000"/>
          <w:sz w:val="28"/>
        </w:rPr>
        <w:t>
      иә, өз бетінше, бос уақытта - дене шынықтыру жаттығуымен, спортпен шұғылдану:</w:t>
      </w:r>
    </w:p>
    <w:p>
      <w:pPr>
        <w:spacing w:after="0"/>
        <w:ind w:left="0"/>
        <w:jc w:val="both"/>
      </w:pPr>
      <w:r>
        <w:rPr>
          <w:rFonts w:ascii="Times New Roman"/>
          <w:b w:val="false"/>
          <w:i w:val="false"/>
          <w:color w:val="000000"/>
          <w:sz w:val="28"/>
        </w:rPr>
        <w:t>
      - секцияларда, спорт, тренажер залдарында;</w:t>
      </w:r>
    </w:p>
    <w:p>
      <w:pPr>
        <w:spacing w:after="0"/>
        <w:ind w:left="0"/>
        <w:jc w:val="both"/>
      </w:pPr>
      <w:r>
        <w:rPr>
          <w:rFonts w:ascii="Times New Roman"/>
          <w:b w:val="false"/>
          <w:i w:val="false"/>
          <w:color w:val="000000"/>
          <w:sz w:val="28"/>
        </w:rPr>
        <w:t>
      - жалпыға ортақ орындарда ашық ауада (спорт алаңдары, саябақтар) және үй жағдайында мамандандырылған жаттықтырушылардың қатысуынсыз еркін нысанда;</w:t>
      </w:r>
    </w:p>
    <w:p>
      <w:pPr>
        <w:spacing w:after="0"/>
        <w:ind w:left="0"/>
        <w:jc w:val="both"/>
      </w:pPr>
      <w:r>
        <w:rPr>
          <w:rFonts w:ascii="Times New Roman"/>
          <w:b w:val="false"/>
          <w:i w:val="false"/>
          <w:color w:val="000000"/>
          <w:sz w:val="28"/>
        </w:rPr>
        <w:t>
      иә, білім беру мекемелерінде - білім беру мекемелерінде дене шынықтыру сабақтары;</w:t>
      </w:r>
    </w:p>
    <w:p>
      <w:pPr>
        <w:spacing w:after="0"/>
        <w:ind w:left="0"/>
        <w:jc w:val="both"/>
      </w:pPr>
      <w:r>
        <w:rPr>
          <w:rFonts w:ascii="Times New Roman"/>
          <w:b w:val="false"/>
          <w:i w:val="false"/>
          <w:color w:val="000000"/>
          <w:sz w:val="28"/>
        </w:rPr>
        <w:t>
      иә, кәсіби түрде - дене шынықтыру, спортпен кәсіби деңгейде шұғылдану.</w:t>
      </w:r>
    </w:p>
    <w:p>
      <w:pPr>
        <w:spacing w:after="0"/>
        <w:ind w:left="0"/>
        <w:jc w:val="both"/>
      </w:pPr>
      <w:r>
        <w:rPr>
          <w:rFonts w:ascii="Times New Roman"/>
          <w:b w:val="false"/>
          <w:i w:val="false"/>
          <w:color w:val="000000"/>
          <w:sz w:val="28"/>
        </w:rPr>
        <w:t>
      13. 9-сұрақта дене шынықтыру жаттығуларымен, спортпен шұғылдану орны көрсетіледі.</w:t>
      </w:r>
    </w:p>
    <w:p>
      <w:pPr>
        <w:spacing w:after="0"/>
        <w:ind w:left="0"/>
        <w:jc w:val="both"/>
      </w:pPr>
      <w:r>
        <w:rPr>
          <w:rFonts w:ascii="Times New Roman"/>
          <w:b w:val="false"/>
          <w:i w:val="false"/>
          <w:color w:val="000000"/>
          <w:sz w:val="28"/>
        </w:rPr>
        <w:t>
      Жауаптар келесі шарттарға сәйкес көрсетіледі:</w:t>
      </w:r>
    </w:p>
    <w:p>
      <w:pPr>
        <w:spacing w:after="0"/>
        <w:ind w:left="0"/>
        <w:jc w:val="both"/>
      </w:pPr>
      <w:r>
        <w:rPr>
          <w:rFonts w:ascii="Times New Roman"/>
          <w:b w:val="false"/>
          <w:i w:val="false"/>
          <w:color w:val="000000"/>
          <w:sz w:val="28"/>
        </w:rPr>
        <w:t>
      мен ұйымдастырылған спорт сабақтарына қатысамын (секциялар, спорт, жаттығу залдары) барамын - дене шынықтыру жаттығуларымен, спортпен шұғылдануға арналған арнайы ұйымдастырылған орындар;</w:t>
      </w:r>
    </w:p>
    <w:p>
      <w:pPr>
        <w:spacing w:after="0"/>
        <w:ind w:left="0"/>
        <w:jc w:val="both"/>
      </w:pPr>
      <w:r>
        <w:rPr>
          <w:rFonts w:ascii="Times New Roman"/>
          <w:b w:val="false"/>
          <w:i w:val="false"/>
          <w:color w:val="000000"/>
          <w:sz w:val="28"/>
        </w:rPr>
        <w:t>
      өзім айналысамын – жалпыға ортақ орындарда (спорт алаңдары, саябақтар) ашық ауада дене шынықтыру жаттығуларымен айналысамын;</w:t>
      </w:r>
    </w:p>
    <w:p>
      <w:pPr>
        <w:spacing w:after="0"/>
        <w:ind w:left="0"/>
        <w:jc w:val="both"/>
      </w:pPr>
      <w:r>
        <w:rPr>
          <w:rFonts w:ascii="Times New Roman"/>
          <w:b w:val="false"/>
          <w:i w:val="false"/>
          <w:color w:val="000000"/>
          <w:sz w:val="28"/>
        </w:rPr>
        <w:t>
      мен ұйымдастырылған сабақтарға қатысамын және өзім айналысамын - дене шынықтыру жаттығуларымен, спортпен айналысу үшін арнайы орындарға бару кезінде және ашық ауада және үй жағдайында өз бетінше айналысу кезінде.</w:t>
      </w:r>
    </w:p>
    <w:p>
      <w:pPr>
        <w:spacing w:after="0"/>
        <w:ind w:left="0"/>
        <w:jc w:val="both"/>
      </w:pPr>
      <w:r>
        <w:rPr>
          <w:rFonts w:ascii="Times New Roman"/>
          <w:b w:val="false"/>
          <w:i w:val="false"/>
          <w:color w:val="000000"/>
          <w:sz w:val="28"/>
        </w:rPr>
        <w:t>
      14. 10-сұрақта аптасына дене шынықтыру жаттығуларымен, спортпен шұғылдану жиілігі туралы ақпарат жазылады.</w:t>
      </w:r>
    </w:p>
    <w:p>
      <w:pPr>
        <w:spacing w:after="0"/>
        <w:ind w:left="0"/>
        <w:jc w:val="both"/>
      </w:pPr>
      <w:r>
        <w:rPr>
          <w:rFonts w:ascii="Times New Roman"/>
          <w:b w:val="false"/>
          <w:i w:val="false"/>
          <w:color w:val="000000"/>
          <w:sz w:val="28"/>
        </w:rPr>
        <w:t>
      Жауаптар келесі шарттарға сәйкес көрсетіледі:</w:t>
      </w:r>
    </w:p>
    <w:p>
      <w:pPr>
        <w:spacing w:after="0"/>
        <w:ind w:left="0"/>
        <w:jc w:val="both"/>
      </w:pPr>
      <w:r>
        <w:rPr>
          <w:rFonts w:ascii="Times New Roman"/>
          <w:b w:val="false"/>
          <w:i w:val="false"/>
          <w:color w:val="000000"/>
          <w:sz w:val="28"/>
        </w:rPr>
        <w:t>
      Аптасына күндер саны цифрмен көрсетіледі.</w:t>
      </w:r>
    </w:p>
    <w:p>
      <w:pPr>
        <w:spacing w:after="0"/>
        <w:ind w:left="0"/>
        <w:jc w:val="both"/>
      </w:pPr>
      <w:r>
        <w:rPr>
          <w:rFonts w:ascii="Times New Roman"/>
          <w:b w:val="false"/>
          <w:i w:val="false"/>
          <w:color w:val="000000"/>
          <w:sz w:val="28"/>
        </w:rPr>
        <w:t>
      Егер дене шынықтыру жаттығуларымен, спортпен шұғылдану жүйелі сипатқа ие болмаса "8" кодын (ара-тұра) көрсетіңіз.</w:t>
      </w:r>
    </w:p>
    <w:p>
      <w:pPr>
        <w:spacing w:after="0"/>
        <w:ind w:left="0"/>
        <w:jc w:val="both"/>
      </w:pPr>
      <w:r>
        <w:rPr>
          <w:rFonts w:ascii="Times New Roman"/>
          <w:b w:val="false"/>
          <w:i w:val="false"/>
          <w:color w:val="000000"/>
          <w:sz w:val="28"/>
        </w:rPr>
        <w:t>
      15. 11-сұрақта дене шынықтыру жаттығуларымен, спортпен айналысудың бір сабағының орташа ұзақтығы туралы ақпарат минутпен жазылады.</w:t>
      </w:r>
    </w:p>
    <w:p>
      <w:pPr>
        <w:spacing w:after="0"/>
        <w:ind w:left="0"/>
        <w:jc w:val="both"/>
      </w:pPr>
      <w:r>
        <w:rPr>
          <w:rFonts w:ascii="Times New Roman"/>
          <w:b w:val="false"/>
          <w:i w:val="false"/>
          <w:color w:val="000000"/>
          <w:sz w:val="28"/>
        </w:rPr>
        <w:t>
      16. 12-сұрақта үй шаруашылығының мүшелері бойынша сауал салу кезінде уақытша жоқтарға (мысалы, әскерде жедел қызметтен өтуде, ауруханада, білім алуда) тиісті екі таңбалы кодтар (статусы, себебі) қойылады.</w:t>
      </w:r>
    </w:p>
    <w:p>
      <w:pPr>
        <w:spacing w:after="0"/>
        <w:ind w:left="0"/>
        <w:jc w:val="both"/>
      </w:pPr>
      <w:r>
        <w:rPr>
          <w:rFonts w:ascii="Times New Roman"/>
          <w:b w:val="false"/>
          <w:i w:val="false"/>
          <w:color w:val="000000"/>
          <w:sz w:val="28"/>
        </w:rPr>
        <w:t>
      Келесі екі таңбалы кодтар (статусы, себебі) болуы мүмкін:</w:t>
      </w:r>
    </w:p>
    <w:p>
      <w:pPr>
        <w:spacing w:after="0"/>
        <w:ind w:left="0"/>
        <w:jc w:val="both"/>
      </w:pPr>
      <w:r>
        <w:rPr>
          <w:rFonts w:ascii="Times New Roman"/>
          <w:b w:val="false"/>
          <w:i w:val="false"/>
          <w:color w:val="000000"/>
          <w:sz w:val="28"/>
        </w:rPr>
        <w:t>
      уақытша болмау кезінде – 33, 34, 36, 37, 38, 39-кодтары;</w:t>
      </w:r>
    </w:p>
    <w:p>
      <w:pPr>
        <w:spacing w:after="0"/>
        <w:ind w:left="0"/>
        <w:jc w:val="both"/>
      </w:pPr>
      <w:r>
        <w:rPr>
          <w:rFonts w:ascii="Times New Roman"/>
          <w:b w:val="false"/>
          <w:i w:val="false"/>
          <w:color w:val="000000"/>
          <w:sz w:val="28"/>
        </w:rPr>
        <w:t>
      уақытша болуы кезінде – 43, 44, 46, 47, 48, 49-кодтары.</w:t>
      </w:r>
    </w:p>
    <w:p>
      <w:pPr>
        <w:spacing w:after="0"/>
        <w:ind w:left="0"/>
        <w:jc w:val="both"/>
      </w:pPr>
      <w:r>
        <w:rPr>
          <w:rFonts w:ascii="Times New Roman"/>
          <w:b w:val="false"/>
          <w:i w:val="false"/>
          <w:color w:val="000000"/>
          <w:sz w:val="28"/>
        </w:rPr>
        <w:t>
      Егер кейінгі тоқсандарда үй шаруашылығы құрамы өзгерген жағдайда есепті тоқсанға (1 сәуірдегі, 1 шілдедегі, 1 қазандағы, 1 қаңтардағы жағдай бойынша) тиісті белгілер қойылады.</w:t>
      </w:r>
    </w:p>
    <w:p>
      <w:pPr>
        <w:spacing w:after="0"/>
        <w:ind w:left="0"/>
        <w:jc w:val="both"/>
      </w:pPr>
      <w:r>
        <w:rPr>
          <w:rFonts w:ascii="Times New Roman"/>
          <w:b w:val="false"/>
          <w:i w:val="false"/>
          <w:color w:val="000000"/>
          <w:sz w:val="28"/>
        </w:rPr>
        <w:t xml:space="preserve">
      Егер үй шаруашылығының құрамында жаңа мүше (туған немесе уақытша келген) пайда болса, онда тиісті кодтар қойылады. </w:t>
      </w:r>
    </w:p>
    <w:p>
      <w:pPr>
        <w:spacing w:after="0"/>
        <w:ind w:left="0"/>
        <w:jc w:val="both"/>
      </w:pPr>
      <w:r>
        <w:rPr>
          <w:rFonts w:ascii="Times New Roman"/>
          <w:b w:val="false"/>
          <w:i w:val="false"/>
          <w:color w:val="000000"/>
          <w:sz w:val="28"/>
        </w:rPr>
        <w:t>
      Тоқсанда келесі кодтар қойылуы мүмкін:</w:t>
      </w:r>
    </w:p>
    <w:p>
      <w:pPr>
        <w:spacing w:after="0"/>
        <w:ind w:left="0"/>
        <w:jc w:val="both"/>
      </w:pPr>
      <w:r>
        <w:rPr>
          <w:rFonts w:ascii="Times New Roman"/>
          <w:b w:val="false"/>
          <w:i w:val="false"/>
          <w:color w:val="000000"/>
          <w:sz w:val="28"/>
        </w:rPr>
        <w:t>
      тұрақты болмауы кезінде – 12, 13, 14, 15, 16, 17, 18, 19;</w:t>
      </w:r>
    </w:p>
    <w:p>
      <w:pPr>
        <w:spacing w:after="0"/>
        <w:ind w:left="0"/>
        <w:jc w:val="both"/>
      </w:pPr>
      <w:r>
        <w:rPr>
          <w:rFonts w:ascii="Times New Roman"/>
          <w:b w:val="false"/>
          <w:i w:val="false"/>
          <w:color w:val="000000"/>
          <w:sz w:val="28"/>
        </w:rPr>
        <w:t>
      тұрақты болуы кезінде – 21, 23, 25, 26, 27;</w:t>
      </w:r>
    </w:p>
    <w:p>
      <w:pPr>
        <w:spacing w:after="0"/>
        <w:ind w:left="0"/>
        <w:jc w:val="both"/>
      </w:pPr>
      <w:r>
        <w:rPr>
          <w:rFonts w:ascii="Times New Roman"/>
          <w:b w:val="false"/>
          <w:i w:val="false"/>
          <w:color w:val="000000"/>
          <w:sz w:val="28"/>
        </w:rPr>
        <w:t>
      уақытша болмауы кезінде – 33, 34,36, 37, 38, 39;</w:t>
      </w:r>
    </w:p>
    <w:p>
      <w:pPr>
        <w:spacing w:after="0"/>
        <w:ind w:left="0"/>
        <w:jc w:val="both"/>
      </w:pPr>
      <w:r>
        <w:rPr>
          <w:rFonts w:ascii="Times New Roman"/>
          <w:b w:val="false"/>
          <w:i w:val="false"/>
          <w:color w:val="000000"/>
          <w:sz w:val="28"/>
        </w:rPr>
        <w:t>
      уақытша болуы кезінде – 43, 44, 46, 47, 48, 49.</w:t>
      </w:r>
    </w:p>
    <w:p>
      <w:pPr>
        <w:spacing w:after="0"/>
        <w:ind w:left="0"/>
        <w:jc w:val="both"/>
      </w:pPr>
      <w:r>
        <w:rPr>
          <w:rFonts w:ascii="Times New Roman"/>
          <w:b w:val="false"/>
          <w:i w:val="false"/>
          <w:color w:val="000000"/>
          <w:sz w:val="28"/>
        </w:rPr>
        <w:t>
      Уақытша кету (келу) зерттелетін тоқсанда 2 айдан көп уақыт болмауды (болуды) болжайды.</w:t>
      </w:r>
    </w:p>
    <w:p>
      <w:pPr>
        <w:spacing w:after="0"/>
        <w:ind w:left="0"/>
        <w:jc w:val="both"/>
      </w:pPr>
      <w:r>
        <w:rPr>
          <w:rFonts w:ascii="Times New Roman"/>
          <w:b w:val="false"/>
          <w:i w:val="false"/>
          <w:color w:val="000000"/>
          <w:sz w:val="28"/>
        </w:rPr>
        <w:t>
      Туу 21-кодты, өлім – 12 кодты қамтиды.</w:t>
      </w:r>
    </w:p>
    <w:p>
      <w:pPr>
        <w:spacing w:after="0"/>
        <w:ind w:left="0"/>
        <w:jc w:val="both"/>
      </w:pPr>
      <w:r>
        <w:rPr>
          <w:rFonts w:ascii="Times New Roman"/>
          <w:b w:val="false"/>
          <w:i w:val="false"/>
          <w:color w:val="000000"/>
          <w:sz w:val="28"/>
        </w:rPr>
        <w:t>
      17. 13-сұрақта 15 және одан үлкен жастағы адамдардың, соның ішінде уақытша кеткендер және уақытша келгендердің пікірі сұралады.</w:t>
      </w:r>
    </w:p>
    <w:p>
      <w:pPr>
        <w:spacing w:after="0"/>
        <w:ind w:left="0"/>
        <w:jc w:val="both"/>
      </w:pPr>
      <w:r>
        <w:rPr>
          <w:rFonts w:ascii="Times New Roman"/>
          <w:b w:val="false"/>
          <w:i w:val="false"/>
          <w:color w:val="000000"/>
          <w:sz w:val="28"/>
        </w:rPr>
        <w:t>
      Жалдану бойынша жұмыс істеушілер – кәсіпорында (мекемеде, ұйымда) жұмыс істейтін немесе жеке тұлғада жазбаша түріндегі шарт, келісімшарт бойынша немесе кез келген меншік нысанындағы кәсіпорын, мекеме, ұйым әкімшілігімен немесе жеке меншік жалдаушымен жасалған ауызша уағдаластық бойынша жұмыс істейтін және еңбекақы түрінде (ақшалай немесе заттай нысанда) сыйақы алушы.</w:t>
      </w:r>
    </w:p>
    <w:p>
      <w:pPr>
        <w:spacing w:after="0"/>
        <w:ind w:left="0"/>
        <w:jc w:val="both"/>
      </w:pPr>
      <w:r>
        <w:rPr>
          <w:rFonts w:ascii="Times New Roman"/>
          <w:b w:val="false"/>
          <w:i w:val="false"/>
          <w:color w:val="000000"/>
          <w:sz w:val="28"/>
        </w:rPr>
        <w:t>
      Жалдану бойынша жұмыс істеушілерге сондай-ақ әскерде келісімшарт бойынша , мемлекеттік қауіпсіздік және ішкі істер органдарында қызметін өтеп жатқан адамдар жатады.</w:t>
      </w:r>
    </w:p>
    <w:p>
      <w:pPr>
        <w:spacing w:after="0"/>
        <w:ind w:left="0"/>
        <w:jc w:val="both"/>
      </w:pPr>
      <w:r>
        <w:rPr>
          <w:rFonts w:ascii="Times New Roman"/>
          <w:b w:val="false"/>
          <w:i w:val="false"/>
          <w:color w:val="000000"/>
          <w:sz w:val="28"/>
        </w:rPr>
        <w:t>
      Жалдану бойынша жұмыс істеушілерге формальды тіркеудегілер, декреттік немесе бала күтіміне бойынша демалыстағылар жатпайды, себебі олар ұзақ уақыт болмайды және жұмыстан табыс алмайды және бала күтімі бойынша төлемдер алмайды.</w:t>
      </w:r>
    </w:p>
    <w:p>
      <w:pPr>
        <w:spacing w:after="0"/>
        <w:ind w:left="0"/>
        <w:jc w:val="both"/>
      </w:pPr>
      <w:r>
        <w:rPr>
          <w:rFonts w:ascii="Times New Roman"/>
          <w:b w:val="false"/>
          <w:i w:val="false"/>
          <w:color w:val="000000"/>
          <w:sz w:val="28"/>
        </w:rPr>
        <w:t>
      Жалдану бойынша жұмыс істемейтіндер – өзінің жеке кәсіпорнында жұмыс істейтіндер, жеке кәсіпкерлік қызметпен айналысады:</w:t>
      </w:r>
    </w:p>
    <w:p>
      <w:pPr>
        <w:spacing w:after="0"/>
        <w:ind w:left="0"/>
        <w:jc w:val="both"/>
      </w:pPr>
      <w:r>
        <w:rPr>
          <w:rFonts w:ascii="Times New Roman"/>
          <w:b w:val="false"/>
          <w:i w:val="false"/>
          <w:color w:val="000000"/>
          <w:sz w:val="28"/>
        </w:rPr>
        <w:t>
      кәсіпорынның, фирманың иелері немесе ортақ иелері, жеке өзі немесе бір немесе бірнеше серіктеспен өзінің жеке кәсіпорнында жұмыс істейтін, дара кәсіпкерлік қызметпен айналысатын;</w:t>
      </w:r>
    </w:p>
    <w:p>
      <w:pPr>
        <w:spacing w:after="0"/>
        <w:ind w:left="0"/>
        <w:jc w:val="both"/>
      </w:pPr>
      <w:r>
        <w:rPr>
          <w:rFonts w:ascii="Times New Roman"/>
          <w:b w:val="false"/>
          <w:i w:val="false"/>
          <w:color w:val="000000"/>
          <w:sz w:val="28"/>
        </w:rPr>
        <w:t>
      ауыл шаруашылығы саласында кәсіпкерлік қызметпен айналысатын фермерлер;</w:t>
      </w:r>
    </w:p>
    <w:p>
      <w:pPr>
        <w:spacing w:after="0"/>
        <w:ind w:left="0"/>
        <w:jc w:val="both"/>
      </w:pPr>
      <w:r>
        <w:rPr>
          <w:rFonts w:ascii="Times New Roman"/>
          <w:b w:val="false"/>
          <w:i w:val="false"/>
          <w:color w:val="000000"/>
          <w:sz w:val="28"/>
        </w:rPr>
        <w:t>
      өзінің кәсіпорнында жұмыс істейтін өндірістік кооператив мүшелері – (артелдер) – тауарлар мен көрсетілген қызметтерді өндіретін кооператив, онда өндірісті, инвестициялауды және ұйым мүшелері арасында табыс бөлуді ұйымдастыру мәселелерін шешу кезінде әркімнің құқығы кооперативтің басқа да мүшелерімен тең;</w:t>
      </w:r>
    </w:p>
    <w:p>
      <w:pPr>
        <w:spacing w:after="0"/>
        <w:ind w:left="0"/>
        <w:jc w:val="both"/>
      </w:pPr>
      <w:r>
        <w:rPr>
          <w:rFonts w:ascii="Times New Roman"/>
          <w:b w:val="false"/>
          <w:i w:val="false"/>
          <w:color w:val="000000"/>
          <w:sz w:val="28"/>
        </w:rPr>
        <w:t>
      тұрақты негізде табыс әкелетін (мемлекеттік тіркеуден өткен, сондай-ақ өтпегендер) экономикалық қызметті жүзеге асыратын жеке негізде жұмыс істейтіндер;</w:t>
      </w:r>
    </w:p>
    <w:p>
      <w:pPr>
        <w:spacing w:after="0"/>
        <w:ind w:left="0"/>
        <w:jc w:val="both"/>
      </w:pPr>
      <w:r>
        <w:rPr>
          <w:rFonts w:ascii="Times New Roman"/>
          <w:b w:val="false"/>
          <w:i w:val="false"/>
          <w:color w:val="000000"/>
          <w:sz w:val="28"/>
        </w:rPr>
        <w:t>
      сату үшін өнім өндіретін үй шаруашылығында жұмыс істейтіндер, сондай-ақ отбасылық кәсіпорында немесе кәсіпте көмекші ретінде жұмыс істейтіндер.</w:t>
      </w:r>
    </w:p>
    <w:p>
      <w:pPr>
        <w:spacing w:after="0"/>
        <w:ind w:left="0"/>
        <w:jc w:val="both"/>
      </w:pPr>
      <w:r>
        <w:rPr>
          <w:rFonts w:ascii="Times New Roman"/>
          <w:b w:val="false"/>
          <w:i w:val="false"/>
          <w:color w:val="000000"/>
          <w:sz w:val="28"/>
        </w:rPr>
        <w:t>
      Жұмыс істемейтін және жұмыс іздеп жүрген (жұмыссыз) – респонденттің жұмысы немесе табыс әкелетін кәсібі жоқ, оны іздеуде және оған кірісуге дайын.</w:t>
      </w:r>
    </w:p>
    <w:p>
      <w:pPr>
        <w:spacing w:after="0"/>
        <w:ind w:left="0"/>
        <w:jc w:val="both"/>
      </w:pPr>
      <w:r>
        <w:rPr>
          <w:rFonts w:ascii="Times New Roman"/>
          <w:b w:val="false"/>
          <w:i w:val="false"/>
          <w:color w:val="000000"/>
          <w:sz w:val="28"/>
        </w:rPr>
        <w:t>
      Зейнеткер (жұмыс істемейтін зейнеткер) – жұмыс іздемейтін және жұмыс істемейтін зейнетақы алуға құқығы бар (мерзімінен ерте зейнеткерлікке шығаруды қосқанда) респондент белгілейді.</w:t>
      </w:r>
    </w:p>
    <w:p>
      <w:pPr>
        <w:spacing w:after="0"/>
        <w:ind w:left="0"/>
        <w:jc w:val="both"/>
      </w:pPr>
      <w:r>
        <w:rPr>
          <w:rFonts w:ascii="Times New Roman"/>
          <w:b w:val="false"/>
          <w:i w:val="false"/>
          <w:color w:val="000000"/>
          <w:sz w:val="28"/>
        </w:rPr>
        <w:t>
      Оқушы, студент – жұмыс іздеп жүрмеген және жұмысы жоқ оқыту нысанына қарамастан оқитын студент.</w:t>
      </w:r>
    </w:p>
    <w:p>
      <w:pPr>
        <w:spacing w:after="0"/>
        <w:ind w:left="0"/>
        <w:jc w:val="both"/>
      </w:pPr>
      <w:r>
        <w:rPr>
          <w:rFonts w:ascii="Times New Roman"/>
          <w:b w:val="false"/>
          <w:i w:val="false"/>
          <w:color w:val="000000"/>
          <w:sz w:val="28"/>
        </w:rPr>
        <w:t>
      Үй шаруашылығымен, балаларды немесе басқа адамдарды күтумен айналысатын – отбасы мүшелерін күтумен немесе үй шаруашылығымен айналысатын, жұмыс іздемейтін және жұмыс істемейтін респондент.</w:t>
      </w:r>
    </w:p>
    <w:p>
      <w:pPr>
        <w:spacing w:after="0"/>
        <w:ind w:left="0"/>
        <w:jc w:val="both"/>
      </w:pPr>
      <w:r>
        <w:rPr>
          <w:rFonts w:ascii="Times New Roman"/>
          <w:b w:val="false"/>
          <w:i w:val="false"/>
          <w:color w:val="000000"/>
          <w:sz w:val="28"/>
        </w:rPr>
        <w:t xml:space="preserve">
      Уақытша немесе ұзақ уақыт еңбекке қабілетсіз – мүгедектіктің болуына қарамастан денсаулығына байланысты жұмыс істемейді. </w:t>
      </w:r>
    </w:p>
    <w:p>
      <w:pPr>
        <w:spacing w:after="0"/>
        <w:ind w:left="0"/>
        <w:jc w:val="both"/>
      </w:pPr>
      <w:r>
        <w:rPr>
          <w:rFonts w:ascii="Times New Roman"/>
          <w:b w:val="false"/>
          <w:i w:val="false"/>
          <w:color w:val="000000"/>
          <w:sz w:val="28"/>
        </w:rPr>
        <w:t>
      Басқа да себептер бойынша жұмыс істемейтін және жұмыс іздемейтін– жоғарыда аталған себептерден басқа өзге себептер бойынша жұмыс іздемейтін және жұмыс істемейтін үй шаруашылығының мүшесі.</w:t>
      </w:r>
    </w:p>
    <w:p>
      <w:pPr>
        <w:spacing w:after="0"/>
        <w:ind w:left="0"/>
        <w:jc w:val="both"/>
      </w:pPr>
      <w:r>
        <w:rPr>
          <w:rFonts w:ascii="Times New Roman"/>
          <w:b w:val="false"/>
          <w:i w:val="false"/>
          <w:color w:val="000000"/>
          <w:sz w:val="28"/>
        </w:rPr>
        <w:t>
      18. Карточканы интервьюер екі данада толтырады. Бір данасы супервайзерге беріледі, екіншісі интервьюерде қалады. Оған тоқсандық сұхбаттарды жүргізу кезінде үй шаруашылығының құрамында болған барлық өзгерістер (егер олар болған жағдайда) енгізіледі.</w:t>
      </w:r>
    </w:p>
    <w:p>
      <w:pPr>
        <w:spacing w:after="0"/>
        <w:ind w:left="0"/>
        <w:jc w:val="left"/>
      </w:pPr>
      <w:r>
        <w:rPr>
          <w:rFonts w:ascii="Times New Roman"/>
          <w:b/>
          <w:i w:val="false"/>
          <w:color w:val="000000"/>
        </w:rPr>
        <w:t xml:space="preserve"> II бөлім. Үй шаруашылықтарының тұрғын үй жағдайлары және ұзақ уақыт пайдаланатын заттармен қамтамасыз етілуі.</w:t>
      </w:r>
    </w:p>
    <w:p>
      <w:pPr>
        <w:spacing w:after="0"/>
        <w:ind w:left="0"/>
        <w:jc w:val="both"/>
      </w:pPr>
      <w:r>
        <w:rPr>
          <w:rFonts w:ascii="Times New Roman"/>
          <w:b w:val="false"/>
          <w:i w:val="false"/>
          <w:color w:val="000000"/>
          <w:sz w:val="28"/>
        </w:rPr>
        <w:t>
      1-сұрақта жауаптың бір нұсқасы таңдалады және белгіленеді:</w:t>
      </w:r>
    </w:p>
    <w:p>
      <w:pPr>
        <w:spacing w:after="0"/>
        <w:ind w:left="0"/>
        <w:jc w:val="both"/>
      </w:pPr>
      <w:r>
        <w:rPr>
          <w:rFonts w:ascii="Times New Roman"/>
          <w:b w:val="false"/>
          <w:i w:val="false"/>
          <w:color w:val="000000"/>
          <w:sz w:val="28"/>
        </w:rPr>
        <w:t>
      егер тұрғын үй үй шаруашылығының құрамына кіретін респонденттің меншігінде болса, "үй шаруашылығының құрамына кіретін респондентке" деп белгіленеді;</w:t>
      </w:r>
    </w:p>
    <w:p>
      <w:pPr>
        <w:spacing w:after="0"/>
        <w:ind w:left="0"/>
        <w:jc w:val="both"/>
      </w:pPr>
      <w:r>
        <w:rPr>
          <w:rFonts w:ascii="Times New Roman"/>
          <w:b w:val="false"/>
          <w:i w:val="false"/>
          <w:color w:val="000000"/>
          <w:sz w:val="28"/>
        </w:rPr>
        <w:t>
      егер тұрғын үй осы үй шаруашылығының құрамына кіретін бірнеше немесе барлық респонденттің меншігінде болса, "үй шаруашылығының құрамына кіретін респонденттерге" деп белгіленеді;</w:t>
      </w:r>
    </w:p>
    <w:p>
      <w:pPr>
        <w:spacing w:after="0"/>
        <w:ind w:left="0"/>
        <w:jc w:val="both"/>
      </w:pPr>
      <w:r>
        <w:rPr>
          <w:rFonts w:ascii="Times New Roman"/>
          <w:b w:val="false"/>
          <w:i w:val="false"/>
          <w:color w:val="000000"/>
          <w:sz w:val="28"/>
        </w:rPr>
        <w:t>
      егер үй шаруашылығы туыстарының, жақындарының, таныстарының меншігіндегі тұрғын үйде тұрып жатса, сәйкесінше жеке тұлғаға "ақы төлеумен" немесе "ақы төлеусіз" деп белгіленеді;</w:t>
      </w:r>
    </w:p>
    <w:p>
      <w:pPr>
        <w:spacing w:after="0"/>
        <w:ind w:left="0"/>
        <w:jc w:val="both"/>
      </w:pPr>
      <w:r>
        <w:rPr>
          <w:rFonts w:ascii="Times New Roman"/>
          <w:b w:val="false"/>
          <w:i w:val="false"/>
          <w:color w:val="000000"/>
          <w:sz w:val="28"/>
        </w:rPr>
        <w:t>
      егер үй шаруашылығы жеке меншік құқығындағы заңды тұлғаға тиесілі тұрғын үйде тұрып жатса, тиісінше заңды тұлғаға "ақы төлеумен" немесе "ақы төлеусіз" деп белгіленеді;</w:t>
      </w:r>
    </w:p>
    <w:p>
      <w:pPr>
        <w:spacing w:after="0"/>
        <w:ind w:left="0"/>
        <w:jc w:val="both"/>
      </w:pPr>
      <w:r>
        <w:rPr>
          <w:rFonts w:ascii="Times New Roman"/>
          <w:b w:val="false"/>
          <w:i w:val="false"/>
          <w:color w:val="000000"/>
          <w:sz w:val="28"/>
        </w:rPr>
        <w:t>
      егер үй шаруашылығы мемлекеттік тұрғын үй қорының меншік құқығына тиесілі тұрғын үйде тұрып жатса, "Мемлекеттік меншік" деп белгіленеді.</w:t>
      </w:r>
    </w:p>
    <w:p>
      <w:pPr>
        <w:spacing w:after="0"/>
        <w:ind w:left="0"/>
        <w:jc w:val="both"/>
      </w:pPr>
      <w:r>
        <w:rPr>
          <w:rFonts w:ascii="Times New Roman"/>
          <w:b w:val="false"/>
          <w:i w:val="false"/>
          <w:color w:val="000000"/>
          <w:sz w:val="28"/>
        </w:rPr>
        <w:t>
      2-сұрақта интервьюер абаттандырудың барлық бар түрлері бойынша тиісті белгілерді қояды.</w:t>
      </w:r>
    </w:p>
    <w:p>
      <w:pPr>
        <w:spacing w:after="0"/>
        <w:ind w:left="0"/>
        <w:jc w:val="both"/>
      </w:pPr>
      <w:r>
        <w:rPr>
          <w:rFonts w:ascii="Times New Roman"/>
          <w:b w:val="false"/>
          <w:i w:val="false"/>
          <w:color w:val="000000"/>
          <w:sz w:val="28"/>
        </w:rPr>
        <w:t>
      3-сұрақ негізгі емес тұрғын үйі бар үй шаруашылықтарына қойылады. Ол болмаған жағдайда 4-сұраққа өту жүзеге асырылады.</w:t>
      </w:r>
    </w:p>
    <w:p>
      <w:pPr>
        <w:spacing w:after="0"/>
        <w:ind w:left="0"/>
        <w:jc w:val="both"/>
      </w:pPr>
      <w:r>
        <w:rPr>
          <w:rFonts w:ascii="Times New Roman"/>
          <w:b w:val="false"/>
          <w:i w:val="false"/>
          <w:color w:val="000000"/>
          <w:sz w:val="28"/>
        </w:rPr>
        <w:t>
      3-сұрақтың 3-бағанындағы "басқа" 9-коды бойынша жауап нұсқасына тұрғын үйді (негізгіден басқа) туыстары немесе достары ақысыз негізде уақытша пайдалануы немесе басқа да жоғарыда жіктелмеген жағдайлар жатады. Жауаптың бір нұсқасы таңдалып белгіленеді.</w:t>
      </w:r>
    </w:p>
    <w:p>
      <w:pPr>
        <w:spacing w:after="0"/>
        <w:ind w:left="0"/>
        <w:jc w:val="both"/>
      </w:pPr>
      <w:r>
        <w:rPr>
          <w:rFonts w:ascii="Times New Roman"/>
          <w:b w:val="false"/>
          <w:i w:val="false"/>
          <w:color w:val="000000"/>
          <w:sz w:val="28"/>
        </w:rPr>
        <w:t xml:space="preserve">
      4-сұрақ барлық зерттелетін үй шаруашылықтарына қойылады. Егер үй шаруашылығының жеке жер учаскесі жоқ, бірақ оны жалға алатын болса, онда олардың жерге қолжетімділігі бар деп саналады. Жерге қолжетімділігі жоқ үй шаруашылығы үшін 6-сұраққа көшу жүзеге асырылады. </w:t>
      </w:r>
    </w:p>
    <w:p>
      <w:pPr>
        <w:spacing w:after="0"/>
        <w:ind w:left="0"/>
        <w:jc w:val="both"/>
      </w:pPr>
      <w:r>
        <w:rPr>
          <w:rFonts w:ascii="Times New Roman"/>
          <w:b w:val="false"/>
          <w:i w:val="false"/>
          <w:color w:val="000000"/>
          <w:sz w:val="28"/>
        </w:rPr>
        <w:t>
      5-сұраққа оң жауап берген үй шаруашылықтары (18 жастан асқан) 4-сұраққа жауап береді. Мұнда жер учаскелерінің тиісті саны көрсетіледі.</w:t>
      </w:r>
    </w:p>
    <w:p>
      <w:pPr>
        <w:spacing w:after="0"/>
        <w:ind w:left="0"/>
        <w:jc w:val="both"/>
      </w:pPr>
      <w:r>
        <w:rPr>
          <w:rFonts w:ascii="Times New Roman"/>
          <w:b w:val="false"/>
          <w:i w:val="false"/>
          <w:color w:val="000000"/>
          <w:sz w:val="28"/>
        </w:rPr>
        <w:t>
      Егер үй шаруашылығында бірнеше жер учаскесі болса, онда олардың әрқайсысы бойынша ақпаратты толтырудың тізбектілігін үй шаруашылығының өзі анықтайды. Алдымен үй шаруашылығының пікірі бойынша бірінші учаске, сосын екінші және басқа учаске бойынша деректер көрсетіледі.</w:t>
      </w:r>
    </w:p>
    <w:p>
      <w:pPr>
        <w:spacing w:after="0"/>
        <w:ind w:left="0"/>
        <w:jc w:val="both"/>
      </w:pPr>
      <w:r>
        <w:rPr>
          <w:rFonts w:ascii="Times New Roman"/>
          <w:b w:val="false"/>
          <w:i w:val="false"/>
          <w:color w:val="000000"/>
          <w:sz w:val="28"/>
        </w:rPr>
        <w:t>
      Егер үй шаруашылығында әртүрлі меншік түрлері және пайдалану мақсатымен бірнеше жер учаскесі болса, онда олардың саны нұсқаларға сәйкес жазылады.</w:t>
      </w:r>
    </w:p>
    <w:p>
      <w:pPr>
        <w:spacing w:after="0"/>
        <w:ind w:left="0"/>
        <w:jc w:val="both"/>
      </w:pPr>
      <w:r>
        <w:rPr>
          <w:rFonts w:ascii="Times New Roman"/>
          <w:b w:val="false"/>
          <w:i w:val="false"/>
          <w:color w:val="000000"/>
          <w:sz w:val="28"/>
        </w:rPr>
        <w:t>
      "Сізге берілген барлық жер учаскелерінің жалпы алаңын айтыңызшы, сотық (ар)" жолы бойынша барлық қолда бар учаскелердің жалпы алаңы сотықпен (армен) және бүтін сандармен ұсынылады.</w:t>
      </w:r>
    </w:p>
    <w:p>
      <w:pPr>
        <w:spacing w:after="0"/>
        <w:ind w:left="0"/>
        <w:jc w:val="both"/>
      </w:pPr>
      <w:r>
        <w:rPr>
          <w:rFonts w:ascii="Times New Roman"/>
          <w:b w:val="false"/>
          <w:i w:val="false"/>
          <w:color w:val="000000"/>
          <w:sz w:val="28"/>
        </w:rPr>
        <w:t>
      "Жеке меншіктің өзге де нысандары" жауабына үй шаруашылығының туыстарынан, көршілерінен немесе достарынан ақысыз негізде уақытша қолдануға алған учаскесі немесе басқа да жоғарыда жіктелмеген жағдайлар жатқызылуы мүмкін.</w:t>
      </w:r>
    </w:p>
    <w:p>
      <w:pPr>
        <w:spacing w:after="0"/>
        <w:ind w:left="0"/>
        <w:jc w:val="both"/>
      </w:pPr>
      <w:r>
        <w:rPr>
          <w:rFonts w:ascii="Times New Roman"/>
          <w:b w:val="false"/>
          <w:i w:val="false"/>
          <w:color w:val="000000"/>
          <w:sz w:val="28"/>
        </w:rPr>
        <w:t>
      "Жер учаскесінің өзге де мақсатты нысандары" жауабына үй шаруашылығының туыстарына, көршілеріне немесе достарына ақысыз негізде уақытша қолдануға берген учаскесі немесе басқа да жоғарыда жіктелмеген жағдайлар жатады.</w:t>
      </w:r>
    </w:p>
    <w:p>
      <w:pPr>
        <w:spacing w:after="0"/>
        <w:ind w:left="0"/>
        <w:jc w:val="both"/>
      </w:pPr>
      <w:r>
        <w:rPr>
          <w:rFonts w:ascii="Times New Roman"/>
          <w:b w:val="false"/>
          <w:i w:val="false"/>
          <w:color w:val="000000"/>
          <w:sz w:val="28"/>
        </w:rPr>
        <w:t xml:space="preserve">
      6-сұрақта үй шаруашылығында бар, үй шаруашылығы мүшелерісатып алғанына, жасағанына, сыйға (тегін) немесе кредитке алғанына, сондай-ақ үй шаруашылығына тиесілі басқа пәтерде немесе саяжай үйлерінде тұрғанына қарамастан, ұзақ уақыт пайдаланылатын заттар көрсетіледі. Жарамды немесе уақытша жарамсыз (жөндеуде жатқан немесе жөндеуді қажет ететін) ұзақ уақыт пайдаланылатын заттардың қолда бары көрсетіледі. Үй шаруашылығы жөндеуге ниет танытпайтын жарамсыз тауарлар есепке алынбайды. Егер ұзақ пайдаланылатын тауар туыстарына немесе таныстарының біреуіне уақытша тұтынуға, жалға берілсе, онда олардың қолда бары міндетті түрде есепке алынады. </w:t>
      </w:r>
    </w:p>
    <w:p>
      <w:pPr>
        <w:spacing w:after="0"/>
        <w:ind w:left="0"/>
        <w:jc w:val="both"/>
      </w:pPr>
      <w:r>
        <w:rPr>
          <w:rFonts w:ascii="Times New Roman"/>
          <w:b w:val="false"/>
          <w:i w:val="false"/>
          <w:color w:val="000000"/>
          <w:sz w:val="28"/>
        </w:rPr>
        <w:t>
      III. Ересектергетемекі тұтынуы туралы сауал алу</w:t>
      </w:r>
    </w:p>
    <w:p>
      <w:pPr>
        <w:spacing w:after="0"/>
        <w:ind w:left="0"/>
        <w:jc w:val="both"/>
      </w:pPr>
      <w:r>
        <w:rPr>
          <w:rFonts w:ascii="Times New Roman"/>
          <w:b w:val="false"/>
          <w:i w:val="false"/>
          <w:color w:val="000000"/>
          <w:sz w:val="28"/>
        </w:rPr>
        <w:t>
      Осы Нұсқаулықта мынадай анықтамалар пайдаланылады:</w:t>
      </w:r>
    </w:p>
    <w:p>
      <w:pPr>
        <w:spacing w:after="0"/>
        <w:ind w:left="0"/>
        <w:jc w:val="both"/>
      </w:pPr>
      <w:r>
        <w:rPr>
          <w:rFonts w:ascii="Times New Roman"/>
          <w:b w:val="false"/>
          <w:i w:val="false"/>
          <w:color w:val="000000"/>
          <w:sz w:val="28"/>
        </w:rPr>
        <w:t>
      1) темекіні кальян арқылы тарту (темекімен кальян) –темекі шегушіге жетпес бұрын, түтін су немесе басқа сұйықтық арқылы өтетіндей етіп жасалған, хош иістендірілген немесе хош иістендірілмеген темекі шегуге арналған бір ұңғылы немесе көп ұңғылы құралмен темекіні тұтыну түрі;</w:t>
      </w:r>
    </w:p>
    <w:p>
      <w:pPr>
        <w:spacing w:after="0"/>
        <w:ind w:left="0"/>
        <w:jc w:val="both"/>
      </w:pPr>
      <w:r>
        <w:rPr>
          <w:rFonts w:ascii="Times New Roman"/>
          <w:b w:val="false"/>
          <w:i w:val="false"/>
          <w:color w:val="000000"/>
          <w:sz w:val="28"/>
        </w:rPr>
        <w:t>
      2) орама темекі – қолдан жасалған сигара немесе папирос;</w:t>
      </w:r>
    </w:p>
    <w:p>
      <w:pPr>
        <w:spacing w:after="0"/>
        <w:ind w:left="0"/>
        <w:jc w:val="both"/>
      </w:pPr>
      <w:r>
        <w:rPr>
          <w:rFonts w:ascii="Times New Roman"/>
          <w:b w:val="false"/>
          <w:i w:val="false"/>
          <w:color w:val="000000"/>
          <w:sz w:val="28"/>
        </w:rPr>
        <w:t>
      3) өндірісте шығарылған темекілер - өнеркәсіптік тәсілмен дайындалған, кесілген шикізаттан тұратын, темекі қағазымен оралған шегілетін темекі бұйымының түрі;</w:t>
      </w:r>
    </w:p>
    <w:p>
      <w:pPr>
        <w:spacing w:after="0"/>
        <w:ind w:left="0"/>
        <w:jc w:val="both"/>
      </w:pPr>
      <w:r>
        <w:rPr>
          <w:rFonts w:ascii="Times New Roman"/>
          <w:b w:val="false"/>
          <w:i w:val="false"/>
          <w:color w:val="000000"/>
          <w:sz w:val="28"/>
        </w:rPr>
        <w:t>
      4) сигаралар және сигариллалар – сигара және басқа шикізаттан дайындалған және көптеген қабаттары бар шегілетін темекі бұйымының түрі: кесілген немесе бөлшектелген сигара және басқа шикізаттан жасалған салма, сигара немесе басқа шикізаттан жасалған салма және қалпына келтірілген темекіден немесе целлюлоза және темекі негізінде дайындалған арнайы қағаздан жасалған сигаратемекі жапырағынан жасалған орама;</w:t>
      </w:r>
    </w:p>
    <w:p>
      <w:pPr>
        <w:spacing w:after="0"/>
        <w:ind w:left="0"/>
        <w:jc w:val="both"/>
      </w:pPr>
      <w:r>
        <w:rPr>
          <w:rFonts w:ascii="Times New Roman"/>
          <w:b w:val="false"/>
          <w:i w:val="false"/>
          <w:color w:val="000000"/>
          <w:sz w:val="28"/>
        </w:rPr>
        <w:t>
      5) темекi өнiмдерi – шегу, сору, шайнау немесе иіскеу үшін пайдаланылатындай етіп жасалған, шикізат материалы ретінде толығымен немесе ішінара темекі жапырағынан дайындалған өнімдер;</w:t>
      </w:r>
    </w:p>
    <w:p>
      <w:pPr>
        <w:spacing w:after="0"/>
        <w:ind w:left="0"/>
        <w:jc w:val="both"/>
      </w:pPr>
      <w:r>
        <w:rPr>
          <w:rFonts w:ascii="Times New Roman"/>
          <w:b w:val="false"/>
          <w:i w:val="false"/>
          <w:color w:val="000000"/>
          <w:sz w:val="28"/>
        </w:rPr>
        <w:t>
      6) трубка – арнайы дайындалған және кесілген темекіні тартуға арналған құрал;</w:t>
      </w:r>
    </w:p>
    <w:p>
      <w:pPr>
        <w:spacing w:after="0"/>
        <w:ind w:left="0"/>
        <w:jc w:val="both"/>
      </w:pPr>
      <w:r>
        <w:rPr>
          <w:rFonts w:ascii="Times New Roman"/>
          <w:b w:val="false"/>
          <w:i w:val="false"/>
          <w:color w:val="000000"/>
          <w:sz w:val="28"/>
        </w:rPr>
        <w:t xml:space="preserve">
      7) тұтынудың электрондық жүйесі -никотинді жеткізудің электрондық жүйелері және никотин емес өнімді жеткізудің электрондық жүйелері, электрондық технология арқылы пайдаланушы жұтатын,құрамында никотин бар немесе жоқ сұйықтықты, басқа химиялық заттарды (картридждегі, резервуардағы және басқа контейнерлердегі), аэрозольді түзетін хош иістендіргіштерді қыздыратын құрылғы. </w:t>
      </w:r>
    </w:p>
    <w:p>
      <w:pPr>
        <w:spacing w:after="0"/>
        <w:ind w:left="0"/>
        <w:jc w:val="both"/>
      </w:pPr>
      <w:r>
        <w:rPr>
          <w:rFonts w:ascii="Times New Roman"/>
          <w:b w:val="false"/>
          <w:i w:val="false"/>
          <w:color w:val="000000"/>
          <w:sz w:val="28"/>
        </w:rPr>
        <w:t>
      8) темекіні қыздыру жүйесі –құрамында никотин бар аэрозольді түзумен темекіні қыздыру үшін пайдаланылатын құрылғы ("IQOS" (АЙКОС), "GLO" (ГЛО).</w:t>
      </w:r>
    </w:p>
    <w:p>
      <w:pPr>
        <w:spacing w:after="0"/>
        <w:ind w:left="0"/>
        <w:jc w:val="both"/>
      </w:pPr>
      <w:r>
        <w:rPr>
          <w:rFonts w:ascii="Times New Roman"/>
          <w:b w:val="false"/>
          <w:i w:val="false"/>
          <w:color w:val="000000"/>
          <w:sz w:val="28"/>
        </w:rPr>
        <w:t>
      9) снюс –әртүрлі формада болатын, және шайнайтын темекі ретінде қолданылатын түтінсіз темекі өнімі. Никотин ағзаға енуі үшін жоғарғы ерін мен қызыл иектің арасына 5-30 минутқа орналастыратын ұсақталған, ылғалды темекі болып табылады;</w:t>
      </w:r>
    </w:p>
    <w:p>
      <w:pPr>
        <w:spacing w:after="0"/>
        <w:ind w:left="0"/>
        <w:jc w:val="both"/>
      </w:pPr>
      <w:r>
        <w:rPr>
          <w:rFonts w:ascii="Times New Roman"/>
          <w:b w:val="false"/>
          <w:i w:val="false"/>
          <w:color w:val="000000"/>
          <w:sz w:val="28"/>
        </w:rPr>
        <w:t xml:space="preserve">
      Статистикалық байқауға халықтың тұрмыс деңгейі бойынша іріктемелі зерттеуге қатысатын үй шаруашылықтары жатады. 15 жас және одан үлкен жастағы үй шаруашылығының бір мүшесі респондент ретінде танылады. </w:t>
      </w:r>
    </w:p>
    <w:p>
      <w:pPr>
        <w:spacing w:after="0"/>
        <w:ind w:left="0"/>
        <w:jc w:val="both"/>
      </w:pPr>
      <w:r>
        <w:rPr>
          <w:rFonts w:ascii="Times New Roman"/>
          <w:b w:val="false"/>
          <w:i w:val="false"/>
          <w:color w:val="000000"/>
          <w:sz w:val="28"/>
        </w:rPr>
        <w:t>
      1-бөлімдегі темекі тарту немесе темекіні тартып көрудің (өмірінде бір немесе екі рет тартып көру) сирек жағдайлары "жоқ, мүлдем тартпаймын" санаты бойынша ескеріледі.</w:t>
      </w:r>
    </w:p>
    <w:p>
      <w:pPr>
        <w:spacing w:after="0"/>
        <w:ind w:left="0"/>
        <w:jc w:val="both"/>
      </w:pPr>
      <w:r>
        <w:rPr>
          <w:rFonts w:ascii="Times New Roman"/>
          <w:b w:val="false"/>
          <w:i w:val="false"/>
          <w:color w:val="000000"/>
          <w:sz w:val="28"/>
        </w:rPr>
        <w:t>
      2-бөлімде респондент тартылмайтын темекі өнімдерін қолдану, мысалы иіскейтін темекі, насыбай және өзге де шайнайтын темекі түрлері туралы сұрақтарға жауап береді.</w:t>
      </w:r>
    </w:p>
    <w:p>
      <w:pPr>
        <w:spacing w:after="0"/>
        <w:ind w:left="0"/>
        <w:jc w:val="both"/>
      </w:pPr>
      <w:r>
        <w:rPr>
          <w:rFonts w:ascii="Times New Roman"/>
          <w:b w:val="false"/>
          <w:i w:val="false"/>
          <w:color w:val="000000"/>
          <w:sz w:val="28"/>
        </w:rPr>
        <w:t xml:space="preserve">
      3-бөлімді темекі тартатын респонденттер толтырады, яғни бөлімнің 1 және 2-сұрақтарына оң жауап берген респонденттер. 3-бөлімдегі 7-сұрақта интервьюер қораптардың санын емес, темекі өнімдерінің санын данада тіркейді. Егер респондент темекініаптасына бір реттен аз тартатынын көрсетсе, онда темекі өнімдерінің санын аптасына дана түріне қайта санап, көрсету қажет. 3 бөлімде "өзге" нұсқасына қолданылуы бір реттік дозада өлшенетін насыбай, шайналатын не иіскейтін темекі және т.б., кіреді (күніне, аптасына қолданылған дозаның саны). </w:t>
      </w:r>
    </w:p>
    <w:p>
      <w:pPr>
        <w:spacing w:after="0"/>
        <w:ind w:left="0"/>
        <w:jc w:val="both"/>
      </w:pPr>
      <w:r>
        <w:rPr>
          <w:rFonts w:ascii="Times New Roman"/>
          <w:b w:val="false"/>
          <w:i w:val="false"/>
          <w:color w:val="000000"/>
          <w:sz w:val="28"/>
        </w:rPr>
        <w:t>
      Сауал салуды аяқтаған соң интервьюер қандай да бір сұрақтар қалып қоймағандығына көз жеткізу үшін Карточканы қайта қарап тексеріп шығады және үй шаруашылықтарына көмектескендері және ынтымақтастығы үшін алғыс айтады. Интервьюер үй шаруашылығынан тыс жерде нысанды қайта қарап шығады және қандай да бір сәйкессіздік тапса, онда үй шаруашылығына қайта хабарласады (жеке немесе телефонмен) және жетіспейтін ақпаратты анықтайды.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