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7af65" w14:textId="fe7af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2019 жылғы 13 желтоқсандағы № 109 бұйрығы. Қазақстан Республикасының Әділет министрлігінде 2019 жылғы 26 желтоқсанда № 19776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Ауыл шаруашылығы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Су ресурстары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Экология, геология және табиғи</w:t>
            </w:r>
            <w:r>
              <w:br/>
            </w:r>
            <w:r>
              <w:rPr>
                <w:rFonts w:ascii="Times New Roman"/>
                <w:b w:val="false"/>
                <w:i/>
                <w:color w:val="000000"/>
                <w:sz w:val="20"/>
              </w:rPr>
              <w:t>ресурстар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2019 жылғы 13 желтоқсандағы</w:t>
            </w:r>
            <w:r>
              <w:br/>
            </w:r>
            <w:r>
              <w:rPr>
                <w:rFonts w:ascii="Times New Roman"/>
                <w:b w:val="false"/>
                <w:i w:val="false"/>
                <w:color w:val="000000"/>
                <w:sz w:val="20"/>
              </w:rPr>
              <w:t xml:space="preserve">№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Ауыл шаруашылығы министрінің өзгерістер енгізілетін кейбір бұйрықтарының тізбесі</w:t>
      </w:r>
    </w:p>
    <w:bookmarkEnd w:id="7"/>
    <w:bookmarkStart w:name="z10" w:id="8"/>
    <w:p>
      <w:pPr>
        <w:spacing w:after="0"/>
        <w:ind w:left="0"/>
        <w:jc w:val="both"/>
      </w:pPr>
      <w:r>
        <w:rPr>
          <w:rFonts w:ascii="Times New Roman"/>
          <w:b w:val="false"/>
          <w:i w:val="false"/>
          <w:color w:val="000000"/>
          <w:sz w:val="28"/>
        </w:rPr>
        <w:t xml:space="preserve">
      1. "Гидромелиорациялық жүйелер мен су шаруашылығы құрылыстарының паспорттарын жүргізу ережесін және паспорт нысанын бекіту туралы" Қазақстан Республикасы Ауыл шаруашылығы министрінің 2009 жылғы 4 маусымдағы № 326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5714 болып тіркелген, 2009 жылғы шілдеде Қазақстан Республикасының Нормативтік құқықтық актілері бюллетенінде № 8 болып жарияланған):</w:t>
      </w:r>
    </w:p>
    <w:bookmarkEnd w:id="8"/>
    <w:bookmarkStart w:name="z11" w:id="9"/>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 өзгермейді:</w:t>
      </w:r>
    </w:p>
    <w:bookmarkEnd w:id="9"/>
    <w:bookmarkStart w:name="z12" w:id="10"/>
    <w:p>
      <w:pPr>
        <w:spacing w:after="0"/>
        <w:ind w:left="0"/>
        <w:jc w:val="both"/>
      </w:pPr>
      <w:r>
        <w:rPr>
          <w:rFonts w:ascii="Times New Roman"/>
          <w:b w:val="false"/>
          <w:i w:val="false"/>
          <w:color w:val="000000"/>
          <w:sz w:val="28"/>
        </w:rPr>
        <w:t>
      "Гидромелиорациялық жүйелер мен су шаруашылығы құрылысжайларының паспорттарын жүргізу қағидасын және паспорт нысанын бекіту туралы";</w:t>
      </w:r>
    </w:p>
    <w:bookmarkEnd w:id="10"/>
    <w:bookmarkStart w:name="z13" w:id="11"/>
    <w:p>
      <w:pPr>
        <w:spacing w:after="0"/>
        <w:ind w:left="0"/>
        <w:jc w:val="both"/>
      </w:pPr>
      <w:r>
        <w:rPr>
          <w:rFonts w:ascii="Times New Roman"/>
          <w:b w:val="false"/>
          <w:i w:val="false"/>
          <w:color w:val="000000"/>
          <w:sz w:val="28"/>
        </w:rPr>
        <w:t xml:space="preserve">
      көрсетілген бұйрықтың қазақ тіліндегі </w:t>
      </w:r>
      <w:r>
        <w:rPr>
          <w:rFonts w:ascii="Times New Roman"/>
          <w:b w:val="false"/>
          <w:i w:val="false"/>
          <w:color w:val="000000"/>
          <w:sz w:val="28"/>
        </w:rPr>
        <w:t>1-тармаққа</w:t>
      </w:r>
      <w:r>
        <w:rPr>
          <w:rFonts w:ascii="Times New Roman"/>
          <w:b w:val="false"/>
          <w:i w:val="false"/>
          <w:color w:val="000000"/>
          <w:sz w:val="28"/>
        </w:rPr>
        <w:t xml:space="preserve"> өзгеріс енгізіледі, орыс тіліндегі мәтіні өзгермейді:</w:t>
      </w:r>
    </w:p>
    <w:bookmarkEnd w:id="11"/>
    <w:bookmarkStart w:name="z14" w:id="12"/>
    <w:p>
      <w:pPr>
        <w:spacing w:after="0"/>
        <w:ind w:left="0"/>
        <w:jc w:val="both"/>
      </w:pPr>
      <w:r>
        <w:rPr>
          <w:rFonts w:ascii="Times New Roman"/>
          <w:b w:val="false"/>
          <w:i w:val="false"/>
          <w:color w:val="000000"/>
          <w:sz w:val="28"/>
        </w:rPr>
        <w:t>
      "1. Қоса беріліп отырған:</w:t>
      </w:r>
    </w:p>
    <w:bookmarkEnd w:id="12"/>
    <w:bookmarkStart w:name="z15" w:id="13"/>
    <w:p>
      <w:pPr>
        <w:spacing w:after="0"/>
        <w:ind w:left="0"/>
        <w:jc w:val="both"/>
      </w:pPr>
      <w:r>
        <w:rPr>
          <w:rFonts w:ascii="Times New Roman"/>
          <w:b w:val="false"/>
          <w:i w:val="false"/>
          <w:color w:val="000000"/>
          <w:sz w:val="28"/>
        </w:rPr>
        <w:t>
      1) Гидромелиорациялық жүйелер мен су шаруашылығы құрылысжайларының паспорттарын жүргізу ережесі;</w:t>
      </w:r>
    </w:p>
    <w:bookmarkEnd w:id="13"/>
    <w:bookmarkStart w:name="z16" w:id="14"/>
    <w:p>
      <w:pPr>
        <w:spacing w:after="0"/>
        <w:ind w:left="0"/>
        <w:jc w:val="both"/>
      </w:pPr>
      <w:r>
        <w:rPr>
          <w:rFonts w:ascii="Times New Roman"/>
          <w:b w:val="false"/>
          <w:i w:val="false"/>
          <w:color w:val="000000"/>
          <w:sz w:val="28"/>
        </w:rPr>
        <w:t>
      2) Гидромелиорациялық жүйелер мен су шаруашылығы құрылысжайларының паспорт нысаны бекітілсін.";</w:t>
      </w:r>
    </w:p>
    <w:bookmarkEnd w:id="14"/>
    <w:bookmarkStart w:name="z17" w:id="15"/>
    <w:p>
      <w:pPr>
        <w:spacing w:after="0"/>
        <w:ind w:left="0"/>
        <w:jc w:val="both"/>
      </w:pPr>
      <w:r>
        <w:rPr>
          <w:rFonts w:ascii="Times New Roman"/>
          <w:b w:val="false"/>
          <w:i w:val="false"/>
          <w:color w:val="000000"/>
          <w:sz w:val="28"/>
        </w:rPr>
        <w:t xml:space="preserve">
      көрсетілген бұйрықпен бекітілген Гидромелиорациялық жүйелер мен су шаруашылығы құрылысжайларының паспорттарын жүргізу </w:t>
      </w:r>
      <w:r>
        <w:rPr>
          <w:rFonts w:ascii="Times New Roman"/>
          <w:b w:val="false"/>
          <w:i w:val="false"/>
          <w:color w:val="000000"/>
          <w:sz w:val="28"/>
        </w:rPr>
        <w:t>ережеде</w:t>
      </w:r>
      <w:r>
        <w:rPr>
          <w:rFonts w:ascii="Times New Roman"/>
          <w:b w:val="false"/>
          <w:i w:val="false"/>
          <w:color w:val="000000"/>
          <w:sz w:val="28"/>
        </w:rPr>
        <w:t>:</w:t>
      </w:r>
    </w:p>
    <w:bookmarkEnd w:id="15"/>
    <w:bookmarkStart w:name="z18" w:id="16"/>
    <w:p>
      <w:pPr>
        <w:spacing w:after="0"/>
        <w:ind w:left="0"/>
        <w:jc w:val="both"/>
      </w:pPr>
      <w:r>
        <w:rPr>
          <w:rFonts w:ascii="Times New Roman"/>
          <w:b w:val="false"/>
          <w:i w:val="false"/>
          <w:color w:val="000000"/>
          <w:sz w:val="28"/>
        </w:rPr>
        <w:t xml:space="preserve">
      қазақ тіліндегі </w:t>
      </w:r>
      <w:r>
        <w:rPr>
          <w:rFonts w:ascii="Times New Roman"/>
          <w:b w:val="false"/>
          <w:i w:val="false"/>
          <w:color w:val="000000"/>
          <w:sz w:val="28"/>
        </w:rPr>
        <w:t>тақырыбына</w:t>
      </w:r>
      <w:r>
        <w:rPr>
          <w:rFonts w:ascii="Times New Roman"/>
          <w:b w:val="false"/>
          <w:i w:val="false"/>
          <w:color w:val="000000"/>
          <w:sz w:val="28"/>
        </w:rPr>
        <w:t xml:space="preserve"> өзгеріс енгізіледі, орыс тіліндегі мәтіні өзгермейді:</w:t>
      </w:r>
    </w:p>
    <w:bookmarkEnd w:id="16"/>
    <w:bookmarkStart w:name="z19" w:id="17"/>
    <w:p>
      <w:pPr>
        <w:spacing w:after="0"/>
        <w:ind w:left="0"/>
        <w:jc w:val="both"/>
      </w:pPr>
      <w:r>
        <w:rPr>
          <w:rFonts w:ascii="Times New Roman"/>
          <w:b w:val="false"/>
          <w:i w:val="false"/>
          <w:color w:val="000000"/>
          <w:sz w:val="28"/>
        </w:rPr>
        <w:t>
      "Гидромелиорациялық жүйелер мен су шаруашылығы құрылысжайларының паспорттарын жүргізу қағидасы";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21" w:id="18"/>
    <w:p>
      <w:pPr>
        <w:spacing w:after="0"/>
        <w:ind w:left="0"/>
        <w:jc w:val="both"/>
      </w:pPr>
      <w:r>
        <w:rPr>
          <w:rFonts w:ascii="Times New Roman"/>
          <w:b w:val="false"/>
          <w:i w:val="false"/>
          <w:color w:val="000000"/>
          <w:sz w:val="28"/>
        </w:rPr>
        <w:t>
      "1-тарау. Жалпы ережелер";</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3" w:id="19"/>
    <w:p>
      <w:pPr>
        <w:spacing w:after="0"/>
        <w:ind w:left="0"/>
        <w:jc w:val="both"/>
      </w:pPr>
      <w:r>
        <w:rPr>
          <w:rFonts w:ascii="Times New Roman"/>
          <w:b w:val="false"/>
          <w:i w:val="false"/>
          <w:color w:val="000000"/>
          <w:sz w:val="28"/>
        </w:rPr>
        <w:t xml:space="preserve">
      "1. Осы Гидромелиорациялық жүйелер мен су шаруашылығы құрылысжайларының паспорттарын жүргізу қағидалары (бұдан әрі - Қағидалар) Қазақстан Республикасының 2003 жылғы 9 шілдедегі Су кодексінің </w:t>
      </w:r>
      <w:r>
        <w:rPr>
          <w:rFonts w:ascii="Times New Roman"/>
          <w:b w:val="false"/>
          <w:i w:val="false"/>
          <w:color w:val="000000"/>
          <w:sz w:val="28"/>
        </w:rPr>
        <w:t>37-бабына</w:t>
      </w:r>
      <w:r>
        <w:rPr>
          <w:rFonts w:ascii="Times New Roman"/>
          <w:b w:val="false"/>
          <w:i w:val="false"/>
          <w:color w:val="000000"/>
          <w:sz w:val="28"/>
        </w:rPr>
        <w:t xml:space="preserve"> сәйкес әзірленген және су пайдаланушылары жеке және заңды тұлғалар болып табылатын гидромелиорациялық жүйелермен су шаруашылығы құрылысжайларын паспорттандыруды жүргізу тәртібін айқындайды.";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 орыс тіліндегі мәтін өзгермейді:</w:t>
      </w:r>
    </w:p>
    <w:bookmarkStart w:name="z25" w:id="20"/>
    <w:p>
      <w:pPr>
        <w:spacing w:after="0"/>
        <w:ind w:left="0"/>
        <w:jc w:val="both"/>
      </w:pPr>
      <w:r>
        <w:rPr>
          <w:rFonts w:ascii="Times New Roman"/>
          <w:b w:val="false"/>
          <w:i w:val="false"/>
          <w:color w:val="000000"/>
          <w:sz w:val="28"/>
        </w:rPr>
        <w:t>
      "2. Осы Қағидада келесі ұғымдар қолданылады:</w:t>
      </w:r>
    </w:p>
    <w:bookmarkEnd w:id="20"/>
    <w:bookmarkStart w:name="z26" w:id="21"/>
    <w:p>
      <w:pPr>
        <w:spacing w:after="0"/>
        <w:ind w:left="0"/>
        <w:jc w:val="both"/>
      </w:pPr>
      <w:r>
        <w:rPr>
          <w:rFonts w:ascii="Times New Roman"/>
          <w:b w:val="false"/>
          <w:i w:val="false"/>
          <w:color w:val="000000"/>
          <w:sz w:val="28"/>
        </w:rPr>
        <w:t>
      паспорттандыру - гидромелиорациялық жүйелер мен су шаруашылығы құрылысжайының нақты техникалық жай-күйін анықтау және алынған мәліметтерді гидромелиорациялық жүйелер мен су шаруашылығы құрылысжайлары паспортына енгізу арқылы оларды мемлекеттік есепке алу;</w:t>
      </w:r>
    </w:p>
    <w:bookmarkEnd w:id="21"/>
    <w:bookmarkStart w:name="z27" w:id="22"/>
    <w:p>
      <w:pPr>
        <w:spacing w:after="0"/>
        <w:ind w:left="0"/>
        <w:jc w:val="both"/>
      </w:pPr>
      <w:r>
        <w:rPr>
          <w:rFonts w:ascii="Times New Roman"/>
          <w:b w:val="false"/>
          <w:i w:val="false"/>
          <w:color w:val="000000"/>
          <w:sz w:val="28"/>
        </w:rPr>
        <w:t>
      гидромелиорациялық жүйелер мен су шаруашылығы құрылысжайларының паспорты (бұдан әрі - Паспорт) - тіркеу нөмірі, атауы және физико-географиялық, геолого-гидрологиялық, техникалық, құқықтық және экономикалық көрсеткіштерінен тұратын кешенді сипаттамасы бар құжат.</w:t>
      </w:r>
    </w:p>
    <w:bookmarkEnd w:id="22"/>
    <w:bookmarkStart w:name="z28" w:id="23"/>
    <w:p>
      <w:pPr>
        <w:spacing w:after="0"/>
        <w:ind w:left="0"/>
        <w:jc w:val="both"/>
      </w:pPr>
      <w:r>
        <w:rPr>
          <w:rFonts w:ascii="Times New Roman"/>
          <w:b w:val="false"/>
          <w:i w:val="false"/>
          <w:color w:val="000000"/>
          <w:sz w:val="28"/>
        </w:rPr>
        <w:t>
      3. Егер гидромелиорациялық жүйелер мен су шаруашылығы құрылысжайларының атауы және физико-географиялық, геолого-гидрологиялық, техникалық, құқықтық және экономикалық көрсеткіштерінен тұратын кешенді сипаттамасы өзгерген жағдайда, паспортқа өзгерістер енгізіледі.";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30" w:id="24"/>
    <w:p>
      <w:pPr>
        <w:spacing w:after="0"/>
        <w:ind w:left="0"/>
        <w:jc w:val="both"/>
      </w:pPr>
      <w:r>
        <w:rPr>
          <w:rFonts w:ascii="Times New Roman"/>
          <w:b w:val="false"/>
          <w:i w:val="false"/>
          <w:color w:val="000000"/>
          <w:sz w:val="28"/>
        </w:rPr>
        <w:t>
      "2-тарау. Гидромелиорациялық жүйелер мен су шаруашылығы құрылысжайларын паспорттандыруды жүргізу тәртібі";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 орыс тіліндегі мәтін өзгермейді:</w:t>
      </w:r>
    </w:p>
    <w:bookmarkStart w:name="z32" w:id="25"/>
    <w:p>
      <w:pPr>
        <w:spacing w:after="0"/>
        <w:ind w:left="0"/>
        <w:jc w:val="both"/>
      </w:pPr>
      <w:r>
        <w:rPr>
          <w:rFonts w:ascii="Times New Roman"/>
          <w:b w:val="false"/>
          <w:i w:val="false"/>
          <w:color w:val="000000"/>
          <w:sz w:val="28"/>
        </w:rPr>
        <w:t>
      "4. Паспорттандыруды ұйымдастыруды және жүргізуді гидромелиорациялық жүйелер мен су шаруашылығы құрылысжайларын пайдаланушы су шаруашылығы ұйымдары немесе су шаруашылығы жүйелері мен құрылысжайларының иесі болып табылатын заңды тұлғалар жүзеге асырады.</w:t>
      </w:r>
    </w:p>
    <w:bookmarkEnd w:id="25"/>
    <w:bookmarkStart w:name="z33" w:id="26"/>
    <w:p>
      <w:pPr>
        <w:spacing w:after="0"/>
        <w:ind w:left="0"/>
        <w:jc w:val="both"/>
      </w:pPr>
      <w:r>
        <w:rPr>
          <w:rFonts w:ascii="Times New Roman"/>
          <w:b w:val="false"/>
          <w:i w:val="false"/>
          <w:color w:val="000000"/>
          <w:sz w:val="28"/>
        </w:rPr>
        <w:t>
      5. Қайта құру жүргізілген және пайдалануға берілген гидромелиорациялық жүйелер мен су шаруашылығы құрылысжайларын паспорттандыруды мемлекеттік қабылдау комиссиясының объектіні қабылдауы кезінде техникалық параметрлердің жобалары негізінде жүргізіледі.</w:t>
      </w:r>
    </w:p>
    <w:bookmarkEnd w:id="26"/>
    <w:bookmarkStart w:name="z34" w:id="27"/>
    <w:p>
      <w:pPr>
        <w:spacing w:after="0"/>
        <w:ind w:left="0"/>
        <w:jc w:val="both"/>
      </w:pPr>
      <w:r>
        <w:rPr>
          <w:rFonts w:ascii="Times New Roman"/>
          <w:b w:val="false"/>
          <w:i w:val="false"/>
          <w:color w:val="000000"/>
          <w:sz w:val="28"/>
        </w:rPr>
        <w:t>
      6. Паспорттың жыл сайын жаңартылатын бөлімдері гидромелиорациялық жүйелер мен су шаруашылығы құрылысжайларының техникалық жағдайын ескере отырып, нақты зерттеу жүргізу және оларды жоба деректерімен салыстыру арқылы толтырылады. Бүлінулер анықталған жағдайда ақаулық ведомосы толтырылады.";</w:t>
      </w:r>
    </w:p>
    <w:bookmarkEnd w:id="27"/>
    <w:p>
      <w:pPr>
        <w:spacing w:after="0"/>
        <w:ind w:left="0"/>
        <w:jc w:val="both"/>
      </w:pPr>
      <w:r>
        <w:rPr>
          <w:rFonts w:ascii="Times New Roman"/>
          <w:b w:val="false"/>
          <w:i w:val="false"/>
          <w:color w:val="000000"/>
          <w:sz w:val="28"/>
        </w:rPr>
        <w:t>
      Ақаулық ведомосына ағымдағы жөндеуге, қалпына келтіруге немесе толық ауыстырылуға жататын мәліметтер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37" w:id="28"/>
    <w:p>
      <w:pPr>
        <w:spacing w:after="0"/>
        <w:ind w:left="0"/>
        <w:jc w:val="both"/>
      </w:pPr>
      <w:r>
        <w:rPr>
          <w:rFonts w:ascii="Times New Roman"/>
          <w:b w:val="false"/>
          <w:i w:val="false"/>
          <w:color w:val="000000"/>
          <w:sz w:val="28"/>
        </w:rPr>
        <w:t>
      "3-тарау. Гидромелиорациялық жүйелер";</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 орыс тіліндегі мәтін өзгермейді:</w:t>
      </w:r>
    </w:p>
    <w:bookmarkStart w:name="z39" w:id="29"/>
    <w:p>
      <w:pPr>
        <w:spacing w:after="0"/>
        <w:ind w:left="0"/>
        <w:jc w:val="both"/>
      </w:pPr>
      <w:r>
        <w:rPr>
          <w:rFonts w:ascii="Times New Roman"/>
          <w:b w:val="false"/>
          <w:i w:val="false"/>
          <w:color w:val="000000"/>
          <w:sz w:val="28"/>
        </w:rPr>
        <w:t>
      "7. Гидромелиорациялық жүйелерді паспорттандыру кезінде оның орналасу картасы жасалынады, онда жауапты тұлға осы жүйенің құрамына барлық су шаруашылығы құрылысжайларын шартты түрде белгілейді және оларды алдын-ала нөмірлейді.</w:t>
      </w:r>
    </w:p>
    <w:bookmarkEnd w:id="29"/>
    <w:bookmarkStart w:name="z40" w:id="30"/>
    <w:p>
      <w:pPr>
        <w:spacing w:after="0"/>
        <w:ind w:left="0"/>
        <w:jc w:val="both"/>
      </w:pPr>
      <w:r>
        <w:rPr>
          <w:rFonts w:ascii="Times New Roman"/>
          <w:b w:val="false"/>
          <w:i w:val="false"/>
          <w:color w:val="000000"/>
          <w:sz w:val="28"/>
        </w:rPr>
        <w:t>
      8. Жаңадан салынған гидромелиорациялық жүйелерге паспорттандыру алдын ала құралдармен өлшеу арқылы жүргізіледі.";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орыс тіліндегі мәтін өзгермейді:</w:t>
      </w:r>
    </w:p>
    <w:bookmarkStart w:name="z42" w:id="31"/>
    <w:p>
      <w:pPr>
        <w:spacing w:after="0"/>
        <w:ind w:left="0"/>
        <w:jc w:val="both"/>
      </w:pPr>
      <w:r>
        <w:rPr>
          <w:rFonts w:ascii="Times New Roman"/>
          <w:b w:val="false"/>
          <w:i w:val="false"/>
          <w:color w:val="000000"/>
          <w:sz w:val="28"/>
        </w:rPr>
        <w:t>
      "10. Гидромелиорациялық жүйелер паспортының барлық бөлімдерін толтыру үшін осы жүйеге кіретін су шаруашылығы құрылысжайларының техникалық паспорты әзірленеді. Су шаруашылығы құрылысжайларының техникалық паспортын нөмірлегенде алдын ала берілген нөмірді сақтау қажет.";</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44" w:id="32"/>
    <w:p>
      <w:pPr>
        <w:spacing w:after="0"/>
        <w:ind w:left="0"/>
        <w:jc w:val="both"/>
      </w:pPr>
      <w:r>
        <w:rPr>
          <w:rFonts w:ascii="Times New Roman"/>
          <w:b w:val="false"/>
          <w:i w:val="false"/>
          <w:color w:val="000000"/>
          <w:sz w:val="28"/>
        </w:rPr>
        <w:t>
      "18. Коммуналдық меншіктегі гидромелиорациялық жүйелердің паспорты тіркеу үшін облыстардың (республикалық маңызы бар қалалардың, астананың) жергілікті атқарушы органдарына ұсынылады.</w:t>
      </w:r>
    </w:p>
    <w:bookmarkEnd w:id="32"/>
    <w:bookmarkStart w:name="z45" w:id="33"/>
    <w:p>
      <w:pPr>
        <w:spacing w:after="0"/>
        <w:ind w:left="0"/>
        <w:jc w:val="both"/>
      </w:pPr>
      <w:r>
        <w:rPr>
          <w:rFonts w:ascii="Times New Roman"/>
          <w:b w:val="false"/>
          <w:i w:val="false"/>
          <w:color w:val="000000"/>
          <w:sz w:val="28"/>
        </w:rPr>
        <w:t>
      19. Паспорттың бір данасы су шаруашылығы ұйымында, екінші данасы уәкілетті органда немесе облыстардың (республикалық маңызы бар қалалардың, астананың) жергілікті атқарушы органдарында сақталады.";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47" w:id="34"/>
    <w:p>
      <w:pPr>
        <w:spacing w:after="0"/>
        <w:ind w:left="0"/>
        <w:jc w:val="both"/>
      </w:pPr>
      <w:r>
        <w:rPr>
          <w:rFonts w:ascii="Times New Roman"/>
          <w:b w:val="false"/>
          <w:i w:val="false"/>
          <w:color w:val="000000"/>
          <w:sz w:val="28"/>
        </w:rPr>
        <w:t>
      "4-тарау. Су шаруашылығы құрылысжайлары";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w:t>
      </w:r>
      <w:r>
        <w:rPr>
          <w:rFonts w:ascii="Times New Roman"/>
          <w:b w:val="false"/>
          <w:i w:val="false"/>
          <w:color w:val="000000"/>
          <w:sz w:val="28"/>
        </w:rPr>
        <w:t xml:space="preserve"> мынадай редакцияда жазылсын, орыс тіліндегі мәтін өзгермейді:</w:t>
      </w:r>
    </w:p>
    <w:bookmarkStart w:name="z49" w:id="35"/>
    <w:p>
      <w:pPr>
        <w:spacing w:after="0"/>
        <w:ind w:left="0"/>
        <w:jc w:val="both"/>
      </w:pPr>
      <w:r>
        <w:rPr>
          <w:rFonts w:ascii="Times New Roman"/>
          <w:b w:val="false"/>
          <w:i w:val="false"/>
          <w:color w:val="000000"/>
          <w:sz w:val="28"/>
        </w:rPr>
        <w:t>
      "21. Паспорттандыру кезінде жауапты тұлға су шаруашылығы құрылысжайының орналасу картасын жасайды.</w:t>
      </w:r>
    </w:p>
    <w:bookmarkEnd w:id="35"/>
    <w:bookmarkStart w:name="z50" w:id="36"/>
    <w:p>
      <w:pPr>
        <w:spacing w:after="0"/>
        <w:ind w:left="0"/>
        <w:jc w:val="both"/>
      </w:pPr>
      <w:r>
        <w:rPr>
          <w:rFonts w:ascii="Times New Roman"/>
          <w:b w:val="false"/>
          <w:i w:val="false"/>
          <w:color w:val="000000"/>
          <w:sz w:val="28"/>
        </w:rPr>
        <w:t>
      22. Паспорттың ажырамас қосымшасы (бөлімі) болып табылатын су шаруашылығы құрылысжайының техникалық паспортында құрылыстардың конструкциясын, құрамды бөлігі мен элементтерінің өлшемдерін сипаттайтын көрсеткіштері көрсетіледі.</w:t>
      </w:r>
    </w:p>
    <w:bookmarkEnd w:id="36"/>
    <w:bookmarkStart w:name="z51" w:id="37"/>
    <w:p>
      <w:pPr>
        <w:spacing w:after="0"/>
        <w:ind w:left="0"/>
        <w:jc w:val="both"/>
      </w:pPr>
      <w:r>
        <w:rPr>
          <w:rFonts w:ascii="Times New Roman"/>
          <w:b w:val="false"/>
          <w:i w:val="false"/>
          <w:color w:val="000000"/>
          <w:sz w:val="28"/>
        </w:rPr>
        <w:t>
      23. Қайта құрылған су шаруашылығы құрылысжайларын паспорттандыру жобада қарастырылған учаскеде жүргізіледі.</w:t>
      </w:r>
    </w:p>
    <w:bookmarkEnd w:id="37"/>
    <w:bookmarkStart w:name="z52" w:id="38"/>
    <w:p>
      <w:pPr>
        <w:spacing w:after="0"/>
        <w:ind w:left="0"/>
        <w:jc w:val="both"/>
      </w:pPr>
      <w:r>
        <w:rPr>
          <w:rFonts w:ascii="Times New Roman"/>
          <w:b w:val="false"/>
          <w:i w:val="false"/>
          <w:color w:val="000000"/>
          <w:sz w:val="28"/>
        </w:rPr>
        <w:t>
      24. Қайта құрылған су шаруашылығы құрылысжайларын паспорттандыру өзгеріске ұшырап, қайта құрылған бөліктер, қайта құру бойынша жобада қамтылған учаскенің басқы бөлігінен бастап, алдын ала құралдармен өлшеу арқылы жүргізіледі.</w:t>
      </w:r>
    </w:p>
    <w:bookmarkEnd w:id="38"/>
    <w:bookmarkStart w:name="z53" w:id="39"/>
    <w:p>
      <w:pPr>
        <w:spacing w:after="0"/>
        <w:ind w:left="0"/>
        <w:jc w:val="both"/>
      </w:pPr>
      <w:r>
        <w:rPr>
          <w:rFonts w:ascii="Times New Roman"/>
          <w:b w:val="false"/>
          <w:i w:val="false"/>
          <w:color w:val="000000"/>
          <w:sz w:val="28"/>
        </w:rPr>
        <w:t>
      25. Су шаруашылығы құрылысжайларының техникалық паспортының барлық бөлімдерін толтыруды су шаруашылығы ұйымдарының жауапты тұлғасы жүзеге асырады.</w:t>
      </w:r>
    </w:p>
    <w:bookmarkEnd w:id="39"/>
    <w:bookmarkStart w:name="z54" w:id="40"/>
    <w:p>
      <w:pPr>
        <w:spacing w:after="0"/>
        <w:ind w:left="0"/>
        <w:jc w:val="both"/>
      </w:pPr>
      <w:r>
        <w:rPr>
          <w:rFonts w:ascii="Times New Roman"/>
          <w:b w:val="false"/>
          <w:i w:val="false"/>
          <w:color w:val="000000"/>
          <w:sz w:val="28"/>
        </w:rPr>
        <w:t>
      26. Су шаруашылығы құрылысжайының техникалық паспорты құрылыстың қызмет атқарған кезеңіне дейін жарамды болып табылады.</w:t>
      </w:r>
    </w:p>
    <w:bookmarkEnd w:id="40"/>
    <w:bookmarkStart w:name="z55" w:id="41"/>
    <w:p>
      <w:pPr>
        <w:spacing w:after="0"/>
        <w:ind w:left="0"/>
        <w:jc w:val="both"/>
      </w:pPr>
      <w:r>
        <w:rPr>
          <w:rFonts w:ascii="Times New Roman"/>
          <w:b w:val="false"/>
          <w:i w:val="false"/>
          <w:color w:val="000000"/>
          <w:sz w:val="28"/>
        </w:rPr>
        <w:t>
      27. Пайдаланылмайтын және қайта қалпына келтіруге жатпайтын су шаруашылығы құрылысжайларының техникалық паспорты мұрағатқа өткізіледі, паспортқа тиісті өзгерістер енгізіледі және паспортты қайта тіркеу жүргізіледі.</w:t>
      </w:r>
    </w:p>
    <w:bookmarkEnd w:id="41"/>
    <w:bookmarkStart w:name="z56" w:id="42"/>
    <w:p>
      <w:pPr>
        <w:spacing w:after="0"/>
        <w:ind w:left="0"/>
        <w:jc w:val="both"/>
      </w:pPr>
      <w:r>
        <w:rPr>
          <w:rFonts w:ascii="Times New Roman"/>
          <w:b w:val="false"/>
          <w:i w:val="false"/>
          <w:color w:val="000000"/>
          <w:sz w:val="28"/>
        </w:rPr>
        <w:t>
      28. Су шаруашылығы құрылысжайын жалға сенімді басқаруға, жеке меншікке немесе мемлекеттік меншіктің бір түрінен басқа түріне берген кезде техникалық паспортқа өзгеріс енгізілмейді.</w:t>
      </w:r>
    </w:p>
    <w:bookmarkEnd w:id="42"/>
    <w:bookmarkStart w:name="z57" w:id="43"/>
    <w:p>
      <w:pPr>
        <w:spacing w:after="0"/>
        <w:ind w:left="0"/>
        <w:jc w:val="both"/>
      </w:pPr>
      <w:r>
        <w:rPr>
          <w:rFonts w:ascii="Times New Roman"/>
          <w:b w:val="false"/>
          <w:i w:val="false"/>
          <w:color w:val="000000"/>
          <w:sz w:val="28"/>
        </w:rPr>
        <w:t>
      29. Республикалық меншіктегі су шаруашылығы құрылысжайларының техникалық паспортын тіркеу және оларды деректердің электрондық базасына енгізу үшін су қорын пайдалану мен қорғау саласындағы уәкілетті органға ұсынылады.";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59" w:id="44"/>
    <w:p>
      <w:pPr>
        <w:spacing w:after="0"/>
        <w:ind w:left="0"/>
        <w:jc w:val="both"/>
      </w:pPr>
      <w:r>
        <w:rPr>
          <w:rFonts w:ascii="Times New Roman"/>
          <w:b w:val="false"/>
          <w:i w:val="false"/>
          <w:color w:val="000000"/>
          <w:sz w:val="28"/>
        </w:rPr>
        <w:t>
      "30. Коммуналдық және жеке меншіктегі су шаруашылығы құрылысжайларының техникалық паспорты тіркеу үшін облыстардың (республикалық маңызы бар қалалардың, астананың) жергілікті атқарушы органдарына ұсынылады.";</w:t>
      </w:r>
    </w:p>
    <w:bookmarkEnd w:id="44"/>
    <w:bookmarkStart w:name="z60" w:id="45"/>
    <w:p>
      <w:pPr>
        <w:spacing w:after="0"/>
        <w:ind w:left="0"/>
        <w:jc w:val="both"/>
      </w:pPr>
      <w:r>
        <w:rPr>
          <w:rFonts w:ascii="Times New Roman"/>
          <w:b w:val="false"/>
          <w:i w:val="false"/>
          <w:color w:val="000000"/>
          <w:sz w:val="28"/>
        </w:rPr>
        <w:t xml:space="preserve">
      көрсетілген бұйрықпен бекітілген Гидромелиорациялық жүйелер мен су шаруашылығы құрылысжайларының паспортының </w:t>
      </w:r>
      <w:r>
        <w:rPr>
          <w:rFonts w:ascii="Times New Roman"/>
          <w:b w:val="false"/>
          <w:i w:val="false"/>
          <w:color w:val="000000"/>
          <w:sz w:val="28"/>
        </w:rPr>
        <w:t>нысаны</w:t>
      </w:r>
      <w:r>
        <w:rPr>
          <w:rFonts w:ascii="Times New Roman"/>
          <w:b w:val="false"/>
          <w:i w:val="false"/>
          <w:color w:val="000000"/>
          <w:sz w:val="28"/>
        </w:rPr>
        <w:t xml:space="preserve"> осы тізбенің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5"/>
    <w:bookmarkStart w:name="z61" w:id="46"/>
    <w:p>
      <w:pPr>
        <w:spacing w:after="0"/>
        <w:ind w:left="0"/>
        <w:jc w:val="both"/>
      </w:pPr>
      <w:r>
        <w:rPr>
          <w:rFonts w:ascii="Times New Roman"/>
          <w:b w:val="false"/>
          <w:i w:val="false"/>
          <w:color w:val="000000"/>
          <w:sz w:val="28"/>
        </w:rPr>
        <w:t xml:space="preserve">
      2. "Ортақ су пайдаланудың үлгілік қағидаларын бекіту туралы" Қазақстан Республикасы Ауыл шаруашылығы министрінің 2015 жылғы 20 наурыздағы № 19-1/252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11434 болып тіркелген, 2015 жылғы 3 шілдеде "Әділет" ақпараттық-құқықтық жүйесінде жарияланған):</w:t>
      </w:r>
    </w:p>
    <w:bookmarkEnd w:id="46"/>
    <w:bookmarkStart w:name="z62" w:id="47"/>
    <w:p>
      <w:pPr>
        <w:spacing w:after="0"/>
        <w:ind w:left="0"/>
        <w:jc w:val="both"/>
      </w:pPr>
      <w:r>
        <w:rPr>
          <w:rFonts w:ascii="Times New Roman"/>
          <w:b w:val="false"/>
          <w:i w:val="false"/>
          <w:color w:val="000000"/>
          <w:sz w:val="28"/>
        </w:rPr>
        <w:t xml:space="preserve">
      көрсетілген бұйрықпен бекітілген Ортақ су пайдаланудың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4" w:id="48"/>
    <w:p>
      <w:pPr>
        <w:spacing w:after="0"/>
        <w:ind w:left="0"/>
        <w:jc w:val="both"/>
      </w:pPr>
      <w:r>
        <w:rPr>
          <w:rFonts w:ascii="Times New Roman"/>
          <w:b w:val="false"/>
          <w:i w:val="false"/>
          <w:color w:val="000000"/>
          <w:sz w:val="28"/>
        </w:rPr>
        <w:t xml:space="preserve">
      "1. Осы Ортақ су пайдаланудың үлгілік қағидалары (бұдан әрі - Қағидалар) Қазақстан Республикасының 2003 жылғы 9 шілдедегі Су кодексінің (бұдан әрі - Кодекс) </w:t>
      </w:r>
      <w:r>
        <w:rPr>
          <w:rFonts w:ascii="Times New Roman"/>
          <w:b w:val="false"/>
          <w:i w:val="false"/>
          <w:color w:val="000000"/>
          <w:sz w:val="28"/>
        </w:rPr>
        <w:t>37-бабы</w:t>
      </w:r>
      <w:r>
        <w:rPr>
          <w:rFonts w:ascii="Times New Roman"/>
          <w:b w:val="false"/>
          <w:i w:val="false"/>
          <w:color w:val="000000"/>
          <w:sz w:val="28"/>
        </w:rPr>
        <w:t xml:space="preserve"> 1-тармағының 5) тармақшасына сәйкес әзірленді және облыстардың (республикалық маңызы бар қалалардың, астананың) жергілікті өкілді органдарының өңірлік жағдайлардың ерекшеліктерін ескере отырып ортақ су пайдалану қағидаларын белгілеу тәртібін айқындайды.";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66" w:id="49"/>
    <w:p>
      <w:pPr>
        <w:spacing w:after="0"/>
        <w:ind w:left="0"/>
        <w:jc w:val="both"/>
      </w:pPr>
      <w:r>
        <w:rPr>
          <w:rFonts w:ascii="Times New Roman"/>
          <w:b w:val="false"/>
          <w:i w:val="false"/>
          <w:color w:val="000000"/>
          <w:sz w:val="28"/>
        </w:rPr>
        <w:t>
      "8. Су объектілері мен су шаруашылығы құрылысжайларындағы көпшіліктің демалуына, туризм мен спортқа арналған жерлерді экологиялық талаптар мен адам өмірінің қауіпсіздігін сақтай отырып, су қорын пайдалану және қорғау, сумен жабдықтау, су бұру саласындағы, қоршаған ортаны қорғау саласындағы және халықтың санитариялық-эпидемиологиялық салауаттылығы саласындағы уәкілетті органдармен келісім бойынша облыстың (республикалық маңызы бар қалалардың, астананың) жергілікті атқарушы органдары белгілейді.";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14-1-тармақтар мынадай редакцияда жазылсын:</w:t>
      </w:r>
    </w:p>
    <w:bookmarkStart w:name="z68" w:id="50"/>
    <w:p>
      <w:pPr>
        <w:spacing w:after="0"/>
        <w:ind w:left="0"/>
        <w:jc w:val="both"/>
      </w:pPr>
      <w:r>
        <w:rPr>
          <w:rFonts w:ascii="Times New Roman"/>
          <w:b w:val="false"/>
          <w:i w:val="false"/>
          <w:color w:val="000000"/>
          <w:sz w:val="28"/>
        </w:rPr>
        <w:t>
      "11. Облыстардың (республикалық маңызы бар қалалардың, астананың) жергілікті өкілді органдары мәслихаттың кезекті немесе кезектен тыс сессиясы барысында азаматтардың өмірі мен денсаулығын сақтау мақсатында өңірлік жағдайлардың ерекшеліктерін ескере отырып, ортақ су пайдалану қағидаларында тиісті өңірдің аумағында орналасқан су объектілерінде шомылу, ауыз су және тұрмыстық қажеттіліктерге су алу, мал суару, шағын кемелерде және басқа да жүзу құралдарында жүзу жүзеге асырылмайтын жерлерді айқындайды.</w:t>
      </w:r>
    </w:p>
    <w:bookmarkEnd w:id="50"/>
    <w:bookmarkStart w:name="z69" w:id="51"/>
    <w:p>
      <w:pPr>
        <w:spacing w:after="0"/>
        <w:ind w:left="0"/>
        <w:jc w:val="both"/>
      </w:pPr>
      <w:r>
        <w:rPr>
          <w:rFonts w:ascii="Times New Roman"/>
          <w:b w:val="false"/>
          <w:i w:val="false"/>
          <w:color w:val="000000"/>
          <w:sz w:val="28"/>
        </w:rPr>
        <w:t>
      12. Облыстардың (республикалық маңызы бар қалалардың, астананың) жергілікті атқарушы органдары тиісті аумақтарда орналасқан су объектілерінің, сумен жабдықтау және су бұру жүйелерінің жай-күйі туралы халықты хабардар етуді жүзеге асырады.</w:t>
      </w:r>
    </w:p>
    <w:bookmarkEnd w:id="51"/>
    <w:bookmarkStart w:name="z70" w:id="52"/>
    <w:p>
      <w:pPr>
        <w:spacing w:after="0"/>
        <w:ind w:left="0"/>
        <w:jc w:val="both"/>
      </w:pPr>
      <w:r>
        <w:rPr>
          <w:rFonts w:ascii="Times New Roman"/>
          <w:b w:val="false"/>
          <w:i w:val="false"/>
          <w:color w:val="000000"/>
          <w:sz w:val="28"/>
        </w:rPr>
        <w:t xml:space="preserve">
      13. Оқшау немесе бірлесіп су пайдалануды жүзеге асыратын су пайдаланушы, егер облыстардың (республикалық маңызы бар қалалардың, астананың) жергілікті өкілді органдарының шешімдерінде өзгеше белгіленбесе, Кодекстің </w:t>
      </w:r>
      <w:r>
        <w:rPr>
          <w:rFonts w:ascii="Times New Roman"/>
          <w:b w:val="false"/>
          <w:i w:val="false"/>
          <w:color w:val="000000"/>
          <w:sz w:val="28"/>
        </w:rPr>
        <w:t>67-бабының</w:t>
      </w:r>
      <w:r>
        <w:rPr>
          <w:rFonts w:ascii="Times New Roman"/>
          <w:b w:val="false"/>
          <w:i w:val="false"/>
          <w:color w:val="000000"/>
          <w:sz w:val="28"/>
        </w:rPr>
        <w:t xml:space="preserve"> 3-тармағына және </w:t>
      </w:r>
      <w:r>
        <w:rPr>
          <w:rFonts w:ascii="Times New Roman"/>
          <w:b w:val="false"/>
          <w:i w:val="false"/>
          <w:color w:val="000000"/>
          <w:sz w:val="28"/>
        </w:rPr>
        <w:t>68-бабының</w:t>
      </w:r>
      <w:r>
        <w:rPr>
          <w:rFonts w:ascii="Times New Roman"/>
          <w:b w:val="false"/>
          <w:i w:val="false"/>
          <w:color w:val="000000"/>
          <w:sz w:val="28"/>
        </w:rPr>
        <w:t xml:space="preserve"> 4-тармағына сәйкес ортақ су пайдалану шарттары немесе оған тыйым салу туралы жариялайды.</w:t>
      </w:r>
    </w:p>
    <w:bookmarkEnd w:id="52"/>
    <w:bookmarkStart w:name="z71" w:id="53"/>
    <w:p>
      <w:pPr>
        <w:spacing w:after="0"/>
        <w:ind w:left="0"/>
        <w:jc w:val="both"/>
      </w:pPr>
      <w:r>
        <w:rPr>
          <w:rFonts w:ascii="Times New Roman"/>
          <w:b w:val="false"/>
          <w:i w:val="false"/>
          <w:color w:val="000000"/>
          <w:sz w:val="28"/>
        </w:rPr>
        <w:t>
      14. Ортақ су пайдаланудың шарттарын немесе оған тыйым салынатынын жариялау үшін оқшау немесе бірлесіп су пайдалануды жүзеге асыратын су пайдаланушы облыстардың (республикалық маңызы бар қалалардың, астананың) жергілікті өкілді органдарына ортақ су пайдаланудың шарттарын немесе оған тыйым салынатынын белгілеудің қажеттігі негізделген ұсыныс енгізеді.</w:t>
      </w:r>
    </w:p>
    <w:bookmarkEnd w:id="53"/>
    <w:bookmarkStart w:name="z72" w:id="54"/>
    <w:p>
      <w:pPr>
        <w:spacing w:after="0"/>
        <w:ind w:left="0"/>
        <w:jc w:val="both"/>
      </w:pPr>
      <w:r>
        <w:rPr>
          <w:rFonts w:ascii="Times New Roman"/>
          <w:b w:val="false"/>
          <w:i w:val="false"/>
          <w:color w:val="000000"/>
          <w:sz w:val="28"/>
        </w:rPr>
        <w:t>
      14-1. Облыстардың (республикалық маңызы бар қалалардың, астананың) жергілікті өкілді органдары мәслихаттың кезекті немесе кезектен тыс сессиясы барысында ортақ су пайдаланудың шарттарын немесе оған тыйым салынатынын белгілеу бойынша тиісті шешім қабылдайды және оны үш жұмыс күні ішінде су пайдаланушыға жолдайды.";</w:t>
      </w:r>
    </w:p>
    <w:bookmarkEnd w:id="54"/>
    <w:bookmarkStart w:name="z73" w:id="55"/>
    <w:p>
      <w:pPr>
        <w:spacing w:after="0"/>
        <w:ind w:left="0"/>
        <w:jc w:val="both"/>
      </w:pPr>
      <w:r>
        <w:rPr>
          <w:rFonts w:ascii="Times New Roman"/>
          <w:b w:val="false"/>
          <w:i w:val="false"/>
          <w:color w:val="000000"/>
          <w:sz w:val="28"/>
        </w:rPr>
        <w:t>
      15-1-тармақ мынадай редакцияда жазылсын:</w:t>
      </w:r>
    </w:p>
    <w:bookmarkEnd w:id="55"/>
    <w:bookmarkStart w:name="z74" w:id="56"/>
    <w:p>
      <w:pPr>
        <w:spacing w:after="0"/>
        <w:ind w:left="0"/>
        <w:jc w:val="both"/>
      </w:pPr>
      <w:r>
        <w:rPr>
          <w:rFonts w:ascii="Times New Roman"/>
          <w:b w:val="false"/>
          <w:i w:val="false"/>
          <w:color w:val="000000"/>
          <w:sz w:val="28"/>
        </w:rPr>
        <w:t>
      "15-1. Су пайдаланушы облыстардың (республикалық маңызы бар қалалардың, астананың) жергілікті өкілді органдарынан оң шешім алғаннан кейін бұқаралық ақпарат құралдары арқылы, сондай-ақ, арнайы ақпараттық белгілер арқылы халықты шомылуға жол берілмейтіні және ортақ су пайдалануды жүзеге асырудың басқа шарттары туралы хабардар етуді қамтамасыз етеді.".</w:t>
      </w:r>
    </w:p>
    <w:bookmarkEnd w:id="56"/>
    <w:bookmarkStart w:name="z75" w:id="57"/>
    <w:p>
      <w:pPr>
        <w:spacing w:after="0"/>
        <w:ind w:left="0"/>
        <w:jc w:val="both"/>
      </w:pPr>
      <w:r>
        <w:rPr>
          <w:rFonts w:ascii="Times New Roman"/>
          <w:b w:val="false"/>
          <w:i w:val="false"/>
          <w:color w:val="000000"/>
          <w:sz w:val="28"/>
        </w:rPr>
        <w:t xml:space="preserve">
      3. "Бөгеттерді декларацияланатын бөгеттерге жатқызу критерийлерін айқындайтын қағидаларды және Бөгеттің қауіпсіздігі декларациясын әзірлеу қағидаларын бекіту туралы" Қазақстан Республикасы Ауыл шаруашылығы министрінің 2015 жылғы 2 желтоқсандағы № 19-2/1054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12660 болып тіркелген, 2016 жылғы 26 қаңтарда "Әділет" ақпараттық-құқықтық жүйесінде жарияланған):</w:t>
      </w:r>
    </w:p>
    <w:bookmarkEnd w:id="57"/>
    <w:bookmarkStart w:name="z76" w:id="58"/>
    <w:p>
      <w:pPr>
        <w:spacing w:after="0"/>
        <w:ind w:left="0"/>
        <w:jc w:val="both"/>
      </w:pPr>
      <w:r>
        <w:rPr>
          <w:rFonts w:ascii="Times New Roman"/>
          <w:b w:val="false"/>
          <w:i w:val="false"/>
          <w:color w:val="000000"/>
          <w:sz w:val="28"/>
        </w:rPr>
        <w:t xml:space="preserve">
      көрсетілген бұйрықпен бекітілген Бөгеттердің қауіпсіздігі декларациясын әзірлеу </w:t>
      </w:r>
      <w:r>
        <w:rPr>
          <w:rFonts w:ascii="Times New Roman"/>
          <w:b w:val="false"/>
          <w:i w:val="false"/>
          <w:color w:val="000000"/>
          <w:sz w:val="28"/>
        </w:rPr>
        <w:t>қағидаларында</w:t>
      </w:r>
      <w:r>
        <w:rPr>
          <w:rFonts w:ascii="Times New Roman"/>
          <w:b w:val="false"/>
          <w:i w:val="false"/>
          <w:color w:val="000000"/>
          <w:sz w:val="28"/>
        </w:rPr>
        <w:t>:</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8" w:id="59"/>
    <w:p>
      <w:pPr>
        <w:spacing w:after="0"/>
        <w:ind w:left="0"/>
        <w:jc w:val="both"/>
      </w:pPr>
      <w:r>
        <w:rPr>
          <w:rFonts w:ascii="Times New Roman"/>
          <w:b w:val="false"/>
          <w:i w:val="false"/>
          <w:color w:val="000000"/>
          <w:sz w:val="28"/>
        </w:rPr>
        <w:t>
      "6. Бөгеттердің қауіпсіздігі декларациясы мыналарды қамтиды:</w:t>
      </w:r>
    </w:p>
    <w:bookmarkEnd w:id="59"/>
    <w:bookmarkStart w:name="z79" w:id="60"/>
    <w:p>
      <w:pPr>
        <w:spacing w:after="0"/>
        <w:ind w:left="0"/>
        <w:jc w:val="both"/>
      </w:pPr>
      <w:r>
        <w:rPr>
          <w:rFonts w:ascii="Times New Roman"/>
          <w:b w:val="false"/>
          <w:i w:val="false"/>
          <w:color w:val="000000"/>
          <w:sz w:val="28"/>
        </w:rPr>
        <w:t>
      1) титулдық парақ;</w:t>
      </w:r>
    </w:p>
    <w:bookmarkEnd w:id="60"/>
    <w:bookmarkStart w:name="z80" w:id="61"/>
    <w:p>
      <w:pPr>
        <w:spacing w:after="0"/>
        <w:ind w:left="0"/>
        <w:jc w:val="both"/>
      </w:pPr>
      <w:r>
        <w:rPr>
          <w:rFonts w:ascii="Times New Roman"/>
          <w:b w:val="false"/>
          <w:i w:val="false"/>
          <w:color w:val="000000"/>
          <w:sz w:val="28"/>
        </w:rPr>
        <w:t>
      2) бөгет және ол орналасқан ауданның табиғи жағдайлары, жобада, пайдалану қағидаларында және уәкілетті мемлекеттік органдардың нұсқамаларында көзделген қауіпсіздікті қамтамасыз ету жөніндегі шаралар туралы деректерді (мысалы, бөгетте орнатылған жүк көтергіш механизмдерді, өрт дабылдамасын пайдалану мәселелері бойынша) қамтитын жалпы ақпарат, пайдаланушы ұйым туралы негізгі мәліметтер;</w:t>
      </w:r>
    </w:p>
    <w:bookmarkEnd w:id="61"/>
    <w:bookmarkStart w:name="z81" w:id="62"/>
    <w:p>
      <w:pPr>
        <w:spacing w:after="0"/>
        <w:ind w:left="0"/>
        <w:jc w:val="both"/>
      </w:pPr>
      <w:r>
        <w:rPr>
          <w:rFonts w:ascii="Times New Roman"/>
          <w:b w:val="false"/>
          <w:i w:val="false"/>
          <w:color w:val="000000"/>
          <w:sz w:val="28"/>
        </w:rPr>
        <w:t>
      3) бөгеттің қауіпсіздігі декларациясына қосымша ретінде - жалпы сызбалар жиынтығы бар бөгет паспорты: су қоймасының жоспары, гидротораптың бас жоспары, тегеурін шебінің құрылысжайлары, қоршау және қорғау дамбалары бойынша жоспарлар мен бөліністер, су басу аймақтары, қоршаған ортаға зиянды әсер ету аймақтарының шекаралары есептемелерінің нәтижелері бар ахуалдық жоспар;</w:t>
      </w:r>
    </w:p>
    <w:bookmarkEnd w:id="62"/>
    <w:bookmarkStart w:name="z82" w:id="63"/>
    <w:p>
      <w:pPr>
        <w:spacing w:after="0"/>
        <w:ind w:left="0"/>
        <w:jc w:val="both"/>
      </w:pPr>
      <w:r>
        <w:rPr>
          <w:rFonts w:ascii="Times New Roman"/>
          <w:b w:val="false"/>
          <w:i w:val="false"/>
          <w:color w:val="000000"/>
          <w:sz w:val="28"/>
        </w:rPr>
        <w:t>
      4) құрылыс және пайдалану кезеңдерінде бөгет арқылы белгіленген көлемдегі тасқын суларды жіберу жөніндегі техникалық шешімдердің негіздемесі;</w:t>
      </w:r>
    </w:p>
    <w:bookmarkEnd w:id="63"/>
    <w:bookmarkStart w:name="z83" w:id="64"/>
    <w:p>
      <w:pPr>
        <w:spacing w:after="0"/>
        <w:ind w:left="0"/>
        <w:jc w:val="both"/>
      </w:pPr>
      <w:r>
        <w:rPr>
          <w:rFonts w:ascii="Times New Roman"/>
          <w:b w:val="false"/>
          <w:i w:val="false"/>
          <w:color w:val="000000"/>
          <w:sz w:val="28"/>
        </w:rPr>
        <w:t>
      5) қауіптің ықтимал көздерін айқындауды және мақсатына, күрделілік сыныбына, конструкция ерекшеліктеріне, пайдалану шарттарына және қауіпсіздікке қойылатын арнайы талаптарға байланысты бөгеттің қауіпсіздігін қамтамасыз ету ерекшеліктерін ескере отырып, төтенше жағдайларға жол бермеуге және (немесе) олардың салдарларын азайтуға дайындығын қоса алғанда, бөгеттің қауіпсіздігін талдау және бағалау;</w:t>
      </w:r>
    </w:p>
    <w:bookmarkEnd w:id="64"/>
    <w:bookmarkStart w:name="z84" w:id="65"/>
    <w:p>
      <w:pPr>
        <w:spacing w:after="0"/>
        <w:ind w:left="0"/>
        <w:jc w:val="both"/>
      </w:pPr>
      <w:r>
        <w:rPr>
          <w:rFonts w:ascii="Times New Roman"/>
          <w:b w:val="false"/>
          <w:i w:val="false"/>
          <w:color w:val="000000"/>
          <w:sz w:val="28"/>
        </w:rPr>
        <w:t>
      6) беріктікке, тұрақтылыққа, су өткізбеушілікке және төзімділікке арналған есептеу негізінде бөгет қауіпсіздігі көрсеткіштерінің белгіленген жол берілетін мәндері;</w:t>
      </w:r>
    </w:p>
    <w:bookmarkEnd w:id="65"/>
    <w:bookmarkStart w:name="z85" w:id="66"/>
    <w:p>
      <w:pPr>
        <w:spacing w:after="0"/>
        <w:ind w:left="0"/>
        <w:jc w:val="both"/>
      </w:pPr>
      <w:r>
        <w:rPr>
          <w:rFonts w:ascii="Times New Roman"/>
          <w:b w:val="false"/>
          <w:i w:val="false"/>
          <w:color w:val="000000"/>
          <w:sz w:val="28"/>
        </w:rPr>
        <w:t>
      7) бөгетті тегеурінге қою кезеңіндегі заттай байқау деректері;</w:t>
      </w:r>
    </w:p>
    <w:bookmarkEnd w:id="66"/>
    <w:bookmarkStart w:name="z86" w:id="67"/>
    <w:p>
      <w:pPr>
        <w:spacing w:after="0"/>
        <w:ind w:left="0"/>
        <w:jc w:val="both"/>
      </w:pPr>
      <w:r>
        <w:rPr>
          <w:rFonts w:ascii="Times New Roman"/>
          <w:b w:val="false"/>
          <w:i w:val="false"/>
          <w:color w:val="000000"/>
          <w:sz w:val="28"/>
        </w:rPr>
        <w:t>
      8) жекелеген конструкциялық элементтер үшін қауіпсіздік өлшемшарттарын және тұтастай алғанда құрылысжай қауіпсіздігі деңгейін айқындай отырып, құрылысжайлардың техникалық жай-күйін заттай байқау нәтижелері, сондай-ақ қауіпсіздіктің шекті жол берілетін көрсеткіштерін нақтылау бойынша ұсыныстар;</w:t>
      </w:r>
    </w:p>
    <w:bookmarkEnd w:id="67"/>
    <w:bookmarkStart w:name="z87" w:id="68"/>
    <w:p>
      <w:pPr>
        <w:spacing w:after="0"/>
        <w:ind w:left="0"/>
        <w:jc w:val="both"/>
      </w:pPr>
      <w:r>
        <w:rPr>
          <w:rFonts w:ascii="Times New Roman"/>
          <w:b w:val="false"/>
          <w:i w:val="false"/>
          <w:color w:val="000000"/>
          <w:sz w:val="28"/>
        </w:rPr>
        <w:t>
      9) бөгетте болған апаттар және оларды жою жөніндегі шаралар туралы деректер;</w:t>
      </w:r>
    </w:p>
    <w:bookmarkEnd w:id="68"/>
    <w:bookmarkStart w:name="z88" w:id="69"/>
    <w:p>
      <w:pPr>
        <w:spacing w:after="0"/>
        <w:ind w:left="0"/>
        <w:jc w:val="both"/>
      </w:pPr>
      <w:r>
        <w:rPr>
          <w:rFonts w:ascii="Times New Roman"/>
          <w:b w:val="false"/>
          <w:i w:val="false"/>
          <w:color w:val="000000"/>
          <w:sz w:val="28"/>
        </w:rPr>
        <w:t>
      10) объектілерді күзету жүйесі және олардың қауіпсіздігін қамтамасыз ету туралы деректер;</w:t>
      </w:r>
    </w:p>
    <w:bookmarkEnd w:id="69"/>
    <w:bookmarkStart w:name="z89" w:id="70"/>
    <w:p>
      <w:pPr>
        <w:spacing w:after="0"/>
        <w:ind w:left="0"/>
        <w:jc w:val="both"/>
      </w:pPr>
      <w:r>
        <w:rPr>
          <w:rFonts w:ascii="Times New Roman"/>
          <w:b w:val="false"/>
          <w:i w:val="false"/>
          <w:color w:val="000000"/>
          <w:sz w:val="28"/>
        </w:rPr>
        <w:t>
      11) пайдаланушы ұйымның бөгеттің қауіпсіз пайдаланылуын қамтамасыз ету жөніндегі іс-шаралар жоспары;</w:t>
      </w:r>
    </w:p>
    <w:bookmarkEnd w:id="70"/>
    <w:bookmarkStart w:name="z90" w:id="71"/>
    <w:p>
      <w:pPr>
        <w:spacing w:after="0"/>
        <w:ind w:left="0"/>
        <w:jc w:val="both"/>
      </w:pPr>
      <w:r>
        <w:rPr>
          <w:rFonts w:ascii="Times New Roman"/>
          <w:b w:val="false"/>
          <w:i w:val="false"/>
          <w:color w:val="000000"/>
          <w:sz w:val="28"/>
        </w:rPr>
        <w:t>
      12) бөгеттегі ықтимал және туындаған апаттық жағдайлар туралы халықты, уәкілетті орган мен бассейндік инспекцияны, ішкі істер органдарын, облыстардың (республикалық маңызы бар қалалардың, астананың) жергілікті атқарушы органдарын хабардар ету;</w:t>
      </w:r>
    </w:p>
    <w:bookmarkEnd w:id="71"/>
    <w:bookmarkStart w:name="z91" w:id="72"/>
    <w:p>
      <w:pPr>
        <w:spacing w:after="0"/>
        <w:ind w:left="0"/>
        <w:jc w:val="both"/>
      </w:pPr>
      <w:r>
        <w:rPr>
          <w:rFonts w:ascii="Times New Roman"/>
          <w:b w:val="false"/>
          <w:i w:val="false"/>
          <w:color w:val="000000"/>
          <w:sz w:val="28"/>
        </w:rPr>
        <w:t>
      13) декларанттың жекелеген тораптардың және жалпы бөгеттің қауіпсіздігі деңгейін, сондай-ақ қауіпсіздікті қамтамасыз ету бойынша қажетті іс-шаралар тізбесінің жеткіліктілігін бағалауы;</w:t>
      </w:r>
    </w:p>
    <w:bookmarkEnd w:id="72"/>
    <w:bookmarkStart w:name="z92" w:id="73"/>
    <w:p>
      <w:pPr>
        <w:spacing w:after="0"/>
        <w:ind w:left="0"/>
        <w:jc w:val="both"/>
      </w:pPr>
      <w:r>
        <w:rPr>
          <w:rFonts w:ascii="Times New Roman"/>
          <w:b w:val="false"/>
          <w:i w:val="false"/>
          <w:color w:val="000000"/>
          <w:sz w:val="28"/>
        </w:rPr>
        <w:t>
      14) қолданыстағы заңнамаға сәйкес құрылысы немесе реконструкциялануы, күрделі жөндеуі, қалпына келтірілуі аяқталған бөгетті пайдалануға қабылдау актісі.".</w:t>
      </w:r>
    </w:p>
    <w:bookmarkEnd w:id="73"/>
    <w:bookmarkStart w:name="z93" w:id="74"/>
    <w:p>
      <w:pPr>
        <w:spacing w:after="0"/>
        <w:ind w:left="0"/>
        <w:jc w:val="both"/>
      </w:pPr>
      <w:r>
        <w:rPr>
          <w:rFonts w:ascii="Times New Roman"/>
          <w:b w:val="false"/>
          <w:i w:val="false"/>
          <w:color w:val="000000"/>
          <w:sz w:val="28"/>
        </w:rPr>
        <w:t xml:space="preserve">
      4. "Бассейндер және облыстар (республикалық маңызы қала, астана) деңгейінде 2016-2025 жылдарға арналған су пайдалану лимиттерін бекіту туралы" Қазақстан Республикасы Премьер-Министрінің орынбасары - Қазақстан Республикасы Ауыл шаруашылығы министрінің 2016 жылғы 19 тамыздағы № 367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14252 болып тіркелген, 2016 жылғы 6 қазанда "Әділет" ақпараттық-құқықтық жүйесінде жарияланған):</w:t>
      </w:r>
    </w:p>
    <w:bookmarkEnd w:id="74"/>
    <w:bookmarkStart w:name="z94" w:id="75"/>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75"/>
    <w:bookmarkStart w:name="z95" w:id="76"/>
    <w:p>
      <w:pPr>
        <w:spacing w:after="0"/>
        <w:ind w:left="0"/>
        <w:jc w:val="both"/>
      </w:pPr>
      <w:r>
        <w:rPr>
          <w:rFonts w:ascii="Times New Roman"/>
          <w:b w:val="false"/>
          <w:i w:val="false"/>
          <w:color w:val="000000"/>
          <w:sz w:val="28"/>
        </w:rPr>
        <w:t>
      "Бассейндер және облыстар (республикалық маңызы бар қалалар, астана) бөлінісінде 2016-2025 жылдарға арналған су пайдалану лимиттерін бекіту туралы";</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7" w:id="77"/>
    <w:p>
      <w:pPr>
        <w:spacing w:after="0"/>
        <w:ind w:left="0"/>
        <w:jc w:val="both"/>
      </w:pPr>
      <w:r>
        <w:rPr>
          <w:rFonts w:ascii="Times New Roman"/>
          <w:b w:val="false"/>
          <w:i w:val="false"/>
          <w:color w:val="000000"/>
          <w:sz w:val="28"/>
        </w:rPr>
        <w:t>
      "1. Қоса беріліп отырған Бассейндер және облыстар (республикалық маңызы бар қалалар, астана) бөлінісінде 2016-2025 жылдарға арналған су пайдалану лимиттері бекітілсін.";</w:t>
      </w:r>
    </w:p>
    <w:bookmarkEnd w:id="77"/>
    <w:bookmarkStart w:name="z98" w:id="78"/>
    <w:p>
      <w:pPr>
        <w:spacing w:after="0"/>
        <w:ind w:left="0"/>
        <w:jc w:val="both"/>
      </w:pPr>
      <w:r>
        <w:rPr>
          <w:rFonts w:ascii="Times New Roman"/>
          <w:b w:val="false"/>
          <w:i w:val="false"/>
          <w:color w:val="000000"/>
          <w:sz w:val="28"/>
        </w:rPr>
        <w:t xml:space="preserve">
      көрсетілген бұйрықпен бекітілген Бассейндер және облыстар (республикалық маңызы қала, астана) деңгейінде 2016-2025 жылдарға арналған су пайдалану </w:t>
      </w:r>
      <w:r>
        <w:rPr>
          <w:rFonts w:ascii="Times New Roman"/>
          <w:b w:val="false"/>
          <w:i w:val="false"/>
          <w:color w:val="000000"/>
          <w:sz w:val="28"/>
        </w:rPr>
        <w:t>лимиттерінде</w:t>
      </w:r>
      <w:r>
        <w:rPr>
          <w:rFonts w:ascii="Times New Roman"/>
          <w:b w:val="false"/>
          <w:i w:val="false"/>
          <w:color w:val="000000"/>
          <w:sz w:val="28"/>
        </w:rPr>
        <w:t>:</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00" w:id="79"/>
    <w:p>
      <w:pPr>
        <w:spacing w:after="0"/>
        <w:ind w:left="0"/>
        <w:jc w:val="both"/>
      </w:pPr>
      <w:r>
        <w:rPr>
          <w:rFonts w:ascii="Times New Roman"/>
          <w:b w:val="false"/>
          <w:i w:val="false"/>
          <w:color w:val="000000"/>
          <w:sz w:val="28"/>
        </w:rPr>
        <w:t>
      "Бассейндер және облыстар (республикалық маңызы бар қалалар, астана) бөлінісінде 2016-2025 жылдарға арналған су пайдалану лимиттері*".</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Ауылшаруашылығы</w:t>
            </w:r>
            <w:r>
              <w:br/>
            </w:r>
            <w:r>
              <w:rPr>
                <w:rFonts w:ascii="Times New Roman"/>
                <w:b w:val="false"/>
                <w:i w:val="false"/>
                <w:color w:val="000000"/>
                <w:sz w:val="20"/>
              </w:rPr>
              <w:t>министрінің</w:t>
            </w:r>
            <w:r>
              <w:br/>
            </w:r>
            <w:r>
              <w:rPr>
                <w:rFonts w:ascii="Times New Roman"/>
                <w:b w:val="false"/>
                <w:i w:val="false"/>
                <w:color w:val="000000"/>
                <w:sz w:val="20"/>
              </w:rPr>
              <w:t>2009 жылғы 4 маусымдағы</w:t>
            </w:r>
            <w:r>
              <w:br/>
            </w:r>
            <w:r>
              <w:rPr>
                <w:rFonts w:ascii="Times New Roman"/>
                <w:b w:val="false"/>
                <w:i w:val="false"/>
                <w:color w:val="000000"/>
                <w:sz w:val="20"/>
              </w:rPr>
              <w:t>№ 326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ГИДРОМЕЛИОРАЦИЯЛЫҚ ЖҮЙЕЛЕР МЕН СУ ШАРУАШЫЛЫҒЫ ҚҰРЫЛЫСЖАЙЛАРЫНЫҢ ПАСПОРТЫ  ____________________________________________________________________  (республикалық мемлекеттік су шаруашылығы мекемесінің атауы) ПАСПОРТ № ____________ ТІРКЕЛДІ _____________________  (күні және мөртабан) </w:t>
      </w:r>
    </w:p>
    <w:bookmarkStart w:name="z103" w:id="80"/>
    <w:p>
      <w:pPr>
        <w:spacing w:after="0"/>
        <w:ind w:left="0"/>
        <w:jc w:val="left"/>
      </w:pPr>
      <w:r>
        <w:rPr>
          <w:rFonts w:ascii="Times New Roman"/>
          <w:b/>
          <w:i w:val="false"/>
          <w:color w:val="000000"/>
        </w:rPr>
        <w:t xml:space="preserve"> 1. Көлтабандап суару жүйесі</w:t>
      </w:r>
    </w:p>
    <w:bookmarkEnd w:id="80"/>
    <w:p>
      <w:pPr>
        <w:spacing w:after="0"/>
        <w:ind w:left="0"/>
        <w:jc w:val="both"/>
      </w:pPr>
      <w:r>
        <w:rPr>
          <w:rFonts w:ascii="Times New Roman"/>
          <w:b w:val="false"/>
          <w:i w:val="false"/>
          <w:color w:val="000000"/>
          <w:sz w:val="28"/>
        </w:rPr>
        <w:t>
      Жүйенің аты_____________________________________________________________________</w:t>
      </w:r>
    </w:p>
    <w:p>
      <w:pPr>
        <w:spacing w:after="0"/>
        <w:ind w:left="0"/>
        <w:jc w:val="both"/>
      </w:pPr>
      <w:r>
        <w:rPr>
          <w:rFonts w:ascii="Times New Roman"/>
          <w:b w:val="false"/>
          <w:i w:val="false"/>
          <w:color w:val="000000"/>
          <w:sz w:val="28"/>
        </w:rPr>
        <w:t>
      Жүйе типі: жайылма, жергілікті ағында, суару жүйесінде________________________________</w:t>
      </w:r>
    </w:p>
    <w:p>
      <w:pPr>
        <w:spacing w:after="0"/>
        <w:ind w:left="0"/>
        <w:jc w:val="both"/>
      </w:pPr>
      <w:r>
        <w:rPr>
          <w:rFonts w:ascii="Times New Roman"/>
          <w:b w:val="false"/>
          <w:i w:val="false"/>
          <w:color w:val="000000"/>
          <w:sz w:val="28"/>
        </w:rPr>
        <w:t>
      Инженерлік, жартылай инженерлік, инженерлік емес жүйе______________________________</w:t>
      </w:r>
    </w:p>
    <w:p>
      <w:pPr>
        <w:spacing w:after="0"/>
        <w:ind w:left="0"/>
        <w:jc w:val="both"/>
      </w:pPr>
      <w:r>
        <w:rPr>
          <w:rFonts w:ascii="Times New Roman"/>
          <w:b w:val="false"/>
          <w:i w:val="false"/>
          <w:color w:val="000000"/>
          <w:sz w:val="28"/>
        </w:rPr>
        <w:t xml:space="preserve">
      (астын сызыңыз) </w:t>
      </w:r>
    </w:p>
    <w:p>
      <w:pPr>
        <w:spacing w:after="0"/>
        <w:ind w:left="0"/>
        <w:jc w:val="both"/>
      </w:pPr>
      <w:r>
        <w:rPr>
          <w:rFonts w:ascii="Times New Roman"/>
          <w:b w:val="false"/>
          <w:i w:val="false"/>
          <w:color w:val="000000"/>
          <w:sz w:val="28"/>
        </w:rPr>
        <w:t>
      Жүйенің маңызы - шаруашылықаралық, шаруашылықішілік (астын сызыңыз)</w:t>
      </w:r>
    </w:p>
    <w:p>
      <w:pPr>
        <w:spacing w:after="0"/>
        <w:ind w:left="0"/>
        <w:jc w:val="both"/>
      </w:pPr>
      <w:r>
        <w:rPr>
          <w:rFonts w:ascii="Times New Roman"/>
          <w:b w:val="false"/>
          <w:i w:val="false"/>
          <w:color w:val="000000"/>
          <w:sz w:val="28"/>
        </w:rPr>
        <w:t>
      Бас су жинақтағыш құрылысжайының типі және аты 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Құрылысжайдың орналасқан жері ___________________________________________________</w:t>
      </w:r>
    </w:p>
    <w:p>
      <w:pPr>
        <w:spacing w:after="0"/>
        <w:ind w:left="0"/>
        <w:jc w:val="both"/>
      </w:pPr>
      <w:r>
        <w:rPr>
          <w:rFonts w:ascii="Times New Roman"/>
          <w:b w:val="false"/>
          <w:i w:val="false"/>
          <w:color w:val="000000"/>
          <w:sz w:val="28"/>
        </w:rPr>
        <w:t xml:space="preserve">
      (қандай елді мекен маңында орналасқан) </w:t>
      </w:r>
    </w:p>
    <w:p>
      <w:pPr>
        <w:spacing w:after="0"/>
        <w:ind w:left="0"/>
        <w:jc w:val="both"/>
      </w:pPr>
      <w:r>
        <w:rPr>
          <w:rFonts w:ascii="Times New Roman"/>
          <w:b w:val="false"/>
          <w:i w:val="false"/>
          <w:color w:val="000000"/>
          <w:sz w:val="28"/>
        </w:rPr>
        <w:t xml:space="preserve">
      Су жинау ауданы _____ шаршы шақырым, _______________пайыздық қамтылымда </w:t>
      </w:r>
    </w:p>
    <w:p>
      <w:pPr>
        <w:spacing w:after="0"/>
        <w:ind w:left="0"/>
        <w:jc w:val="both"/>
      </w:pPr>
      <w:r>
        <w:rPr>
          <w:rFonts w:ascii="Times New Roman"/>
          <w:b w:val="false"/>
          <w:i w:val="false"/>
          <w:color w:val="000000"/>
          <w:sz w:val="28"/>
        </w:rPr>
        <w:t xml:space="preserve">
      есептемелік ағын ________миллион текше метр. </w:t>
      </w:r>
    </w:p>
    <w:p>
      <w:pPr>
        <w:spacing w:after="0"/>
        <w:ind w:left="0"/>
        <w:jc w:val="both"/>
      </w:pPr>
      <w:r>
        <w:rPr>
          <w:rFonts w:ascii="Times New Roman"/>
          <w:b w:val="false"/>
          <w:i w:val="false"/>
          <w:color w:val="000000"/>
          <w:sz w:val="28"/>
        </w:rPr>
        <w:t>
      Жүйе тұрақты пайдалануға ________жылы берілді.</w:t>
      </w:r>
    </w:p>
    <w:p>
      <w:pPr>
        <w:spacing w:after="0"/>
        <w:ind w:left="0"/>
        <w:jc w:val="both"/>
      </w:pPr>
      <w:r>
        <w:rPr>
          <w:rFonts w:ascii="Times New Roman"/>
          <w:b w:val="false"/>
          <w:i w:val="false"/>
          <w:color w:val="000000"/>
          <w:sz w:val="28"/>
        </w:rPr>
        <w:t>
      Жүйенің теңгерімдік құны __________ мың теңге.</w:t>
      </w:r>
    </w:p>
    <w:p>
      <w:pPr>
        <w:spacing w:after="0"/>
        <w:ind w:left="0"/>
        <w:jc w:val="both"/>
      </w:pPr>
      <w:r>
        <w:rPr>
          <w:rFonts w:ascii="Times New Roman"/>
          <w:b w:val="false"/>
          <w:i w:val="false"/>
          <w:color w:val="000000"/>
          <w:sz w:val="28"/>
        </w:rPr>
        <w:t>
      Жүйеге тікелей басшылық етуді____________________жүзеге асырады.</w:t>
      </w:r>
    </w:p>
    <w:p>
      <w:pPr>
        <w:spacing w:after="0"/>
        <w:ind w:left="0"/>
        <w:jc w:val="both"/>
      </w:pPr>
      <w:r>
        <w:rPr>
          <w:rFonts w:ascii="Times New Roman"/>
          <w:b w:val="false"/>
          <w:i w:val="false"/>
          <w:color w:val="000000"/>
          <w:sz w:val="28"/>
        </w:rPr>
        <w:t xml:space="preserve">
      (су шаруашылығы ұйымының атауы) </w:t>
      </w:r>
    </w:p>
    <w:p>
      <w:pPr>
        <w:spacing w:after="0"/>
        <w:ind w:left="0"/>
        <w:jc w:val="both"/>
      </w:pPr>
      <w:r>
        <w:rPr>
          <w:rFonts w:ascii="Times New Roman"/>
          <w:b w:val="false"/>
          <w:i w:val="false"/>
          <w:color w:val="000000"/>
          <w:sz w:val="28"/>
        </w:rPr>
        <w:t xml:space="preserve">
      Көлтабандап суару жүйесі ________________________________________________аумағында </w:t>
      </w:r>
    </w:p>
    <w:p>
      <w:pPr>
        <w:spacing w:after="0"/>
        <w:ind w:left="0"/>
        <w:jc w:val="both"/>
      </w:pPr>
      <w:r>
        <w:rPr>
          <w:rFonts w:ascii="Times New Roman"/>
          <w:b w:val="false"/>
          <w:i w:val="false"/>
          <w:color w:val="000000"/>
          <w:sz w:val="28"/>
        </w:rPr>
        <w:t xml:space="preserve">
      (аудандар мен облыстарды атап өтіңіз) орналасқан. </w:t>
      </w:r>
    </w:p>
    <w:p>
      <w:pPr>
        <w:spacing w:after="0"/>
        <w:ind w:left="0"/>
        <w:jc w:val="both"/>
      </w:pPr>
      <w:r>
        <w:rPr>
          <w:rFonts w:ascii="Times New Roman"/>
          <w:b w:val="false"/>
          <w:i w:val="false"/>
          <w:color w:val="000000"/>
          <w:sz w:val="28"/>
        </w:rPr>
        <w:t>
      Көлтабандап суару алаңдары ___________________________(гектар)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1129"/>
        <w:gridCol w:w="1129"/>
        <w:gridCol w:w="1129"/>
        <w:gridCol w:w="1129"/>
        <w:gridCol w:w="1129"/>
        <w:gridCol w:w="1130"/>
        <w:gridCol w:w="1130"/>
        <w:gridCol w:w="1130"/>
        <w:gridCol w:w="1130"/>
        <w:gridCol w:w="1130"/>
      </w:tblGrid>
      <w:tr>
        <w:trPr>
          <w:trHeight w:val="3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пайдаланушының санаты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құйылғаны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құйылғаны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құйылғаны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құйылғаны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құйылғаны</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Жайылмалардың немесе қабаттардың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1165"/>
        <w:gridCol w:w="1373"/>
        <w:gridCol w:w="1441"/>
        <w:gridCol w:w="1373"/>
        <w:gridCol w:w="1165"/>
        <w:gridCol w:w="1373"/>
        <w:gridCol w:w="3662"/>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судың алаңы, гектар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судың орташа тереңдігі, метр</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жай-күйінің ұзақтығы, тәулік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жалының жалпы ұзындығы, шақырым</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биіктігі, метр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Жотасы бойынша орташа ені, метр</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жалының техникалық жай-күйі (жарамды, күрделі жөндеуді, қалпына келтіруді қажет етеді)</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Көлтабандап суару жүйесіндегі құрылысжайлар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8"/>
        <w:gridCol w:w="1825"/>
        <w:gridCol w:w="1428"/>
        <w:gridCol w:w="1428"/>
        <w:gridCol w:w="6191"/>
      </w:tblGrid>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бойынша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аты және типі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техникалық көрсеткіштері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 паспортының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 (жарамды, күрделі жөндеуді, қалпына келтіруді қажет етеді)</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Паспорттандыруға дейінгі соңғы 2-3 жылда жүйе жұмысында байқалған</w:t>
      </w:r>
    </w:p>
    <w:p>
      <w:pPr>
        <w:spacing w:after="0"/>
        <w:ind w:left="0"/>
        <w:jc w:val="both"/>
      </w:pPr>
      <w:r>
        <w:rPr>
          <w:rFonts w:ascii="Times New Roman"/>
          <w:b w:val="false"/>
          <w:i w:val="false"/>
          <w:color w:val="000000"/>
          <w:sz w:val="28"/>
        </w:rPr>
        <w:t>
      зиянды құбылыстардың (бөгеттің, бөгетшенің, құрылысжай жалдарының</w:t>
      </w:r>
    </w:p>
    <w:p>
      <w:pPr>
        <w:spacing w:after="0"/>
        <w:ind w:left="0"/>
        <w:jc w:val="both"/>
      </w:pPr>
      <w:r>
        <w:rPr>
          <w:rFonts w:ascii="Times New Roman"/>
          <w:b w:val="false"/>
          <w:i w:val="false"/>
          <w:color w:val="000000"/>
          <w:sz w:val="28"/>
        </w:rPr>
        <w:t>
      бұзылуы және т.б.), осы құбылыстардың салдарлары және оларды жою</w:t>
      </w:r>
    </w:p>
    <w:p>
      <w:pPr>
        <w:spacing w:after="0"/>
        <w:ind w:left="0"/>
        <w:jc w:val="both"/>
      </w:pPr>
      <w:r>
        <w:rPr>
          <w:rFonts w:ascii="Times New Roman"/>
          <w:b w:val="false"/>
          <w:i w:val="false"/>
          <w:color w:val="000000"/>
          <w:sz w:val="28"/>
        </w:rPr>
        <w:t>
      бойынша қабылданған шаралардың қысқаша сипаттамасы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Көлтабандап суару жүйесі бойынша негізгі мәселелер тізіміне кірмеген</w:t>
      </w:r>
    </w:p>
    <w:p>
      <w:pPr>
        <w:spacing w:after="0"/>
        <w:ind w:left="0"/>
        <w:jc w:val="both"/>
      </w:pPr>
      <w:r>
        <w:rPr>
          <w:rFonts w:ascii="Times New Roman"/>
          <w:b w:val="false"/>
          <w:i w:val="false"/>
          <w:color w:val="000000"/>
          <w:sz w:val="28"/>
        </w:rPr>
        <w:t>
      қосымша мәліметтер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Қосымшалар (атап өтіңіз):____________________________________________________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Су құбырын орналастырудың ахуалдық жоспар-схемасы</w:t>
      </w:r>
    </w:p>
    <w:p>
      <w:pPr>
        <w:spacing w:after="0"/>
        <w:ind w:left="0"/>
        <w:jc w:val="left"/>
      </w:pPr>
      <w:r>
        <w:rPr>
          <w:rFonts w:ascii="Times New Roman"/>
          <w:b/>
          <w:i w:val="false"/>
          <w:color w:val="000000"/>
        </w:rPr>
        <w:t xml:space="preserve"> Көлтабандап суару жүйесінің № ___ паспортына бағалау ведомосі Жүйелердің атауы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10"/>
        <w:gridCol w:w="2402"/>
        <w:gridCol w:w="1310"/>
        <w:gridCol w:w="1310"/>
        <w:gridCol w:w="1310"/>
        <w:gridCol w:w="1674"/>
        <w:gridCol w:w="1675"/>
      </w:tblGrid>
      <w:tr>
        <w:trPr>
          <w:trHeight w:val="30" w:hRule="atLeast"/>
        </w:trPr>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2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келтіруді қажет ететіні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бойынша жиыны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шақырым</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Жайылмалар жалдары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шақырым</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Жайылмалардағы құрылысжайлар</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 шаруашылығы ұйымы балансындағылар</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Жайылмалар жалдары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шақырым</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Жайылмалардағы құрылысжайлар</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3472"/>
        <w:gridCol w:w="2023"/>
        <w:gridCol w:w="3116"/>
        <w:gridCol w:w="2024"/>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 құны, теңге</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пайызы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Тозық сомасы, теңге</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мекемесінің немесе су пайдаланушылардың балансында тұрғаны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81"/>
    <w:p>
      <w:pPr>
        <w:spacing w:after="0"/>
        <w:ind w:left="0"/>
        <w:jc w:val="left"/>
      </w:pPr>
      <w:r>
        <w:rPr>
          <w:rFonts w:ascii="Times New Roman"/>
          <w:b/>
          <w:i w:val="false"/>
          <w:color w:val="000000"/>
        </w:rPr>
        <w:t xml:space="preserve"> 2. Коллектор жүйелері</w:t>
      </w:r>
    </w:p>
    <w:bookmarkEnd w:id="81"/>
    <w:p>
      <w:pPr>
        <w:spacing w:after="0"/>
        <w:ind w:left="0"/>
        <w:jc w:val="both"/>
      </w:pPr>
      <w:r>
        <w:rPr>
          <w:rFonts w:ascii="Times New Roman"/>
          <w:b w:val="false"/>
          <w:i w:val="false"/>
          <w:color w:val="000000"/>
          <w:sz w:val="28"/>
        </w:rPr>
        <w:t>
      Коллектордың аты ______________________________________________________________</w:t>
      </w:r>
    </w:p>
    <w:p>
      <w:pPr>
        <w:spacing w:after="0"/>
        <w:ind w:left="0"/>
        <w:jc w:val="both"/>
      </w:pPr>
      <w:r>
        <w:rPr>
          <w:rFonts w:ascii="Times New Roman"/>
          <w:b w:val="false"/>
          <w:i w:val="false"/>
          <w:color w:val="000000"/>
          <w:sz w:val="28"/>
        </w:rPr>
        <w:t>
      Есептеулік шығын _______________________________________________________________</w:t>
      </w:r>
    </w:p>
    <w:p>
      <w:pPr>
        <w:spacing w:after="0"/>
        <w:ind w:left="0"/>
        <w:jc w:val="both"/>
      </w:pPr>
      <w:r>
        <w:rPr>
          <w:rFonts w:ascii="Times New Roman"/>
          <w:b w:val="false"/>
          <w:i w:val="false"/>
          <w:color w:val="000000"/>
          <w:sz w:val="28"/>
        </w:rPr>
        <w:t>
      Су қабылдағыш қызметін _________________________________________________атқарады</w:t>
      </w:r>
    </w:p>
    <w:p>
      <w:pPr>
        <w:spacing w:after="0"/>
        <w:ind w:left="0"/>
        <w:jc w:val="both"/>
      </w:pPr>
      <w:r>
        <w:rPr>
          <w:rFonts w:ascii="Times New Roman"/>
          <w:b w:val="false"/>
          <w:i w:val="false"/>
          <w:color w:val="000000"/>
          <w:sz w:val="28"/>
        </w:rPr>
        <w:t>
      Пайдалануға _____________ жылы берілді</w:t>
      </w:r>
    </w:p>
    <w:p>
      <w:pPr>
        <w:spacing w:after="0"/>
        <w:ind w:left="0"/>
        <w:jc w:val="both"/>
      </w:pPr>
      <w:r>
        <w:rPr>
          <w:rFonts w:ascii="Times New Roman"/>
          <w:b w:val="false"/>
          <w:i w:val="false"/>
          <w:color w:val="000000"/>
          <w:sz w:val="28"/>
        </w:rPr>
        <w:t xml:space="preserve">
      Коллектор жүйесінің теңгерімдік құны ___________________________________ </w:t>
      </w:r>
    </w:p>
    <w:p>
      <w:pPr>
        <w:spacing w:after="0"/>
        <w:ind w:left="0"/>
        <w:jc w:val="both"/>
      </w:pPr>
      <w:r>
        <w:rPr>
          <w:rFonts w:ascii="Times New Roman"/>
          <w:b w:val="false"/>
          <w:i w:val="false"/>
          <w:color w:val="000000"/>
          <w:sz w:val="28"/>
        </w:rPr>
        <w:t>
      миллион теңге</w:t>
      </w:r>
    </w:p>
    <w:p>
      <w:pPr>
        <w:spacing w:after="0"/>
        <w:ind w:left="0"/>
        <w:jc w:val="both"/>
      </w:pPr>
      <w:r>
        <w:rPr>
          <w:rFonts w:ascii="Times New Roman"/>
          <w:b w:val="false"/>
          <w:i w:val="false"/>
          <w:color w:val="000000"/>
          <w:sz w:val="28"/>
        </w:rPr>
        <w:t>
      Коллектор жүйесі қолданылатын аймақтағы дренаж желісі бар жерлердің алаңы:</w:t>
      </w:r>
    </w:p>
    <w:p>
      <w:pPr>
        <w:spacing w:after="0"/>
        <w:ind w:left="0"/>
        <w:jc w:val="both"/>
      </w:pPr>
      <w:r>
        <w:rPr>
          <w:rFonts w:ascii="Times New Roman"/>
          <w:b w:val="false"/>
          <w:i w:val="false"/>
          <w:color w:val="000000"/>
          <w:sz w:val="28"/>
        </w:rPr>
        <w:t xml:space="preserve">
      жобалық ___________________ (гектар) нақты ____________________________ </w:t>
      </w:r>
    </w:p>
    <w:p>
      <w:pPr>
        <w:spacing w:after="0"/>
        <w:ind w:left="0"/>
        <w:jc w:val="both"/>
      </w:pPr>
      <w:r>
        <w:rPr>
          <w:rFonts w:ascii="Times New Roman"/>
          <w:b w:val="false"/>
          <w:i w:val="false"/>
          <w:color w:val="000000"/>
          <w:sz w:val="28"/>
        </w:rPr>
        <w:t>
      (гектар)</w:t>
      </w:r>
    </w:p>
    <w:p>
      <w:pPr>
        <w:spacing w:after="0"/>
        <w:ind w:left="0"/>
        <w:jc w:val="both"/>
      </w:pPr>
      <w:r>
        <w:rPr>
          <w:rFonts w:ascii="Times New Roman"/>
          <w:b w:val="false"/>
          <w:i w:val="false"/>
          <w:color w:val="000000"/>
          <w:sz w:val="28"/>
        </w:rPr>
        <w:t xml:space="preserve">
      Коллектор жүйесі __________________________________________ аумағын қамтиды </w:t>
      </w:r>
    </w:p>
    <w:p>
      <w:pPr>
        <w:spacing w:after="0"/>
        <w:ind w:left="0"/>
        <w:jc w:val="both"/>
      </w:pPr>
      <w:r>
        <w:rPr>
          <w:rFonts w:ascii="Times New Roman"/>
          <w:b w:val="false"/>
          <w:i w:val="false"/>
          <w:color w:val="000000"/>
          <w:sz w:val="28"/>
        </w:rPr>
        <w:t>
      (облыс, аудандар және суару жүйесі)</w:t>
      </w:r>
    </w:p>
    <w:p>
      <w:pPr>
        <w:spacing w:after="0"/>
        <w:ind w:left="0"/>
        <w:jc w:val="both"/>
      </w:pPr>
      <w:r>
        <w:rPr>
          <w:rFonts w:ascii="Times New Roman"/>
          <w:b w:val="false"/>
          <w:i w:val="false"/>
          <w:color w:val="000000"/>
          <w:sz w:val="28"/>
        </w:rPr>
        <w:t>
      Коллектор жүйесі қолданылатын аймақтағы дренаж желісі бар жерлер алаңы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059"/>
        <w:gridCol w:w="1354"/>
        <w:gridCol w:w="1059"/>
        <w:gridCol w:w="1354"/>
        <w:gridCol w:w="1059"/>
        <w:gridCol w:w="1354"/>
        <w:gridCol w:w="3413"/>
      </w:tblGrid>
      <w:tr>
        <w:trPr>
          <w:trHeight w:val="30" w:hRule="atLeast"/>
        </w:trPr>
        <w:tc>
          <w:tcPr>
            <w:tcW w:w="1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шаруашылықаралық коллекторлардың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желісі бар жерлер алаңы,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желісінің ұзақтығы,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ашық</w:t>
            </w:r>
          </w:p>
        </w:tc>
        <w:tc>
          <w:tcPr>
            <w:tcW w:w="3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тереңдігі 1,5 метрден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жабық</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жабық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Коллектормен бұрылған судың көлемі - (мың текше метр) және бұрылған тұздардың мөлшері - жылына мың тонна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1220"/>
        <w:gridCol w:w="3569"/>
        <w:gridCol w:w="3569"/>
        <w:gridCol w:w="1220"/>
        <w:gridCol w:w="750"/>
        <w:gridCol w:w="1222"/>
      </w:tblGrid>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Коллектордың атауы</w:t>
            </w:r>
          </w:p>
        </w:tc>
        <w:tc>
          <w:tcPr>
            <w:tcW w:w="3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төгінді су, мың тонна</w:t>
            </w:r>
          </w:p>
        </w:tc>
        <w:tc>
          <w:tcPr>
            <w:tcW w:w="3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бұрылған тұз, мың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минералдау, грамм/литр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Тазарту жұмыстарының көлемі көрсетілген жыл сайын жүргізілетін жөндеу жұмыстарының </w:t>
      </w:r>
    </w:p>
    <w:p>
      <w:pPr>
        <w:spacing w:after="0"/>
        <w:ind w:left="0"/>
        <w:jc w:val="both"/>
      </w:pPr>
      <w:r>
        <w:rPr>
          <w:rFonts w:ascii="Times New Roman"/>
          <w:b w:val="false"/>
          <w:i w:val="false"/>
          <w:color w:val="000000"/>
          <w:sz w:val="28"/>
        </w:rPr>
        <w:t>
      жазбасы ____________________________________________________________________</w:t>
      </w:r>
    </w:p>
    <w:p>
      <w:pPr>
        <w:spacing w:after="0"/>
        <w:ind w:left="0"/>
        <w:jc w:val="both"/>
      </w:pPr>
      <w:r>
        <w:rPr>
          <w:rFonts w:ascii="Times New Roman"/>
          <w:b w:val="false"/>
          <w:i w:val="false"/>
          <w:color w:val="000000"/>
          <w:sz w:val="28"/>
        </w:rPr>
        <w:t>
      Коллектор жұмысында байқалған зиянды құбылыстардың (түбінің шайылуы,</w:t>
      </w:r>
    </w:p>
    <w:p>
      <w:pPr>
        <w:spacing w:after="0"/>
        <w:ind w:left="0"/>
        <w:jc w:val="both"/>
      </w:pPr>
      <w:r>
        <w:rPr>
          <w:rFonts w:ascii="Times New Roman"/>
          <w:b w:val="false"/>
          <w:i w:val="false"/>
          <w:color w:val="000000"/>
          <w:sz w:val="28"/>
        </w:rPr>
        <w:t>
      құлама жарлардың көшуі, тіреулер және басқалары) және оларды жою бойынша</w:t>
      </w:r>
    </w:p>
    <w:p>
      <w:pPr>
        <w:spacing w:after="0"/>
        <w:ind w:left="0"/>
        <w:jc w:val="both"/>
      </w:pPr>
      <w:r>
        <w:rPr>
          <w:rFonts w:ascii="Times New Roman"/>
          <w:b w:val="false"/>
          <w:i w:val="false"/>
          <w:color w:val="000000"/>
          <w:sz w:val="28"/>
        </w:rPr>
        <w:t>
      қабылданған шаралардың қысқаша сипаттамасы 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Ыза сулардың деңгейін бақылауға арналған құрылғы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дана оның ішінде тіреуішті ________________________________________ дана</w:t>
      </w:r>
    </w:p>
    <w:p>
      <w:pPr>
        <w:spacing w:after="0"/>
        <w:ind w:left="0"/>
        <w:jc w:val="both"/>
      </w:pPr>
      <w:r>
        <w:rPr>
          <w:rFonts w:ascii="Times New Roman"/>
          <w:b w:val="false"/>
          <w:i w:val="false"/>
          <w:color w:val="000000"/>
          <w:sz w:val="28"/>
        </w:rPr>
        <w:t>
      Ыза сулардың деңгейіне бақылау қамтылған жердің ауданы___________гектар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Су құбыры орналасуының ахуалды жоспар-схемасы</w:t>
      </w:r>
    </w:p>
    <w:p>
      <w:pPr>
        <w:spacing w:after="0"/>
        <w:ind w:left="0"/>
        <w:jc w:val="left"/>
      </w:pPr>
      <w:r>
        <w:rPr>
          <w:rFonts w:ascii="Times New Roman"/>
          <w:b/>
          <w:i w:val="false"/>
          <w:color w:val="000000"/>
        </w:rPr>
        <w:t xml:space="preserve"> Негізгі және шаруашылықаралық коллекторлардың техникалық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2"/>
        <w:gridCol w:w="1331"/>
        <w:gridCol w:w="2442"/>
        <w:gridCol w:w="1613"/>
        <w:gridCol w:w="1614"/>
        <w:gridCol w:w="1614"/>
        <w:gridCol w:w="1614"/>
      </w:tblGrid>
      <w:tr>
        <w:trPr>
          <w:trHeight w:val="30" w:hRule="atLeast"/>
        </w:trPr>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шаруашылықаралық коллекторлардың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Коллекторлардың ұзақтығы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Сағадағы есептік су өтімі, метр текше/секунд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Сағадағы нақты су өтімі, метр текше/секунд</w:t>
            </w:r>
          </w:p>
        </w:tc>
      </w:tr>
      <w:tr>
        <w:trPr>
          <w:trHeight w:val="30" w:hRule="atLeast"/>
        </w:trPr>
        <w:tc>
          <w:tcPr>
            <w:tcW w:w="0" w:type="auto"/>
            <w:vMerge/>
            <w:tcBorders>
              <w:top w:val="nil"/>
              <w:left w:val="single" w:color="cfcfcf" w:sz="5"/>
              <w:bottom w:val="single" w:color="cfcfcf" w:sz="5"/>
              <w:right w:val="single" w:color="cfcfcf" w:sz="5"/>
            </w:tcBorders>
          </w:tcP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қалпына келтіруді қажет ететіні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1087"/>
        <w:gridCol w:w="1686"/>
        <w:gridCol w:w="1687"/>
        <w:gridCol w:w="1687"/>
        <w:gridCol w:w="1687"/>
        <w:gridCol w:w="1691"/>
        <w:gridCol w:w="16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Коллекторлардың тереңдігі, метр</w:t>
            </w:r>
          </w:p>
        </w:tc>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Құлама жардың жатысы</w:t>
            </w:r>
          </w:p>
        </w:tc>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 дана</w:t>
            </w:r>
          </w:p>
        </w:tc>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 бекеттер, дана</w:t>
            </w:r>
          </w:p>
        </w:tc>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және өткелдер, дана</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Сағада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Ортасында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Коллектор жүйесінің техникалық жай-күйінің және теңгерімдік құнының ведомосі  Жүйенің аты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2031"/>
        <w:gridCol w:w="942"/>
        <w:gridCol w:w="579"/>
        <w:gridCol w:w="942"/>
        <w:gridCol w:w="2394"/>
        <w:gridCol w:w="2032"/>
        <w:gridCol w:w="2032"/>
      </w:tblGrid>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қажет етеді</w:t>
            </w:r>
          </w:p>
        </w:tc>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 құны, мың теңге</w:t>
            </w:r>
          </w:p>
        </w:tc>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Тозық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келтіруді,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Шаруашылықаралық желі және ондағы құрылысжайлар</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Негізгімен қоса шаруашылықаралық коллекторлар</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станциялар</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Гидрометриялық бекеттер</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және өткелдер</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 w:id="82"/>
    <w:p>
      <w:pPr>
        <w:spacing w:after="0"/>
        <w:ind w:left="0"/>
        <w:jc w:val="left"/>
      </w:pPr>
      <w:r>
        <w:rPr>
          <w:rFonts w:ascii="Times New Roman"/>
          <w:b/>
          <w:i w:val="false"/>
          <w:color w:val="000000"/>
        </w:rPr>
        <w:t xml:space="preserve"> 3. Суару (суару - суландыру) жүйесі</w:t>
      </w:r>
    </w:p>
    <w:bookmarkEnd w:id="82"/>
    <w:p>
      <w:pPr>
        <w:spacing w:after="0"/>
        <w:ind w:left="0"/>
        <w:jc w:val="both"/>
      </w:pPr>
      <w:r>
        <w:rPr>
          <w:rFonts w:ascii="Times New Roman"/>
          <w:b w:val="false"/>
          <w:i w:val="false"/>
          <w:color w:val="000000"/>
          <w:sz w:val="28"/>
        </w:rPr>
        <w:t>
      Жүйенің аты ___________________________________________________________</w:t>
      </w:r>
    </w:p>
    <w:p>
      <w:pPr>
        <w:spacing w:after="0"/>
        <w:ind w:left="0"/>
        <w:jc w:val="both"/>
      </w:pPr>
      <w:r>
        <w:rPr>
          <w:rFonts w:ascii="Times New Roman"/>
          <w:b w:val="false"/>
          <w:i w:val="false"/>
          <w:color w:val="000000"/>
          <w:sz w:val="28"/>
        </w:rPr>
        <w:t>
      Пайдалануға _____________ жылы берілді</w:t>
      </w:r>
    </w:p>
    <w:p>
      <w:pPr>
        <w:spacing w:after="0"/>
        <w:ind w:left="0"/>
        <w:jc w:val="both"/>
      </w:pPr>
      <w:r>
        <w:rPr>
          <w:rFonts w:ascii="Times New Roman"/>
          <w:b w:val="false"/>
          <w:i w:val="false"/>
          <w:color w:val="000000"/>
          <w:sz w:val="28"/>
        </w:rPr>
        <w:t>
      Суару көзінің аты _______________________________________________________</w:t>
      </w:r>
    </w:p>
    <w:p>
      <w:pPr>
        <w:spacing w:after="0"/>
        <w:ind w:left="0"/>
        <w:jc w:val="both"/>
      </w:pPr>
      <w:r>
        <w:rPr>
          <w:rFonts w:ascii="Times New Roman"/>
          <w:b w:val="false"/>
          <w:i w:val="false"/>
          <w:color w:val="000000"/>
          <w:sz w:val="28"/>
        </w:rPr>
        <w:t>
      Өзендер (көлдер) бассейні_______________________________________________</w:t>
      </w:r>
    </w:p>
    <w:p>
      <w:pPr>
        <w:spacing w:after="0"/>
        <w:ind w:left="0"/>
        <w:jc w:val="both"/>
      </w:pPr>
      <w:r>
        <w:rPr>
          <w:rFonts w:ascii="Times New Roman"/>
          <w:b w:val="false"/>
          <w:i w:val="false"/>
          <w:color w:val="000000"/>
          <w:sz w:val="28"/>
        </w:rPr>
        <w:t>
      Суару көзі реттелген (ия, жоқ)______________________________________________</w:t>
      </w:r>
    </w:p>
    <w:p>
      <w:pPr>
        <w:spacing w:after="0"/>
        <w:ind w:left="0"/>
        <w:jc w:val="both"/>
      </w:pPr>
      <w:r>
        <w:rPr>
          <w:rFonts w:ascii="Times New Roman"/>
          <w:b w:val="false"/>
          <w:i w:val="false"/>
          <w:color w:val="000000"/>
          <w:sz w:val="28"/>
        </w:rPr>
        <w:t>
      Су қоймасының атауы және оның пайдаланылу мақсаты ______________________</w:t>
      </w:r>
    </w:p>
    <w:p>
      <w:pPr>
        <w:spacing w:after="0"/>
        <w:ind w:left="0"/>
        <w:jc w:val="both"/>
      </w:pPr>
      <w:r>
        <w:rPr>
          <w:rFonts w:ascii="Times New Roman"/>
          <w:b w:val="false"/>
          <w:i w:val="false"/>
          <w:color w:val="000000"/>
          <w:sz w:val="28"/>
        </w:rPr>
        <w:t>
      Бас су жинақтауыштың типі: бөгетті, бөгетсіз (астын сызыңыз):__________________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Су жинау тәсілі: өздігінен ағатын, механикалық (астын сызыңыз):________________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Бас құрылысжайдың есептеулік су өткізу қабылеттілігі секундына________ текше</w:t>
      </w:r>
    </w:p>
    <w:p>
      <w:pPr>
        <w:spacing w:after="0"/>
        <w:ind w:left="0"/>
        <w:jc w:val="both"/>
      </w:pPr>
      <w:r>
        <w:rPr>
          <w:rFonts w:ascii="Times New Roman"/>
          <w:b w:val="false"/>
          <w:i w:val="false"/>
          <w:color w:val="000000"/>
          <w:sz w:val="28"/>
        </w:rPr>
        <w:t>
      метр, оның ішінде реттеуіштің су өткізу мүмкіндігі секундына________ текше метр</w:t>
      </w:r>
    </w:p>
    <w:p>
      <w:pPr>
        <w:spacing w:after="0"/>
        <w:ind w:left="0"/>
        <w:jc w:val="both"/>
      </w:pPr>
      <w:r>
        <w:rPr>
          <w:rFonts w:ascii="Times New Roman"/>
          <w:b w:val="false"/>
          <w:i w:val="false"/>
          <w:color w:val="000000"/>
          <w:sz w:val="28"/>
        </w:rPr>
        <w:t>
      немесе сорғы станциясының өнімділігі секундына_____ текше метр</w:t>
      </w:r>
    </w:p>
    <w:p>
      <w:pPr>
        <w:spacing w:after="0"/>
        <w:ind w:left="0"/>
        <w:jc w:val="both"/>
      </w:pPr>
      <w:r>
        <w:rPr>
          <w:rFonts w:ascii="Times New Roman"/>
          <w:b w:val="false"/>
          <w:i w:val="false"/>
          <w:color w:val="000000"/>
          <w:sz w:val="28"/>
        </w:rPr>
        <w:t xml:space="preserve">
      Жүйе: су өздігінен ағатын, механикалық, аралас: __________________________ </w:t>
      </w:r>
    </w:p>
    <w:p>
      <w:pPr>
        <w:spacing w:after="0"/>
        <w:ind w:left="0"/>
        <w:jc w:val="both"/>
      </w:pPr>
      <w:r>
        <w:rPr>
          <w:rFonts w:ascii="Times New Roman"/>
          <w:b w:val="false"/>
          <w:i w:val="false"/>
          <w:color w:val="000000"/>
          <w:sz w:val="28"/>
        </w:rPr>
        <w:t>
                                                      (астын сызыңыз)</w:t>
      </w:r>
    </w:p>
    <w:p>
      <w:pPr>
        <w:spacing w:after="0"/>
        <w:ind w:left="0"/>
        <w:jc w:val="both"/>
      </w:pPr>
      <w:r>
        <w:rPr>
          <w:rFonts w:ascii="Times New Roman"/>
          <w:b w:val="false"/>
          <w:i w:val="false"/>
          <w:color w:val="000000"/>
          <w:sz w:val="28"/>
        </w:rPr>
        <w:t xml:space="preserve">
      Автоматтандырылған болуы: гидроқұрылысжайлардың, су өлшеу құрылғыларының, </w:t>
      </w:r>
    </w:p>
    <w:p>
      <w:pPr>
        <w:spacing w:after="0"/>
        <w:ind w:left="0"/>
        <w:jc w:val="both"/>
      </w:pPr>
      <w:r>
        <w:rPr>
          <w:rFonts w:ascii="Times New Roman"/>
          <w:b w:val="false"/>
          <w:i w:val="false"/>
          <w:color w:val="000000"/>
          <w:sz w:val="28"/>
        </w:rPr>
        <w:t>
      бүкіл жүйенің ________________________________</w:t>
      </w:r>
    </w:p>
    <w:p>
      <w:pPr>
        <w:spacing w:after="0"/>
        <w:ind w:left="0"/>
        <w:jc w:val="both"/>
      </w:pPr>
      <w:r>
        <w:rPr>
          <w:rFonts w:ascii="Times New Roman"/>
          <w:b w:val="false"/>
          <w:i w:val="false"/>
          <w:color w:val="000000"/>
          <w:sz w:val="28"/>
        </w:rPr>
        <w:t>
      (астын сызыңыз)</w:t>
      </w:r>
    </w:p>
    <w:p>
      <w:pPr>
        <w:spacing w:after="0"/>
        <w:ind w:left="0"/>
        <w:jc w:val="both"/>
      </w:pPr>
      <w:r>
        <w:rPr>
          <w:rFonts w:ascii="Times New Roman"/>
          <w:b w:val="false"/>
          <w:i w:val="false"/>
          <w:color w:val="000000"/>
          <w:sz w:val="28"/>
        </w:rPr>
        <w:t>
      Жүйенің теңгерімдік құны _______________________________ миллион теңге</w:t>
      </w:r>
    </w:p>
    <w:p>
      <w:pPr>
        <w:spacing w:after="0"/>
        <w:ind w:left="0"/>
        <w:jc w:val="both"/>
      </w:pPr>
      <w:r>
        <w:rPr>
          <w:rFonts w:ascii="Times New Roman"/>
          <w:b w:val="false"/>
          <w:i w:val="false"/>
          <w:color w:val="000000"/>
          <w:sz w:val="28"/>
        </w:rPr>
        <w:t>
      Жалпы ауданы: суармалы жерлер _________________________________ гектар</w:t>
      </w:r>
    </w:p>
    <w:p>
      <w:pPr>
        <w:spacing w:after="0"/>
        <w:ind w:left="0"/>
        <w:jc w:val="both"/>
      </w:pPr>
      <w:r>
        <w:rPr>
          <w:rFonts w:ascii="Times New Roman"/>
          <w:b w:val="false"/>
          <w:i w:val="false"/>
          <w:color w:val="000000"/>
          <w:sz w:val="28"/>
        </w:rPr>
        <w:t>
      көлдетіп суарылатын ___________________________________________ гектар</w:t>
      </w:r>
    </w:p>
    <w:p>
      <w:pPr>
        <w:spacing w:after="0"/>
        <w:ind w:left="0"/>
        <w:jc w:val="both"/>
      </w:pPr>
      <w:r>
        <w:rPr>
          <w:rFonts w:ascii="Times New Roman"/>
          <w:b w:val="false"/>
          <w:i w:val="false"/>
          <w:color w:val="000000"/>
          <w:sz w:val="28"/>
        </w:rPr>
        <w:t xml:space="preserve">
      суландырылған жерлер __________________гектар </w:t>
      </w:r>
    </w:p>
    <w:p>
      <w:pPr>
        <w:spacing w:after="0"/>
        <w:ind w:left="0"/>
        <w:jc w:val="both"/>
      </w:pPr>
      <w:r>
        <w:rPr>
          <w:rFonts w:ascii="Times New Roman"/>
          <w:b w:val="false"/>
          <w:i w:val="false"/>
          <w:color w:val="000000"/>
          <w:sz w:val="28"/>
        </w:rPr>
        <w:t>
      Жүйеге тікелей басқаруды______________________________ жүзеге асырады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(су шаруашылығы ұйымының аты) </w:t>
      </w:r>
    </w:p>
    <w:p>
      <w:pPr>
        <w:spacing w:after="0"/>
        <w:ind w:left="0"/>
        <w:jc w:val="both"/>
      </w:pPr>
      <w:r>
        <w:rPr>
          <w:rFonts w:ascii="Times New Roman"/>
          <w:b w:val="false"/>
          <w:i w:val="false"/>
          <w:color w:val="000000"/>
          <w:sz w:val="28"/>
        </w:rPr>
        <w:t xml:space="preserve">
      Жүйе __________________________________________ аумағында орналасқан </w:t>
      </w:r>
    </w:p>
    <w:p>
      <w:pPr>
        <w:spacing w:after="0"/>
        <w:ind w:left="0"/>
        <w:jc w:val="both"/>
      </w:pPr>
      <w:r>
        <w:rPr>
          <w:rFonts w:ascii="Times New Roman"/>
          <w:b w:val="false"/>
          <w:i w:val="false"/>
          <w:color w:val="000000"/>
          <w:sz w:val="28"/>
        </w:rPr>
        <w:t>
                  (облыс, аудан)</w:t>
      </w:r>
    </w:p>
    <w:p>
      <w:pPr>
        <w:spacing w:after="0"/>
        <w:ind w:left="0"/>
        <w:jc w:val="left"/>
      </w:pPr>
      <w:r>
        <w:rPr>
          <w:rFonts w:ascii="Times New Roman"/>
          <w:b/>
          <w:i w:val="false"/>
          <w:color w:val="000000"/>
        </w:rPr>
        <w:t xml:space="preserve"> Суландыру көзінің сипаттамасы</w:t>
      </w:r>
    </w:p>
    <w:p>
      <w:pPr>
        <w:spacing w:after="0"/>
        <w:ind w:left="0"/>
        <w:jc w:val="both"/>
      </w:pPr>
      <w:r>
        <w:rPr>
          <w:rFonts w:ascii="Times New Roman"/>
          <w:b w:val="false"/>
          <w:i w:val="false"/>
          <w:color w:val="000000"/>
          <w:sz w:val="28"/>
        </w:rPr>
        <w:t>
      _____________________________________________орналасқан бекет бойынша</w:t>
      </w:r>
    </w:p>
    <w:p>
      <w:pPr>
        <w:spacing w:after="0"/>
        <w:ind w:left="0"/>
        <w:jc w:val="both"/>
      </w:pPr>
      <w:r>
        <w:rPr>
          <w:rFonts w:ascii="Times New Roman"/>
          <w:b w:val="false"/>
          <w:i w:val="false"/>
          <w:color w:val="000000"/>
          <w:sz w:val="28"/>
        </w:rPr>
        <w:t>
      Бекет бойынша су жинақталатын аудан______шаршы километр; сағаға дейінгі</w:t>
      </w:r>
    </w:p>
    <w:p>
      <w:pPr>
        <w:spacing w:after="0"/>
        <w:ind w:left="0"/>
        <w:jc w:val="both"/>
      </w:pPr>
      <w:r>
        <w:rPr>
          <w:rFonts w:ascii="Times New Roman"/>
          <w:b w:val="false"/>
          <w:i w:val="false"/>
          <w:color w:val="000000"/>
          <w:sz w:val="28"/>
        </w:rPr>
        <w:t>
      арақашықтық ____ километр.</w:t>
      </w:r>
    </w:p>
    <w:p>
      <w:pPr>
        <w:spacing w:after="0"/>
        <w:ind w:left="0"/>
        <w:jc w:val="both"/>
      </w:pPr>
      <w:r>
        <w:rPr>
          <w:rFonts w:ascii="Times New Roman"/>
          <w:b w:val="false"/>
          <w:i w:val="false"/>
          <w:color w:val="000000"/>
          <w:sz w:val="28"/>
        </w:rPr>
        <w:t>
      Эксплуатациялық гидрометриялық бекеттің орналасқан жері _______________</w:t>
      </w:r>
    </w:p>
    <w:p>
      <w:pPr>
        <w:spacing w:after="0"/>
        <w:ind w:left="0"/>
        <w:jc w:val="left"/>
      </w:pPr>
      <w:r>
        <w:rPr>
          <w:rFonts w:ascii="Times New Roman"/>
          <w:b/>
          <w:i w:val="false"/>
          <w:color w:val="000000"/>
        </w:rPr>
        <w:t xml:space="preserve"> Көпжылдық және нақты су өтімі немесе эксплуатациялық гидрометриялық бекет бойынша су жиегі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2"/>
        <w:gridCol w:w="1508"/>
        <w:gridCol w:w="1508"/>
        <w:gridCol w:w="1510"/>
        <w:gridCol w:w="570"/>
        <w:gridCol w:w="1835"/>
        <w:gridCol w:w="2151"/>
        <w:gridCol w:w="1836"/>
      </w:tblGrid>
      <w:tr>
        <w:trPr>
          <w:trHeight w:val="30" w:hRule="atLeast"/>
        </w:trPr>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жүргізілген 20___жыл 20___жыл кезеңдегі көпжылдық су өтімі</w:t>
            </w: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Онкүндіктер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нақты су өтімі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орташа мәні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кезеңдегі орташа мәні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мәні, текше метр/секунд</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мәні, текше метр /секунд</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Жүйенің су балансы Эксплуатациялық гидрометриялық мәліметтер бойынша 20____жылғы су балансы  (жыл сайын жасалады (текше метр/секунд)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241"/>
        <w:gridCol w:w="971"/>
        <w:gridCol w:w="971"/>
        <w:gridCol w:w="971"/>
        <w:gridCol w:w="972"/>
        <w:gridCol w:w="972"/>
        <w:gridCol w:w="972"/>
        <w:gridCol w:w="972"/>
        <w:gridCol w:w="1508"/>
        <w:gridCol w:w="1509"/>
      </w:tblGrid>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және онкүндіктер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Жүйеге су 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 жоспары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келіп түскені</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бөлу орындары бойынша шаруашылықтарға берілгені</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жүйелерге берілгені</w:t>
            </w:r>
          </w:p>
        </w:tc>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көзінің 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көзінен</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су көздерінен</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көзінің аты</w:t>
            </w: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суаруға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мұқтаждықтарға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қантар</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r>
              <w:br/>
            </w: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r>
              <w:br/>
            </w: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r>
              <w:br/>
            </w: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r>
              <w:br/>
            </w: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r>
              <w:br/>
            </w: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r>
              <w:br/>
            </w: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орташа мәні</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кезеңдегі орташа мән</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Пайдалы әсер коэффициенті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gridCol w:w="2131"/>
        <w:gridCol w:w="2132"/>
        <w:gridCol w:w="2132"/>
        <w:gridCol w:w="2132"/>
      </w:tblGrid>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Шаруашылықішілік желінің</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Шаруашылықаралық желінің</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жүйенің</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каналдың</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 мән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кезеңдегі орташа мән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Гидротехникалық құрылысжайлардың орналасуы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9"/>
        <w:gridCol w:w="1221"/>
        <w:gridCol w:w="1941"/>
        <w:gridCol w:w="1221"/>
        <w:gridCol w:w="1221"/>
        <w:gridCol w:w="1333"/>
        <w:gridCol w:w="1222"/>
        <w:gridCol w:w="1562"/>
      </w:tblGrid>
      <w:tr>
        <w:trPr>
          <w:trHeight w:val="30" w:hRule="atLeast"/>
        </w:trPr>
        <w:tc>
          <w:tcPr>
            <w:tcW w:w="2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Каналдағы және су бұру бастарындағы құрылысжайлардың атауы</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Пикеттер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Құрылысжайлардың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 қабілеті текше метр/секунд</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салынған жылы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өлшеу құрылғысының типі</w:t>
            </w:r>
          </w:p>
        </w:tc>
      </w:tr>
      <w:tr>
        <w:trPr>
          <w:trHeight w:val="30"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Паспорттауға дейінгі соңғы 3-5 жылда магистральдық каналдардың жұмысында байқалған</w:t>
      </w:r>
    </w:p>
    <w:p>
      <w:pPr>
        <w:spacing w:after="0"/>
        <w:ind w:left="0"/>
        <w:jc w:val="both"/>
      </w:pPr>
      <w:r>
        <w:rPr>
          <w:rFonts w:ascii="Times New Roman"/>
          <w:b w:val="false"/>
          <w:i w:val="false"/>
          <w:color w:val="000000"/>
          <w:sz w:val="28"/>
        </w:rPr>
        <w:t>
      зиянды құбылыстардың (жағалардың шайылуы, бұзылуы, судың шамадан тыс сүзілуі және</w:t>
      </w:r>
    </w:p>
    <w:p>
      <w:pPr>
        <w:spacing w:after="0"/>
        <w:ind w:left="0"/>
        <w:jc w:val="both"/>
      </w:pPr>
      <w:r>
        <w:rPr>
          <w:rFonts w:ascii="Times New Roman"/>
          <w:b w:val="false"/>
          <w:i w:val="false"/>
          <w:color w:val="000000"/>
          <w:sz w:val="28"/>
        </w:rPr>
        <w:t>
      басқалары) және осы құбылыстардың салдарлары мен оларды жою жөніндегі қабылданған</w:t>
      </w:r>
    </w:p>
    <w:p>
      <w:pPr>
        <w:spacing w:after="0"/>
        <w:ind w:left="0"/>
        <w:jc w:val="both"/>
      </w:pPr>
      <w:r>
        <w:rPr>
          <w:rFonts w:ascii="Times New Roman"/>
          <w:b w:val="false"/>
          <w:i w:val="false"/>
          <w:color w:val="000000"/>
          <w:sz w:val="28"/>
        </w:rPr>
        <w:t>
      шаралардың қысқаша сипаттауы____________________________________________________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Магистральдық каналдың техникалық жай-күйінің қысқаша сипаттауы </w:t>
      </w:r>
    </w:p>
    <w:p>
      <w:pPr>
        <w:spacing w:after="0"/>
        <w:ind w:left="0"/>
        <w:jc w:val="both"/>
      </w:pPr>
      <w:r>
        <w:rPr>
          <w:rFonts w:ascii="Times New Roman"/>
          <w:b w:val="false"/>
          <w:i w:val="false"/>
          <w:color w:val="000000"/>
          <w:sz w:val="28"/>
        </w:rPr>
        <w:t xml:space="preserve">
      (жарамды, жөндеудінемесе қайта қалпына келтіруді қажет етеді) </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left"/>
      </w:pPr>
      <w:r>
        <w:rPr>
          <w:rFonts w:ascii="Times New Roman"/>
          <w:b/>
          <w:i w:val="false"/>
          <w:color w:val="000000"/>
        </w:rPr>
        <w:t xml:space="preserve"> Жүйе магистральдық каналдардағы құрылысжайларға қызмет көрсетеді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1291"/>
        <w:gridCol w:w="1572"/>
        <w:gridCol w:w="2416"/>
        <w:gridCol w:w="2135"/>
        <w:gridCol w:w="1010"/>
        <w:gridCol w:w="1292"/>
        <w:gridCol w:w="1574"/>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мен шаруашылықтар аттары</w:t>
            </w:r>
          </w:p>
        </w:tc>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 барлығы гектар</w:t>
            </w:r>
          </w:p>
        </w:tc>
        <w:tc>
          <w:tcPr>
            <w:tcW w:w="2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өндірісіндегі пайдаланылған суармалы жерлер, гектар</w:t>
            </w:r>
          </w:p>
        </w:tc>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суармалы жердің нақты суарылғаны,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Көлтабандап суарылатын жерлер, гектар</w:t>
            </w:r>
          </w:p>
        </w:tc>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Суландырылған жерлер алаңы,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нақты құйылғаны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1"/>
        <w:gridCol w:w="1123"/>
        <w:gridCol w:w="1124"/>
        <w:gridCol w:w="2064"/>
        <w:gridCol w:w="2669"/>
        <w:gridCol w:w="1124"/>
        <w:gridCol w:w="1125"/>
      </w:tblGrid>
      <w:tr>
        <w:trPr>
          <w:trHeight w:val="30" w:hRule="atLeast"/>
        </w:trPr>
        <w:tc>
          <w:tcPr>
            <w:tcW w:w="3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Каналдардан тікелей су алатын шаруашылықтардың аты және санаты (шаруашылыққа су бөлетін орыннан)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су бөлінетін орынға жүктелген алаң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айрықтары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гектар</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суландырылған жерлердің, гектар</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аты және № (жүйенің картасынан алынады)</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Жағалауы С - сол жағалау, О - оң жағалау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Жүктелген алаң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гектар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суландырылған жер, гектар</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Суару (суару-суландыру) жүйесінің техникалық жай-күйінің және теңгерімдік құнының ведомосі</w:t>
      </w:r>
    </w:p>
    <w:p>
      <w:pPr>
        <w:spacing w:after="0"/>
        <w:ind w:left="0"/>
        <w:jc w:val="both"/>
      </w:pPr>
      <w:r>
        <w:rPr>
          <w:rFonts w:ascii="Times New Roman"/>
          <w:b w:val="false"/>
          <w:i w:val="false"/>
          <w:color w:val="000000"/>
          <w:sz w:val="28"/>
        </w:rPr>
        <w:t>
      Жүйенің аты________________________________________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4884"/>
        <w:gridCol w:w="765"/>
        <w:gridCol w:w="470"/>
        <w:gridCol w:w="765"/>
        <w:gridCol w:w="765"/>
        <w:gridCol w:w="1649"/>
        <w:gridCol w:w="1649"/>
      </w:tblGrid>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қажет ететіні</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 құны, мың теңге</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Тозық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Шаруашылықаралық желі және ондағы құрылысжайлар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Шаруашылықаралық каналдар (магистральдық каналдарды қосқанда)- барлығы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шегенделгені</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және шаруашылықаралық каналдардағы құрылысжайлар (шаруашылыққа су бөлетін орыннан басқа) - барлығы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су бөлетін жердегі құрылысжайлар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станциялары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өткелдер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өлшеу құрылғылары (құрылысжайлар кешеніне кірмейтін)</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Шаруашылықаралық желі бойынша жиыны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1776"/>
        <w:gridCol w:w="1776"/>
        <w:gridCol w:w="3828"/>
        <w:gridCol w:w="38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 шаруашылығы ұйымдарының теңгерімінде</w:t>
            </w:r>
          </w:p>
        </w:tc>
      </w:tr>
      <w:tr>
        <w:trPr>
          <w:trHeight w:val="3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қажет етеді</w:t>
            </w:r>
          </w:p>
        </w:tc>
        <w:tc>
          <w:tcPr>
            <w:tcW w:w="3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 құны, мың теңге</w:t>
            </w:r>
          </w:p>
        </w:tc>
        <w:tc>
          <w:tcPr>
            <w:tcW w:w="3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Тозық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Суару жүйесіндегі су өлшеу құрылғылары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699"/>
        <w:gridCol w:w="699"/>
        <w:gridCol w:w="1087"/>
        <w:gridCol w:w="699"/>
        <w:gridCol w:w="699"/>
        <w:gridCol w:w="893"/>
        <w:gridCol w:w="699"/>
        <w:gridCol w:w="699"/>
        <w:gridCol w:w="1085"/>
        <w:gridCol w:w="1085"/>
        <w:gridCol w:w="1085"/>
        <w:gridCol w:w="1086"/>
        <w:gridCol w:w="1086"/>
      </w:tblGrid>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дана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Суарудың барлық түрлері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өлшегіштер, су жібергіштер</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Науалардың барлық түрлері</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өлшейтін саптамалар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қалыпқа келтірілген құрылысжай</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Тұрақталған арналар</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Рейкалар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аспаптарының барлық түрлері</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Гидрометриялық бекеттердің бар-жоғы</w:t>
      </w:r>
    </w:p>
    <w:p>
      <w:pPr>
        <w:spacing w:after="0"/>
        <w:ind w:left="0"/>
        <w:jc w:val="both"/>
      </w:pPr>
      <w:r>
        <w:rPr>
          <w:rFonts w:ascii="Times New Roman"/>
          <w:b w:val="false"/>
          <w:i w:val="false"/>
          <w:color w:val="000000"/>
          <w:sz w:val="28"/>
        </w:rPr>
        <w:t>
      Барлығы _______________________________ дана</w:t>
      </w:r>
    </w:p>
    <w:p>
      <w:pPr>
        <w:spacing w:after="0"/>
        <w:ind w:left="0"/>
        <w:jc w:val="both"/>
      </w:pPr>
      <w:r>
        <w:rPr>
          <w:rFonts w:ascii="Times New Roman"/>
          <w:b w:val="false"/>
          <w:i w:val="false"/>
          <w:color w:val="000000"/>
          <w:sz w:val="28"/>
        </w:rPr>
        <w:t xml:space="preserve">
      Оның ішінде жабдықталғаны: </w:t>
      </w:r>
    </w:p>
    <w:p>
      <w:pPr>
        <w:spacing w:after="0"/>
        <w:ind w:left="0"/>
        <w:jc w:val="both"/>
      </w:pPr>
      <w:r>
        <w:rPr>
          <w:rFonts w:ascii="Times New Roman"/>
          <w:b w:val="false"/>
          <w:i w:val="false"/>
          <w:color w:val="000000"/>
          <w:sz w:val="28"/>
        </w:rPr>
        <w:t>
      а) рейкалармен ____________________________ дана</w:t>
      </w:r>
    </w:p>
    <w:p>
      <w:pPr>
        <w:spacing w:after="0"/>
        <w:ind w:left="0"/>
        <w:jc w:val="both"/>
      </w:pPr>
      <w:r>
        <w:rPr>
          <w:rFonts w:ascii="Times New Roman"/>
          <w:b w:val="false"/>
          <w:i w:val="false"/>
          <w:color w:val="000000"/>
          <w:sz w:val="28"/>
        </w:rPr>
        <w:t>
      б) су өлшегіш құрылғылармен ___________________ дана</w:t>
      </w:r>
    </w:p>
    <w:p>
      <w:pPr>
        <w:spacing w:after="0"/>
        <w:ind w:left="0"/>
        <w:jc w:val="both"/>
      </w:pPr>
      <w:r>
        <w:rPr>
          <w:rFonts w:ascii="Times New Roman"/>
          <w:b w:val="false"/>
          <w:i w:val="false"/>
          <w:color w:val="000000"/>
          <w:sz w:val="28"/>
        </w:rPr>
        <w:t>
      оның ішінде өлшеу аспаптарымен _____________ дана</w:t>
      </w:r>
    </w:p>
    <w:p>
      <w:pPr>
        <w:spacing w:after="0"/>
        <w:ind w:left="0"/>
        <w:jc w:val="both"/>
      </w:pPr>
      <w:r>
        <w:rPr>
          <w:rFonts w:ascii="Times New Roman"/>
          <w:b w:val="false"/>
          <w:i w:val="false"/>
          <w:color w:val="000000"/>
          <w:sz w:val="28"/>
        </w:rPr>
        <w:t>
      Қосымша мәліметтер__________________________________________________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Жүйеде бары: су шаруашылығы органдардың қарауындағы жолдар, барлығы</w:t>
      </w:r>
    </w:p>
    <w:p>
      <w:pPr>
        <w:spacing w:after="0"/>
        <w:ind w:left="0"/>
        <w:jc w:val="both"/>
      </w:pPr>
      <w:r>
        <w:rPr>
          <w:rFonts w:ascii="Times New Roman"/>
          <w:b w:val="false"/>
          <w:i w:val="false"/>
          <w:color w:val="000000"/>
          <w:sz w:val="28"/>
        </w:rPr>
        <w:t>
      ______________ километр, оның ішінде жабыны бар __________________________километр.</w:t>
      </w:r>
    </w:p>
    <w:p>
      <w:pPr>
        <w:spacing w:after="0"/>
        <w:ind w:left="0"/>
        <w:jc w:val="both"/>
      </w:pPr>
      <w:r>
        <w:rPr>
          <w:rFonts w:ascii="Times New Roman"/>
          <w:b w:val="false"/>
          <w:i w:val="false"/>
          <w:color w:val="000000"/>
          <w:sz w:val="28"/>
        </w:rPr>
        <w:t>
      Байланыс құралдары: телефон желілері _________________________ километр,</w:t>
      </w:r>
    </w:p>
    <w:p>
      <w:pPr>
        <w:spacing w:after="0"/>
        <w:ind w:left="0"/>
        <w:jc w:val="both"/>
      </w:pPr>
      <w:r>
        <w:rPr>
          <w:rFonts w:ascii="Times New Roman"/>
          <w:b w:val="false"/>
          <w:i w:val="false"/>
          <w:color w:val="000000"/>
          <w:sz w:val="28"/>
        </w:rPr>
        <w:t>
      радиостанциялар _________дана</w:t>
      </w:r>
    </w:p>
    <w:p>
      <w:pPr>
        <w:spacing w:after="0"/>
        <w:ind w:left="0"/>
        <w:jc w:val="both"/>
      </w:pPr>
      <w:r>
        <w:rPr>
          <w:rFonts w:ascii="Times New Roman"/>
          <w:b w:val="false"/>
          <w:i w:val="false"/>
          <w:color w:val="000000"/>
          <w:sz w:val="28"/>
        </w:rPr>
        <w:t>
      Азаматтық ғимараттар: барлығы _________ дана, оның ішінде тұрғын _______ дана,</w:t>
      </w:r>
    </w:p>
    <w:p>
      <w:pPr>
        <w:spacing w:after="0"/>
        <w:ind w:left="0"/>
        <w:jc w:val="both"/>
      </w:pPr>
      <w:r>
        <w:rPr>
          <w:rFonts w:ascii="Times New Roman"/>
          <w:b w:val="false"/>
          <w:i w:val="false"/>
          <w:color w:val="000000"/>
          <w:sz w:val="28"/>
        </w:rPr>
        <w:t>
      пайдалы алаң _______ шаршы метр.</w:t>
      </w:r>
    </w:p>
    <w:p>
      <w:pPr>
        <w:spacing w:after="0"/>
        <w:ind w:left="0"/>
        <w:jc w:val="both"/>
      </w:pPr>
      <w:r>
        <w:rPr>
          <w:rFonts w:ascii="Times New Roman"/>
          <w:b w:val="false"/>
          <w:i w:val="false"/>
          <w:color w:val="000000"/>
          <w:sz w:val="28"/>
        </w:rPr>
        <w:t>
      Электр беру желілері ________________ километр ________________ киловатт.</w:t>
      </w:r>
    </w:p>
    <w:p>
      <w:pPr>
        <w:spacing w:after="0"/>
        <w:ind w:left="0"/>
        <w:jc w:val="both"/>
      </w:pPr>
      <w:r>
        <w:rPr>
          <w:rFonts w:ascii="Times New Roman"/>
          <w:b w:val="false"/>
          <w:i w:val="false"/>
          <w:color w:val="000000"/>
          <w:sz w:val="28"/>
        </w:rPr>
        <w:t>
      Қосымшалар (атап өтіңіз): __________________________________________</w:t>
      </w:r>
    </w:p>
    <w:p>
      <w:pPr>
        <w:spacing w:after="0"/>
        <w:ind w:left="0"/>
        <w:jc w:val="both"/>
      </w:pPr>
      <w:r>
        <w:rPr>
          <w:rFonts w:ascii="Times New Roman"/>
          <w:b w:val="false"/>
          <w:i w:val="false"/>
          <w:color w:val="000000"/>
          <w:sz w:val="28"/>
        </w:rPr>
        <w:t>
      Су құбырын орналастырудың ахуалдық жоспар-схемасы</w:t>
      </w:r>
    </w:p>
    <w:bookmarkStart w:name="z106" w:id="83"/>
    <w:p>
      <w:pPr>
        <w:spacing w:after="0"/>
        <w:ind w:left="0"/>
        <w:jc w:val="left"/>
      </w:pPr>
      <w:r>
        <w:rPr>
          <w:rFonts w:ascii="Times New Roman"/>
          <w:b/>
          <w:i w:val="false"/>
          <w:color w:val="000000"/>
        </w:rPr>
        <w:t xml:space="preserve"> 4. Суландыру көзі</w:t>
      </w:r>
    </w:p>
    <w:bookmarkEnd w:id="83"/>
    <w:p>
      <w:pPr>
        <w:spacing w:after="0"/>
        <w:ind w:left="0"/>
        <w:jc w:val="both"/>
      </w:pPr>
      <w:r>
        <w:rPr>
          <w:rFonts w:ascii="Times New Roman"/>
          <w:b w:val="false"/>
          <w:i w:val="false"/>
          <w:color w:val="000000"/>
          <w:sz w:val="28"/>
        </w:rPr>
        <w:t>
      Су көзінің атауы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Географиялық орналасуы 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(қандай мемлекеттер және облыстар арқылы өтеді)</w:t>
      </w:r>
    </w:p>
    <w:p>
      <w:pPr>
        <w:spacing w:after="0"/>
        <w:ind w:left="0"/>
        <w:jc w:val="both"/>
      </w:pPr>
      <w:r>
        <w:rPr>
          <w:rFonts w:ascii="Times New Roman"/>
          <w:b w:val="false"/>
          <w:i w:val="false"/>
          <w:color w:val="000000"/>
          <w:sz w:val="28"/>
        </w:rPr>
        <w:t>
      Су (ағысы) ағыны: реттелген, табиғи (астын сызыңыз):____________________</w:t>
      </w:r>
    </w:p>
    <w:p>
      <w:pPr>
        <w:spacing w:after="0"/>
        <w:ind w:left="0"/>
        <w:jc w:val="both"/>
      </w:pPr>
      <w:r>
        <w:rPr>
          <w:rFonts w:ascii="Times New Roman"/>
          <w:b w:val="false"/>
          <w:i w:val="false"/>
          <w:color w:val="000000"/>
          <w:sz w:val="28"/>
        </w:rPr>
        <w:t>
      Су көзінің негізгі қоры: мұздықтар, қар, аралас (астын сызыңыз):__________</w:t>
      </w:r>
    </w:p>
    <w:p>
      <w:pPr>
        <w:spacing w:after="0"/>
        <w:ind w:left="0"/>
        <w:jc w:val="both"/>
      </w:pPr>
      <w:r>
        <w:rPr>
          <w:rFonts w:ascii="Times New Roman"/>
          <w:b w:val="false"/>
          <w:i w:val="false"/>
          <w:color w:val="000000"/>
          <w:sz w:val="28"/>
        </w:rPr>
        <w:t>
      Бір жылдағы орташа көпжылдық су ағыны ____________ миллион текше метр</w:t>
      </w:r>
    </w:p>
    <w:p>
      <w:pPr>
        <w:spacing w:after="0"/>
        <w:ind w:left="0"/>
        <w:jc w:val="both"/>
      </w:pPr>
      <w:r>
        <w:rPr>
          <w:rFonts w:ascii="Times New Roman"/>
          <w:b w:val="false"/>
          <w:i w:val="false"/>
          <w:color w:val="000000"/>
          <w:sz w:val="28"/>
        </w:rPr>
        <w:t>
      Өзен бассейнінің су жинақталатын алаңы _________________ шаршы километр</w:t>
      </w:r>
    </w:p>
    <w:p>
      <w:pPr>
        <w:spacing w:after="0"/>
        <w:ind w:left="0"/>
        <w:jc w:val="both"/>
      </w:pPr>
      <w:r>
        <w:rPr>
          <w:rFonts w:ascii="Times New Roman"/>
          <w:b w:val="false"/>
          <w:i w:val="false"/>
          <w:color w:val="000000"/>
          <w:sz w:val="28"/>
        </w:rPr>
        <w:t>
      Өзеннің бастаудан сағаға дейінгі ұзындығы _____________________ километр</w:t>
      </w:r>
    </w:p>
    <w:p>
      <w:pPr>
        <w:spacing w:after="0"/>
        <w:ind w:left="0"/>
        <w:jc w:val="both"/>
      </w:pPr>
      <w:r>
        <w:rPr>
          <w:rFonts w:ascii="Times New Roman"/>
          <w:b w:val="false"/>
          <w:i w:val="false"/>
          <w:color w:val="000000"/>
          <w:sz w:val="28"/>
        </w:rPr>
        <w:t>
      Гидрометрология басқармаларының су өлшеу станцияларының (бекеттерінің) және</w:t>
      </w:r>
    </w:p>
    <w:p>
      <w:pPr>
        <w:spacing w:after="0"/>
        <w:ind w:left="0"/>
        <w:jc w:val="both"/>
      </w:pPr>
      <w:r>
        <w:rPr>
          <w:rFonts w:ascii="Times New Roman"/>
          <w:b w:val="false"/>
          <w:i w:val="false"/>
          <w:color w:val="000000"/>
          <w:sz w:val="28"/>
        </w:rPr>
        <w:t>
      су көзіндегі қоршаған ортаның мониторингі саны ________ дана</w:t>
      </w:r>
    </w:p>
    <w:p>
      <w:pPr>
        <w:spacing w:after="0"/>
        <w:ind w:left="0"/>
        <w:jc w:val="both"/>
      </w:pPr>
      <w:r>
        <w:rPr>
          <w:rFonts w:ascii="Times New Roman"/>
          <w:b w:val="false"/>
          <w:i w:val="false"/>
          <w:color w:val="000000"/>
          <w:sz w:val="28"/>
        </w:rPr>
        <w:t>
      Эксплуатациялық гидрометрия бекеттерінің саны ________________дана</w:t>
      </w:r>
    </w:p>
    <w:p>
      <w:pPr>
        <w:spacing w:after="0"/>
        <w:ind w:left="0"/>
        <w:jc w:val="both"/>
      </w:pPr>
      <w:r>
        <w:rPr>
          <w:rFonts w:ascii="Times New Roman"/>
          <w:b w:val="false"/>
          <w:i w:val="false"/>
          <w:color w:val="000000"/>
          <w:sz w:val="28"/>
        </w:rPr>
        <w:t>
      Су көзінен су алатын суару жүйелерінің саны _____________________ дана</w:t>
      </w:r>
    </w:p>
    <w:p>
      <w:pPr>
        <w:spacing w:after="0"/>
        <w:ind w:left="0"/>
        <w:jc w:val="both"/>
      </w:pPr>
      <w:r>
        <w:rPr>
          <w:rFonts w:ascii="Times New Roman"/>
          <w:b w:val="false"/>
          <w:i w:val="false"/>
          <w:color w:val="000000"/>
          <w:sz w:val="28"/>
        </w:rPr>
        <w:t>
      Суармалы жерлердің жалпы алаңымен ____________________ мың гектар</w:t>
      </w:r>
    </w:p>
    <w:p>
      <w:pPr>
        <w:spacing w:after="0"/>
        <w:ind w:left="0"/>
        <w:jc w:val="both"/>
      </w:pPr>
      <w:r>
        <w:rPr>
          <w:rFonts w:ascii="Times New Roman"/>
          <w:b w:val="false"/>
          <w:i w:val="false"/>
          <w:color w:val="000000"/>
          <w:sz w:val="28"/>
        </w:rPr>
        <w:t>
      Суландыру көзінің көпжылдық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1158"/>
        <w:gridCol w:w="893"/>
        <w:gridCol w:w="1053"/>
        <w:gridCol w:w="1213"/>
        <w:gridCol w:w="574"/>
        <w:gridCol w:w="574"/>
        <w:gridCol w:w="891"/>
        <w:gridCol w:w="891"/>
        <w:gridCol w:w="892"/>
        <w:gridCol w:w="892"/>
        <w:gridCol w:w="892"/>
        <w:gridCol w:w="892"/>
        <w:gridCol w:w="892"/>
      </w:tblGrid>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Станцияның (бекеттің) орналасқан жері</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Сағаға дейінгі арақашықтық, километр</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жинақталатын алаң, шаршы метр</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 өтетін орташа күні және ұзақтығы</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кезеңі</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өтімінің 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Сипатты су өтімі айлар бойынша, текше метр/секунд (орташа көпжылдық су өтімі)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Сипатты су өтімі айлар бойынша, текше метр/секунд (орташа көпжылдық су өтімі)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кезеңінде</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r>
              <w:br/>
            </w:r>
            <w:r>
              <w:rPr>
                <w:rFonts w:ascii="Times New Roman"/>
                <w:b w:val="false"/>
                <w:i w:val="false"/>
                <w:color w:val="000000"/>
                <w:sz w:val="20"/>
              </w:rPr>
              <w:t>
ең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r>
              <w:br/>
            </w:r>
            <w:r>
              <w:rPr>
                <w:rFonts w:ascii="Times New Roman"/>
                <w:b w:val="false"/>
                <w:i w:val="false"/>
                <w:color w:val="000000"/>
                <w:sz w:val="20"/>
              </w:rPr>
              <w:t>
ең төменгі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r>
              <w:br/>
            </w:r>
            <w:r>
              <w:rPr>
                <w:rFonts w:ascii="Times New Roman"/>
                <w:b w:val="false"/>
                <w:i w:val="false"/>
                <w:color w:val="000000"/>
                <w:sz w:val="20"/>
              </w:rPr>
              <w:t>
ең төменгі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жылы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жылы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Су көзіндегі нақты су өтімі және одан алынған су көлемі, текше метр/секунд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4448"/>
        <w:gridCol w:w="497"/>
        <w:gridCol w:w="497"/>
        <w:gridCol w:w="497"/>
        <w:gridCol w:w="497"/>
        <w:gridCol w:w="497"/>
        <w:gridCol w:w="497"/>
        <w:gridCol w:w="497"/>
        <w:gridCol w:w="772"/>
        <w:gridCol w:w="772"/>
        <w:gridCol w:w="772"/>
        <w:gridCol w:w="772"/>
        <w:gridCol w:w="772"/>
      </w:tblGrid>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Станцияның (бекеттің) орналасқан жері, суару жүйелерінің және оның сағаларының аты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және онкүндіктер бойынша су өтімі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қантар</w:t>
            </w:r>
          </w:p>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___________(бекеттің аты) бекеті бойынша су көзіндегі өтім</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көзінен алынған су:</w:t>
            </w:r>
            <w:r>
              <w:br/>
            </w:r>
            <w:r>
              <w:rPr>
                <w:rFonts w:ascii="Times New Roman"/>
                <w:b w:val="false"/>
                <w:i w:val="false"/>
                <w:color w:val="000000"/>
                <w:sz w:val="20"/>
              </w:rPr>
              <w:t>
а) _________</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жүйесі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_________</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жүйесі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_________</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_________</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көзінің қор жинайтын сағасы:</w:t>
            </w:r>
            <w:r>
              <w:br/>
            </w:r>
            <w:r>
              <w:rPr>
                <w:rFonts w:ascii="Times New Roman"/>
                <w:b w:val="false"/>
                <w:i w:val="false"/>
                <w:color w:val="000000"/>
                <w:sz w:val="20"/>
              </w:rPr>
              <w:t>
___________ (сағаның аты)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869"/>
        <w:gridCol w:w="869"/>
        <w:gridCol w:w="869"/>
        <w:gridCol w:w="869"/>
        <w:gridCol w:w="869"/>
        <w:gridCol w:w="123"/>
        <w:gridCol w:w="870"/>
        <w:gridCol w:w="870"/>
        <w:gridCol w:w="870"/>
        <w:gridCol w:w="870"/>
        <w:gridCol w:w="870"/>
        <w:gridCol w:w="870"/>
        <w:gridCol w:w="870"/>
        <w:gridCol w:w="8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 кезеңі бойынша орташа мән</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Суармалы жерлер және олардың ауыл шаруашылығында пайдаланылуы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896"/>
        <w:gridCol w:w="1394"/>
        <w:gridCol w:w="1145"/>
        <w:gridCol w:w="1394"/>
        <w:gridCol w:w="2142"/>
        <w:gridCol w:w="1892"/>
        <w:gridCol w:w="1395"/>
        <w:gridCol w:w="1146"/>
      </w:tblGrid>
      <w:tr>
        <w:trPr>
          <w:trHeight w:val="30" w:hRule="atLeast"/>
        </w:trPr>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жүйесінің аты</w:t>
            </w: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суармалы жерлер,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өндірісінде пайдаланылған суармалы жерлер, гектар</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суармалы жерлердің нақты суарылғаны, гектар</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Көлтабанды суарылатын жерлер, гектар</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Суландырылған жерлердің алаңы,гектар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суарылатыны, гектар</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түрде суарылатыны, гектар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Суару көзіндегі қорғаныш және реттеуіш құрылысжайлар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7788"/>
        <w:gridCol w:w="3151"/>
      </w:tblGrid>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(бөгет, үйінді, дамбы, шпоры және басқалары) аты және типі, сипаттамасы және негізгі өлшемдері</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 паспортының № және оны сақтайтын ұйымның аты</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Суару көзіндегі су қоймалары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017"/>
        <w:gridCol w:w="835"/>
        <w:gridCol w:w="835"/>
        <w:gridCol w:w="653"/>
        <w:gridCol w:w="653"/>
        <w:gridCol w:w="2591"/>
        <w:gridCol w:w="3500"/>
        <w:gridCol w:w="1563"/>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атауы</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Сағаға дейінгі арақашықтық, 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Айдынның алаңы,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 миллион текше метр</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ағысын реттеу түрі (көпжылдық, кезеңдік, апталық, тәуліктік)</w:t>
            </w:r>
          </w:p>
        </w:tc>
        <w:tc>
          <w:tcPr>
            <w:tcW w:w="3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 мақсаты (суаруға, энергетика, сумен жабдықтау, балық шаруашылығы, су көлігі және басқалары)</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 және ұйымның атауы, орналасқан жері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тіреу деңгейі жағдайында</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пайдаланылмайтын көлемнің деңгейі жағдайында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Түсіндірме жазба</w:t>
      </w:r>
    </w:p>
    <w:p>
      <w:pPr>
        <w:spacing w:after="0"/>
        <w:ind w:left="0"/>
        <w:jc w:val="both"/>
      </w:pPr>
      <w:r>
        <w:rPr>
          <w:rFonts w:ascii="Times New Roman"/>
          <w:b w:val="false"/>
          <w:i w:val="false"/>
          <w:color w:val="000000"/>
          <w:sz w:val="28"/>
        </w:rPr>
        <w:t xml:space="preserve">
      (Суару көзі режимінің негізгі ерекшеліктері мен су ресурстарының таралуы </w:t>
      </w:r>
    </w:p>
    <w:p>
      <w:pPr>
        <w:spacing w:after="0"/>
        <w:ind w:left="0"/>
        <w:jc w:val="both"/>
      </w:pPr>
      <w:r>
        <w:rPr>
          <w:rFonts w:ascii="Times New Roman"/>
          <w:b w:val="false"/>
          <w:i w:val="false"/>
          <w:color w:val="000000"/>
          <w:sz w:val="28"/>
        </w:rPr>
        <w:t xml:space="preserve">
      келтіріледі) 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Әр жүйе бойынша суармалы жерлердің шекараларын көрсете отырып, аталған </w:t>
      </w:r>
    </w:p>
    <w:p>
      <w:pPr>
        <w:spacing w:after="0"/>
        <w:ind w:left="0"/>
        <w:jc w:val="both"/>
      </w:pPr>
      <w:r>
        <w:rPr>
          <w:rFonts w:ascii="Times New Roman"/>
          <w:b w:val="false"/>
          <w:i w:val="false"/>
          <w:color w:val="000000"/>
          <w:sz w:val="28"/>
        </w:rPr>
        <w:t xml:space="preserve">
      су көзінен су алатын суару жүйелерінің контурлары белгіленген карта немесе </w:t>
      </w:r>
    </w:p>
    <w:p>
      <w:pPr>
        <w:spacing w:after="0"/>
        <w:ind w:left="0"/>
        <w:jc w:val="both"/>
      </w:pPr>
      <w:r>
        <w:rPr>
          <w:rFonts w:ascii="Times New Roman"/>
          <w:b w:val="false"/>
          <w:i w:val="false"/>
          <w:color w:val="000000"/>
          <w:sz w:val="28"/>
        </w:rPr>
        <w:t xml:space="preserve">
      картадан алынған көшірме. Паспорт 20 __ жылы __ дана етіп жасалынған </w:t>
      </w:r>
    </w:p>
    <w:p>
      <w:pPr>
        <w:spacing w:after="0"/>
        <w:ind w:left="0"/>
        <w:jc w:val="both"/>
      </w:pPr>
      <w:r>
        <w:rPr>
          <w:rFonts w:ascii="Times New Roman"/>
          <w:b w:val="false"/>
          <w:i w:val="false"/>
          <w:color w:val="000000"/>
          <w:sz w:val="28"/>
        </w:rPr>
        <w:t xml:space="preserve">
      және мына су шаруашылығы ұйымдарына берілді________________________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Паспортты жасауға жауапты адам______________________________________ </w:t>
      </w:r>
    </w:p>
    <w:p>
      <w:pPr>
        <w:spacing w:after="0"/>
        <w:ind w:left="0"/>
        <w:jc w:val="both"/>
      </w:pPr>
      <w:r>
        <w:rPr>
          <w:rFonts w:ascii="Times New Roman"/>
          <w:b w:val="false"/>
          <w:i w:val="false"/>
          <w:color w:val="000000"/>
          <w:sz w:val="28"/>
        </w:rPr>
        <w:t xml:space="preserve">
      (лауазымы, қолы, аты, әкесінің аты (бар болса), тегі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Паспортты жасауға қатысқандар_______________________________________ </w:t>
      </w:r>
    </w:p>
    <w:p>
      <w:pPr>
        <w:spacing w:after="0"/>
        <w:ind w:left="0"/>
        <w:jc w:val="both"/>
      </w:pPr>
      <w:r>
        <w:rPr>
          <w:rFonts w:ascii="Times New Roman"/>
          <w:b w:val="false"/>
          <w:i w:val="false"/>
          <w:color w:val="000000"/>
          <w:sz w:val="28"/>
        </w:rPr>
        <w:t>
      (ұйымның атауы, лауазымы және аты, әкесінің аты (бар болса), тегі)</w:t>
      </w:r>
    </w:p>
    <w:bookmarkStart w:name="z107" w:id="84"/>
    <w:p>
      <w:pPr>
        <w:spacing w:after="0"/>
        <w:ind w:left="0"/>
        <w:jc w:val="left"/>
      </w:pPr>
      <w:r>
        <w:rPr>
          <w:rFonts w:ascii="Times New Roman"/>
          <w:b/>
          <w:i w:val="false"/>
          <w:color w:val="000000"/>
        </w:rPr>
        <w:t xml:space="preserve"> 5. Су алу ұңғымасы</w:t>
      </w:r>
    </w:p>
    <w:bookmarkEnd w:id="84"/>
    <w:p>
      <w:pPr>
        <w:spacing w:after="0"/>
        <w:ind w:left="0"/>
        <w:jc w:val="both"/>
      </w:pPr>
      <w:r>
        <w:rPr>
          <w:rFonts w:ascii="Times New Roman"/>
          <w:b w:val="false"/>
          <w:i w:val="false"/>
          <w:color w:val="000000"/>
          <w:sz w:val="28"/>
        </w:rPr>
        <w:t xml:space="preserve">
      Ұңғыманың орналасқан жері ___________________________________________ </w:t>
      </w:r>
    </w:p>
    <w:p>
      <w:pPr>
        <w:spacing w:after="0"/>
        <w:ind w:left="0"/>
        <w:jc w:val="both"/>
      </w:pPr>
      <w:r>
        <w:rPr>
          <w:rFonts w:ascii="Times New Roman"/>
          <w:b w:val="false"/>
          <w:i w:val="false"/>
          <w:color w:val="000000"/>
          <w:sz w:val="28"/>
        </w:rPr>
        <w:t xml:space="preserve">
      Ұңғыманың нысаналы мақсаты _________________________________________ </w:t>
      </w:r>
    </w:p>
    <w:p>
      <w:pPr>
        <w:spacing w:after="0"/>
        <w:ind w:left="0"/>
        <w:jc w:val="both"/>
      </w:pPr>
      <w:r>
        <w:rPr>
          <w:rFonts w:ascii="Times New Roman"/>
          <w:b w:val="false"/>
          <w:i w:val="false"/>
          <w:color w:val="000000"/>
          <w:sz w:val="28"/>
        </w:rPr>
        <w:t xml:space="preserve">
      Ұңғыманың санаты ___________________________________________________ </w:t>
      </w:r>
    </w:p>
    <w:p>
      <w:pPr>
        <w:spacing w:after="0"/>
        <w:ind w:left="0"/>
        <w:jc w:val="both"/>
      </w:pPr>
      <w:r>
        <w:rPr>
          <w:rFonts w:ascii="Times New Roman"/>
          <w:b w:val="false"/>
          <w:i w:val="false"/>
          <w:color w:val="000000"/>
          <w:sz w:val="28"/>
        </w:rPr>
        <w:t xml:space="preserve">
      Теңгерімдік құны ________________________________________миллион теңге </w:t>
      </w:r>
    </w:p>
    <w:p>
      <w:pPr>
        <w:spacing w:after="0"/>
        <w:ind w:left="0"/>
        <w:jc w:val="both"/>
      </w:pPr>
      <w:r>
        <w:rPr>
          <w:rFonts w:ascii="Times New Roman"/>
          <w:b w:val="false"/>
          <w:i w:val="false"/>
          <w:color w:val="000000"/>
          <w:sz w:val="28"/>
        </w:rPr>
        <w:t xml:space="preserve">
      Пайдалануға енгізілген жылы__________________________________________ </w:t>
      </w:r>
    </w:p>
    <w:p>
      <w:pPr>
        <w:spacing w:after="0"/>
        <w:ind w:left="0"/>
        <w:jc w:val="both"/>
      </w:pPr>
      <w:r>
        <w:rPr>
          <w:rFonts w:ascii="Times New Roman"/>
          <w:b w:val="false"/>
          <w:i w:val="false"/>
          <w:color w:val="000000"/>
          <w:sz w:val="28"/>
        </w:rPr>
        <w:t xml:space="preserve">
      Объектінің маңызы __________________________________________________ </w:t>
      </w:r>
    </w:p>
    <w:p>
      <w:pPr>
        <w:spacing w:after="0"/>
        <w:ind w:left="0"/>
        <w:jc w:val="both"/>
      </w:pPr>
      <w:r>
        <w:rPr>
          <w:rFonts w:ascii="Times New Roman"/>
          <w:b w:val="false"/>
          <w:i w:val="false"/>
          <w:color w:val="000000"/>
          <w:sz w:val="28"/>
        </w:rPr>
        <w:t>
                        (республикалық, облыстық, аудандық)</w:t>
      </w:r>
    </w:p>
    <w:p>
      <w:pPr>
        <w:spacing w:after="0"/>
        <w:ind w:left="0"/>
        <w:jc w:val="left"/>
      </w:pPr>
      <w:r>
        <w:rPr>
          <w:rFonts w:ascii="Times New Roman"/>
          <w:b/>
          <w:i w:val="false"/>
          <w:color w:val="000000"/>
        </w:rPr>
        <w:t xml:space="preserve"> Ұңғымалардың негізгі техникалық көрсеткіштері</w:t>
      </w:r>
    </w:p>
    <w:p>
      <w:pPr>
        <w:spacing w:after="0"/>
        <w:ind w:left="0"/>
        <w:jc w:val="both"/>
      </w:pPr>
      <w:r>
        <w:rPr>
          <w:rFonts w:ascii="Times New Roman"/>
          <w:b w:val="false"/>
          <w:i w:val="false"/>
          <w:color w:val="000000"/>
          <w:sz w:val="28"/>
        </w:rPr>
        <w:t>
      20___жылғы "____" _________ № ____ акті бойынша 20___жылдан бастап</w:t>
      </w:r>
    </w:p>
    <w:p>
      <w:pPr>
        <w:spacing w:after="0"/>
        <w:ind w:left="0"/>
        <w:jc w:val="both"/>
      </w:pPr>
      <w:r>
        <w:rPr>
          <w:rFonts w:ascii="Times New Roman"/>
          <w:b w:val="false"/>
          <w:i w:val="false"/>
          <w:color w:val="000000"/>
          <w:sz w:val="28"/>
        </w:rPr>
        <w:t>
      пайдалануға қабылданды.</w:t>
      </w:r>
    </w:p>
    <w:p>
      <w:pPr>
        <w:spacing w:after="0"/>
        <w:ind w:left="0"/>
        <w:jc w:val="both"/>
      </w:pPr>
      <w:r>
        <w:rPr>
          <w:rFonts w:ascii="Times New Roman"/>
          <w:b w:val="false"/>
          <w:i w:val="false"/>
          <w:color w:val="000000"/>
          <w:sz w:val="28"/>
        </w:rPr>
        <w:t xml:space="preserve">
      Техникалық көрсеткіштер: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5137"/>
        <w:gridCol w:w="5912"/>
      </w:tblGrid>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 және өлшем бірліктері</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ұңғымалар бойынша көрсеткіштер сипаттамасы</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ернеуінің абсолюттік белгілері, метр</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Ұңғыманың тереңдігі, метр</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айқындалған су деңгейінің жиегі (кешені)</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Жасы</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жұтқыш жыныстар</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 тұтқыш горизонттың (кешеннің) орналасу тереңдігі, метр</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жер бетіне байланысты тереңдігі</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Статистикалық, метр</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Динамикалық, метр</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Құрғақ қалдық, грамм/литр</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кезіндегі ұңғыманың конструкциясы</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Эксплуатациялық баған</w:t>
            </w:r>
            <w:r>
              <w:br/>
            </w:r>
            <w:r>
              <w:rPr>
                <w:rFonts w:ascii="Times New Roman"/>
                <w:b w:val="false"/>
                <w:i w:val="false"/>
                <w:color w:val="000000"/>
                <w:sz w:val="20"/>
              </w:rPr>
              <w:t>
Диаметрі ___ миллиметр, метр</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Сүзгіш баған</w:t>
            </w:r>
            <w:r>
              <w:br/>
            </w:r>
            <w:r>
              <w:rPr>
                <w:rFonts w:ascii="Times New Roman"/>
                <w:b w:val="false"/>
                <w:i w:val="false"/>
                <w:color w:val="000000"/>
                <w:sz w:val="20"/>
              </w:rPr>
              <w:t>
Диаметрі ____ миллиметр, метр</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Сүзгіштің жұмыс істейтін бөлігі</w:t>
            </w:r>
            <w:r>
              <w:br/>
            </w:r>
            <w:r>
              <w:rPr>
                <w:rFonts w:ascii="Times New Roman"/>
                <w:b w:val="false"/>
                <w:i w:val="false"/>
                <w:color w:val="000000"/>
                <w:sz w:val="20"/>
              </w:rPr>
              <w:t>
Диаметр____ миллиметр, метр</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Тұндырғыш</w:t>
            </w:r>
            <w:r>
              <w:br/>
            </w:r>
            <w:r>
              <w:rPr>
                <w:rFonts w:ascii="Times New Roman"/>
                <w:b w:val="false"/>
                <w:i w:val="false"/>
                <w:color w:val="000000"/>
                <w:sz w:val="20"/>
              </w:rPr>
              <w:t>
Диаметрі____ миллиметр, метр</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Сүзгіштің типі</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станциясы</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Сорғының типі (су көтергіштің)</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 қозғалтқыштың типі (қозғалтқыштың)</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Өнімділігі, текше метр/сағат</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Арын, метр</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 энергиясының көзі</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дебиті</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Паспорттандыру жүргізіліп жатқан сәттегі құрылысжайдың техникалық жай-күйі </w:t>
      </w:r>
    </w:p>
    <w:p>
      <w:pPr>
        <w:spacing w:after="0"/>
        <w:ind w:left="0"/>
        <w:jc w:val="both"/>
      </w:pPr>
      <w:r>
        <w:rPr>
          <w:rFonts w:ascii="Times New Roman"/>
          <w:b w:val="false"/>
          <w:i w:val="false"/>
          <w:color w:val="000000"/>
          <w:sz w:val="28"/>
        </w:rPr>
        <w:t xml:space="preserve">
      (жарамды, күрделі жөндеуді, реконструкциялауды немесе қалпына келтіруді </w:t>
      </w:r>
    </w:p>
    <w:p>
      <w:pPr>
        <w:spacing w:after="0"/>
        <w:ind w:left="0"/>
        <w:jc w:val="both"/>
      </w:pPr>
      <w:r>
        <w:rPr>
          <w:rFonts w:ascii="Times New Roman"/>
          <w:b w:val="false"/>
          <w:i w:val="false"/>
          <w:color w:val="000000"/>
          <w:sz w:val="28"/>
        </w:rPr>
        <w:t xml:space="preserve">
      қажет етеді) 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Паспорттандыру жүргізілген жылдан бастап техникалық жақсарту және күрделі</w:t>
      </w:r>
    </w:p>
    <w:p>
      <w:pPr>
        <w:spacing w:after="0"/>
        <w:ind w:left="0"/>
        <w:jc w:val="both"/>
      </w:pPr>
      <w:r>
        <w:rPr>
          <w:rFonts w:ascii="Times New Roman"/>
          <w:b w:val="false"/>
          <w:i w:val="false"/>
          <w:color w:val="000000"/>
          <w:sz w:val="28"/>
        </w:rPr>
        <w:t xml:space="preserve">
      өндеулер жүргізу туралы белгілер (жылы, жұмыстың типі мен көлемі) 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Су жинақтайтын ұңғымалар кезінде пайдалы алаңы көрсетілген азаматтық және </w:t>
      </w:r>
    </w:p>
    <w:p>
      <w:pPr>
        <w:spacing w:after="0"/>
        <w:ind w:left="0"/>
        <w:jc w:val="both"/>
      </w:pPr>
      <w:r>
        <w:rPr>
          <w:rFonts w:ascii="Times New Roman"/>
          <w:b w:val="false"/>
          <w:i w:val="false"/>
          <w:color w:val="000000"/>
          <w:sz w:val="28"/>
        </w:rPr>
        <w:t xml:space="preserve">
      өндірістік ғимараттар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Байланыс құралдары: телефон, радио, факс, Е-maіl:_______________________ </w:t>
      </w:r>
    </w:p>
    <w:p>
      <w:pPr>
        <w:spacing w:after="0"/>
        <w:ind w:left="0"/>
        <w:jc w:val="both"/>
      </w:pPr>
      <w:r>
        <w:rPr>
          <w:rFonts w:ascii="Times New Roman"/>
          <w:b w:val="false"/>
          <w:i w:val="false"/>
          <w:color w:val="000000"/>
          <w:sz w:val="28"/>
        </w:rPr>
        <w:t>
                                                      (астын сызыңыз)</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 Ауданның ахуалдық картасы</w:t>
      </w:r>
    </w:p>
    <w:p>
      <w:pPr>
        <w:spacing w:after="0"/>
        <w:ind w:left="0"/>
        <w:jc w:val="both"/>
      </w:pPr>
      <w:r>
        <w:rPr>
          <w:rFonts w:ascii="Times New Roman"/>
          <w:b w:val="false"/>
          <w:i w:val="false"/>
          <w:color w:val="000000"/>
          <w:sz w:val="28"/>
        </w:rPr>
        <w:t>
      - Сызбалар (ұңғымалардың геологиялық-гидрогеологиялық қималары)</w:t>
      </w:r>
    </w:p>
    <w:bookmarkStart w:name="z108" w:id="85"/>
    <w:p>
      <w:pPr>
        <w:spacing w:after="0"/>
        <w:ind w:left="0"/>
        <w:jc w:val="left"/>
      </w:pPr>
      <w:r>
        <w:rPr>
          <w:rFonts w:ascii="Times New Roman"/>
          <w:b/>
          <w:i w:val="false"/>
          <w:color w:val="000000"/>
        </w:rPr>
        <w:t xml:space="preserve"> 6. Бөгетті су жинауы бар бас құрылысжайдың техникалық паспорты</w:t>
      </w:r>
    </w:p>
    <w:bookmarkEnd w:id="85"/>
    <w:p>
      <w:pPr>
        <w:spacing w:after="0"/>
        <w:ind w:left="0"/>
        <w:jc w:val="both"/>
      </w:pPr>
      <w:r>
        <w:rPr>
          <w:rFonts w:ascii="Times New Roman"/>
          <w:b w:val="false"/>
          <w:i w:val="false"/>
          <w:color w:val="000000"/>
          <w:sz w:val="28"/>
        </w:rPr>
        <w:t xml:space="preserve">
      Құрылысжайдың аты ____________________________________________ </w:t>
      </w:r>
    </w:p>
    <w:p>
      <w:pPr>
        <w:spacing w:after="0"/>
        <w:ind w:left="0"/>
        <w:jc w:val="both"/>
      </w:pPr>
      <w:r>
        <w:rPr>
          <w:rFonts w:ascii="Times New Roman"/>
          <w:b w:val="false"/>
          <w:i w:val="false"/>
          <w:color w:val="000000"/>
          <w:sz w:val="28"/>
        </w:rPr>
        <w:t xml:space="preserve">
      Есептемелік су өткізгіштік қабілеті_______________________________текше </w:t>
      </w:r>
    </w:p>
    <w:p>
      <w:pPr>
        <w:spacing w:after="0"/>
        <w:ind w:left="0"/>
        <w:jc w:val="both"/>
      </w:pPr>
      <w:r>
        <w:rPr>
          <w:rFonts w:ascii="Times New Roman"/>
          <w:b w:val="false"/>
          <w:i w:val="false"/>
          <w:color w:val="000000"/>
          <w:sz w:val="28"/>
        </w:rPr>
        <w:t xml:space="preserve">
      метр/секунд оның ішінде су реттеуіштің__________________метр текше/секунд </w:t>
      </w:r>
    </w:p>
    <w:p>
      <w:pPr>
        <w:spacing w:after="0"/>
        <w:ind w:left="0"/>
        <w:jc w:val="both"/>
      </w:pPr>
      <w:r>
        <w:rPr>
          <w:rFonts w:ascii="Times New Roman"/>
          <w:b w:val="false"/>
          <w:i w:val="false"/>
          <w:color w:val="000000"/>
          <w:sz w:val="28"/>
        </w:rPr>
        <w:t xml:space="preserve">
      Бөгеттің ұзындығы ____________________________________ метр, ең жоғарғы </w:t>
      </w:r>
    </w:p>
    <w:p>
      <w:pPr>
        <w:spacing w:after="0"/>
        <w:ind w:left="0"/>
        <w:jc w:val="both"/>
      </w:pPr>
      <w:r>
        <w:rPr>
          <w:rFonts w:ascii="Times New Roman"/>
          <w:b w:val="false"/>
          <w:i w:val="false"/>
          <w:color w:val="000000"/>
          <w:sz w:val="28"/>
        </w:rPr>
        <w:t xml:space="preserve">
      биіктік_____________метр </w:t>
      </w:r>
    </w:p>
    <w:p>
      <w:pPr>
        <w:spacing w:after="0"/>
        <w:ind w:left="0"/>
        <w:jc w:val="both"/>
      </w:pPr>
      <w:r>
        <w:rPr>
          <w:rFonts w:ascii="Times New Roman"/>
          <w:b w:val="false"/>
          <w:i w:val="false"/>
          <w:color w:val="000000"/>
          <w:sz w:val="28"/>
        </w:rPr>
        <w:t xml:space="preserve">
      Бас құрылысжайдың теңгерімдік құны _____________________миллион теңге </w:t>
      </w:r>
    </w:p>
    <w:p>
      <w:pPr>
        <w:spacing w:after="0"/>
        <w:ind w:left="0"/>
        <w:jc w:val="both"/>
      </w:pPr>
      <w:r>
        <w:rPr>
          <w:rFonts w:ascii="Times New Roman"/>
          <w:b w:val="false"/>
          <w:i w:val="false"/>
          <w:color w:val="000000"/>
          <w:sz w:val="28"/>
        </w:rPr>
        <w:t xml:space="preserve">
      Орналасқан жері __________________________________________________ </w:t>
      </w:r>
    </w:p>
    <w:p>
      <w:pPr>
        <w:spacing w:after="0"/>
        <w:ind w:left="0"/>
        <w:jc w:val="both"/>
      </w:pPr>
      <w:r>
        <w:rPr>
          <w:rFonts w:ascii="Times New Roman"/>
          <w:b w:val="false"/>
          <w:i w:val="false"/>
          <w:color w:val="000000"/>
          <w:sz w:val="28"/>
        </w:rPr>
        <w:t xml:space="preserve">
      (өзеннің аты және ең жақын елді мекенге дейінгі арақашықтық) </w:t>
      </w:r>
    </w:p>
    <w:p>
      <w:pPr>
        <w:spacing w:after="0"/>
        <w:ind w:left="0"/>
        <w:jc w:val="both"/>
      </w:pPr>
      <w:r>
        <w:rPr>
          <w:rFonts w:ascii="Times New Roman"/>
          <w:b w:val="false"/>
          <w:i w:val="false"/>
          <w:color w:val="000000"/>
          <w:sz w:val="28"/>
        </w:rPr>
        <w:t xml:space="preserve">
      Объектінің маңыздылығы___________________________________________ </w:t>
      </w:r>
    </w:p>
    <w:p>
      <w:pPr>
        <w:spacing w:after="0"/>
        <w:ind w:left="0"/>
        <w:jc w:val="both"/>
      </w:pPr>
      <w:r>
        <w:rPr>
          <w:rFonts w:ascii="Times New Roman"/>
          <w:b w:val="false"/>
          <w:i w:val="false"/>
          <w:color w:val="000000"/>
          <w:sz w:val="28"/>
        </w:rPr>
        <w:t xml:space="preserve">
      (мемлекетаралық, республикалық) </w:t>
      </w:r>
    </w:p>
    <w:p>
      <w:pPr>
        <w:spacing w:after="0"/>
        <w:ind w:left="0"/>
        <w:jc w:val="both"/>
      </w:pPr>
      <w:r>
        <w:rPr>
          <w:rFonts w:ascii="Times New Roman"/>
          <w:b w:val="false"/>
          <w:i w:val="false"/>
          <w:color w:val="000000"/>
          <w:sz w:val="28"/>
        </w:rPr>
        <w:t xml:space="preserve">
      Жалпы мәліметтер </w:t>
      </w:r>
    </w:p>
    <w:p>
      <w:pPr>
        <w:spacing w:after="0"/>
        <w:ind w:left="0"/>
        <w:jc w:val="both"/>
      </w:pPr>
      <w:r>
        <w:rPr>
          <w:rFonts w:ascii="Times New Roman"/>
          <w:b w:val="false"/>
          <w:i w:val="false"/>
          <w:color w:val="000000"/>
          <w:sz w:val="28"/>
        </w:rPr>
        <w:t xml:space="preserve">
      Бас құрылыстың материалы және типі ________________________________ </w:t>
      </w:r>
    </w:p>
    <w:p>
      <w:pPr>
        <w:spacing w:after="0"/>
        <w:ind w:left="0"/>
        <w:jc w:val="both"/>
      </w:pPr>
      <w:r>
        <w:rPr>
          <w:rFonts w:ascii="Times New Roman"/>
          <w:b w:val="false"/>
          <w:i w:val="false"/>
          <w:color w:val="000000"/>
          <w:sz w:val="28"/>
        </w:rPr>
        <w:t xml:space="preserve">
      20____ жыл__________________________ жобасы бойынша салынған </w:t>
      </w:r>
    </w:p>
    <w:p>
      <w:pPr>
        <w:spacing w:after="0"/>
        <w:ind w:left="0"/>
        <w:jc w:val="both"/>
      </w:pPr>
      <w:r>
        <w:rPr>
          <w:rFonts w:ascii="Times New Roman"/>
          <w:b w:val="false"/>
          <w:i w:val="false"/>
          <w:color w:val="000000"/>
          <w:sz w:val="28"/>
        </w:rPr>
        <w:t xml:space="preserve">
      (жобалаушы ұйымның атауы) </w:t>
      </w:r>
    </w:p>
    <w:p>
      <w:pPr>
        <w:spacing w:after="0"/>
        <w:ind w:left="0"/>
        <w:jc w:val="both"/>
      </w:pPr>
      <w:r>
        <w:rPr>
          <w:rFonts w:ascii="Times New Roman"/>
          <w:b w:val="false"/>
          <w:i w:val="false"/>
          <w:color w:val="000000"/>
          <w:sz w:val="28"/>
        </w:rPr>
        <w:t xml:space="preserve">
      Архивтік №________________________ісқағаздарында сақтаулы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20____жыл №______ актісі бойынша </w:t>
      </w:r>
    </w:p>
    <w:p>
      <w:pPr>
        <w:spacing w:after="0"/>
        <w:ind w:left="0"/>
        <w:jc w:val="both"/>
      </w:pPr>
      <w:r>
        <w:rPr>
          <w:rFonts w:ascii="Times New Roman"/>
          <w:b w:val="false"/>
          <w:i w:val="false"/>
          <w:color w:val="000000"/>
          <w:sz w:val="28"/>
        </w:rPr>
        <w:t>
      20_______жылдан бастап пайдалануға қабылданған.</w:t>
      </w:r>
    </w:p>
    <w:p>
      <w:pPr>
        <w:spacing w:after="0"/>
        <w:ind w:left="0"/>
        <w:jc w:val="left"/>
      </w:pPr>
      <w:r>
        <w:rPr>
          <w:rFonts w:ascii="Times New Roman"/>
          <w:b/>
          <w:i w:val="false"/>
          <w:color w:val="000000"/>
        </w:rPr>
        <w:t xml:space="preserve"> Техникалық көрсеткіштер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0"/>
        <w:gridCol w:w="2004"/>
        <w:gridCol w:w="2004"/>
        <w:gridCol w:w="4231"/>
        <w:gridCol w:w="2441"/>
      </w:tblGrid>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атауы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Саңылаулар саны, дана</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су өткізгіштік қабілеті, текше метр/секунд.</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Табалдырық алдындағы арын, метр</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 құрылғылары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жағалаудағы реттеуіштер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жағалаудағы реттеушітер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Бас су алу кешенінің құрамына кіретін құрылысжайлардың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8"/>
        <w:gridCol w:w="5575"/>
        <w:gridCol w:w="946"/>
        <w:gridCol w:w="946"/>
        <w:gridCol w:w="946"/>
        <w:gridCol w:w="1209"/>
        <w:gridCol w:w="1210"/>
      </w:tblGrid>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негізгі элементтері және олардың көрсеткіштері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 құрылғылары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жағалаудағы реттегіштер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жағалаудағы реттегіштер</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Понур ұзындығы/ ені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тосқы (науа, құдық) ұзындығы, ені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бәсеңдеткіштің типі ұзындығы, ені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Рисберма________ (материалы)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бъефтің бекітпесі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бъефтің бекітпесі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Табалдырықтың биіктігі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Құламаның биіктігі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Баспалдақтар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саңылаудың өлшемі ұзындығы/ені немесе диаметрі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Қақпалар (қалқандар)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типі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материалы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қақпаның өлшемі: ұзындығы, ені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Запастағы қалқандар және көтергіштер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типі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көтеріп түсіру ұзақтылығы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w:t>
            </w:r>
            <w:r>
              <w:br/>
            </w:r>
            <w:r>
              <w:rPr>
                <w:rFonts w:ascii="Times New Roman"/>
                <w:b w:val="false"/>
                <w:i w:val="false"/>
                <w:color w:val="000000"/>
                <w:sz w:val="20"/>
              </w:rPr>
              <w:t>
а) қызметтік: ұзындығы, ені</w:t>
            </w:r>
            <w:r>
              <w:br/>
            </w:r>
            <w:r>
              <w:rPr>
                <w:rFonts w:ascii="Times New Roman"/>
                <w:b w:val="false"/>
                <w:i w:val="false"/>
                <w:color w:val="000000"/>
                <w:sz w:val="20"/>
              </w:rPr>
              <w:t>
материалы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өткел: ұзындығы, ені</w:t>
            </w:r>
            <w:r>
              <w:br/>
            </w:r>
            <w:r>
              <w:rPr>
                <w:rFonts w:ascii="Times New Roman"/>
                <w:b w:val="false"/>
                <w:i w:val="false"/>
                <w:color w:val="000000"/>
                <w:sz w:val="20"/>
              </w:rPr>
              <w:t>
материалы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Бөгеттің түкпір бөлігі және жапсарлас дамбылар</w:t>
      </w:r>
    </w:p>
    <w:p>
      <w:pPr>
        <w:spacing w:after="0"/>
        <w:ind w:left="0"/>
        <w:jc w:val="both"/>
      </w:pPr>
      <w:r>
        <w:rPr>
          <w:rFonts w:ascii="Times New Roman"/>
          <w:b w:val="false"/>
          <w:i w:val="false"/>
          <w:color w:val="000000"/>
          <w:sz w:val="28"/>
        </w:rPr>
        <w:t xml:space="preserve">
      Бас құрылысжай құрылымының ерекшеліктері (бас құрылысжайдың табанындағы </w:t>
      </w:r>
    </w:p>
    <w:p>
      <w:pPr>
        <w:spacing w:after="0"/>
        <w:ind w:left="0"/>
        <w:jc w:val="both"/>
      </w:pPr>
      <w:r>
        <w:rPr>
          <w:rFonts w:ascii="Times New Roman"/>
          <w:b w:val="false"/>
          <w:i w:val="false"/>
          <w:color w:val="000000"/>
          <w:sz w:val="28"/>
        </w:rPr>
        <w:t xml:space="preserve">
      Қоқымдармен және мұз қабыршықтарымен күресу шаралары, бөгет каналындағы </w:t>
      </w:r>
    </w:p>
    <w:p>
      <w:pPr>
        <w:spacing w:after="0"/>
        <w:ind w:left="0"/>
        <w:jc w:val="both"/>
      </w:pPr>
      <w:r>
        <w:rPr>
          <w:rFonts w:ascii="Times New Roman"/>
          <w:b w:val="false"/>
          <w:i w:val="false"/>
          <w:color w:val="000000"/>
          <w:sz w:val="28"/>
        </w:rPr>
        <w:t xml:space="preserve">
      өткел, ысырмаларды және басқа да құралдарды қыздыруға арналған құрылғы), </w:t>
      </w:r>
    </w:p>
    <w:p>
      <w:pPr>
        <w:spacing w:after="0"/>
        <w:ind w:left="0"/>
        <w:jc w:val="both"/>
      </w:pPr>
      <w:r>
        <w:rPr>
          <w:rFonts w:ascii="Times New Roman"/>
          <w:b w:val="false"/>
          <w:i w:val="false"/>
          <w:color w:val="000000"/>
          <w:sz w:val="28"/>
        </w:rPr>
        <w:t xml:space="preserve">
      ысырмаларды автоматты басқарудың, балық тоспаларының бары немесе жоғы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xml:space="preserve">
      Рисбермадан кейінгі төменгі бъефтегі қорғаныш құрылысжайлары (тіреу қабырғалары, </w:t>
      </w:r>
    </w:p>
    <w:p>
      <w:pPr>
        <w:spacing w:after="0"/>
        <w:ind w:left="0"/>
        <w:jc w:val="both"/>
      </w:pPr>
      <w:r>
        <w:rPr>
          <w:rFonts w:ascii="Times New Roman"/>
          <w:b w:val="false"/>
          <w:i w:val="false"/>
          <w:color w:val="000000"/>
          <w:sz w:val="28"/>
        </w:rPr>
        <w:t xml:space="preserve">
      табанның және жақтаулар еңісінің қаптамасы), олардың өлшемдері мен материалы </w:t>
      </w:r>
    </w:p>
    <w:p>
      <w:pPr>
        <w:spacing w:after="0"/>
        <w:ind w:left="0"/>
        <w:jc w:val="both"/>
      </w:pPr>
      <w:r>
        <w:rPr>
          <w:rFonts w:ascii="Times New Roman"/>
          <w:b w:val="false"/>
          <w:i w:val="false"/>
          <w:color w:val="000000"/>
          <w:sz w:val="28"/>
        </w:rPr>
        <w:t>
      көрсетілген қысқаша сипаттама 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Құрылысжайдың жұмысын бақылауға арналған бейімдеу аспаптары </w:t>
      </w:r>
    </w:p>
    <w:p>
      <w:pPr>
        <w:spacing w:after="0"/>
        <w:ind w:left="0"/>
        <w:jc w:val="both"/>
      </w:pPr>
      <w:r>
        <w:rPr>
          <w:rFonts w:ascii="Times New Roman"/>
          <w:b w:val="false"/>
          <w:i w:val="false"/>
          <w:color w:val="000000"/>
          <w:sz w:val="28"/>
        </w:rPr>
        <w:t>
      (пьезометрлер, реперлер және басқалары) 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Су өлшейтін құрылғылар (типі және жабдығы):</w:t>
      </w:r>
    </w:p>
    <w:p>
      <w:pPr>
        <w:spacing w:after="0"/>
        <w:ind w:left="0"/>
        <w:jc w:val="both"/>
      </w:pPr>
      <w:r>
        <w:rPr>
          <w:rFonts w:ascii="Times New Roman"/>
          <w:b w:val="false"/>
          <w:i w:val="false"/>
          <w:color w:val="000000"/>
          <w:sz w:val="28"/>
        </w:rPr>
        <w:t>
      а) бөгетте ____________________________________________________</w:t>
      </w:r>
    </w:p>
    <w:p>
      <w:pPr>
        <w:spacing w:after="0"/>
        <w:ind w:left="0"/>
        <w:jc w:val="both"/>
      </w:pPr>
      <w:r>
        <w:rPr>
          <w:rFonts w:ascii="Times New Roman"/>
          <w:b w:val="false"/>
          <w:i w:val="false"/>
          <w:color w:val="000000"/>
          <w:sz w:val="28"/>
        </w:rPr>
        <w:t>
      б) оң жақ жағалаудағы реттеуіште ________________________________</w:t>
      </w:r>
    </w:p>
    <w:p>
      <w:pPr>
        <w:spacing w:after="0"/>
        <w:ind w:left="0"/>
        <w:jc w:val="both"/>
      </w:pPr>
      <w:r>
        <w:rPr>
          <w:rFonts w:ascii="Times New Roman"/>
          <w:b w:val="false"/>
          <w:i w:val="false"/>
          <w:color w:val="000000"/>
          <w:sz w:val="28"/>
        </w:rPr>
        <w:t>
      в) сол жақ жағалаудағы реттеуіште __________________________________</w:t>
      </w:r>
    </w:p>
    <w:p>
      <w:pPr>
        <w:spacing w:after="0"/>
        <w:ind w:left="0"/>
        <w:jc w:val="both"/>
      </w:pPr>
      <w:r>
        <w:rPr>
          <w:rFonts w:ascii="Times New Roman"/>
          <w:b w:val="false"/>
          <w:i w:val="false"/>
          <w:color w:val="000000"/>
          <w:sz w:val="28"/>
        </w:rPr>
        <w:t xml:space="preserve">
      Электрмен жабдықтау сипаттамасы: энергия жүйесінен немесе дизельдік станциядан </w:t>
      </w:r>
    </w:p>
    <w:p>
      <w:pPr>
        <w:spacing w:after="0"/>
        <w:ind w:left="0"/>
        <w:jc w:val="both"/>
      </w:pPr>
      <w:r>
        <w:rPr>
          <w:rFonts w:ascii="Times New Roman"/>
          <w:b w:val="false"/>
          <w:i w:val="false"/>
          <w:color w:val="000000"/>
          <w:sz w:val="28"/>
        </w:rPr>
        <w:t>
      қоректену, желінің және дизельдің станцияның параметрлері 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xml:space="preserve">
      Бөгет және реттеуіштер арқылы тасқын суын жіберу (тасқынның өткен уақыты, ең </w:t>
      </w:r>
    </w:p>
    <w:p>
      <w:pPr>
        <w:spacing w:after="0"/>
        <w:ind w:left="0"/>
        <w:jc w:val="both"/>
      </w:pPr>
      <w:r>
        <w:rPr>
          <w:rFonts w:ascii="Times New Roman"/>
          <w:b w:val="false"/>
          <w:i w:val="false"/>
          <w:color w:val="000000"/>
          <w:sz w:val="28"/>
        </w:rPr>
        <w:t xml:space="preserve">
      жоғары өтімі, тасқынды өткізу тәсілі, шаю саңылауларының тиімділігі, шаюдың </w:t>
      </w:r>
    </w:p>
    <w:p>
      <w:pPr>
        <w:spacing w:after="0"/>
        <w:ind w:left="0"/>
        <w:jc w:val="both"/>
      </w:pPr>
      <w:r>
        <w:rPr>
          <w:rFonts w:ascii="Times New Roman"/>
          <w:b w:val="false"/>
          <w:i w:val="false"/>
          <w:color w:val="000000"/>
          <w:sz w:val="28"/>
        </w:rPr>
        <w:t>
      ұзақтылығы)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Бас құрылысжайдың жұмысында байқалған зиянды құбылыстар. Құбылыстардың </w:t>
      </w:r>
    </w:p>
    <w:p>
      <w:pPr>
        <w:spacing w:after="0"/>
        <w:ind w:left="0"/>
        <w:jc w:val="both"/>
      </w:pPr>
      <w:r>
        <w:rPr>
          <w:rFonts w:ascii="Times New Roman"/>
          <w:b w:val="false"/>
          <w:i w:val="false"/>
          <w:color w:val="000000"/>
          <w:sz w:val="28"/>
        </w:rPr>
        <w:t xml:space="preserve">
      (төменгі бъефтің шөгуі, сүзілуі, шайылуы, қалқандардың, көтергіштер мен көтергіш </w:t>
      </w:r>
    </w:p>
    <w:p>
      <w:pPr>
        <w:spacing w:after="0"/>
        <w:ind w:left="0"/>
        <w:jc w:val="both"/>
      </w:pPr>
      <w:r>
        <w:rPr>
          <w:rFonts w:ascii="Times New Roman"/>
          <w:b w:val="false"/>
          <w:i w:val="false"/>
          <w:color w:val="000000"/>
          <w:sz w:val="28"/>
        </w:rPr>
        <w:t xml:space="preserve">
      механизмдердің және басқалардың жұмыстарындағы кемшіліктер) атауы мен </w:t>
      </w:r>
    </w:p>
    <w:p>
      <w:pPr>
        <w:spacing w:after="0"/>
        <w:ind w:left="0"/>
        <w:jc w:val="both"/>
      </w:pPr>
      <w:r>
        <w:rPr>
          <w:rFonts w:ascii="Times New Roman"/>
          <w:b w:val="false"/>
          <w:i w:val="false"/>
          <w:color w:val="000000"/>
          <w:sz w:val="28"/>
        </w:rPr>
        <w:t xml:space="preserve">
      сипаттауы, жылы мен кезеңдерін (тасқынды, сабалық, қысқы жағдайларда) және </w:t>
      </w:r>
    </w:p>
    <w:p>
      <w:pPr>
        <w:spacing w:after="0"/>
        <w:ind w:left="0"/>
        <w:jc w:val="both"/>
      </w:pPr>
      <w:r>
        <w:rPr>
          <w:rFonts w:ascii="Times New Roman"/>
          <w:b w:val="false"/>
          <w:i w:val="false"/>
          <w:color w:val="000000"/>
          <w:sz w:val="28"/>
        </w:rPr>
        <w:t xml:space="preserve">
      оларды жою бойынша қабылданған шараларды </w:t>
      </w:r>
    </w:p>
    <w:p>
      <w:pPr>
        <w:spacing w:after="0"/>
        <w:ind w:left="0"/>
        <w:jc w:val="both"/>
      </w:pPr>
      <w:r>
        <w:rPr>
          <w:rFonts w:ascii="Times New Roman"/>
          <w:b w:val="false"/>
          <w:i w:val="false"/>
          <w:color w:val="000000"/>
          <w:sz w:val="28"/>
        </w:rPr>
        <w:t>
      көрсету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Құрылысжайдың техникалық жай-күйінің қысқаша жазба сипаттауы 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xml:space="preserve">
      Паспорттандыру жүргізілген жылдан бастап техникалық жақсарту және күрделі </w:t>
      </w:r>
    </w:p>
    <w:p>
      <w:pPr>
        <w:spacing w:after="0"/>
        <w:ind w:left="0"/>
        <w:jc w:val="both"/>
      </w:pPr>
      <w:r>
        <w:rPr>
          <w:rFonts w:ascii="Times New Roman"/>
          <w:b w:val="false"/>
          <w:i w:val="false"/>
          <w:color w:val="000000"/>
          <w:sz w:val="28"/>
        </w:rPr>
        <w:t>
      жөндеулер туралы белгілер (жылы, жұмыс типі және көлемі) 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left"/>
      </w:pPr>
      <w:r>
        <w:rPr>
          <w:rFonts w:ascii="Times New Roman"/>
          <w:b/>
          <w:i w:val="false"/>
          <w:color w:val="000000"/>
        </w:rPr>
        <w:t xml:space="preserve"> Қосымша мәліметтер</w:t>
      </w:r>
    </w:p>
    <w:p>
      <w:pPr>
        <w:spacing w:after="0"/>
        <w:ind w:left="0"/>
        <w:jc w:val="both"/>
      </w:pPr>
      <w:r>
        <w:rPr>
          <w:rFonts w:ascii="Times New Roman"/>
          <w:b w:val="false"/>
          <w:i w:val="false"/>
          <w:color w:val="000000"/>
          <w:sz w:val="28"/>
        </w:rPr>
        <w:t xml:space="preserve">
      Бас құрылысжайдың жанындағы қызметтік, тұрғын ғимараттар және басқа да </w:t>
      </w:r>
    </w:p>
    <w:p>
      <w:pPr>
        <w:spacing w:after="0"/>
        <w:ind w:left="0"/>
        <w:jc w:val="both"/>
      </w:pPr>
      <w:r>
        <w:rPr>
          <w:rFonts w:ascii="Times New Roman"/>
          <w:b w:val="false"/>
          <w:i w:val="false"/>
          <w:color w:val="000000"/>
          <w:sz w:val="28"/>
        </w:rPr>
        <w:t>
      құрылыстар, олардың пайдалы алаңдарын көрсету 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Пайдалану қажеттілігі үшін бөлінген жер учаскесінің алаңы __________ гектар,</w:t>
      </w:r>
    </w:p>
    <w:p>
      <w:pPr>
        <w:spacing w:after="0"/>
        <w:ind w:left="0"/>
        <w:jc w:val="both"/>
      </w:pPr>
      <w:r>
        <w:rPr>
          <w:rFonts w:ascii="Times New Roman"/>
          <w:b w:val="false"/>
          <w:i w:val="false"/>
          <w:color w:val="000000"/>
          <w:sz w:val="28"/>
        </w:rPr>
        <w:t>
      оның ішінде жасыл желектер отырғызылған алаң ____________________гектар</w:t>
      </w:r>
    </w:p>
    <w:p>
      <w:pPr>
        <w:spacing w:after="0"/>
        <w:ind w:left="0"/>
        <w:jc w:val="both"/>
      </w:pPr>
      <w:r>
        <w:rPr>
          <w:rFonts w:ascii="Times New Roman"/>
          <w:b w:val="false"/>
          <w:i w:val="false"/>
          <w:color w:val="000000"/>
          <w:sz w:val="28"/>
        </w:rPr>
        <w:t>
      Байланыс құралдары: телефон, радио, факс, Е-maіl ___________________</w:t>
      </w:r>
    </w:p>
    <w:p>
      <w:pPr>
        <w:spacing w:after="0"/>
        <w:ind w:left="0"/>
        <w:jc w:val="both"/>
      </w:pPr>
      <w:r>
        <w:rPr>
          <w:rFonts w:ascii="Times New Roman"/>
          <w:b w:val="false"/>
          <w:i w:val="false"/>
          <w:color w:val="000000"/>
          <w:sz w:val="28"/>
        </w:rPr>
        <w:t>
      (астын сызыңыз)</w:t>
      </w:r>
    </w:p>
    <w:p>
      <w:pPr>
        <w:spacing w:after="0"/>
        <w:ind w:left="0"/>
        <w:jc w:val="both"/>
      </w:pPr>
      <w:r>
        <w:rPr>
          <w:rFonts w:ascii="Times New Roman"/>
          <w:b w:val="false"/>
          <w:i w:val="false"/>
          <w:color w:val="000000"/>
          <w:sz w:val="28"/>
        </w:rPr>
        <w:t>
      Қосымшалар (атап көрсетіңіз): _________________________________________</w:t>
      </w:r>
    </w:p>
    <w:p>
      <w:pPr>
        <w:spacing w:after="0"/>
        <w:ind w:left="0"/>
        <w:jc w:val="both"/>
      </w:pPr>
      <w:r>
        <w:rPr>
          <w:rFonts w:ascii="Times New Roman"/>
          <w:b w:val="false"/>
          <w:i w:val="false"/>
          <w:color w:val="000000"/>
          <w:sz w:val="28"/>
        </w:rPr>
        <w:t>
      ___________________________________________________________</w:t>
      </w:r>
    </w:p>
    <w:bookmarkStart w:name="z109" w:id="86"/>
    <w:p>
      <w:pPr>
        <w:spacing w:after="0"/>
        <w:ind w:left="0"/>
        <w:jc w:val="left"/>
      </w:pPr>
      <w:r>
        <w:rPr>
          <w:rFonts w:ascii="Times New Roman"/>
          <w:b/>
          <w:i w:val="false"/>
          <w:color w:val="000000"/>
        </w:rPr>
        <w:t xml:space="preserve"> 7. Шаруашылықаралық каналдың техникалық паспорты</w:t>
      </w:r>
    </w:p>
    <w:bookmarkEnd w:id="86"/>
    <w:p>
      <w:pPr>
        <w:spacing w:after="0"/>
        <w:ind w:left="0"/>
        <w:jc w:val="both"/>
      </w:pPr>
      <w:r>
        <w:rPr>
          <w:rFonts w:ascii="Times New Roman"/>
          <w:b w:val="false"/>
          <w:i w:val="false"/>
          <w:color w:val="000000"/>
          <w:sz w:val="28"/>
        </w:rPr>
        <w:t>
      Каналдың аты және индексі __________________________________________</w:t>
      </w:r>
    </w:p>
    <w:p>
      <w:pPr>
        <w:spacing w:after="0"/>
        <w:ind w:left="0"/>
        <w:jc w:val="both"/>
      </w:pPr>
      <w:r>
        <w:rPr>
          <w:rFonts w:ascii="Times New Roman"/>
          <w:b w:val="false"/>
          <w:i w:val="false"/>
          <w:color w:val="000000"/>
          <w:sz w:val="28"/>
        </w:rPr>
        <w:t>
      Каналдың пайдалануға тапсырылған жылы _______________________________</w:t>
      </w:r>
    </w:p>
    <w:p>
      <w:pPr>
        <w:spacing w:after="0"/>
        <w:ind w:left="0"/>
        <w:jc w:val="both"/>
      </w:pPr>
      <w:r>
        <w:rPr>
          <w:rFonts w:ascii="Times New Roman"/>
          <w:b w:val="false"/>
          <w:i w:val="false"/>
          <w:color w:val="000000"/>
          <w:sz w:val="28"/>
        </w:rPr>
        <w:t>
      Канал бастауындағы су өтімі: ең жоғарғы _________________________текше</w:t>
      </w:r>
    </w:p>
    <w:p>
      <w:pPr>
        <w:spacing w:after="0"/>
        <w:ind w:left="0"/>
        <w:jc w:val="both"/>
      </w:pPr>
      <w:r>
        <w:rPr>
          <w:rFonts w:ascii="Times New Roman"/>
          <w:b w:val="false"/>
          <w:i w:val="false"/>
          <w:color w:val="000000"/>
          <w:sz w:val="28"/>
        </w:rPr>
        <w:t>
      метр/секунд _______________________________________ қалыптытекше метр/секунд</w:t>
      </w:r>
    </w:p>
    <w:p>
      <w:pPr>
        <w:spacing w:after="0"/>
        <w:ind w:left="0"/>
        <w:jc w:val="both"/>
      </w:pPr>
      <w:r>
        <w:rPr>
          <w:rFonts w:ascii="Times New Roman"/>
          <w:b w:val="false"/>
          <w:i w:val="false"/>
          <w:color w:val="000000"/>
          <w:sz w:val="28"/>
        </w:rPr>
        <w:t>
      Каналдың ұзындығы _____________________километр</w:t>
      </w:r>
    </w:p>
    <w:p>
      <w:pPr>
        <w:spacing w:after="0"/>
        <w:ind w:left="0"/>
        <w:jc w:val="both"/>
      </w:pPr>
      <w:r>
        <w:rPr>
          <w:rFonts w:ascii="Times New Roman"/>
          <w:b w:val="false"/>
          <w:i w:val="false"/>
          <w:color w:val="000000"/>
          <w:sz w:val="28"/>
        </w:rPr>
        <w:t>
      Пайдалы әсер коэффициенті ________________________</w:t>
      </w:r>
    </w:p>
    <w:p>
      <w:pPr>
        <w:spacing w:after="0"/>
        <w:ind w:left="0"/>
        <w:jc w:val="both"/>
      </w:pPr>
      <w:r>
        <w:rPr>
          <w:rFonts w:ascii="Times New Roman"/>
          <w:b w:val="false"/>
          <w:i w:val="false"/>
          <w:color w:val="000000"/>
          <w:sz w:val="28"/>
        </w:rPr>
        <w:t>
      Каналдың және құрылысжайлардың теңгерімдік құны _____________мың теңге</w:t>
      </w:r>
    </w:p>
    <w:p>
      <w:pPr>
        <w:spacing w:after="0"/>
        <w:ind w:left="0"/>
        <w:jc w:val="both"/>
      </w:pPr>
      <w:r>
        <w:rPr>
          <w:rFonts w:ascii="Times New Roman"/>
          <w:b w:val="false"/>
          <w:i w:val="false"/>
          <w:color w:val="000000"/>
          <w:sz w:val="28"/>
        </w:rPr>
        <w:t>
      Суландырылатын жерлер алаңы__________________________________ гектар</w:t>
      </w:r>
    </w:p>
    <w:p>
      <w:pPr>
        <w:spacing w:after="0"/>
        <w:ind w:left="0"/>
        <w:jc w:val="both"/>
      </w:pPr>
      <w:r>
        <w:rPr>
          <w:rFonts w:ascii="Times New Roman"/>
          <w:b w:val="false"/>
          <w:i w:val="false"/>
          <w:color w:val="000000"/>
          <w:sz w:val="28"/>
        </w:rPr>
        <w:t>
      Бұдан басқа _________________________________________________________</w:t>
      </w:r>
    </w:p>
    <w:p>
      <w:pPr>
        <w:spacing w:after="0"/>
        <w:ind w:left="0"/>
        <w:jc w:val="both"/>
      </w:pPr>
      <w:r>
        <w:rPr>
          <w:rFonts w:ascii="Times New Roman"/>
          <w:b w:val="false"/>
          <w:i w:val="false"/>
          <w:color w:val="000000"/>
          <w:sz w:val="28"/>
        </w:rPr>
        <w:t>
      (көлтабандап суару алаңы, суландырылатын алаң)</w:t>
      </w:r>
    </w:p>
    <w:p>
      <w:pPr>
        <w:spacing w:after="0"/>
        <w:ind w:left="0"/>
        <w:jc w:val="both"/>
      </w:pPr>
      <w:r>
        <w:rPr>
          <w:rFonts w:ascii="Times New Roman"/>
          <w:b w:val="false"/>
          <w:i w:val="false"/>
          <w:color w:val="000000"/>
          <w:sz w:val="28"/>
        </w:rPr>
        <w:t>
      Каналға су алу _____________________________________ жүргізіледі</w:t>
      </w:r>
    </w:p>
    <w:p>
      <w:pPr>
        <w:spacing w:after="0"/>
        <w:ind w:left="0"/>
        <w:jc w:val="both"/>
      </w:pPr>
      <w:r>
        <w:rPr>
          <w:rFonts w:ascii="Times New Roman"/>
          <w:b w:val="false"/>
          <w:i w:val="false"/>
          <w:color w:val="000000"/>
          <w:sz w:val="28"/>
        </w:rPr>
        <w:t>
      (жоғарғы санаттағы канал аты)</w:t>
      </w:r>
    </w:p>
    <w:p>
      <w:pPr>
        <w:spacing w:after="0"/>
        <w:ind w:left="0"/>
        <w:jc w:val="both"/>
      </w:pPr>
      <w:r>
        <w:rPr>
          <w:rFonts w:ascii="Times New Roman"/>
          <w:b w:val="false"/>
          <w:i w:val="false"/>
          <w:color w:val="000000"/>
          <w:sz w:val="28"/>
        </w:rPr>
        <w:t>
      Канал басындағы құрылысжай типі ___________________________________</w:t>
      </w:r>
    </w:p>
    <w:p>
      <w:pPr>
        <w:spacing w:after="0"/>
        <w:ind w:left="0"/>
        <w:jc w:val="both"/>
      </w:pPr>
      <w:r>
        <w:rPr>
          <w:rFonts w:ascii="Times New Roman"/>
          <w:b w:val="false"/>
          <w:i w:val="false"/>
          <w:color w:val="000000"/>
          <w:sz w:val="28"/>
        </w:rPr>
        <w:t>
      (құрылысжайдың аты және паспорттың №)</w:t>
      </w:r>
    </w:p>
    <w:p>
      <w:pPr>
        <w:spacing w:after="0"/>
        <w:ind w:left="0"/>
        <w:jc w:val="both"/>
      </w:pPr>
      <w:r>
        <w:rPr>
          <w:rFonts w:ascii="Times New Roman"/>
          <w:b w:val="false"/>
          <w:i w:val="false"/>
          <w:color w:val="000000"/>
          <w:sz w:val="28"/>
        </w:rPr>
        <w:t>
      Канал өтетін аумақ ___________________________________________________</w:t>
      </w:r>
    </w:p>
    <w:p>
      <w:pPr>
        <w:spacing w:after="0"/>
        <w:ind w:left="0"/>
        <w:jc w:val="both"/>
      </w:pPr>
      <w:r>
        <w:rPr>
          <w:rFonts w:ascii="Times New Roman"/>
          <w:b w:val="false"/>
          <w:i w:val="false"/>
          <w:color w:val="000000"/>
          <w:sz w:val="28"/>
        </w:rPr>
        <w:t xml:space="preserve">
      (аудандар мен облыстарды олардың арасындағы шекарадағы пикеттер </w:t>
      </w:r>
    </w:p>
    <w:p>
      <w:pPr>
        <w:spacing w:after="0"/>
        <w:ind w:left="0"/>
        <w:jc w:val="both"/>
      </w:pPr>
      <w:r>
        <w:rPr>
          <w:rFonts w:ascii="Times New Roman"/>
          <w:b w:val="false"/>
          <w:i w:val="false"/>
          <w:color w:val="000000"/>
          <w:sz w:val="28"/>
        </w:rPr>
        <w:t>
      № көрсете отырып, атап өту)</w:t>
      </w:r>
    </w:p>
    <w:p>
      <w:pPr>
        <w:spacing w:after="0"/>
        <w:ind w:left="0"/>
        <w:jc w:val="both"/>
      </w:pPr>
      <w:r>
        <w:rPr>
          <w:rFonts w:ascii="Times New Roman"/>
          <w:b w:val="false"/>
          <w:i w:val="false"/>
          <w:color w:val="000000"/>
          <w:sz w:val="28"/>
        </w:rPr>
        <w:t xml:space="preserve">
      *Каналдың аудандық маңызы болса, қызмет көрсетілетін шаруашылықтар атын атап </w:t>
      </w:r>
    </w:p>
    <w:p>
      <w:pPr>
        <w:spacing w:after="0"/>
        <w:ind w:left="0"/>
        <w:jc w:val="both"/>
      </w:pPr>
      <w:r>
        <w:rPr>
          <w:rFonts w:ascii="Times New Roman"/>
          <w:b w:val="false"/>
          <w:i w:val="false"/>
          <w:color w:val="000000"/>
          <w:sz w:val="28"/>
        </w:rPr>
        <w:t>
      өту керек</w:t>
      </w:r>
    </w:p>
    <w:p>
      <w:pPr>
        <w:spacing w:after="0"/>
        <w:ind w:left="0"/>
        <w:jc w:val="left"/>
      </w:pPr>
      <w:r>
        <w:rPr>
          <w:rFonts w:ascii="Times New Roman"/>
          <w:b/>
          <w:i w:val="false"/>
          <w:color w:val="000000"/>
        </w:rPr>
        <w:t xml:space="preserve"> Каналдың учаскелер бойынша техникалық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1196"/>
        <w:gridCol w:w="1196"/>
        <w:gridCol w:w="1196"/>
        <w:gridCol w:w="2988"/>
        <w:gridCol w:w="936"/>
        <w:gridCol w:w="936"/>
        <w:gridCol w:w="937"/>
        <w:gridCol w:w="1979"/>
      </w:tblGrid>
      <w:tr>
        <w:trPr>
          <w:trHeight w:val="30" w:hRule="atLeast"/>
        </w:trPr>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атауы</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су өтімі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өлшемдері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өтеді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ұзындығы, километр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Табанының ені, метр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Q өтімі кезіндегі толу тереңдігі, метр</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Құламаның жатысы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қазындыдан, километр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үйіндіден, километр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қазандыдыан, жартылай үйіндіден, километр</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беткейінен, километр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Грунттар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және шегендеу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Жолақтың ені,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екпелері,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шаршы метр</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Каналдағы және су бөлінетін орынның басындағы құрылысжайлар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2"/>
        <w:gridCol w:w="870"/>
        <w:gridCol w:w="1868"/>
        <w:gridCol w:w="871"/>
        <w:gridCol w:w="2240"/>
        <w:gridCol w:w="871"/>
        <w:gridCol w:w="1193"/>
        <w:gridCol w:w="871"/>
        <w:gridCol w:w="1114"/>
      </w:tblGrid>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Каналдағы және су бөлінетін орынның басындағы құрылыс-жайлар аты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 сипаттамасы</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 қабілеті, текше метр /секунд</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байланыс бар (радио, телефон)</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салынған жылы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техникалық жай-күйі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 паспортының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өлшеу құрылғысы типі</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1"/>
        <w:gridCol w:w="1175"/>
        <w:gridCol w:w="1175"/>
        <w:gridCol w:w="1599"/>
        <w:gridCol w:w="2579"/>
        <w:gridCol w:w="1175"/>
        <w:gridCol w:w="1176"/>
      </w:tblGrid>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Паспортталатын каналдан (шаруашылыққа су бөлінетін орыннан) су алатын су пайдаланушылардың аты және санаттары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бөлінетін орынға жүктелген алаң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бөлгіштер</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бөлгіштің аты және олардың паспорттарының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 - С, оң жаға - 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Жүктелген алаң</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Суландырылған жерлердің, гектар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Суландырылған жерлердің, гектар</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Каналдағы құрылысжайлардың қорытынды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9"/>
        <w:gridCol w:w="5959"/>
        <w:gridCol w:w="2091"/>
        <w:gridCol w:w="2091"/>
      </w:tblGrid>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Каналдағы құрылысжайлар (шаруашылықтағы су бөлінетін орыннан басқа)</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су өлшеу құрылғылармен жабдықталғаны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пайдаланушыларға су бөлетін орындар - барлығы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құрылысжайлармен жабдықталғаны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 өлшеу құрылымдармен жабдықталғаны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станциялары, барлығы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электрлендірілгені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өлшеу құрылғылары - барлығы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арқылы өтетін көпірлер мен өткелдер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Каналға қызмет көрсету үшін эксплуатациялық жолдар бар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Паспорттандыру алдындағы соңғы 2 - 3 жылда байқалған зиянды құбылыстардың</w:t>
      </w:r>
    </w:p>
    <w:p>
      <w:pPr>
        <w:spacing w:after="0"/>
        <w:ind w:left="0"/>
        <w:jc w:val="both"/>
      </w:pPr>
      <w:r>
        <w:rPr>
          <w:rFonts w:ascii="Times New Roman"/>
          <w:b w:val="false"/>
          <w:i w:val="false"/>
          <w:color w:val="000000"/>
          <w:sz w:val="28"/>
        </w:rPr>
        <w:t>
      (шаю, бұзып өту, сүзілу және басқалары) қысқаша сипаттауы, осы құбылыстардың</w:t>
      </w:r>
    </w:p>
    <w:p>
      <w:pPr>
        <w:spacing w:after="0"/>
        <w:ind w:left="0"/>
        <w:jc w:val="both"/>
      </w:pPr>
      <w:r>
        <w:rPr>
          <w:rFonts w:ascii="Times New Roman"/>
          <w:b w:val="false"/>
          <w:i w:val="false"/>
          <w:color w:val="000000"/>
          <w:sz w:val="28"/>
        </w:rPr>
        <w:t>
      салдарлары және оларды жою бойынша қабылданған</w:t>
      </w:r>
    </w:p>
    <w:p>
      <w:pPr>
        <w:spacing w:after="0"/>
        <w:ind w:left="0"/>
        <w:jc w:val="both"/>
      </w:pPr>
      <w:r>
        <w:rPr>
          <w:rFonts w:ascii="Times New Roman"/>
          <w:b w:val="false"/>
          <w:i w:val="false"/>
          <w:color w:val="000000"/>
          <w:sz w:val="28"/>
        </w:rPr>
        <w:t>
      шаралар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Каналдың техникалық жай-күйінің қысқаша сипаттауы 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Қосымшалар (атап өтіңіз) 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i w:val="false"/>
          <w:color w:val="000000"/>
        </w:rPr>
        <w:t xml:space="preserve"> Шарушылықаралық каналдың №______ техникалық паспортына бағалау ведомосі</w:t>
      </w:r>
    </w:p>
    <w:p>
      <w:pPr>
        <w:spacing w:after="0"/>
        <w:ind w:left="0"/>
        <w:jc w:val="both"/>
      </w:pPr>
      <w:r>
        <w:rPr>
          <w:rFonts w:ascii="Times New Roman"/>
          <w:b w:val="false"/>
          <w:i w:val="false"/>
          <w:color w:val="000000"/>
          <w:sz w:val="28"/>
        </w:rPr>
        <w:t>
      Суару жүйесінің аты _______________________________________________</w:t>
      </w:r>
    </w:p>
    <w:p>
      <w:pPr>
        <w:spacing w:after="0"/>
        <w:ind w:left="0"/>
        <w:jc w:val="both"/>
      </w:pPr>
      <w:r>
        <w:rPr>
          <w:rFonts w:ascii="Times New Roman"/>
          <w:b w:val="false"/>
          <w:i w:val="false"/>
          <w:color w:val="000000"/>
          <w:sz w:val="28"/>
        </w:rPr>
        <w:t>
      Шаруашылықаралық каналдың аты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
        <w:gridCol w:w="1104"/>
        <w:gridCol w:w="1104"/>
        <w:gridCol w:w="1104"/>
        <w:gridCol w:w="1104"/>
        <w:gridCol w:w="1104"/>
        <w:gridCol w:w="1411"/>
        <w:gridCol w:w="1104"/>
        <w:gridCol w:w="1411"/>
        <w:gridCol w:w="1714"/>
      </w:tblGrid>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 құны, теңге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деңгейі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Тозық сомасы, теңге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 w:id="87"/>
    <w:p>
      <w:pPr>
        <w:spacing w:after="0"/>
        <w:ind w:left="0"/>
        <w:jc w:val="left"/>
      </w:pPr>
      <w:r>
        <w:rPr>
          <w:rFonts w:ascii="Times New Roman"/>
          <w:b/>
          <w:i w:val="false"/>
          <w:color w:val="000000"/>
        </w:rPr>
        <w:t xml:space="preserve"> 8. Сорғы станциясының техникалық паспорты</w:t>
      </w:r>
    </w:p>
    <w:bookmarkEnd w:id="87"/>
    <w:p>
      <w:pPr>
        <w:spacing w:after="0"/>
        <w:ind w:left="0"/>
        <w:jc w:val="both"/>
      </w:pPr>
      <w:r>
        <w:rPr>
          <w:rFonts w:ascii="Times New Roman"/>
          <w:b w:val="false"/>
          <w:i w:val="false"/>
          <w:color w:val="000000"/>
          <w:sz w:val="28"/>
        </w:rPr>
        <w:t>
      Сорғы станциясының аты _______________________________________________</w:t>
      </w:r>
    </w:p>
    <w:p>
      <w:pPr>
        <w:spacing w:after="0"/>
        <w:ind w:left="0"/>
        <w:jc w:val="both"/>
      </w:pPr>
      <w:r>
        <w:rPr>
          <w:rFonts w:ascii="Times New Roman"/>
          <w:b w:val="false"/>
          <w:i w:val="false"/>
          <w:color w:val="000000"/>
          <w:sz w:val="28"/>
        </w:rPr>
        <w:t>
      Типі: стационарлық, қалқыма, жылжымалы _______________________________</w:t>
      </w:r>
    </w:p>
    <w:p>
      <w:pPr>
        <w:spacing w:after="0"/>
        <w:ind w:left="0"/>
        <w:jc w:val="both"/>
      </w:pPr>
      <w:r>
        <w:rPr>
          <w:rFonts w:ascii="Times New Roman"/>
          <w:b w:val="false"/>
          <w:i w:val="false"/>
          <w:color w:val="000000"/>
          <w:sz w:val="28"/>
        </w:rPr>
        <w:t>
      Орнатылған агрегаттар саны _____ дана, оның ішінде жұмыс істейтіні ___ дана</w:t>
      </w:r>
    </w:p>
    <w:p>
      <w:pPr>
        <w:spacing w:after="0"/>
        <w:ind w:left="0"/>
        <w:jc w:val="both"/>
      </w:pPr>
      <w:r>
        <w:rPr>
          <w:rFonts w:ascii="Times New Roman"/>
          <w:b w:val="false"/>
          <w:i w:val="false"/>
          <w:color w:val="000000"/>
          <w:sz w:val="28"/>
        </w:rPr>
        <w:t>
      Пайдалануға берілген жылы _________________</w:t>
      </w:r>
    </w:p>
    <w:p>
      <w:pPr>
        <w:spacing w:after="0"/>
        <w:ind w:left="0"/>
        <w:jc w:val="both"/>
      </w:pPr>
      <w:r>
        <w:rPr>
          <w:rFonts w:ascii="Times New Roman"/>
          <w:b w:val="false"/>
          <w:i w:val="false"/>
          <w:color w:val="000000"/>
          <w:sz w:val="28"/>
        </w:rPr>
        <w:t>
      Жалпы өнімділігі ____________________ текше метр/секунд</w:t>
      </w:r>
    </w:p>
    <w:p>
      <w:pPr>
        <w:spacing w:after="0"/>
        <w:ind w:left="0"/>
        <w:jc w:val="both"/>
      </w:pPr>
      <w:r>
        <w:rPr>
          <w:rFonts w:ascii="Times New Roman"/>
          <w:b w:val="false"/>
          <w:i w:val="false"/>
          <w:color w:val="000000"/>
          <w:sz w:val="28"/>
        </w:rPr>
        <w:t>
      Көтерудің геометриялық биіктігі: ең жоғары ___________________ метр</w:t>
      </w:r>
    </w:p>
    <w:p>
      <w:pPr>
        <w:spacing w:after="0"/>
        <w:ind w:left="0"/>
        <w:jc w:val="both"/>
      </w:pPr>
      <w:r>
        <w:rPr>
          <w:rFonts w:ascii="Times New Roman"/>
          <w:b w:val="false"/>
          <w:i w:val="false"/>
          <w:color w:val="000000"/>
          <w:sz w:val="28"/>
        </w:rPr>
        <w:t>
      ең төмен _____________________метр</w:t>
      </w:r>
    </w:p>
    <w:p>
      <w:pPr>
        <w:spacing w:after="0"/>
        <w:ind w:left="0"/>
        <w:jc w:val="both"/>
      </w:pPr>
      <w:r>
        <w:rPr>
          <w:rFonts w:ascii="Times New Roman"/>
          <w:b w:val="false"/>
          <w:i w:val="false"/>
          <w:color w:val="000000"/>
          <w:sz w:val="28"/>
        </w:rPr>
        <w:t>
      Белгіленген қуаттылығы (литр/секунд немесе киловатт)_____________________</w:t>
      </w:r>
    </w:p>
    <w:p>
      <w:pPr>
        <w:spacing w:after="0"/>
        <w:ind w:left="0"/>
        <w:jc w:val="both"/>
      </w:pPr>
      <w:r>
        <w:rPr>
          <w:rFonts w:ascii="Times New Roman"/>
          <w:b w:val="false"/>
          <w:i w:val="false"/>
          <w:color w:val="000000"/>
          <w:sz w:val="28"/>
        </w:rPr>
        <w:t>
      Су алу көзі ___________________________________________________________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_____________________________________________________</w:t>
      </w:r>
    </w:p>
    <w:p>
      <w:pPr>
        <w:spacing w:after="0"/>
        <w:ind w:left="0"/>
        <w:jc w:val="both"/>
      </w:pPr>
      <w:r>
        <w:rPr>
          <w:rFonts w:ascii="Times New Roman"/>
          <w:b w:val="false"/>
          <w:i w:val="false"/>
          <w:color w:val="000000"/>
          <w:sz w:val="28"/>
        </w:rPr>
        <w:t>
      Сорғы станциясының теңгерімдік құны ___________________ миллион теңге</w:t>
      </w:r>
    </w:p>
    <w:p>
      <w:pPr>
        <w:spacing w:after="0"/>
        <w:ind w:left="0"/>
        <w:jc w:val="both"/>
      </w:pPr>
      <w:r>
        <w:rPr>
          <w:rFonts w:ascii="Times New Roman"/>
          <w:b w:val="false"/>
          <w:i w:val="false"/>
          <w:color w:val="000000"/>
          <w:sz w:val="28"/>
        </w:rPr>
        <w:t>
      Аты: суару, дренаж (басты, аударылған)__________________________________</w:t>
      </w:r>
    </w:p>
    <w:p>
      <w:pPr>
        <w:spacing w:after="0"/>
        <w:ind w:left="0"/>
        <w:jc w:val="both"/>
      </w:pPr>
      <w:r>
        <w:rPr>
          <w:rFonts w:ascii="Times New Roman"/>
          <w:b w:val="false"/>
          <w:i w:val="false"/>
          <w:color w:val="000000"/>
          <w:sz w:val="28"/>
        </w:rPr>
        <w:t xml:space="preserve">
      Объектінің мәні ______________________________________________________ </w:t>
      </w:r>
    </w:p>
    <w:p>
      <w:pPr>
        <w:spacing w:after="0"/>
        <w:ind w:left="0"/>
        <w:jc w:val="both"/>
      </w:pPr>
      <w:r>
        <w:rPr>
          <w:rFonts w:ascii="Times New Roman"/>
          <w:b w:val="false"/>
          <w:i w:val="false"/>
          <w:color w:val="000000"/>
          <w:sz w:val="28"/>
        </w:rPr>
        <w:t>
                        (мемлекетаралық, республикалық)</w:t>
      </w:r>
    </w:p>
    <w:p>
      <w:pPr>
        <w:spacing w:after="0"/>
        <w:ind w:left="0"/>
        <w:jc w:val="both"/>
      </w:pPr>
      <w:r>
        <w:rPr>
          <w:rFonts w:ascii="Times New Roman"/>
          <w:b w:val="false"/>
          <w:i w:val="false"/>
          <w:color w:val="000000"/>
          <w:sz w:val="28"/>
        </w:rPr>
        <w:t xml:space="preserve">
      Сорғы станциясы ____________________________________________________ </w:t>
      </w:r>
    </w:p>
    <w:p>
      <w:pPr>
        <w:spacing w:after="0"/>
        <w:ind w:left="0"/>
        <w:jc w:val="both"/>
      </w:pPr>
      <w:r>
        <w:rPr>
          <w:rFonts w:ascii="Times New Roman"/>
          <w:b w:val="false"/>
          <w:i w:val="false"/>
          <w:color w:val="000000"/>
          <w:sz w:val="28"/>
        </w:rPr>
        <w:t>
            қарауында.</w:t>
      </w:r>
    </w:p>
    <w:p>
      <w:pPr>
        <w:spacing w:after="0"/>
        <w:ind w:left="0"/>
        <w:jc w:val="left"/>
      </w:pPr>
      <w:r>
        <w:rPr>
          <w:rFonts w:ascii="Times New Roman"/>
          <w:b/>
          <w:i w:val="false"/>
          <w:color w:val="000000"/>
        </w:rPr>
        <w:t xml:space="preserve"> Сорғы станциясының жұмыс режимі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785"/>
        <w:gridCol w:w="1293"/>
        <w:gridCol w:w="1440"/>
        <w:gridCol w:w="1294"/>
        <w:gridCol w:w="1441"/>
        <w:gridCol w:w="1294"/>
        <w:gridCol w:w="1441"/>
        <w:gridCol w:w="1079"/>
        <w:gridCol w:w="1448"/>
      </w:tblGrid>
      <w:tr>
        <w:trPr>
          <w:trHeight w:val="30"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Онкүндіктер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агрегат -сағат саны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су, мың текше метр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агрегат -сағат саны</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су, мың метр,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агрегат -сағат саны</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су, мың текше метр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агрегат-сағат саны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су, мың текше метр</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қантар</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Электр энергиясының және жанар майдың шығыны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1"/>
        <w:gridCol w:w="3489"/>
        <w:gridCol w:w="3490"/>
        <w:gridCol w:w="3490"/>
      </w:tblGrid>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Жұмсалғаны:</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киловат/сағат</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майының, тонна</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энергиясына, мың теңге</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 майға, мың теңге.</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Сорғы станциясының құрылысжайлары мен қондырғыларының техникалық сипаттамасы</w:t>
      </w:r>
    </w:p>
    <w:p>
      <w:pPr>
        <w:spacing w:after="0"/>
        <w:ind w:left="0"/>
        <w:jc w:val="both"/>
      </w:pPr>
      <w:r>
        <w:rPr>
          <w:rFonts w:ascii="Times New Roman"/>
          <w:b w:val="false"/>
          <w:i w:val="false"/>
          <w:color w:val="000000"/>
          <w:sz w:val="28"/>
        </w:rPr>
        <w:t>
      а) сорғы станциясын су әкелетін канал және аванкамера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2438"/>
        <w:gridCol w:w="2438"/>
        <w:gridCol w:w="1020"/>
        <w:gridCol w:w="1020"/>
        <w:gridCol w:w="1020"/>
        <w:gridCol w:w="1303"/>
        <w:gridCol w:w="1020"/>
        <w:gridCol w:w="102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әкелетін канал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Аванкамера (су қабылдағыш)</w:t>
            </w:r>
          </w:p>
        </w:tc>
      </w:tr>
      <w:tr>
        <w:trPr>
          <w:trHeight w:val="30" w:hRule="atLeast"/>
        </w:trPr>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Табанының ені, метр немесе диаметрі, миллиметр</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су өтіміндегі қалыптасқан тереңдік, метр</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Құлама жатысы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Бекітпелер</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және материалы</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 Сорғылар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
        <w:gridCol w:w="2700"/>
        <w:gridCol w:w="1049"/>
        <w:gridCol w:w="1049"/>
        <w:gridCol w:w="1050"/>
        <w:gridCol w:w="1376"/>
        <w:gridCol w:w="1342"/>
        <w:gridCol w:w="1342"/>
        <w:gridCol w:w="134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мақсаты (жұмыс істейтін, резервтегі)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және маркасы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жылы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текше метр/секунд</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арын, метр</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минуттағы айналым саны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қуаттылығы, киловатт</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құбырларының астындағы тіреулер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арынды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миллиметр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погонды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метрі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погонды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қозғалтқыштар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2175"/>
        <w:gridCol w:w="845"/>
        <w:gridCol w:w="845"/>
        <w:gridCol w:w="846"/>
        <w:gridCol w:w="846"/>
        <w:gridCol w:w="1344"/>
        <w:gridCol w:w="1081"/>
        <w:gridCol w:w="846"/>
        <w:gridCol w:w="1313"/>
        <w:gridCol w:w="1314"/>
      </w:tblGrid>
      <w:tr>
        <w:trPr>
          <w:trHeight w:val="30"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мақсаты (жұмыс істейтін, резервтегі)</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жылы</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қуаттылығы, литр/секунд</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минуттағы айналым саны</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вольт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және маркасы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қуаттылығы, киловатт</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Су қабылдайтын бассейннің сипаттамасы (өлшемдерін көрсетіп қысқаша</w:t>
      </w:r>
    </w:p>
    <w:p>
      <w:pPr>
        <w:spacing w:after="0"/>
        <w:ind w:left="0"/>
        <w:jc w:val="both"/>
      </w:pPr>
      <w:r>
        <w:rPr>
          <w:rFonts w:ascii="Times New Roman"/>
          <w:b w:val="false"/>
          <w:i w:val="false"/>
          <w:color w:val="000000"/>
          <w:sz w:val="28"/>
        </w:rPr>
        <w:t>
      сипаттау)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Арынды бассейн және оның сипаттамасы 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Сорғы станциясының ғимараты немесе понтоны (өлшемдері мен негізгі</w:t>
      </w:r>
    </w:p>
    <w:p>
      <w:pPr>
        <w:spacing w:after="0"/>
        <w:ind w:left="0"/>
        <w:jc w:val="both"/>
      </w:pPr>
      <w:r>
        <w:rPr>
          <w:rFonts w:ascii="Times New Roman"/>
          <w:b w:val="false"/>
          <w:i w:val="false"/>
          <w:color w:val="000000"/>
          <w:sz w:val="28"/>
        </w:rPr>
        <w:t>
      көрсеткіштерін көрсетіп, қысқаша сипаттау) 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Іске қосылуын реттейтін аппаратураның, автоматиканың қысқаша</w:t>
      </w:r>
    </w:p>
    <w:p>
      <w:pPr>
        <w:spacing w:after="0"/>
        <w:ind w:left="0"/>
        <w:jc w:val="both"/>
      </w:pPr>
      <w:r>
        <w:rPr>
          <w:rFonts w:ascii="Times New Roman"/>
          <w:b w:val="false"/>
          <w:i w:val="false"/>
          <w:color w:val="000000"/>
          <w:sz w:val="28"/>
        </w:rPr>
        <w:t>
      сипаттауы__________________________________________________________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Сорғы станциясының жұмысында байқалған зиянды құбылыстар (кавитация,</w:t>
      </w:r>
    </w:p>
    <w:p>
      <w:pPr>
        <w:spacing w:after="0"/>
        <w:ind w:left="0"/>
        <w:jc w:val="both"/>
      </w:pPr>
      <w:r>
        <w:rPr>
          <w:rFonts w:ascii="Times New Roman"/>
          <w:b w:val="false"/>
          <w:i w:val="false"/>
          <w:color w:val="000000"/>
          <w:sz w:val="28"/>
        </w:rPr>
        <w:t>
      арынды су құбырларының жарылуы және басқалары) 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Сорғы стансасының техникалық жай-күйі: жарамды, күрделі жөндеуді,</w:t>
      </w:r>
    </w:p>
    <w:p>
      <w:pPr>
        <w:spacing w:after="0"/>
        <w:ind w:left="0"/>
        <w:jc w:val="both"/>
      </w:pPr>
      <w:r>
        <w:rPr>
          <w:rFonts w:ascii="Times New Roman"/>
          <w:b w:val="false"/>
          <w:i w:val="false"/>
          <w:color w:val="000000"/>
          <w:sz w:val="28"/>
        </w:rPr>
        <w:t>
      Сорғыларды құрылысжайларды____________________________ ғимараттарды</w:t>
      </w:r>
    </w:p>
    <w:p>
      <w:pPr>
        <w:spacing w:after="0"/>
        <w:ind w:left="0"/>
        <w:jc w:val="both"/>
      </w:pPr>
      <w:r>
        <w:rPr>
          <w:rFonts w:ascii="Times New Roman"/>
          <w:b w:val="false"/>
          <w:i w:val="false"/>
          <w:color w:val="000000"/>
          <w:sz w:val="28"/>
        </w:rPr>
        <w:t>
      (пантондарды)__________________________________ауыстыруды қажет етеді.</w:t>
      </w:r>
    </w:p>
    <w:p>
      <w:pPr>
        <w:spacing w:after="0"/>
        <w:ind w:left="0"/>
        <w:jc w:val="both"/>
      </w:pPr>
      <w:r>
        <w:rPr>
          <w:rFonts w:ascii="Times New Roman"/>
          <w:b w:val="false"/>
          <w:i w:val="false"/>
          <w:color w:val="000000"/>
          <w:sz w:val="28"/>
        </w:rPr>
        <w:t>
      Техникалық жақсарту және күрделі жөндеу бойынша жүргізілген жұмыстар</w:t>
      </w:r>
    </w:p>
    <w:p>
      <w:pPr>
        <w:spacing w:after="0"/>
        <w:ind w:left="0"/>
        <w:jc w:val="both"/>
      </w:pPr>
      <w:r>
        <w:rPr>
          <w:rFonts w:ascii="Times New Roman"/>
          <w:b w:val="false"/>
          <w:i w:val="false"/>
          <w:color w:val="000000"/>
          <w:sz w:val="28"/>
        </w:rPr>
        <w:t>
      туралы белгілер, орындалған жұмыстардың жылын және көлемін көрсету 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i w:val="false"/>
          <w:color w:val="000000"/>
        </w:rPr>
        <w:t xml:space="preserve"> Қосымша мәліметтер</w:t>
      </w:r>
    </w:p>
    <w:p>
      <w:pPr>
        <w:spacing w:after="0"/>
        <w:ind w:left="0"/>
        <w:jc w:val="both"/>
      </w:pPr>
      <w:r>
        <w:rPr>
          <w:rFonts w:ascii="Times New Roman"/>
          <w:b w:val="false"/>
          <w:i w:val="false"/>
          <w:color w:val="000000"/>
          <w:sz w:val="28"/>
        </w:rPr>
        <w:t>
      Сорғы станциясы жанындағы тұрғын, қызметтік ғимараттар және басқа да</w:t>
      </w:r>
    </w:p>
    <w:p>
      <w:pPr>
        <w:spacing w:after="0"/>
        <w:ind w:left="0"/>
        <w:jc w:val="both"/>
      </w:pPr>
      <w:r>
        <w:rPr>
          <w:rFonts w:ascii="Times New Roman"/>
          <w:b w:val="false"/>
          <w:i w:val="false"/>
          <w:color w:val="000000"/>
          <w:sz w:val="28"/>
        </w:rPr>
        <w:t>
      құрылыстар, пайдалы алаңын көрсетумен_______________________________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Жанармай сақтауға арналған құрылысжайлар (типі, материалы, сыйымдылығы).</w:t>
      </w:r>
    </w:p>
    <w:p>
      <w:pPr>
        <w:spacing w:after="0"/>
        <w:ind w:left="0"/>
        <w:jc w:val="both"/>
      </w:pPr>
      <w:r>
        <w:rPr>
          <w:rFonts w:ascii="Times New Roman"/>
          <w:b w:val="false"/>
          <w:i w:val="false"/>
          <w:color w:val="000000"/>
          <w:sz w:val="28"/>
        </w:rPr>
        <w:t>
      Су шаруашылығы органдарының қарауындағы электр энергиясымен жұмыс</w:t>
      </w:r>
    </w:p>
    <w:p>
      <w:pPr>
        <w:spacing w:after="0"/>
        <w:ind w:left="0"/>
        <w:jc w:val="both"/>
      </w:pPr>
      <w:r>
        <w:rPr>
          <w:rFonts w:ascii="Times New Roman"/>
          <w:b w:val="false"/>
          <w:i w:val="false"/>
          <w:color w:val="000000"/>
          <w:sz w:val="28"/>
        </w:rPr>
        <w:t>
      істейтін сорғы станциялары үшін электр желісінің ұзындығын, кіші станциялардың</w:t>
      </w:r>
    </w:p>
    <w:p>
      <w:pPr>
        <w:spacing w:after="0"/>
        <w:ind w:left="0"/>
        <w:jc w:val="both"/>
      </w:pPr>
      <w:r>
        <w:rPr>
          <w:rFonts w:ascii="Times New Roman"/>
          <w:b w:val="false"/>
          <w:i w:val="false"/>
          <w:color w:val="000000"/>
          <w:sz w:val="28"/>
        </w:rPr>
        <w:t>
      қуаттылығын және энергия жүйесінің атауын, трансформатордың қуаттылығын</w:t>
      </w:r>
    </w:p>
    <w:p>
      <w:pPr>
        <w:spacing w:after="0"/>
        <w:ind w:left="0"/>
        <w:jc w:val="both"/>
      </w:pPr>
      <w:r>
        <w:rPr>
          <w:rFonts w:ascii="Times New Roman"/>
          <w:b w:val="false"/>
          <w:i w:val="false"/>
          <w:color w:val="000000"/>
          <w:sz w:val="28"/>
        </w:rPr>
        <w:t>
      және кернеуін көрсету қажет 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Су өлшеу аспаптары мен құрылғылары (орнатылған жері, типі) 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Балықтарды өткізбейтін құрылғылардың бар-жоғы және оның сипаттамасы 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Байланыс құралдары: телефон, радио, факс, Е-maіl ___________________</w:t>
      </w:r>
    </w:p>
    <w:p>
      <w:pPr>
        <w:spacing w:after="0"/>
        <w:ind w:left="0"/>
        <w:jc w:val="both"/>
      </w:pPr>
      <w:r>
        <w:rPr>
          <w:rFonts w:ascii="Times New Roman"/>
          <w:b w:val="false"/>
          <w:i w:val="false"/>
          <w:color w:val="000000"/>
          <w:sz w:val="28"/>
        </w:rPr>
        <w:t>
      (астын сызыңыз)</w:t>
      </w:r>
    </w:p>
    <w:p>
      <w:pPr>
        <w:spacing w:after="0"/>
        <w:ind w:left="0"/>
        <w:jc w:val="both"/>
      </w:pPr>
      <w:r>
        <w:rPr>
          <w:rFonts w:ascii="Times New Roman"/>
          <w:b w:val="false"/>
          <w:i w:val="false"/>
          <w:color w:val="000000"/>
          <w:sz w:val="28"/>
        </w:rPr>
        <w:t>
      Пайдалану қажеттілігінен шығарылған жер учаскесінің алаңы 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Қосымша (атап көрсету):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111" w:id="88"/>
    <w:p>
      <w:pPr>
        <w:spacing w:after="0"/>
        <w:ind w:left="0"/>
        <w:jc w:val="left"/>
      </w:pPr>
      <w:r>
        <w:rPr>
          <w:rFonts w:ascii="Times New Roman"/>
          <w:b/>
          <w:i w:val="false"/>
          <w:color w:val="000000"/>
        </w:rPr>
        <w:t xml:space="preserve"> 9. Су бөлгіштің техникалық паспорты</w:t>
      </w:r>
    </w:p>
    <w:bookmarkEnd w:id="88"/>
    <w:p>
      <w:pPr>
        <w:spacing w:after="0"/>
        <w:ind w:left="0"/>
        <w:jc w:val="both"/>
      </w:pPr>
      <w:r>
        <w:rPr>
          <w:rFonts w:ascii="Times New Roman"/>
          <w:b w:val="false"/>
          <w:i w:val="false"/>
          <w:color w:val="000000"/>
          <w:sz w:val="28"/>
        </w:rPr>
        <w:t>
      Құрылысжайдың аты_________________________________________________</w:t>
      </w:r>
    </w:p>
    <w:p>
      <w:pPr>
        <w:spacing w:after="0"/>
        <w:ind w:left="0"/>
        <w:jc w:val="both"/>
      </w:pPr>
      <w:r>
        <w:rPr>
          <w:rFonts w:ascii="Times New Roman"/>
          <w:b w:val="false"/>
          <w:i w:val="false"/>
          <w:color w:val="000000"/>
          <w:sz w:val="28"/>
        </w:rPr>
        <w:t>
      Материалы_______________________</w:t>
      </w:r>
    </w:p>
    <w:p>
      <w:pPr>
        <w:spacing w:after="0"/>
        <w:ind w:left="0"/>
        <w:jc w:val="both"/>
      </w:pPr>
      <w:r>
        <w:rPr>
          <w:rFonts w:ascii="Times New Roman"/>
          <w:b w:val="false"/>
          <w:i w:val="false"/>
          <w:color w:val="000000"/>
          <w:sz w:val="28"/>
        </w:rPr>
        <w:t xml:space="preserve">
      Пайдалануға берілген жылы ________ </w:t>
      </w:r>
    </w:p>
    <w:p>
      <w:pPr>
        <w:spacing w:after="0"/>
        <w:ind w:left="0"/>
        <w:jc w:val="both"/>
      </w:pPr>
      <w:r>
        <w:rPr>
          <w:rFonts w:ascii="Times New Roman"/>
          <w:b w:val="false"/>
          <w:i w:val="false"/>
          <w:color w:val="000000"/>
          <w:sz w:val="28"/>
        </w:rPr>
        <w:t>
      Каналдың аты __________________________ Пикеті ________________</w:t>
      </w:r>
    </w:p>
    <w:p>
      <w:pPr>
        <w:spacing w:after="0"/>
        <w:ind w:left="0"/>
        <w:jc w:val="both"/>
      </w:pPr>
      <w:r>
        <w:rPr>
          <w:rFonts w:ascii="Times New Roman"/>
          <w:b w:val="false"/>
          <w:i w:val="false"/>
          <w:color w:val="000000"/>
          <w:sz w:val="28"/>
        </w:rPr>
        <w:t>
      Су бөлгіштің теңгерімдік құны ________________ миллион теңге</w:t>
      </w:r>
    </w:p>
    <w:p>
      <w:pPr>
        <w:spacing w:after="0"/>
        <w:ind w:left="0"/>
        <w:jc w:val="left"/>
      </w:pPr>
      <w:r>
        <w:rPr>
          <w:rFonts w:ascii="Times New Roman"/>
          <w:b/>
          <w:i w:val="false"/>
          <w:color w:val="000000"/>
        </w:rPr>
        <w:t xml:space="preserve"> Негізгі көрсеткіштер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2"/>
        <w:gridCol w:w="4910"/>
        <w:gridCol w:w="4988"/>
      </w:tblGrid>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арнаға арналған саңылау және су бұрғыштар</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өткізу мүмкіндігі, текше метр/секунд</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Құрылысжайдың техникалық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6637"/>
        <w:gridCol w:w="847"/>
        <w:gridCol w:w="1083"/>
        <w:gridCol w:w="2418"/>
      </w:tblGrid>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негізгі элементтері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арнаға арналған саңылау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бұрғыштар (саны бойынша графиттеледі) олардың аты</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Понур ұзындығы, ені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тосқының (науа және құдық) ұзындығы, ені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бәсеңдеткіш типі, ұзындығы, ені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Рисберма____________(материалы)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бъефтің бекітпесі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бъефтің бекітпесі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 материалы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 алдындағы табалдырықтың биіктігі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 артындағы құламаның биіктігі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Баспалдақтар саны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Саңылаулар саны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саңылаудың өлшемі, ұзындығы, ені немесе диаметрі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Қақпалар (қалқандар) типі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Қақпаның өлшемі, биіктігі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Запастағы қалқандар (суарқалықтар)</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Көтергіштер: типі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көтеру</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Көпірлер:а) қызметтік ұзындығы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өткел ұзындығы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Құрылысжай құрылымының ерекшеліктері, сондай-ақ қалқандарды басқаруды</w:t>
      </w:r>
    </w:p>
    <w:p>
      <w:pPr>
        <w:spacing w:after="0"/>
        <w:ind w:left="0"/>
        <w:jc w:val="both"/>
      </w:pPr>
      <w:r>
        <w:rPr>
          <w:rFonts w:ascii="Times New Roman"/>
          <w:b w:val="false"/>
          <w:i w:val="false"/>
          <w:color w:val="000000"/>
          <w:sz w:val="28"/>
        </w:rPr>
        <w:t>
      автоматтандырудың бар-жоғы 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Құрылысжайдағы су өлшеу құрылғылары (әр су бұрғыштағы бекеттердің типтерін</w:t>
      </w:r>
    </w:p>
    <w:p>
      <w:pPr>
        <w:spacing w:after="0"/>
        <w:ind w:left="0"/>
        <w:jc w:val="both"/>
      </w:pPr>
      <w:r>
        <w:rPr>
          <w:rFonts w:ascii="Times New Roman"/>
          <w:b w:val="false"/>
          <w:i w:val="false"/>
          <w:color w:val="000000"/>
          <w:sz w:val="28"/>
        </w:rPr>
        <w:t>
      көрсету керек)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Жұмыс кезінде байқалатын зиянды құбылыстар (жоғарғы бъефтің лайлануы,</w:t>
      </w:r>
    </w:p>
    <w:p>
      <w:pPr>
        <w:spacing w:after="0"/>
        <w:ind w:left="0"/>
        <w:jc w:val="both"/>
      </w:pPr>
      <w:r>
        <w:rPr>
          <w:rFonts w:ascii="Times New Roman"/>
          <w:b w:val="false"/>
          <w:i w:val="false"/>
          <w:color w:val="000000"/>
          <w:sz w:val="28"/>
        </w:rPr>
        <w:t>
      судың сүзілуі, судың әсерінен жарылуы және басқалары) және оларды жою</w:t>
      </w:r>
    </w:p>
    <w:p>
      <w:pPr>
        <w:spacing w:after="0"/>
        <w:ind w:left="0"/>
        <w:jc w:val="both"/>
      </w:pPr>
      <w:r>
        <w:rPr>
          <w:rFonts w:ascii="Times New Roman"/>
          <w:b w:val="false"/>
          <w:i w:val="false"/>
          <w:color w:val="000000"/>
          <w:sz w:val="28"/>
        </w:rPr>
        <w:t>
      бойынша қабылданған шаралар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Құрылысжайдың техникалық жай-күйі (жарамды, күрделі жөндеуді,</w:t>
      </w:r>
    </w:p>
    <w:p>
      <w:pPr>
        <w:spacing w:after="0"/>
        <w:ind w:left="0"/>
        <w:jc w:val="both"/>
      </w:pPr>
      <w:r>
        <w:rPr>
          <w:rFonts w:ascii="Times New Roman"/>
          <w:b w:val="false"/>
          <w:i w:val="false"/>
          <w:color w:val="000000"/>
          <w:sz w:val="28"/>
        </w:rPr>
        <w:t>
      реконструкциялауды немесе қалпына келтіруді қажет етеді) 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Паспорттандыру жүргізілген жылдан бастап техникалық жақсарту және күрделі</w:t>
      </w:r>
    </w:p>
    <w:p>
      <w:pPr>
        <w:spacing w:after="0"/>
        <w:ind w:left="0"/>
        <w:jc w:val="both"/>
      </w:pPr>
      <w:r>
        <w:rPr>
          <w:rFonts w:ascii="Times New Roman"/>
          <w:b w:val="false"/>
          <w:i w:val="false"/>
          <w:color w:val="000000"/>
          <w:sz w:val="28"/>
        </w:rPr>
        <w:t>
      жөндеулер туралы белгілер (жылы, жұмыс типі және көлемі) 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 құрылысжайдың жанындағы азаматтық және өндірістік құрылыстар,</w:t>
      </w:r>
    </w:p>
    <w:p>
      <w:pPr>
        <w:spacing w:after="0"/>
        <w:ind w:left="0"/>
        <w:jc w:val="both"/>
      </w:pPr>
      <w:r>
        <w:rPr>
          <w:rFonts w:ascii="Times New Roman"/>
          <w:b w:val="false"/>
          <w:i w:val="false"/>
          <w:color w:val="000000"/>
          <w:sz w:val="28"/>
        </w:rPr>
        <w:t>
      олардың пайдалы алаңдарын көрсету 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Байланыс құралдары: телефон, радио, факс, Е-maіl ________________________ </w:t>
      </w:r>
    </w:p>
    <w:p>
      <w:pPr>
        <w:spacing w:after="0"/>
        <w:ind w:left="0"/>
        <w:jc w:val="both"/>
      </w:pPr>
      <w:r>
        <w:rPr>
          <w:rFonts w:ascii="Times New Roman"/>
          <w:b w:val="false"/>
          <w:i w:val="false"/>
          <w:color w:val="000000"/>
          <w:sz w:val="28"/>
        </w:rPr>
        <w:t>
                                                      (астын сызыңыз)</w:t>
      </w:r>
    </w:p>
    <w:p>
      <w:pPr>
        <w:spacing w:after="0"/>
        <w:ind w:left="0"/>
        <w:jc w:val="both"/>
      </w:pPr>
      <w:r>
        <w:rPr>
          <w:rFonts w:ascii="Times New Roman"/>
          <w:b w:val="false"/>
          <w:i w:val="false"/>
          <w:color w:val="000000"/>
          <w:sz w:val="28"/>
        </w:rPr>
        <w:t>
      Қосымшалар (атап көрсетіңіз): _________________________________________</w:t>
      </w:r>
    </w:p>
    <w:bookmarkStart w:name="z112" w:id="89"/>
    <w:p>
      <w:pPr>
        <w:spacing w:after="0"/>
        <w:ind w:left="0"/>
        <w:jc w:val="left"/>
      </w:pPr>
      <w:r>
        <w:rPr>
          <w:rFonts w:ascii="Times New Roman"/>
          <w:b/>
          <w:i w:val="false"/>
          <w:color w:val="000000"/>
        </w:rPr>
        <w:t xml:space="preserve"> 10. Су қоймасы</w:t>
      </w:r>
    </w:p>
    <w:bookmarkEnd w:id="89"/>
    <w:p>
      <w:pPr>
        <w:spacing w:after="0"/>
        <w:ind w:left="0"/>
        <w:jc w:val="both"/>
      </w:pPr>
      <w:r>
        <w:rPr>
          <w:rFonts w:ascii="Times New Roman"/>
          <w:b w:val="false"/>
          <w:i w:val="false"/>
          <w:color w:val="000000"/>
          <w:sz w:val="28"/>
        </w:rPr>
        <w:t>
      Су қойманың аты және типі ____________________________________________</w:t>
      </w:r>
    </w:p>
    <w:p>
      <w:pPr>
        <w:spacing w:after="0"/>
        <w:ind w:left="0"/>
        <w:jc w:val="both"/>
      </w:pPr>
      <w:r>
        <w:rPr>
          <w:rFonts w:ascii="Times New Roman"/>
          <w:b w:val="false"/>
          <w:i w:val="false"/>
          <w:color w:val="000000"/>
          <w:sz w:val="28"/>
        </w:rPr>
        <w:t>
      Су қоймасының жобалық көлемі______________________миллион текше метр</w:t>
      </w:r>
    </w:p>
    <w:p>
      <w:pPr>
        <w:spacing w:after="0"/>
        <w:ind w:left="0"/>
        <w:jc w:val="both"/>
      </w:pPr>
      <w:r>
        <w:rPr>
          <w:rFonts w:ascii="Times New Roman"/>
          <w:b w:val="false"/>
          <w:i w:val="false"/>
          <w:color w:val="000000"/>
          <w:sz w:val="28"/>
        </w:rPr>
        <w:t>
      Пайдалануға берілген жылы _______________________________________</w:t>
      </w:r>
    </w:p>
    <w:p>
      <w:pPr>
        <w:spacing w:after="0"/>
        <w:ind w:left="0"/>
        <w:jc w:val="both"/>
      </w:pPr>
      <w:r>
        <w:rPr>
          <w:rFonts w:ascii="Times New Roman"/>
          <w:b w:val="false"/>
          <w:i w:val="false"/>
          <w:color w:val="000000"/>
          <w:sz w:val="28"/>
        </w:rPr>
        <w:t>
      Су қоймасының пайдаланылу мақсаты ______________________________</w:t>
      </w:r>
    </w:p>
    <w:p>
      <w:pPr>
        <w:spacing w:after="0"/>
        <w:ind w:left="0"/>
        <w:jc w:val="both"/>
      </w:pPr>
      <w:r>
        <w:rPr>
          <w:rFonts w:ascii="Times New Roman"/>
          <w:b w:val="false"/>
          <w:i w:val="false"/>
          <w:color w:val="000000"/>
          <w:sz w:val="28"/>
        </w:rPr>
        <w:t>
      Орналасқан жері _____________________________________________________</w:t>
      </w:r>
    </w:p>
    <w:p>
      <w:pPr>
        <w:spacing w:after="0"/>
        <w:ind w:left="0"/>
        <w:jc w:val="both"/>
      </w:pPr>
      <w:r>
        <w:rPr>
          <w:rFonts w:ascii="Times New Roman"/>
          <w:b w:val="false"/>
          <w:i w:val="false"/>
          <w:color w:val="000000"/>
          <w:sz w:val="28"/>
        </w:rPr>
        <w:t>
      Теңгерімдік құны миллион теңге _______________________________________</w:t>
      </w:r>
    </w:p>
    <w:p>
      <w:pPr>
        <w:spacing w:after="0"/>
        <w:ind w:left="0"/>
        <w:jc w:val="both"/>
      </w:pPr>
      <w:r>
        <w:rPr>
          <w:rFonts w:ascii="Times New Roman"/>
          <w:b w:val="false"/>
          <w:i w:val="false"/>
          <w:color w:val="000000"/>
          <w:sz w:val="28"/>
        </w:rPr>
        <w:t>
      Реттелген су ағынының аты ___________________________________________</w:t>
      </w:r>
    </w:p>
    <w:p>
      <w:pPr>
        <w:spacing w:after="0"/>
        <w:ind w:left="0"/>
        <w:jc w:val="both"/>
      </w:pPr>
      <w:r>
        <w:rPr>
          <w:rFonts w:ascii="Times New Roman"/>
          <w:b w:val="false"/>
          <w:i w:val="false"/>
          <w:color w:val="000000"/>
          <w:sz w:val="28"/>
        </w:rPr>
        <w:t xml:space="preserve">
      Объектінің маңыздылығы ______________________________________________ </w:t>
      </w:r>
    </w:p>
    <w:p>
      <w:pPr>
        <w:spacing w:after="0"/>
        <w:ind w:left="0"/>
        <w:jc w:val="both"/>
      </w:pPr>
      <w:r>
        <w:rPr>
          <w:rFonts w:ascii="Times New Roman"/>
          <w:b w:val="false"/>
          <w:i w:val="false"/>
          <w:color w:val="000000"/>
          <w:sz w:val="28"/>
        </w:rPr>
        <w:t>
                              (мемлекетаралық, республикалық, облыстық)</w:t>
      </w:r>
    </w:p>
    <w:p>
      <w:pPr>
        <w:spacing w:after="0"/>
        <w:ind w:left="0"/>
        <w:jc w:val="left"/>
      </w:pPr>
      <w:r>
        <w:rPr>
          <w:rFonts w:ascii="Times New Roman"/>
          <w:b/>
          <w:i w:val="false"/>
          <w:color w:val="000000"/>
        </w:rPr>
        <w:t xml:space="preserve"> Су қоймасының негізгі техникалық сипаттамасы</w:t>
      </w:r>
    </w:p>
    <w:p>
      <w:pPr>
        <w:spacing w:after="0"/>
        <w:ind w:left="0"/>
        <w:jc w:val="both"/>
      </w:pPr>
      <w:r>
        <w:rPr>
          <w:rFonts w:ascii="Times New Roman"/>
          <w:b w:val="false"/>
          <w:i w:val="false"/>
          <w:color w:val="000000"/>
          <w:sz w:val="28"/>
        </w:rPr>
        <w:t xml:space="preserve">
      20_______ жыл _______________________________жобасы бойынша салынған (жобалау ұйымының атауы) </w:t>
      </w:r>
    </w:p>
    <w:p>
      <w:pPr>
        <w:spacing w:after="0"/>
        <w:ind w:left="0"/>
        <w:jc w:val="both"/>
      </w:pPr>
      <w:r>
        <w:rPr>
          <w:rFonts w:ascii="Times New Roman"/>
          <w:b w:val="false"/>
          <w:i w:val="false"/>
          <w:color w:val="000000"/>
          <w:sz w:val="28"/>
        </w:rPr>
        <w:t>
      Пайдалануға 20___ жылғы ___ №______ актісі бойынша 20 ______ жылдан бастап қабылданды.</w:t>
      </w:r>
    </w:p>
    <w:p>
      <w:pPr>
        <w:spacing w:after="0"/>
        <w:ind w:left="0"/>
        <w:jc w:val="left"/>
      </w:pPr>
      <w:r>
        <w:rPr>
          <w:rFonts w:ascii="Times New Roman"/>
          <w:b/>
          <w:i w:val="false"/>
          <w:color w:val="000000"/>
        </w:rPr>
        <w:t xml:space="preserve"> Техникалық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7419"/>
        <w:gridCol w:w="2008"/>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сипаттамасы</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тіреулі су деңгейі, өлі көлем деңгейі белгілері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және пайдалы су көлемі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 көлем деңгейіндегі су айдынының алаңы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және ең үлкен ұзындығы мен ені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және ең жоғарғы тереңдігі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жиегінің ұзақтығы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 немесе каскадта жұмыс істейді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Құрылысжайлардың құрамы және олардың техникалық сипаттамалары: бөгет</w:t>
      </w:r>
    </w:p>
    <w:p>
      <w:pPr>
        <w:spacing w:after="0"/>
        <w:ind w:left="0"/>
        <w:jc w:val="both"/>
      </w:pPr>
      <w:r>
        <w:rPr>
          <w:rFonts w:ascii="Times New Roman"/>
          <w:b w:val="false"/>
          <w:i w:val="false"/>
          <w:color w:val="000000"/>
          <w:sz w:val="28"/>
        </w:rPr>
        <w:t>
      және жапсарлас дамбылар және басқалары жұмыс бөлігінің құрылысжайлары</w:t>
      </w:r>
    </w:p>
    <w:p>
      <w:pPr>
        <w:spacing w:after="0"/>
        <w:ind w:left="0"/>
        <w:jc w:val="both"/>
      </w:pPr>
      <w:r>
        <w:rPr>
          <w:rFonts w:ascii="Times New Roman"/>
          <w:b w:val="false"/>
          <w:i w:val="false"/>
          <w:color w:val="000000"/>
          <w:sz w:val="28"/>
        </w:rPr>
        <w:t>
      (типі, конструкциясы, бағаналар аралықтарының саны және өлшемдері, ең</w:t>
      </w:r>
    </w:p>
    <w:p>
      <w:pPr>
        <w:spacing w:after="0"/>
        <w:ind w:left="0"/>
        <w:jc w:val="both"/>
      </w:pPr>
      <w:r>
        <w:rPr>
          <w:rFonts w:ascii="Times New Roman"/>
          <w:b w:val="false"/>
          <w:i w:val="false"/>
          <w:color w:val="000000"/>
          <w:sz w:val="28"/>
        </w:rPr>
        <w:t>
      жоғары биіктігі, жотасының ені, бөгет үйіндісінің және жақтау еңістіктерін</w:t>
      </w:r>
    </w:p>
    <w:p>
      <w:pPr>
        <w:spacing w:after="0"/>
        <w:ind w:left="0"/>
        <w:jc w:val="both"/>
      </w:pPr>
      <w:r>
        <w:rPr>
          <w:rFonts w:ascii="Times New Roman"/>
          <w:b w:val="false"/>
          <w:i w:val="false"/>
          <w:color w:val="000000"/>
          <w:sz w:val="28"/>
        </w:rPr>
        <w:t>
      шегендеген материалдары, құлама жатысы коэффициенті)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су тастау құрылысжайлары - тасқын суларды тастау, түбіне су жіберу (су жіберетін</w:t>
      </w:r>
    </w:p>
    <w:p>
      <w:pPr>
        <w:spacing w:after="0"/>
        <w:ind w:left="0"/>
        <w:jc w:val="both"/>
      </w:pPr>
      <w:r>
        <w:rPr>
          <w:rFonts w:ascii="Times New Roman"/>
          <w:b w:val="false"/>
          <w:i w:val="false"/>
          <w:color w:val="000000"/>
          <w:sz w:val="28"/>
        </w:rPr>
        <w:t>
      саңылаулардың типі, өлшемдері, ілмекті құрылғылар типі, олардың ең жоғарғы</w:t>
      </w:r>
    </w:p>
    <w:p>
      <w:pPr>
        <w:spacing w:after="0"/>
        <w:ind w:left="0"/>
        <w:jc w:val="both"/>
      </w:pPr>
      <w:r>
        <w:rPr>
          <w:rFonts w:ascii="Times New Roman"/>
          <w:b w:val="false"/>
          <w:i w:val="false"/>
          <w:color w:val="000000"/>
          <w:sz w:val="28"/>
        </w:rPr>
        <w:t>
      өткізгіштік қабілеті, қоқыс ұстайтын және балықтарды қорғайтын құрылғылардың</w:t>
      </w:r>
    </w:p>
    <w:p>
      <w:pPr>
        <w:spacing w:after="0"/>
        <w:ind w:left="0"/>
        <w:jc w:val="both"/>
      </w:pPr>
      <w:r>
        <w:rPr>
          <w:rFonts w:ascii="Times New Roman"/>
          <w:b w:val="false"/>
          <w:i w:val="false"/>
          <w:color w:val="000000"/>
          <w:sz w:val="28"/>
        </w:rPr>
        <w:t>
      бар-жоғы)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Су өлшеу құрылғылары (типі және жабдығы):</w:t>
      </w:r>
    </w:p>
    <w:p>
      <w:pPr>
        <w:spacing w:after="0"/>
        <w:ind w:left="0"/>
        <w:jc w:val="both"/>
      </w:pPr>
      <w:r>
        <w:rPr>
          <w:rFonts w:ascii="Times New Roman"/>
          <w:b w:val="false"/>
          <w:i w:val="false"/>
          <w:color w:val="000000"/>
          <w:sz w:val="28"/>
        </w:rPr>
        <w:t>
      бөгетте_____</w:t>
      </w:r>
    </w:p>
    <w:p>
      <w:pPr>
        <w:spacing w:after="0"/>
        <w:ind w:left="0"/>
        <w:jc w:val="both"/>
      </w:pPr>
      <w:r>
        <w:rPr>
          <w:rFonts w:ascii="Times New Roman"/>
          <w:b w:val="false"/>
          <w:i w:val="false"/>
          <w:color w:val="000000"/>
          <w:sz w:val="28"/>
        </w:rPr>
        <w:t>
      оң жақ жағалаудағы реттеуіште ________________________________</w:t>
      </w:r>
    </w:p>
    <w:p>
      <w:pPr>
        <w:spacing w:after="0"/>
        <w:ind w:left="0"/>
        <w:jc w:val="both"/>
      </w:pPr>
      <w:r>
        <w:rPr>
          <w:rFonts w:ascii="Times New Roman"/>
          <w:b w:val="false"/>
          <w:i w:val="false"/>
          <w:color w:val="000000"/>
          <w:sz w:val="28"/>
        </w:rPr>
        <w:t>
      сол жақ жағалаудағы реттеуіште _______________________________</w:t>
      </w:r>
    </w:p>
    <w:p>
      <w:pPr>
        <w:spacing w:after="0"/>
        <w:ind w:left="0"/>
        <w:jc w:val="both"/>
      </w:pPr>
      <w:r>
        <w:rPr>
          <w:rFonts w:ascii="Times New Roman"/>
          <w:b w:val="false"/>
          <w:i w:val="false"/>
          <w:color w:val="000000"/>
          <w:sz w:val="28"/>
        </w:rPr>
        <w:t>
      Су қоймасындағы басқа да құрылысжайлардың сипаттамасы:</w:t>
      </w:r>
    </w:p>
    <w:p>
      <w:pPr>
        <w:spacing w:after="0"/>
        <w:ind w:left="0"/>
        <w:jc w:val="both"/>
      </w:pPr>
      <w:r>
        <w:rPr>
          <w:rFonts w:ascii="Times New Roman"/>
          <w:b w:val="false"/>
          <w:i w:val="false"/>
          <w:color w:val="000000"/>
          <w:sz w:val="28"/>
        </w:rPr>
        <w:t>
      электр станциясы (саны, типі, генераторлар мен турбиналардың типі және</w:t>
      </w:r>
    </w:p>
    <w:p>
      <w:pPr>
        <w:spacing w:after="0"/>
        <w:ind w:left="0"/>
        <w:jc w:val="both"/>
      </w:pPr>
      <w:r>
        <w:rPr>
          <w:rFonts w:ascii="Times New Roman"/>
          <w:b w:val="false"/>
          <w:i w:val="false"/>
          <w:color w:val="000000"/>
          <w:sz w:val="28"/>
        </w:rPr>
        <w:t>
      қуаттылығы) _________________________________________________________</w:t>
      </w:r>
    </w:p>
    <w:p>
      <w:pPr>
        <w:spacing w:after="0"/>
        <w:ind w:left="0"/>
        <w:jc w:val="both"/>
      </w:pPr>
      <w:r>
        <w:rPr>
          <w:rFonts w:ascii="Times New Roman"/>
          <w:b w:val="false"/>
          <w:i w:val="false"/>
          <w:color w:val="000000"/>
          <w:sz w:val="28"/>
        </w:rPr>
        <w:t>
      сорғы станциясы (өнімділігі, сорғылардың, электр қозғалтқыштардың типі және</w:t>
      </w:r>
    </w:p>
    <w:p>
      <w:pPr>
        <w:spacing w:after="0"/>
        <w:ind w:left="0"/>
        <w:jc w:val="both"/>
      </w:pPr>
      <w:r>
        <w:rPr>
          <w:rFonts w:ascii="Times New Roman"/>
          <w:b w:val="false"/>
          <w:i w:val="false"/>
          <w:color w:val="000000"/>
          <w:sz w:val="28"/>
        </w:rPr>
        <w:t>
      қуаттылығы)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су әкелетін және су бұратын каналдар (түбі бойынша ұзындығы, ені, құлама жатысы</w:t>
      </w:r>
    </w:p>
    <w:p>
      <w:pPr>
        <w:spacing w:after="0"/>
        <w:ind w:left="0"/>
        <w:jc w:val="both"/>
      </w:pPr>
      <w:r>
        <w:rPr>
          <w:rFonts w:ascii="Times New Roman"/>
          <w:b w:val="false"/>
          <w:i w:val="false"/>
          <w:color w:val="000000"/>
          <w:sz w:val="28"/>
        </w:rPr>
        <w:t>
      коэффициенті, құламаларды бекіту материалы, реттеуші және қалқалаушы</w:t>
      </w:r>
    </w:p>
    <w:p>
      <w:pPr>
        <w:spacing w:after="0"/>
        <w:ind w:left="0"/>
        <w:jc w:val="both"/>
      </w:pPr>
      <w:r>
        <w:rPr>
          <w:rFonts w:ascii="Times New Roman"/>
          <w:b w:val="false"/>
          <w:i w:val="false"/>
          <w:color w:val="000000"/>
          <w:sz w:val="28"/>
        </w:rPr>
        <w:t>
      құрылысжайлар, өткізгіштік қабілеті)___________________________________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Объект құрамындағы құрылысжайлардың техникалық жай-күйі (жарамды, күрделі</w:t>
      </w:r>
    </w:p>
    <w:p>
      <w:pPr>
        <w:spacing w:after="0"/>
        <w:ind w:left="0"/>
        <w:jc w:val="both"/>
      </w:pPr>
      <w:r>
        <w:rPr>
          <w:rFonts w:ascii="Times New Roman"/>
          <w:b w:val="false"/>
          <w:i w:val="false"/>
          <w:color w:val="000000"/>
          <w:sz w:val="28"/>
        </w:rPr>
        <w:t>
      жөндеуді, реконструкциялауды немесе қалпына келтіруді қажет етеді, техникалық</w:t>
      </w:r>
    </w:p>
    <w:p>
      <w:pPr>
        <w:spacing w:after="0"/>
        <w:ind w:left="0"/>
        <w:jc w:val="both"/>
      </w:pPr>
      <w:r>
        <w:rPr>
          <w:rFonts w:ascii="Times New Roman"/>
          <w:b w:val="false"/>
          <w:i w:val="false"/>
          <w:color w:val="000000"/>
          <w:sz w:val="28"/>
        </w:rPr>
        <w:t>
      жақсартылғаны және күрделі жөндеу жүргізілгендегі туралы белгілер)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Пайдалы алаңы көрсетілген қызметтік, тұрғын ғимараттары және басқа да</w:t>
      </w:r>
    </w:p>
    <w:p>
      <w:pPr>
        <w:spacing w:after="0"/>
        <w:ind w:left="0"/>
        <w:jc w:val="both"/>
      </w:pPr>
      <w:r>
        <w:rPr>
          <w:rFonts w:ascii="Times New Roman"/>
          <w:b w:val="false"/>
          <w:i w:val="false"/>
          <w:color w:val="000000"/>
          <w:sz w:val="28"/>
        </w:rPr>
        <w:t>
      құрылысжайлар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 су қоймасының жоспары:</w:t>
      </w:r>
    </w:p>
    <w:p>
      <w:pPr>
        <w:spacing w:after="0"/>
        <w:ind w:left="0"/>
        <w:jc w:val="both"/>
      </w:pPr>
      <w:r>
        <w:rPr>
          <w:rFonts w:ascii="Times New Roman"/>
          <w:b w:val="false"/>
          <w:i w:val="false"/>
          <w:color w:val="000000"/>
          <w:sz w:val="28"/>
        </w:rPr>
        <w:t>
       - құрылысжайдың сызбалары;</w:t>
      </w:r>
    </w:p>
    <w:p>
      <w:pPr>
        <w:spacing w:after="0"/>
        <w:ind w:left="0"/>
        <w:jc w:val="both"/>
      </w:pPr>
      <w:r>
        <w:rPr>
          <w:rFonts w:ascii="Times New Roman"/>
          <w:b w:val="false"/>
          <w:i w:val="false"/>
          <w:color w:val="000000"/>
          <w:sz w:val="28"/>
        </w:rPr>
        <w:t>
       - объектінің орналасу схемасы:</w:t>
      </w:r>
    </w:p>
    <w:p>
      <w:pPr>
        <w:spacing w:after="0"/>
        <w:ind w:left="0"/>
        <w:jc w:val="both"/>
      </w:pPr>
      <w:r>
        <w:rPr>
          <w:rFonts w:ascii="Times New Roman"/>
          <w:b w:val="false"/>
          <w:i w:val="false"/>
          <w:color w:val="000000"/>
          <w:sz w:val="28"/>
        </w:rPr>
        <w:t>
       - объектіні пайдалану бойынша деректер (жылдар бойынша су қоймасының жұмыс режимі).</w:t>
      </w:r>
    </w:p>
    <w:bookmarkStart w:name="z113" w:id="90"/>
    <w:p>
      <w:pPr>
        <w:spacing w:after="0"/>
        <w:ind w:left="0"/>
        <w:jc w:val="left"/>
      </w:pPr>
      <w:r>
        <w:rPr>
          <w:rFonts w:ascii="Times New Roman"/>
          <w:b/>
          <w:i w:val="false"/>
          <w:color w:val="000000"/>
        </w:rPr>
        <w:t xml:space="preserve"> 11. Магистральдық канал</w:t>
      </w:r>
    </w:p>
    <w:bookmarkEnd w:id="90"/>
    <w:p>
      <w:pPr>
        <w:spacing w:after="0"/>
        <w:ind w:left="0"/>
        <w:jc w:val="both"/>
      </w:pPr>
      <w:r>
        <w:rPr>
          <w:rFonts w:ascii="Times New Roman"/>
          <w:b w:val="false"/>
          <w:i w:val="false"/>
          <w:color w:val="000000"/>
          <w:sz w:val="28"/>
        </w:rPr>
        <w:t xml:space="preserve">
      Каналдың аты және индексі _______________________________________ </w:t>
      </w:r>
    </w:p>
    <w:p>
      <w:pPr>
        <w:spacing w:after="0"/>
        <w:ind w:left="0"/>
        <w:jc w:val="both"/>
      </w:pPr>
      <w:r>
        <w:rPr>
          <w:rFonts w:ascii="Times New Roman"/>
          <w:b w:val="false"/>
          <w:i w:val="false"/>
          <w:color w:val="000000"/>
          <w:sz w:val="28"/>
        </w:rPr>
        <w:t xml:space="preserve">
      Канал пайдалануға берілген жылы _______________________ </w:t>
      </w:r>
    </w:p>
    <w:p>
      <w:pPr>
        <w:spacing w:after="0"/>
        <w:ind w:left="0"/>
        <w:jc w:val="both"/>
      </w:pPr>
      <w:r>
        <w:rPr>
          <w:rFonts w:ascii="Times New Roman"/>
          <w:b w:val="false"/>
          <w:i w:val="false"/>
          <w:color w:val="000000"/>
          <w:sz w:val="28"/>
        </w:rPr>
        <w:t xml:space="preserve">
      Канал басындағы су өтімі: жоғарғы _____________________ текше </w:t>
      </w:r>
    </w:p>
    <w:p>
      <w:pPr>
        <w:spacing w:after="0"/>
        <w:ind w:left="0"/>
        <w:jc w:val="both"/>
      </w:pPr>
      <w:r>
        <w:rPr>
          <w:rFonts w:ascii="Times New Roman"/>
          <w:b w:val="false"/>
          <w:i w:val="false"/>
          <w:color w:val="000000"/>
          <w:sz w:val="28"/>
        </w:rPr>
        <w:t xml:space="preserve">
      метр/секунд қалыпты _____________________ текше метр/секунд </w:t>
      </w:r>
    </w:p>
    <w:p>
      <w:pPr>
        <w:spacing w:after="0"/>
        <w:ind w:left="0"/>
        <w:jc w:val="both"/>
      </w:pPr>
      <w:r>
        <w:rPr>
          <w:rFonts w:ascii="Times New Roman"/>
          <w:b w:val="false"/>
          <w:i w:val="false"/>
          <w:color w:val="000000"/>
          <w:sz w:val="28"/>
        </w:rPr>
        <w:t xml:space="preserve">
      Канал ұзындығы __________________________ километр </w:t>
      </w:r>
    </w:p>
    <w:p>
      <w:pPr>
        <w:spacing w:after="0"/>
        <w:ind w:left="0"/>
        <w:jc w:val="both"/>
      </w:pPr>
      <w:r>
        <w:rPr>
          <w:rFonts w:ascii="Times New Roman"/>
          <w:b w:val="false"/>
          <w:i w:val="false"/>
          <w:color w:val="000000"/>
          <w:sz w:val="28"/>
        </w:rPr>
        <w:t xml:space="preserve">
      Пайдалы әсер коэффициенті _______________ </w:t>
      </w:r>
    </w:p>
    <w:p>
      <w:pPr>
        <w:spacing w:after="0"/>
        <w:ind w:left="0"/>
        <w:jc w:val="both"/>
      </w:pPr>
      <w:r>
        <w:rPr>
          <w:rFonts w:ascii="Times New Roman"/>
          <w:b w:val="false"/>
          <w:i w:val="false"/>
          <w:color w:val="000000"/>
          <w:sz w:val="28"/>
        </w:rPr>
        <w:t xml:space="preserve">
      Канал және құрылысжайлардың теңгерімдік құны ___________ мың теңге </w:t>
      </w:r>
    </w:p>
    <w:p>
      <w:pPr>
        <w:spacing w:after="0"/>
        <w:ind w:left="0"/>
        <w:jc w:val="both"/>
      </w:pPr>
      <w:r>
        <w:rPr>
          <w:rFonts w:ascii="Times New Roman"/>
          <w:b w:val="false"/>
          <w:i w:val="false"/>
          <w:color w:val="000000"/>
          <w:sz w:val="28"/>
        </w:rPr>
        <w:t xml:space="preserve">
      Суармалы жерлердің қызмет көрсетілетін алаңы __________________ гектар </w:t>
      </w:r>
    </w:p>
    <w:p>
      <w:pPr>
        <w:spacing w:after="0"/>
        <w:ind w:left="0"/>
        <w:jc w:val="both"/>
      </w:pPr>
      <w:r>
        <w:rPr>
          <w:rFonts w:ascii="Times New Roman"/>
          <w:b w:val="false"/>
          <w:i w:val="false"/>
          <w:color w:val="000000"/>
          <w:sz w:val="28"/>
        </w:rPr>
        <w:t xml:space="preserve">
      Бұдан басқа ________________________________________________ </w:t>
      </w:r>
    </w:p>
    <w:p>
      <w:pPr>
        <w:spacing w:after="0"/>
        <w:ind w:left="0"/>
        <w:jc w:val="both"/>
      </w:pPr>
      <w:r>
        <w:rPr>
          <w:rFonts w:ascii="Times New Roman"/>
          <w:b w:val="false"/>
          <w:i w:val="false"/>
          <w:color w:val="000000"/>
          <w:sz w:val="28"/>
        </w:rPr>
        <w:t xml:space="preserve">
      (көлтабандап суарылатын алаң, суландырылатын алаң) </w:t>
      </w:r>
    </w:p>
    <w:p>
      <w:pPr>
        <w:spacing w:after="0"/>
        <w:ind w:left="0"/>
        <w:jc w:val="both"/>
      </w:pPr>
      <w:r>
        <w:rPr>
          <w:rFonts w:ascii="Times New Roman"/>
          <w:b w:val="false"/>
          <w:i w:val="false"/>
          <w:color w:val="000000"/>
          <w:sz w:val="28"/>
        </w:rPr>
        <w:t xml:space="preserve">
      Каналға су алу __________________________________арқылы алынады </w:t>
      </w:r>
    </w:p>
    <w:p>
      <w:pPr>
        <w:spacing w:after="0"/>
        <w:ind w:left="0"/>
        <w:jc w:val="both"/>
      </w:pPr>
      <w:r>
        <w:rPr>
          <w:rFonts w:ascii="Times New Roman"/>
          <w:b w:val="false"/>
          <w:i w:val="false"/>
          <w:color w:val="000000"/>
          <w:sz w:val="28"/>
        </w:rPr>
        <w:t xml:space="preserve">
      (жоғарғы тәртіптегі каналдың атауы) </w:t>
      </w:r>
    </w:p>
    <w:p>
      <w:pPr>
        <w:spacing w:after="0"/>
        <w:ind w:left="0"/>
        <w:jc w:val="both"/>
      </w:pPr>
      <w:r>
        <w:rPr>
          <w:rFonts w:ascii="Times New Roman"/>
          <w:b w:val="false"/>
          <w:i w:val="false"/>
          <w:color w:val="000000"/>
          <w:sz w:val="28"/>
        </w:rPr>
        <w:t xml:space="preserve">
      Канал басындағы құрылысжай типі _________________________________ </w:t>
      </w:r>
    </w:p>
    <w:p>
      <w:pPr>
        <w:spacing w:after="0"/>
        <w:ind w:left="0"/>
        <w:jc w:val="both"/>
      </w:pPr>
      <w:r>
        <w:rPr>
          <w:rFonts w:ascii="Times New Roman"/>
          <w:b w:val="false"/>
          <w:i w:val="false"/>
          <w:color w:val="000000"/>
          <w:sz w:val="28"/>
        </w:rPr>
        <w:t xml:space="preserve">
      (құрылысжай атауы мен паспорттың №) </w:t>
      </w:r>
    </w:p>
    <w:p>
      <w:pPr>
        <w:spacing w:after="0"/>
        <w:ind w:left="0"/>
        <w:jc w:val="both"/>
      </w:pPr>
      <w:r>
        <w:rPr>
          <w:rFonts w:ascii="Times New Roman"/>
          <w:b w:val="false"/>
          <w:i w:val="false"/>
          <w:color w:val="000000"/>
          <w:sz w:val="28"/>
        </w:rPr>
        <w:t xml:space="preserve">
      Канал___________________________________________________________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(аудандар мен облыстарды олардың арасындағы шекарадағы аумағынан өтеді пикеттер </w:t>
      </w:r>
    </w:p>
    <w:p>
      <w:pPr>
        <w:spacing w:after="0"/>
        <w:ind w:left="0"/>
        <w:jc w:val="both"/>
      </w:pPr>
      <w:r>
        <w:rPr>
          <w:rFonts w:ascii="Times New Roman"/>
          <w:b w:val="false"/>
          <w:i w:val="false"/>
          <w:color w:val="000000"/>
          <w:sz w:val="28"/>
        </w:rPr>
        <w:t xml:space="preserve">
      № көрсетіп, атап өтіңіз) </w:t>
      </w:r>
    </w:p>
    <w:p>
      <w:pPr>
        <w:spacing w:after="0"/>
        <w:ind w:left="0"/>
        <w:jc w:val="both"/>
      </w:pPr>
      <w:r>
        <w:rPr>
          <w:rFonts w:ascii="Times New Roman"/>
          <w:b w:val="false"/>
          <w:i w:val="false"/>
          <w:color w:val="000000"/>
          <w:sz w:val="28"/>
        </w:rPr>
        <w:t xml:space="preserve">
      * Каналдың аудандық маңызы болса, қызмет көрсетілетін шаруашылықтарды атап </w:t>
      </w:r>
    </w:p>
    <w:p>
      <w:pPr>
        <w:spacing w:after="0"/>
        <w:ind w:left="0"/>
        <w:jc w:val="both"/>
      </w:pPr>
      <w:r>
        <w:rPr>
          <w:rFonts w:ascii="Times New Roman"/>
          <w:b w:val="false"/>
          <w:i w:val="false"/>
          <w:color w:val="000000"/>
          <w:sz w:val="28"/>
        </w:rPr>
        <w:t>
      өтіңіз</w:t>
      </w:r>
    </w:p>
    <w:p>
      <w:pPr>
        <w:spacing w:after="0"/>
        <w:ind w:left="0"/>
        <w:jc w:val="left"/>
      </w:pPr>
      <w:r>
        <w:rPr>
          <w:rFonts w:ascii="Times New Roman"/>
          <w:b/>
          <w:i w:val="false"/>
          <w:color w:val="000000"/>
        </w:rPr>
        <w:t xml:space="preserve"> Жер телімдері бойынша каналдың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2235"/>
        <w:gridCol w:w="959"/>
        <w:gridCol w:w="959"/>
        <w:gridCol w:w="2395"/>
        <w:gridCol w:w="750"/>
        <w:gridCol w:w="750"/>
        <w:gridCol w:w="750"/>
        <w:gridCol w:w="960"/>
        <w:gridCol w:w="1166"/>
      </w:tblGrid>
      <w:tr>
        <w:trPr>
          <w:trHeight w:val="30" w:hRule="atLeast"/>
        </w:trPr>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учаскесінің атауы және пикеттердің №</w:t>
            </w: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учаскенің басындағы жоғарғы су өтімі, текше метр/секундына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өлшемдері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өтеді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ұзындығы, километр</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Табанының ені, метр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Q кезіндегі толу тереңдігі, метр</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Құламалар жатысы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Қазындыдан, километр</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Үйіндіден, километр</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қазындыдан, километр</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үйіндіден, километр</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1712"/>
        <w:gridCol w:w="1712"/>
        <w:gridCol w:w="1713"/>
        <w:gridCol w:w="2024"/>
        <w:gridCol w:w="1713"/>
        <w:gridCol w:w="1714"/>
      </w:tblGrid>
      <w:tr>
        <w:trPr>
          <w:trHeight w:val="30" w:hRule="atLeast"/>
        </w:trPr>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Грунттар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және шегендеу</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Пайдаланудан шығарылған жолақтың ені,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көшеттері,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шаршы метр</w:t>
            </w: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қатар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қатар</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Каналдар және су бөлу орындары басындағы құрылысжайлар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3"/>
        <w:gridCol w:w="854"/>
        <w:gridCol w:w="1832"/>
        <w:gridCol w:w="854"/>
        <w:gridCol w:w="2987"/>
        <w:gridCol w:w="854"/>
        <w:gridCol w:w="1169"/>
        <w:gridCol w:w="854"/>
        <w:gridCol w:w="1093"/>
      </w:tblGrid>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Каналдар және су бөлу орындарындағы құрылысжайлар аты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 сипаттамасы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 қабілеттілігі, текше метр /секунд</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да бір байланыстың бар-жоғы (радио, телефон)</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салынған жылы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техникалық жай-күйі</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 паспортының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өлшеу құрылғысының типі</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1"/>
        <w:gridCol w:w="1175"/>
        <w:gridCol w:w="1175"/>
        <w:gridCol w:w="1599"/>
        <w:gridCol w:w="2579"/>
        <w:gridCol w:w="1175"/>
        <w:gridCol w:w="1176"/>
      </w:tblGrid>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Паспортталатын каналдан (шаруашылықтарға су бөлу орнынан) су алатын су пайдаланушылардың аты және санаттары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бөлуге белгіленген алаң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бұрғыштар</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бұрғыштар аты және олардың паспорттарының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 - С, оң жаға - 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алаңы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Суландырылған жерлер, гектар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Суландырылған жерлердің, гектар</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Каналдағы құрылысжайлардың қорытынды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9"/>
        <w:gridCol w:w="5959"/>
        <w:gridCol w:w="2091"/>
        <w:gridCol w:w="2091"/>
      </w:tblGrid>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атаулары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Каналдағы құрылысжайлар (шаруашылықтарға су бөлу орындарынан басқа)</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су өлшеу құрылғылармен жабдықталғаны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пайдаланушыларға су бөлу орындары - барлығы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құрылысжайлармен жабдықталғаны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 өлшеу құрылымдармен жабдықталғаны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станциялары, барлығы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электрлендірілгені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өлшеу құрылғылары - барлығы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арқылы өтетін көпірлер мен өткелдер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Каналға қызмет көрсету үшін эксплуатациялық жолдар бар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Паспорттандыру алдындағы соңғы 2-3 жылда болған зиянды құбылыстардың</w:t>
      </w:r>
    </w:p>
    <w:p>
      <w:pPr>
        <w:spacing w:after="0"/>
        <w:ind w:left="0"/>
        <w:jc w:val="both"/>
      </w:pPr>
      <w:r>
        <w:rPr>
          <w:rFonts w:ascii="Times New Roman"/>
          <w:b w:val="false"/>
          <w:i w:val="false"/>
          <w:color w:val="000000"/>
          <w:sz w:val="28"/>
        </w:rPr>
        <w:t>
      (шаю, бұзып өту, сүзілу және басқалары) қысқаша сипаттауы, осы құбылыстардың</w:t>
      </w:r>
    </w:p>
    <w:p>
      <w:pPr>
        <w:spacing w:after="0"/>
        <w:ind w:left="0"/>
        <w:jc w:val="both"/>
      </w:pPr>
      <w:r>
        <w:rPr>
          <w:rFonts w:ascii="Times New Roman"/>
          <w:b w:val="false"/>
          <w:i w:val="false"/>
          <w:color w:val="000000"/>
          <w:sz w:val="28"/>
        </w:rPr>
        <w:t>
      салдарлары және оларды жою бойынша қабылданған</w:t>
      </w:r>
    </w:p>
    <w:p>
      <w:pPr>
        <w:spacing w:after="0"/>
        <w:ind w:left="0"/>
        <w:jc w:val="both"/>
      </w:pPr>
      <w:r>
        <w:rPr>
          <w:rFonts w:ascii="Times New Roman"/>
          <w:b w:val="false"/>
          <w:i w:val="false"/>
          <w:color w:val="000000"/>
          <w:sz w:val="28"/>
        </w:rPr>
        <w:t>
      шаралар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Каналдың техникалық жай-күйінің қысқаша сипаттауы________________________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left"/>
      </w:pPr>
      <w:r>
        <w:rPr>
          <w:rFonts w:ascii="Times New Roman"/>
          <w:b/>
          <w:i w:val="false"/>
          <w:color w:val="000000"/>
        </w:rPr>
        <w:t xml:space="preserve"> Магистральдық каналдың №______ паспортының бағалау ведомосі</w:t>
      </w:r>
    </w:p>
    <w:p>
      <w:pPr>
        <w:spacing w:after="0"/>
        <w:ind w:left="0"/>
        <w:jc w:val="both"/>
      </w:pPr>
      <w:r>
        <w:rPr>
          <w:rFonts w:ascii="Times New Roman"/>
          <w:b w:val="false"/>
          <w:i w:val="false"/>
          <w:color w:val="000000"/>
          <w:sz w:val="28"/>
        </w:rPr>
        <w:t>
      Cуару жүйесінің аты ___________________________________</w:t>
      </w:r>
    </w:p>
    <w:p>
      <w:pPr>
        <w:spacing w:after="0"/>
        <w:ind w:left="0"/>
        <w:jc w:val="both"/>
      </w:pPr>
      <w:r>
        <w:rPr>
          <w:rFonts w:ascii="Times New Roman"/>
          <w:b w:val="false"/>
          <w:i w:val="false"/>
          <w:color w:val="000000"/>
          <w:sz w:val="28"/>
        </w:rPr>
        <w:t>
      Магистральдық каналдың аты_________________________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
        <w:gridCol w:w="1104"/>
        <w:gridCol w:w="1104"/>
        <w:gridCol w:w="1104"/>
        <w:gridCol w:w="1104"/>
        <w:gridCol w:w="1104"/>
        <w:gridCol w:w="1411"/>
        <w:gridCol w:w="1104"/>
        <w:gridCol w:w="1411"/>
        <w:gridCol w:w="1714"/>
      </w:tblGrid>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атаулары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 құны, теңге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пайызы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Тозық сомасы, теңге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91"/>
    <w:p>
      <w:pPr>
        <w:spacing w:after="0"/>
        <w:ind w:left="0"/>
        <w:jc w:val="left"/>
      </w:pPr>
      <w:r>
        <w:rPr>
          <w:rFonts w:ascii="Times New Roman"/>
          <w:b/>
          <w:i w:val="false"/>
          <w:color w:val="000000"/>
        </w:rPr>
        <w:t xml:space="preserve"> 12. Топтық су құбыры</w:t>
      </w:r>
    </w:p>
    <w:bookmarkEnd w:id="91"/>
    <w:p>
      <w:pPr>
        <w:spacing w:after="0"/>
        <w:ind w:left="0"/>
        <w:jc w:val="both"/>
      </w:pPr>
      <w:r>
        <w:rPr>
          <w:rFonts w:ascii="Times New Roman"/>
          <w:b w:val="false"/>
          <w:i w:val="false"/>
          <w:color w:val="000000"/>
          <w:sz w:val="28"/>
        </w:rPr>
        <w:t>
      Орналасқан жері, су құбырының атауы____________________________</w:t>
      </w:r>
    </w:p>
    <w:p>
      <w:pPr>
        <w:spacing w:after="0"/>
        <w:ind w:left="0"/>
        <w:jc w:val="both"/>
      </w:pPr>
      <w:r>
        <w:rPr>
          <w:rFonts w:ascii="Times New Roman"/>
          <w:b w:val="false"/>
          <w:i w:val="false"/>
          <w:color w:val="000000"/>
          <w:sz w:val="28"/>
        </w:rPr>
        <w:t>
      (облысы, ауданы, бас су алу ғимаратының ең жақын тұрақты бағыттаушымен ара қашықтығы)</w:t>
      </w:r>
    </w:p>
    <w:p>
      <w:pPr>
        <w:spacing w:after="0"/>
        <w:ind w:left="0"/>
        <w:jc w:val="both"/>
      </w:pPr>
      <w:r>
        <w:rPr>
          <w:rFonts w:ascii="Times New Roman"/>
          <w:b w:val="false"/>
          <w:i w:val="false"/>
          <w:color w:val="000000"/>
          <w:sz w:val="28"/>
        </w:rPr>
        <w:t>
      Сумен қамту көзі_______________________________________________</w:t>
      </w:r>
    </w:p>
    <w:p>
      <w:pPr>
        <w:spacing w:after="0"/>
        <w:ind w:left="0"/>
        <w:jc w:val="both"/>
      </w:pPr>
      <w:r>
        <w:rPr>
          <w:rFonts w:ascii="Times New Roman"/>
          <w:b w:val="false"/>
          <w:i w:val="false"/>
          <w:color w:val="000000"/>
          <w:sz w:val="28"/>
        </w:rPr>
        <w:t>
      Пайдалануға берілген жылы _____________________________________</w:t>
      </w:r>
    </w:p>
    <w:p>
      <w:pPr>
        <w:spacing w:after="0"/>
        <w:ind w:left="0"/>
        <w:jc w:val="both"/>
      </w:pPr>
      <w:r>
        <w:rPr>
          <w:rFonts w:ascii="Times New Roman"/>
          <w:b w:val="false"/>
          <w:i w:val="false"/>
          <w:color w:val="000000"/>
          <w:sz w:val="28"/>
        </w:rPr>
        <w:t>
      Құрылысжайлар мен су құбырының теңгерімдік құны _________ мың теңге</w:t>
      </w:r>
    </w:p>
    <w:p>
      <w:pPr>
        <w:spacing w:after="0"/>
        <w:ind w:left="0"/>
        <w:jc w:val="both"/>
      </w:pPr>
      <w:r>
        <w:rPr>
          <w:rFonts w:ascii="Times New Roman"/>
          <w:b w:val="false"/>
          <w:i w:val="false"/>
          <w:color w:val="000000"/>
          <w:sz w:val="28"/>
        </w:rPr>
        <w:t xml:space="preserve">
      Су құбыры __________________________ аумақтардан өтеді </w:t>
      </w:r>
    </w:p>
    <w:p>
      <w:pPr>
        <w:spacing w:after="0"/>
        <w:ind w:left="0"/>
        <w:jc w:val="both"/>
      </w:pPr>
      <w:r>
        <w:rPr>
          <w:rFonts w:ascii="Times New Roman"/>
          <w:b w:val="false"/>
          <w:i w:val="false"/>
          <w:color w:val="000000"/>
          <w:sz w:val="28"/>
        </w:rPr>
        <w:t xml:space="preserve">
      (облыстар мен аудандарды олардың арасындағы шекарадағы пикеттер </w:t>
      </w:r>
    </w:p>
    <w:p>
      <w:pPr>
        <w:spacing w:after="0"/>
        <w:ind w:left="0"/>
        <w:jc w:val="both"/>
      </w:pPr>
      <w:r>
        <w:rPr>
          <w:rFonts w:ascii="Times New Roman"/>
          <w:b w:val="false"/>
          <w:i w:val="false"/>
          <w:color w:val="000000"/>
          <w:sz w:val="28"/>
        </w:rPr>
        <w:t>
      № көрсетіп атап өтіңіз)</w:t>
      </w:r>
    </w:p>
    <w:p>
      <w:pPr>
        <w:spacing w:after="0"/>
        <w:ind w:left="0"/>
        <w:jc w:val="left"/>
      </w:pPr>
      <w:r>
        <w:rPr>
          <w:rFonts w:ascii="Times New Roman"/>
          <w:b/>
          <w:i w:val="false"/>
          <w:color w:val="000000"/>
        </w:rPr>
        <w:t xml:space="preserve"> Негізгі техникалық көрсеткіштер</w:t>
      </w:r>
    </w:p>
    <w:p>
      <w:pPr>
        <w:spacing w:after="0"/>
        <w:ind w:left="0"/>
        <w:jc w:val="both"/>
      </w:pPr>
      <w:r>
        <w:rPr>
          <w:rFonts w:ascii="Times New Roman"/>
          <w:b w:val="false"/>
          <w:i w:val="false"/>
          <w:color w:val="000000"/>
          <w:sz w:val="28"/>
        </w:rPr>
        <w:t>
      Топтық су құбырымен қамтылған аймақтың алаңы _________ мың гектар</w:t>
      </w:r>
    </w:p>
    <w:p>
      <w:pPr>
        <w:spacing w:after="0"/>
        <w:ind w:left="0"/>
        <w:jc w:val="both"/>
      </w:pPr>
      <w:r>
        <w:rPr>
          <w:rFonts w:ascii="Times New Roman"/>
          <w:b w:val="false"/>
          <w:i w:val="false"/>
          <w:color w:val="000000"/>
          <w:sz w:val="28"/>
        </w:rPr>
        <w:t>
      Су құбырына қосылған елді мекендер саны ____________</w:t>
      </w:r>
    </w:p>
    <w:p>
      <w:pPr>
        <w:spacing w:after="0"/>
        <w:ind w:left="0"/>
        <w:jc w:val="both"/>
      </w:pPr>
      <w:r>
        <w:rPr>
          <w:rFonts w:ascii="Times New Roman"/>
          <w:b w:val="false"/>
          <w:i w:val="false"/>
          <w:color w:val="000000"/>
          <w:sz w:val="28"/>
        </w:rPr>
        <w:t>
      Су құбырынан су алатын шаруашылық субъектілердің саны _______</w:t>
      </w:r>
    </w:p>
    <w:p>
      <w:pPr>
        <w:spacing w:after="0"/>
        <w:ind w:left="0"/>
        <w:jc w:val="both"/>
      </w:pPr>
      <w:r>
        <w:rPr>
          <w:rFonts w:ascii="Times New Roman"/>
          <w:b w:val="false"/>
          <w:i w:val="false"/>
          <w:color w:val="000000"/>
          <w:sz w:val="28"/>
        </w:rPr>
        <w:t>
      Су тұтынушылар:</w:t>
      </w:r>
    </w:p>
    <w:p>
      <w:pPr>
        <w:spacing w:after="0"/>
        <w:ind w:left="0"/>
        <w:jc w:val="both"/>
      </w:pPr>
      <w:r>
        <w:rPr>
          <w:rFonts w:ascii="Times New Roman"/>
          <w:b w:val="false"/>
          <w:i w:val="false"/>
          <w:color w:val="000000"/>
          <w:sz w:val="28"/>
        </w:rPr>
        <w:t>
      елді мекендер_______________ объект</w:t>
      </w:r>
    </w:p>
    <w:p>
      <w:pPr>
        <w:spacing w:after="0"/>
        <w:ind w:left="0"/>
        <w:jc w:val="both"/>
      </w:pPr>
      <w:r>
        <w:rPr>
          <w:rFonts w:ascii="Times New Roman"/>
          <w:b w:val="false"/>
          <w:i w:val="false"/>
          <w:color w:val="000000"/>
          <w:sz w:val="28"/>
        </w:rPr>
        <w:t>
      өнеркәсіп орындары_______________ объект</w:t>
      </w:r>
    </w:p>
    <w:p>
      <w:pPr>
        <w:spacing w:after="0"/>
        <w:ind w:left="0"/>
        <w:jc w:val="both"/>
      </w:pPr>
      <w:r>
        <w:rPr>
          <w:rFonts w:ascii="Times New Roman"/>
          <w:b w:val="false"/>
          <w:i w:val="false"/>
          <w:color w:val="000000"/>
          <w:sz w:val="28"/>
        </w:rPr>
        <w:t>
      Есептік су тұтыну:</w:t>
      </w:r>
    </w:p>
    <w:p>
      <w:pPr>
        <w:spacing w:after="0"/>
        <w:ind w:left="0"/>
        <w:jc w:val="both"/>
      </w:pPr>
      <w:r>
        <w:rPr>
          <w:rFonts w:ascii="Times New Roman"/>
          <w:b w:val="false"/>
          <w:i w:val="false"/>
          <w:color w:val="000000"/>
          <w:sz w:val="28"/>
        </w:rPr>
        <w:t>
      Барлығы ______________мың текше метр/жыл</w:t>
      </w:r>
    </w:p>
    <w:p>
      <w:pPr>
        <w:spacing w:after="0"/>
        <w:ind w:left="0"/>
        <w:jc w:val="both"/>
      </w:pPr>
      <w:r>
        <w:rPr>
          <w:rFonts w:ascii="Times New Roman"/>
          <w:b w:val="false"/>
          <w:i w:val="false"/>
          <w:color w:val="000000"/>
          <w:sz w:val="28"/>
        </w:rPr>
        <w:t>
      оның ішінде тұрғындар үшін ______________ мың текше метр/жыл</w:t>
      </w:r>
    </w:p>
    <w:p>
      <w:pPr>
        <w:spacing w:after="0"/>
        <w:ind w:left="0"/>
        <w:jc w:val="both"/>
      </w:pPr>
      <w:r>
        <w:rPr>
          <w:rFonts w:ascii="Times New Roman"/>
          <w:b w:val="false"/>
          <w:i w:val="false"/>
          <w:color w:val="000000"/>
          <w:sz w:val="28"/>
        </w:rPr>
        <w:t>
      өндіріс орындары үшін ______________ мың текше метр/жыл</w:t>
      </w:r>
    </w:p>
    <w:p>
      <w:pPr>
        <w:spacing w:after="0"/>
        <w:ind w:left="0"/>
        <w:jc w:val="both"/>
      </w:pPr>
      <w:r>
        <w:rPr>
          <w:rFonts w:ascii="Times New Roman"/>
          <w:b w:val="false"/>
          <w:i w:val="false"/>
          <w:color w:val="000000"/>
          <w:sz w:val="28"/>
        </w:rPr>
        <w:t>
      мал шаруашылығы үшін______________ мың текше метр/жыл</w:t>
      </w:r>
    </w:p>
    <w:p>
      <w:pPr>
        <w:spacing w:after="0"/>
        <w:ind w:left="0"/>
        <w:jc w:val="both"/>
      </w:pPr>
      <w:r>
        <w:rPr>
          <w:rFonts w:ascii="Times New Roman"/>
          <w:b w:val="false"/>
          <w:i w:val="false"/>
          <w:color w:val="000000"/>
          <w:sz w:val="28"/>
        </w:rPr>
        <w:t>
      Су тұтыну көлемі:</w:t>
      </w:r>
    </w:p>
    <w:p>
      <w:pPr>
        <w:spacing w:after="0"/>
        <w:ind w:left="0"/>
        <w:jc w:val="both"/>
      </w:pPr>
      <w:r>
        <w:rPr>
          <w:rFonts w:ascii="Times New Roman"/>
          <w:b w:val="false"/>
          <w:i w:val="false"/>
          <w:color w:val="000000"/>
          <w:sz w:val="28"/>
        </w:rPr>
        <w:t>
      орташа тәуліктік ___________ текше метр</w:t>
      </w:r>
    </w:p>
    <w:p>
      <w:pPr>
        <w:spacing w:after="0"/>
        <w:ind w:left="0"/>
        <w:jc w:val="both"/>
      </w:pPr>
      <w:r>
        <w:rPr>
          <w:rFonts w:ascii="Times New Roman"/>
          <w:b w:val="false"/>
          <w:i w:val="false"/>
          <w:color w:val="000000"/>
          <w:sz w:val="28"/>
        </w:rPr>
        <w:t>
      жылдық ___________ мың текше метр</w:t>
      </w:r>
    </w:p>
    <w:p>
      <w:pPr>
        <w:spacing w:after="0"/>
        <w:ind w:left="0"/>
        <w:jc w:val="both"/>
      </w:pPr>
      <w:r>
        <w:rPr>
          <w:rFonts w:ascii="Times New Roman"/>
          <w:b w:val="false"/>
          <w:i w:val="false"/>
          <w:color w:val="000000"/>
          <w:sz w:val="28"/>
        </w:rPr>
        <w:t>
      Санитариялық қорғау аймағының жалпы алаңы_____________ гектар</w:t>
      </w:r>
    </w:p>
    <w:p>
      <w:pPr>
        <w:spacing w:after="0"/>
        <w:ind w:left="0"/>
        <w:jc w:val="both"/>
      </w:pPr>
      <w:r>
        <w:rPr>
          <w:rFonts w:ascii="Times New Roman"/>
          <w:b w:val="false"/>
          <w:i w:val="false"/>
          <w:color w:val="000000"/>
          <w:sz w:val="28"/>
        </w:rPr>
        <w:t>
      Жөндеу-эксплуатациялық учаскелер саны __________________дана</w:t>
      </w:r>
    </w:p>
    <w:p>
      <w:pPr>
        <w:spacing w:after="0"/>
        <w:ind w:left="0"/>
        <w:jc w:val="left"/>
      </w:pPr>
      <w:r>
        <w:rPr>
          <w:rFonts w:ascii="Times New Roman"/>
          <w:b/>
          <w:i w:val="false"/>
          <w:color w:val="000000"/>
        </w:rPr>
        <w:t xml:space="preserve"> Су құбырының техникалық сипаттамасы</w:t>
      </w:r>
    </w:p>
    <w:p>
      <w:pPr>
        <w:spacing w:after="0"/>
        <w:ind w:left="0"/>
        <w:jc w:val="both"/>
      </w:pPr>
      <w:r>
        <w:rPr>
          <w:rFonts w:ascii="Times New Roman"/>
          <w:b w:val="false"/>
          <w:i w:val="false"/>
          <w:color w:val="000000"/>
          <w:sz w:val="28"/>
        </w:rPr>
        <w:t>
      Су қабылдағыш құрылысжайлардың типі және су алу шарттарының</w:t>
      </w:r>
    </w:p>
    <w:p>
      <w:pPr>
        <w:spacing w:after="0"/>
        <w:ind w:left="0"/>
        <w:jc w:val="both"/>
      </w:pPr>
      <w:r>
        <w:rPr>
          <w:rFonts w:ascii="Times New Roman"/>
          <w:b w:val="false"/>
          <w:i w:val="false"/>
          <w:color w:val="000000"/>
          <w:sz w:val="28"/>
        </w:rPr>
        <w:t>
      сипаттамасы 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су алу құрылысжайлары тораптарының саны: ___________________ дана</w:t>
      </w:r>
    </w:p>
    <w:p>
      <w:pPr>
        <w:spacing w:after="0"/>
        <w:ind w:left="0"/>
        <w:jc w:val="left"/>
      </w:pPr>
      <w:r>
        <w:rPr>
          <w:rFonts w:ascii="Times New Roman"/>
          <w:b/>
          <w:i w:val="false"/>
          <w:color w:val="000000"/>
        </w:rPr>
        <w:t xml:space="preserve"> Конструктивтік және технологиялық ерекшеліктер</w:t>
      </w:r>
    </w:p>
    <w:p>
      <w:pPr>
        <w:spacing w:after="0"/>
        <w:ind w:left="0"/>
        <w:jc w:val="both"/>
      </w:pPr>
      <w:r>
        <w:rPr>
          <w:rFonts w:ascii="Times New Roman"/>
          <w:b w:val="false"/>
          <w:i w:val="false"/>
          <w:color w:val="000000"/>
          <w:sz w:val="28"/>
        </w:rPr>
        <w:t>
      Жерүсті су көздерінен су алу</w:t>
      </w:r>
    </w:p>
    <w:p>
      <w:pPr>
        <w:spacing w:after="0"/>
        <w:ind w:left="0"/>
        <w:jc w:val="both"/>
      </w:pPr>
      <w:r>
        <w:rPr>
          <w:rFonts w:ascii="Times New Roman"/>
          <w:b w:val="false"/>
          <w:i w:val="false"/>
          <w:color w:val="000000"/>
          <w:sz w:val="28"/>
        </w:rPr>
        <w:t>
      Стационарлық дәрежесі _____________________________________________</w:t>
      </w:r>
    </w:p>
    <w:p>
      <w:pPr>
        <w:spacing w:after="0"/>
        <w:ind w:left="0"/>
        <w:jc w:val="both"/>
      </w:pPr>
      <w:r>
        <w:rPr>
          <w:rFonts w:ascii="Times New Roman"/>
          <w:b w:val="false"/>
          <w:i w:val="false"/>
          <w:color w:val="000000"/>
          <w:sz w:val="28"/>
        </w:rPr>
        <w:t>
      Балық бөгеу құрылғылары _____________________________________________</w:t>
      </w:r>
    </w:p>
    <w:p>
      <w:pPr>
        <w:spacing w:after="0"/>
        <w:ind w:left="0"/>
        <w:jc w:val="both"/>
      </w:pPr>
      <w:r>
        <w:rPr>
          <w:rFonts w:ascii="Times New Roman"/>
          <w:b w:val="false"/>
          <w:i w:val="false"/>
          <w:color w:val="000000"/>
          <w:sz w:val="28"/>
        </w:rPr>
        <w:t>
      Жерасты суларын алу</w:t>
      </w:r>
    </w:p>
    <w:p>
      <w:pPr>
        <w:spacing w:after="0"/>
        <w:ind w:left="0"/>
        <w:jc w:val="both"/>
      </w:pPr>
      <w:r>
        <w:rPr>
          <w:rFonts w:ascii="Times New Roman"/>
          <w:b w:val="false"/>
          <w:i w:val="false"/>
          <w:color w:val="000000"/>
          <w:sz w:val="28"/>
        </w:rPr>
        <w:t>
      Су алу құдықтарының саны: ___________ дана</w:t>
      </w:r>
    </w:p>
    <w:p>
      <w:pPr>
        <w:spacing w:after="0"/>
        <w:ind w:left="0"/>
        <w:jc w:val="both"/>
      </w:pPr>
      <w:r>
        <w:rPr>
          <w:rFonts w:ascii="Times New Roman"/>
          <w:b w:val="false"/>
          <w:i w:val="false"/>
          <w:color w:val="000000"/>
          <w:sz w:val="28"/>
        </w:rPr>
        <w:t>
      олардың ішінде жұмыс істейтіні ______ дана, резервтегі ______ дана</w:t>
      </w:r>
    </w:p>
    <w:p>
      <w:pPr>
        <w:spacing w:after="0"/>
        <w:ind w:left="0"/>
        <w:jc w:val="both"/>
      </w:pPr>
      <w:r>
        <w:rPr>
          <w:rFonts w:ascii="Times New Roman"/>
          <w:b w:val="false"/>
          <w:i w:val="false"/>
          <w:color w:val="000000"/>
          <w:sz w:val="28"/>
        </w:rPr>
        <w:t>
      Ұңғымалар дебиті _______________________________________ текше метр</w:t>
      </w:r>
    </w:p>
    <w:p>
      <w:pPr>
        <w:spacing w:after="0"/>
        <w:ind w:left="0"/>
        <w:jc w:val="both"/>
      </w:pPr>
      <w:r>
        <w:rPr>
          <w:rFonts w:ascii="Times New Roman"/>
          <w:b w:val="false"/>
          <w:i w:val="false"/>
          <w:color w:val="000000"/>
          <w:sz w:val="28"/>
        </w:rPr>
        <w:t>
      Ұңғымалардың динамикалық деңгейі ________________________ метр</w:t>
      </w:r>
    </w:p>
    <w:p>
      <w:pPr>
        <w:spacing w:after="0"/>
        <w:ind w:left="0"/>
        <w:jc w:val="left"/>
      </w:pPr>
      <w:r>
        <w:rPr>
          <w:rFonts w:ascii="Times New Roman"/>
          <w:b/>
          <w:i w:val="false"/>
          <w:color w:val="000000"/>
        </w:rPr>
        <w:t xml:space="preserve"> Су жинақтағыштардың техникалық жабдығы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2"/>
        <w:gridCol w:w="1404"/>
        <w:gridCol w:w="1404"/>
        <w:gridCol w:w="2285"/>
        <w:gridCol w:w="2285"/>
      </w:tblGrid>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Сорғы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Дренаждық сорғы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Ысырмалар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қорғау аймағының қоршауы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Су жинақтағыш құрылысжайлардың күрделілік сыныбы ___________________</w:t>
      </w:r>
    </w:p>
    <w:p>
      <w:pPr>
        <w:spacing w:after="0"/>
        <w:ind w:left="0"/>
        <w:jc w:val="both"/>
      </w:pPr>
      <w:r>
        <w:rPr>
          <w:rFonts w:ascii="Times New Roman"/>
          <w:b w:val="false"/>
          <w:i w:val="false"/>
          <w:color w:val="000000"/>
          <w:sz w:val="28"/>
        </w:rPr>
        <w:t>
      Су беру сенімділігі санаты ______________________________</w:t>
      </w:r>
    </w:p>
    <w:p>
      <w:pPr>
        <w:spacing w:after="0"/>
        <w:ind w:left="0"/>
        <w:jc w:val="both"/>
      </w:pPr>
      <w:r>
        <w:rPr>
          <w:rFonts w:ascii="Times New Roman"/>
          <w:b w:val="false"/>
          <w:i w:val="false"/>
          <w:color w:val="000000"/>
          <w:sz w:val="28"/>
        </w:rPr>
        <w:t>
      Магистральдық суағар</w:t>
      </w:r>
    </w:p>
    <w:p>
      <w:pPr>
        <w:spacing w:after="0"/>
        <w:ind w:left="0"/>
        <w:jc w:val="both"/>
      </w:pPr>
      <w:r>
        <w:rPr>
          <w:rFonts w:ascii="Times New Roman"/>
          <w:b w:val="false"/>
          <w:i w:val="false"/>
          <w:color w:val="000000"/>
          <w:sz w:val="28"/>
        </w:rPr>
        <w:t>
      Магистральдық суағардың жалпы ұзындығы ______________ километр</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болат суағарлар D = _____ _____ миллиметр L=___________ километр</w:t>
      </w:r>
    </w:p>
    <w:p>
      <w:pPr>
        <w:spacing w:after="0"/>
        <w:ind w:left="0"/>
        <w:jc w:val="both"/>
      </w:pPr>
      <w:r>
        <w:rPr>
          <w:rFonts w:ascii="Times New Roman"/>
          <w:b w:val="false"/>
          <w:i w:val="false"/>
          <w:color w:val="000000"/>
          <w:sz w:val="28"/>
        </w:rPr>
        <w:t>
      шойын суағарлар D = _____ _____ миллиметр L=___________ километр</w:t>
      </w:r>
    </w:p>
    <w:p>
      <w:pPr>
        <w:spacing w:after="0"/>
        <w:ind w:left="0"/>
        <w:jc w:val="both"/>
      </w:pPr>
      <w:r>
        <w:rPr>
          <w:rFonts w:ascii="Times New Roman"/>
          <w:b w:val="false"/>
          <w:i w:val="false"/>
          <w:color w:val="000000"/>
          <w:sz w:val="28"/>
        </w:rPr>
        <w:t>
      полиэтилен суағарлар D = _____ _____ миллиметр L=___________ километр</w:t>
      </w:r>
    </w:p>
    <w:p>
      <w:pPr>
        <w:spacing w:after="0"/>
        <w:ind w:left="0"/>
        <w:jc w:val="both"/>
      </w:pPr>
      <w:r>
        <w:rPr>
          <w:rFonts w:ascii="Times New Roman"/>
          <w:b w:val="false"/>
          <w:i w:val="false"/>
          <w:color w:val="000000"/>
          <w:sz w:val="28"/>
        </w:rPr>
        <w:t>
      және басқалары_____________________________________________</w:t>
      </w:r>
    </w:p>
    <w:p>
      <w:pPr>
        <w:spacing w:after="0"/>
        <w:ind w:left="0"/>
        <w:jc w:val="both"/>
      </w:pPr>
      <w:r>
        <w:rPr>
          <w:rFonts w:ascii="Times New Roman"/>
          <w:b w:val="false"/>
          <w:i w:val="false"/>
          <w:color w:val="000000"/>
          <w:sz w:val="28"/>
        </w:rPr>
        <w:t>
      мұнда: D - диаметр</w:t>
      </w:r>
    </w:p>
    <w:p>
      <w:pPr>
        <w:spacing w:after="0"/>
        <w:ind w:left="0"/>
        <w:jc w:val="both"/>
      </w:pPr>
      <w:r>
        <w:rPr>
          <w:rFonts w:ascii="Times New Roman"/>
          <w:b w:val="false"/>
          <w:i w:val="false"/>
          <w:color w:val="000000"/>
          <w:sz w:val="28"/>
        </w:rPr>
        <w:t>
      L - ұзыңдығы</w:t>
      </w:r>
    </w:p>
    <w:p>
      <w:pPr>
        <w:spacing w:after="0"/>
        <w:ind w:left="0"/>
        <w:jc w:val="left"/>
      </w:pPr>
      <w:r>
        <w:rPr>
          <w:rFonts w:ascii="Times New Roman"/>
          <w:b/>
          <w:i w:val="false"/>
          <w:color w:val="000000"/>
        </w:rPr>
        <w:t xml:space="preserve"> Магистральдық суағардағы арматура мен құрылысжайлар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9"/>
        <w:gridCol w:w="2228"/>
        <w:gridCol w:w="1432"/>
        <w:gridCol w:w="1432"/>
        <w:gridCol w:w="1432"/>
        <w:gridCol w:w="1432"/>
        <w:gridCol w:w="1432"/>
        <w:gridCol w:w="1433"/>
      </w:tblGrid>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r>
              <w:br/>
            </w:r>
            <w:r>
              <w:rPr>
                <w:rFonts w:ascii="Times New Roman"/>
                <w:b w:val="false"/>
                <w:i w:val="false"/>
                <w:color w:val="000000"/>
                <w:sz w:val="20"/>
              </w:rPr>
              <w:t>
жай-күйі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Жапқыш-реттеуіш арматура</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Ысырмалар</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Вентильдер</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Қақпалар</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бөлу колонкалары және крандары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бөлу колонкалары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гидранттар</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Крандар</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арматура</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Соққыға қарсы клапандар</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клапандары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Вантуздар</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диаметр метрмен</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диаметр метрмен</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Компенсаторлар, диаметр метрмен</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Компенсаторлар, диаметр метрмен</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Кенттік таратқыш желілердің жалпы жарақтануы</w:t>
      </w:r>
    </w:p>
    <w:p>
      <w:pPr>
        <w:spacing w:after="0"/>
        <w:ind w:left="0"/>
        <w:jc w:val="both"/>
      </w:pPr>
      <w:r>
        <w:rPr>
          <w:rFonts w:ascii="Times New Roman"/>
          <w:b w:val="false"/>
          <w:i w:val="false"/>
          <w:color w:val="000000"/>
          <w:sz w:val="28"/>
        </w:rPr>
        <w:t>
      Жалпы ұзындығы ________________________________ километр</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 болат суағарлар D = _____ -: _____ миллиметр L = ___________ километр</w:t>
      </w:r>
    </w:p>
    <w:p>
      <w:pPr>
        <w:spacing w:after="0"/>
        <w:ind w:left="0"/>
        <w:jc w:val="both"/>
      </w:pPr>
      <w:r>
        <w:rPr>
          <w:rFonts w:ascii="Times New Roman"/>
          <w:b w:val="false"/>
          <w:i w:val="false"/>
          <w:color w:val="000000"/>
          <w:sz w:val="28"/>
        </w:rPr>
        <w:t>
       - шойын суағарлар D = _____ -: _____ миллиметр L = ___________ километр</w:t>
      </w:r>
    </w:p>
    <w:p>
      <w:pPr>
        <w:spacing w:after="0"/>
        <w:ind w:left="0"/>
        <w:jc w:val="both"/>
      </w:pPr>
      <w:r>
        <w:rPr>
          <w:rFonts w:ascii="Times New Roman"/>
          <w:b w:val="false"/>
          <w:i w:val="false"/>
          <w:color w:val="000000"/>
          <w:sz w:val="28"/>
        </w:rPr>
        <w:t>
       - полиэтилен суағарлар D = _____ -: _____ миллиметр L = _________ километр</w:t>
      </w:r>
    </w:p>
    <w:p>
      <w:pPr>
        <w:spacing w:after="0"/>
        <w:ind w:left="0"/>
        <w:jc w:val="both"/>
      </w:pPr>
      <w:r>
        <w:rPr>
          <w:rFonts w:ascii="Times New Roman"/>
          <w:b w:val="false"/>
          <w:i w:val="false"/>
          <w:color w:val="000000"/>
          <w:sz w:val="28"/>
        </w:rPr>
        <w:t>
      және басқалары_________________________________________________</w:t>
      </w:r>
    </w:p>
    <w:p>
      <w:pPr>
        <w:spacing w:after="0"/>
        <w:ind w:left="0"/>
        <w:jc w:val="both"/>
      </w:pPr>
      <w:r>
        <w:rPr>
          <w:rFonts w:ascii="Times New Roman"/>
          <w:b w:val="false"/>
          <w:i w:val="false"/>
          <w:color w:val="000000"/>
          <w:sz w:val="28"/>
        </w:rPr>
        <w:t>
      мұнда: D - диаметр;</w:t>
      </w:r>
    </w:p>
    <w:p>
      <w:pPr>
        <w:spacing w:after="0"/>
        <w:ind w:left="0"/>
        <w:jc w:val="both"/>
      </w:pPr>
      <w:r>
        <w:rPr>
          <w:rFonts w:ascii="Times New Roman"/>
          <w:b w:val="false"/>
          <w:i w:val="false"/>
          <w:color w:val="000000"/>
          <w:sz w:val="28"/>
        </w:rPr>
        <w:t>
      L - ұзындығы.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6"/>
        <w:gridCol w:w="1161"/>
        <w:gridCol w:w="2616"/>
        <w:gridCol w:w="1889"/>
        <w:gridCol w:w="1161"/>
        <w:gridCol w:w="2857"/>
      </w:tblGrid>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көлемі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Ысырмалар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саны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Ысырмалар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Вантуздар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клапан</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бөлу колонкалары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гидранттар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диаметр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Тасымалдау сорғы станциялары:</w:t>
      </w:r>
    </w:p>
    <w:p>
      <w:pPr>
        <w:spacing w:after="0"/>
        <w:ind w:left="0"/>
        <w:jc w:val="both"/>
      </w:pPr>
      <w:r>
        <w:rPr>
          <w:rFonts w:ascii="Times New Roman"/>
          <w:b w:val="false"/>
          <w:i w:val="false"/>
          <w:color w:val="000000"/>
          <w:sz w:val="28"/>
        </w:rPr>
        <w:t>
       - саны _______________ дана</w:t>
      </w:r>
    </w:p>
    <w:p>
      <w:pPr>
        <w:spacing w:after="0"/>
        <w:ind w:left="0"/>
        <w:jc w:val="both"/>
      </w:pPr>
      <w:r>
        <w:rPr>
          <w:rFonts w:ascii="Times New Roman"/>
          <w:b w:val="false"/>
          <w:i w:val="false"/>
          <w:color w:val="000000"/>
          <w:sz w:val="28"/>
        </w:rPr>
        <w:t>
       - жиынтық су өтімі ________________ текше метр/секунд</w:t>
      </w:r>
    </w:p>
    <w:p>
      <w:pPr>
        <w:spacing w:after="0"/>
        <w:ind w:left="0"/>
        <w:jc w:val="both"/>
      </w:pPr>
      <w:r>
        <w:rPr>
          <w:rFonts w:ascii="Times New Roman"/>
          <w:b w:val="false"/>
          <w:i w:val="false"/>
          <w:color w:val="000000"/>
          <w:sz w:val="28"/>
        </w:rPr>
        <w:t xml:space="preserve">
       - жиынтық манометрлік арын ___________ метр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7"/>
        <w:gridCol w:w="1639"/>
        <w:gridCol w:w="1639"/>
        <w:gridCol w:w="2665"/>
        <w:gridCol w:w="1640"/>
      </w:tblGrid>
      <w:tr>
        <w:trPr>
          <w:trHeight w:val="30" w:hRule="atLeast"/>
        </w:trPr>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Дренаждық сорғы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Ысырмалар</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жетегі бар ысырмалар</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Резервуарлар мен реттеуші сыйымдылықтар саны және көлемі ____ дана/текше метр</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 сіңдіргіш сүзгісі бар таза су резервуары ______________ дана/текше метр</w:t>
      </w:r>
    </w:p>
    <w:p>
      <w:pPr>
        <w:spacing w:after="0"/>
        <w:ind w:left="0"/>
        <w:jc w:val="both"/>
      </w:pPr>
      <w:r>
        <w:rPr>
          <w:rFonts w:ascii="Times New Roman"/>
          <w:b w:val="false"/>
          <w:i w:val="false"/>
          <w:color w:val="000000"/>
          <w:sz w:val="28"/>
        </w:rPr>
        <w:t>
      - техникалық су резервуары ______________ дана/текше метр</w:t>
      </w:r>
    </w:p>
    <w:p>
      <w:pPr>
        <w:spacing w:after="0"/>
        <w:ind w:left="0"/>
        <w:jc w:val="both"/>
      </w:pPr>
      <w:r>
        <w:rPr>
          <w:rFonts w:ascii="Times New Roman"/>
          <w:b w:val="false"/>
          <w:i w:val="false"/>
          <w:color w:val="000000"/>
          <w:sz w:val="28"/>
        </w:rPr>
        <w:t>
      - арынды су мұнаралары __________________ дана</w:t>
      </w:r>
    </w:p>
    <w:p>
      <w:pPr>
        <w:spacing w:after="0"/>
        <w:ind w:left="0"/>
        <w:jc w:val="both"/>
      </w:pPr>
      <w:r>
        <w:rPr>
          <w:rFonts w:ascii="Times New Roman"/>
          <w:b w:val="false"/>
          <w:i w:val="false"/>
          <w:color w:val="000000"/>
          <w:sz w:val="28"/>
        </w:rPr>
        <w:t>
      - контррезервуарлар ____________ дана/текше метр</w:t>
      </w:r>
    </w:p>
    <w:p>
      <w:pPr>
        <w:spacing w:after="0"/>
        <w:ind w:left="0"/>
        <w:jc w:val="both"/>
      </w:pPr>
      <w:r>
        <w:rPr>
          <w:rFonts w:ascii="Times New Roman"/>
          <w:b w:val="false"/>
          <w:i w:val="false"/>
          <w:color w:val="000000"/>
          <w:sz w:val="28"/>
        </w:rPr>
        <w:t>
      Судың сапасын жақсартуға арналған құрылысжайлар</w:t>
      </w:r>
    </w:p>
    <w:p>
      <w:pPr>
        <w:spacing w:after="0"/>
        <w:ind w:left="0"/>
        <w:jc w:val="both"/>
      </w:pPr>
      <w:r>
        <w:rPr>
          <w:rFonts w:ascii="Times New Roman"/>
          <w:b w:val="false"/>
          <w:i w:val="false"/>
          <w:color w:val="000000"/>
          <w:sz w:val="28"/>
        </w:rPr>
        <w:t>
      Судың органолептикалық қасиеттерін жақсарту құрылғылары:</w:t>
      </w:r>
    </w:p>
    <w:p>
      <w:pPr>
        <w:spacing w:after="0"/>
        <w:ind w:left="0"/>
        <w:jc w:val="both"/>
      </w:pPr>
      <w:r>
        <w:rPr>
          <w:rFonts w:ascii="Times New Roman"/>
          <w:b w:val="false"/>
          <w:i w:val="false"/>
          <w:color w:val="000000"/>
          <w:sz w:val="28"/>
        </w:rPr>
        <w:t>
      - саны __________________________________ дана</w:t>
      </w:r>
    </w:p>
    <w:p>
      <w:pPr>
        <w:spacing w:after="0"/>
        <w:ind w:left="0"/>
        <w:jc w:val="both"/>
      </w:pPr>
      <w:r>
        <w:rPr>
          <w:rFonts w:ascii="Times New Roman"/>
          <w:b w:val="false"/>
          <w:i w:val="false"/>
          <w:color w:val="000000"/>
          <w:sz w:val="28"/>
        </w:rPr>
        <w:t>
      - типі __________________________________</w:t>
      </w:r>
    </w:p>
    <w:p>
      <w:pPr>
        <w:spacing w:after="0"/>
        <w:ind w:left="0"/>
        <w:jc w:val="both"/>
      </w:pPr>
      <w:r>
        <w:rPr>
          <w:rFonts w:ascii="Times New Roman"/>
          <w:b w:val="false"/>
          <w:i w:val="false"/>
          <w:color w:val="000000"/>
          <w:sz w:val="28"/>
        </w:rPr>
        <w:t>
      - өнімділігі _______________________ текше метр/сағат</w:t>
      </w:r>
    </w:p>
    <w:p>
      <w:pPr>
        <w:spacing w:after="0"/>
        <w:ind w:left="0"/>
        <w:jc w:val="both"/>
      </w:pPr>
      <w:r>
        <w:rPr>
          <w:rFonts w:ascii="Times New Roman"/>
          <w:b w:val="false"/>
          <w:i w:val="false"/>
          <w:color w:val="000000"/>
          <w:sz w:val="28"/>
        </w:rPr>
        <w:t>
      Эпидемиологиялық қауіпсіздікті қамтамасыз ететін құрылғылар:</w:t>
      </w:r>
    </w:p>
    <w:p>
      <w:pPr>
        <w:spacing w:after="0"/>
        <w:ind w:left="0"/>
        <w:jc w:val="both"/>
      </w:pPr>
      <w:r>
        <w:rPr>
          <w:rFonts w:ascii="Times New Roman"/>
          <w:b w:val="false"/>
          <w:i w:val="false"/>
          <w:color w:val="000000"/>
          <w:sz w:val="28"/>
        </w:rPr>
        <w:t>
      - саны __________________________________________________ дана</w:t>
      </w:r>
    </w:p>
    <w:p>
      <w:pPr>
        <w:spacing w:after="0"/>
        <w:ind w:left="0"/>
        <w:jc w:val="both"/>
      </w:pPr>
      <w:r>
        <w:rPr>
          <w:rFonts w:ascii="Times New Roman"/>
          <w:b w:val="false"/>
          <w:i w:val="false"/>
          <w:color w:val="000000"/>
          <w:sz w:val="28"/>
        </w:rPr>
        <w:t>
      - типі___________________________________________________</w:t>
      </w:r>
    </w:p>
    <w:p>
      <w:pPr>
        <w:spacing w:after="0"/>
        <w:ind w:left="0"/>
        <w:jc w:val="both"/>
      </w:pPr>
      <w:r>
        <w:rPr>
          <w:rFonts w:ascii="Times New Roman"/>
          <w:b w:val="false"/>
          <w:i w:val="false"/>
          <w:color w:val="000000"/>
          <w:sz w:val="28"/>
        </w:rPr>
        <w:t>
      - өнімділігі __________________________________________ текше метр/сағат</w:t>
      </w:r>
    </w:p>
    <w:p>
      <w:pPr>
        <w:spacing w:after="0"/>
        <w:ind w:left="0"/>
        <w:jc w:val="both"/>
      </w:pPr>
      <w:r>
        <w:rPr>
          <w:rFonts w:ascii="Times New Roman"/>
          <w:b w:val="false"/>
          <w:i w:val="false"/>
          <w:color w:val="000000"/>
          <w:sz w:val="28"/>
        </w:rPr>
        <w:t>
      Минералдық құрамды кондиционерлеу құрылғылары:</w:t>
      </w:r>
    </w:p>
    <w:p>
      <w:pPr>
        <w:spacing w:after="0"/>
        <w:ind w:left="0"/>
        <w:jc w:val="both"/>
      </w:pPr>
      <w:r>
        <w:rPr>
          <w:rFonts w:ascii="Times New Roman"/>
          <w:b w:val="false"/>
          <w:i w:val="false"/>
          <w:color w:val="000000"/>
          <w:sz w:val="28"/>
        </w:rPr>
        <w:t>
      - саны ___________________________________________________ дана</w:t>
      </w:r>
    </w:p>
    <w:p>
      <w:pPr>
        <w:spacing w:after="0"/>
        <w:ind w:left="0"/>
        <w:jc w:val="both"/>
      </w:pPr>
      <w:r>
        <w:rPr>
          <w:rFonts w:ascii="Times New Roman"/>
          <w:b w:val="false"/>
          <w:i w:val="false"/>
          <w:color w:val="000000"/>
          <w:sz w:val="28"/>
        </w:rPr>
        <w:t>
      - типі ___________________________________________________</w:t>
      </w:r>
    </w:p>
    <w:p>
      <w:pPr>
        <w:spacing w:after="0"/>
        <w:ind w:left="0"/>
        <w:jc w:val="both"/>
      </w:pPr>
      <w:r>
        <w:rPr>
          <w:rFonts w:ascii="Times New Roman"/>
          <w:b w:val="false"/>
          <w:i w:val="false"/>
          <w:color w:val="000000"/>
          <w:sz w:val="28"/>
        </w:rPr>
        <w:t>
      - өнімділігі ________ текше метр/сағат</w:t>
      </w:r>
    </w:p>
    <w:p>
      <w:pPr>
        <w:spacing w:after="0"/>
        <w:ind w:left="0"/>
        <w:jc w:val="both"/>
      </w:pPr>
      <w:r>
        <w:rPr>
          <w:rFonts w:ascii="Times New Roman"/>
          <w:b w:val="false"/>
          <w:i w:val="false"/>
          <w:color w:val="000000"/>
          <w:sz w:val="28"/>
        </w:rPr>
        <w:t>
      Электрмен жабдықтау:</w:t>
      </w:r>
    </w:p>
    <w:p>
      <w:pPr>
        <w:spacing w:after="0"/>
        <w:ind w:left="0"/>
        <w:jc w:val="both"/>
      </w:pPr>
      <w:r>
        <w:rPr>
          <w:rFonts w:ascii="Times New Roman"/>
          <w:b w:val="false"/>
          <w:i w:val="false"/>
          <w:color w:val="000000"/>
          <w:sz w:val="28"/>
        </w:rPr>
        <w:t>
      - электр беру желісінің ұзындығы ________ километр</w:t>
      </w:r>
    </w:p>
    <w:p>
      <w:pPr>
        <w:spacing w:after="0"/>
        <w:ind w:left="0"/>
        <w:jc w:val="both"/>
      </w:pPr>
      <w:r>
        <w:rPr>
          <w:rFonts w:ascii="Times New Roman"/>
          <w:b w:val="false"/>
          <w:i w:val="false"/>
          <w:color w:val="000000"/>
          <w:sz w:val="28"/>
        </w:rPr>
        <w:t>
      - трансформаторлық кіші станциялар саны _______________ дана</w:t>
      </w:r>
    </w:p>
    <w:p>
      <w:pPr>
        <w:spacing w:after="0"/>
        <w:ind w:left="0"/>
        <w:jc w:val="both"/>
      </w:pPr>
      <w:r>
        <w:rPr>
          <w:rFonts w:ascii="Times New Roman"/>
          <w:b w:val="false"/>
          <w:i w:val="false"/>
          <w:color w:val="000000"/>
          <w:sz w:val="28"/>
        </w:rPr>
        <w:t>
      - трансформаторлардың типі және маркасы: 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 трансформаторлық кіші станциялардың қуаты _________ мың киловаттт</w:t>
      </w:r>
    </w:p>
    <w:p>
      <w:pPr>
        <w:spacing w:after="0"/>
        <w:ind w:left="0"/>
        <w:jc w:val="both"/>
      </w:pPr>
      <w:r>
        <w:rPr>
          <w:rFonts w:ascii="Times New Roman"/>
          <w:b w:val="false"/>
          <w:i w:val="false"/>
          <w:color w:val="000000"/>
          <w:sz w:val="28"/>
        </w:rPr>
        <w:t>
      - энергия тұтынушылардың белгіленген жалпы тұтыну қуаты ___ мың киловатт</w:t>
      </w:r>
    </w:p>
    <w:p>
      <w:pPr>
        <w:spacing w:after="0"/>
        <w:ind w:left="0"/>
        <w:jc w:val="both"/>
      </w:pPr>
      <w:r>
        <w:rPr>
          <w:rFonts w:ascii="Times New Roman"/>
          <w:b w:val="false"/>
          <w:i w:val="false"/>
          <w:color w:val="000000"/>
          <w:sz w:val="28"/>
        </w:rPr>
        <w:t>
      Пайдалану қызметінің объектілері:</w:t>
      </w:r>
    </w:p>
    <w:p>
      <w:pPr>
        <w:spacing w:after="0"/>
        <w:ind w:left="0"/>
        <w:jc w:val="both"/>
      </w:pPr>
      <w:r>
        <w:rPr>
          <w:rFonts w:ascii="Times New Roman"/>
          <w:b w:val="false"/>
          <w:i w:val="false"/>
          <w:color w:val="000000"/>
          <w:sz w:val="28"/>
        </w:rPr>
        <w:t>
       -жөндеу-механикалық шеберханалар ____________ мың шаршы метр</w:t>
      </w:r>
    </w:p>
    <w:p>
      <w:pPr>
        <w:spacing w:after="0"/>
        <w:ind w:left="0"/>
        <w:jc w:val="both"/>
      </w:pPr>
      <w:r>
        <w:rPr>
          <w:rFonts w:ascii="Times New Roman"/>
          <w:b w:val="false"/>
          <w:i w:val="false"/>
          <w:color w:val="000000"/>
          <w:sz w:val="28"/>
        </w:rPr>
        <w:t>
      - қойма жайлары ____________ мың шаршы метр</w:t>
      </w:r>
    </w:p>
    <w:p>
      <w:pPr>
        <w:spacing w:after="0"/>
        <w:ind w:left="0"/>
        <w:jc w:val="both"/>
      </w:pPr>
      <w:r>
        <w:rPr>
          <w:rFonts w:ascii="Times New Roman"/>
          <w:b w:val="false"/>
          <w:i w:val="false"/>
          <w:color w:val="000000"/>
          <w:sz w:val="28"/>
        </w:rPr>
        <w:t>
      - гараждар _________________ орын</w:t>
      </w:r>
    </w:p>
    <w:p>
      <w:pPr>
        <w:spacing w:after="0"/>
        <w:ind w:left="0"/>
        <w:jc w:val="both"/>
      </w:pPr>
      <w:r>
        <w:rPr>
          <w:rFonts w:ascii="Times New Roman"/>
          <w:b w:val="false"/>
          <w:i w:val="false"/>
          <w:color w:val="000000"/>
          <w:sz w:val="28"/>
        </w:rPr>
        <w:t>
      - әкімшілік ғимараттар ____________ мың шаршы метр</w:t>
      </w:r>
    </w:p>
    <w:p>
      <w:pPr>
        <w:spacing w:after="0"/>
        <w:ind w:left="0"/>
        <w:jc w:val="both"/>
      </w:pPr>
      <w:r>
        <w:rPr>
          <w:rFonts w:ascii="Times New Roman"/>
          <w:b w:val="false"/>
          <w:i w:val="false"/>
          <w:color w:val="000000"/>
          <w:sz w:val="28"/>
        </w:rPr>
        <w:t>
      тұрғын ғимараттары ____________ мың шаршы метр</w:t>
      </w:r>
    </w:p>
    <w:p>
      <w:pPr>
        <w:spacing w:after="0"/>
        <w:ind w:left="0"/>
        <w:jc w:val="both"/>
      </w:pPr>
      <w:r>
        <w:rPr>
          <w:rFonts w:ascii="Times New Roman"/>
          <w:b w:val="false"/>
          <w:i w:val="false"/>
          <w:color w:val="000000"/>
          <w:sz w:val="28"/>
        </w:rPr>
        <w:t>
      желілік бекеттер __________________ дана</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 темір жолдар ___________ дана</w:t>
      </w:r>
    </w:p>
    <w:p>
      <w:pPr>
        <w:spacing w:after="0"/>
        <w:ind w:left="0"/>
        <w:jc w:val="both"/>
      </w:pPr>
      <w:r>
        <w:rPr>
          <w:rFonts w:ascii="Times New Roman"/>
          <w:b w:val="false"/>
          <w:i w:val="false"/>
          <w:color w:val="000000"/>
          <w:sz w:val="28"/>
        </w:rPr>
        <w:t>
      - автомобиль жолдары ___________ дана</w:t>
      </w:r>
    </w:p>
    <w:p>
      <w:pPr>
        <w:spacing w:after="0"/>
        <w:ind w:left="0"/>
        <w:jc w:val="both"/>
      </w:pPr>
      <w:r>
        <w:rPr>
          <w:rFonts w:ascii="Times New Roman"/>
          <w:b w:val="false"/>
          <w:i w:val="false"/>
          <w:color w:val="000000"/>
          <w:sz w:val="28"/>
        </w:rPr>
        <w:t>
      - мұнай-газ құбырлары _________ дана</w:t>
      </w:r>
    </w:p>
    <w:p>
      <w:pPr>
        <w:spacing w:after="0"/>
        <w:ind w:left="0"/>
        <w:jc w:val="both"/>
      </w:pPr>
      <w:r>
        <w:rPr>
          <w:rFonts w:ascii="Times New Roman"/>
          <w:b w:val="false"/>
          <w:i w:val="false"/>
          <w:color w:val="000000"/>
          <w:sz w:val="28"/>
        </w:rPr>
        <w:t>
      - өзендер __________________ дана</w:t>
      </w:r>
    </w:p>
    <w:p>
      <w:pPr>
        <w:spacing w:after="0"/>
        <w:ind w:left="0"/>
        <w:jc w:val="both"/>
      </w:pPr>
      <w:r>
        <w:rPr>
          <w:rFonts w:ascii="Times New Roman"/>
          <w:b w:val="false"/>
          <w:i w:val="false"/>
          <w:color w:val="000000"/>
          <w:sz w:val="28"/>
        </w:rPr>
        <w:t>
      - жыралар __________________ дана</w:t>
      </w:r>
    </w:p>
    <w:p>
      <w:pPr>
        <w:spacing w:after="0"/>
        <w:ind w:left="0"/>
        <w:jc w:val="both"/>
      </w:pPr>
      <w:r>
        <w:rPr>
          <w:rFonts w:ascii="Times New Roman"/>
          <w:b w:val="false"/>
          <w:i w:val="false"/>
          <w:color w:val="000000"/>
          <w:sz w:val="28"/>
        </w:rPr>
        <w:t>
      басқалары _________________________________ дана</w:t>
      </w:r>
    </w:p>
    <w:p>
      <w:pPr>
        <w:spacing w:after="0"/>
        <w:ind w:left="0"/>
        <w:jc w:val="both"/>
      </w:pPr>
      <w:r>
        <w:rPr>
          <w:rFonts w:ascii="Times New Roman"/>
          <w:b w:val="false"/>
          <w:i w:val="false"/>
          <w:color w:val="000000"/>
          <w:sz w:val="28"/>
        </w:rPr>
        <w:t>
      арқылы өтетін өткелдер саны</w:t>
      </w:r>
    </w:p>
    <w:p>
      <w:pPr>
        <w:spacing w:after="0"/>
        <w:ind w:left="0"/>
        <w:jc w:val="both"/>
      </w:pPr>
      <w:r>
        <w:rPr>
          <w:rFonts w:ascii="Times New Roman"/>
          <w:b w:val="false"/>
          <w:i w:val="false"/>
          <w:color w:val="000000"/>
          <w:sz w:val="28"/>
        </w:rPr>
        <w:t>
      Пайдалану қызметі үшін және жеке қажеттілікке тұтынылған жылдық су өтімі _____ мың текше метр</w:t>
      </w:r>
    </w:p>
    <w:p>
      <w:pPr>
        <w:spacing w:after="0"/>
        <w:ind w:left="0"/>
        <w:jc w:val="both"/>
      </w:pPr>
      <w:r>
        <w:rPr>
          <w:rFonts w:ascii="Times New Roman"/>
          <w:b w:val="false"/>
          <w:i w:val="false"/>
          <w:color w:val="000000"/>
          <w:sz w:val="28"/>
        </w:rPr>
        <w:t>
      Отын-энергетикалық ресурстар шығыны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4"/>
        <w:gridCol w:w="3292"/>
        <w:gridCol w:w="3292"/>
        <w:gridCol w:w="3292"/>
      </w:tblGrid>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Жұмсалғаны:</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энергиясы, мың киловатт/сағат</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жанар-жағар май, мың тонна</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энергиясына, мың теңге</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Жанар-жағар майға, мың теңге</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Техникалық-экономикалық көрсеткіштер</w:t>
      </w:r>
    </w:p>
    <w:p>
      <w:pPr>
        <w:spacing w:after="0"/>
        <w:ind w:left="0"/>
        <w:jc w:val="both"/>
      </w:pPr>
      <w:r>
        <w:rPr>
          <w:rFonts w:ascii="Times New Roman"/>
          <w:b w:val="false"/>
          <w:i w:val="false"/>
          <w:color w:val="000000"/>
          <w:sz w:val="28"/>
        </w:rPr>
        <w:t>
      Пайдалану штатының саны, барлығы ______________ адам</w:t>
      </w:r>
    </w:p>
    <w:p>
      <w:pPr>
        <w:spacing w:after="0"/>
        <w:ind w:left="0"/>
        <w:jc w:val="both"/>
      </w:pPr>
      <w:r>
        <w:rPr>
          <w:rFonts w:ascii="Times New Roman"/>
          <w:b w:val="false"/>
          <w:i w:val="false"/>
          <w:color w:val="000000"/>
          <w:sz w:val="28"/>
        </w:rPr>
        <w:t>
      оның ішінде желілік бекеттерде ________________ адам</w:t>
      </w:r>
    </w:p>
    <w:p>
      <w:pPr>
        <w:spacing w:after="0"/>
        <w:ind w:left="0"/>
        <w:jc w:val="both"/>
      </w:pPr>
      <w:r>
        <w:rPr>
          <w:rFonts w:ascii="Times New Roman"/>
          <w:b w:val="false"/>
          <w:i w:val="false"/>
          <w:color w:val="000000"/>
          <w:sz w:val="28"/>
        </w:rPr>
        <w:t>
      Пайдалану шығындары (жылына), барлығы ____________ мың теңге</w:t>
      </w:r>
    </w:p>
    <w:p>
      <w:pPr>
        <w:spacing w:after="0"/>
        <w:ind w:left="0"/>
        <w:jc w:val="both"/>
      </w:pPr>
      <w:r>
        <w:rPr>
          <w:rFonts w:ascii="Times New Roman"/>
          <w:b w:val="false"/>
          <w:i w:val="false"/>
          <w:color w:val="000000"/>
          <w:sz w:val="28"/>
        </w:rPr>
        <w:t>
      оның ішінде жалақы ______________________ мың теңге</w:t>
      </w:r>
    </w:p>
    <w:p>
      <w:pPr>
        <w:spacing w:after="0"/>
        <w:ind w:left="0"/>
        <w:jc w:val="both"/>
      </w:pPr>
      <w:r>
        <w:rPr>
          <w:rFonts w:ascii="Times New Roman"/>
          <w:b w:val="false"/>
          <w:i w:val="false"/>
          <w:color w:val="000000"/>
          <w:sz w:val="28"/>
        </w:rPr>
        <w:t>
      - электр энергиясы ____________________________ мың теңге</w:t>
      </w:r>
    </w:p>
    <w:p>
      <w:pPr>
        <w:spacing w:after="0"/>
        <w:ind w:left="0"/>
        <w:jc w:val="both"/>
      </w:pPr>
      <w:r>
        <w:rPr>
          <w:rFonts w:ascii="Times New Roman"/>
          <w:b w:val="false"/>
          <w:i w:val="false"/>
          <w:color w:val="000000"/>
          <w:sz w:val="28"/>
        </w:rPr>
        <w:t>
      Паспорттандыру алдындағы соңғы 2-3 жылда байқалған зиянды құбылыстардың</w:t>
      </w:r>
    </w:p>
    <w:p>
      <w:pPr>
        <w:spacing w:after="0"/>
        <w:ind w:left="0"/>
        <w:jc w:val="both"/>
      </w:pPr>
      <w:r>
        <w:rPr>
          <w:rFonts w:ascii="Times New Roman"/>
          <w:b w:val="false"/>
          <w:i w:val="false"/>
          <w:color w:val="000000"/>
          <w:sz w:val="28"/>
        </w:rPr>
        <w:t>
      (шаю, бұзып өту, және басқалары) қысқаша сипаттауы, осы құбылыстардың</w:t>
      </w:r>
    </w:p>
    <w:p>
      <w:pPr>
        <w:spacing w:after="0"/>
        <w:ind w:left="0"/>
        <w:jc w:val="both"/>
      </w:pPr>
      <w:r>
        <w:rPr>
          <w:rFonts w:ascii="Times New Roman"/>
          <w:b w:val="false"/>
          <w:i w:val="false"/>
          <w:color w:val="000000"/>
          <w:sz w:val="28"/>
        </w:rPr>
        <w:t>
      салдарлары және оларды жою бойынша қабылданған шаралар</w:t>
      </w:r>
    </w:p>
    <w:p>
      <w:pPr>
        <w:spacing w:after="0"/>
        <w:ind w:left="0"/>
        <w:jc w:val="both"/>
      </w:pPr>
      <w:r>
        <w:rPr>
          <w:rFonts w:ascii="Times New Roman"/>
          <w:b w:val="false"/>
          <w:i w:val="false"/>
          <w:color w:val="000000"/>
          <w:sz w:val="28"/>
        </w:rPr>
        <w:t>
      Паспорттандыру сәтінде объект құрамындағы су құбырлары мен құрылысжайлардың</w:t>
      </w:r>
    </w:p>
    <w:p>
      <w:pPr>
        <w:spacing w:after="0"/>
        <w:ind w:left="0"/>
        <w:jc w:val="both"/>
      </w:pPr>
      <w:r>
        <w:rPr>
          <w:rFonts w:ascii="Times New Roman"/>
          <w:b w:val="false"/>
          <w:i w:val="false"/>
          <w:color w:val="000000"/>
          <w:sz w:val="28"/>
        </w:rPr>
        <w:t>
      техникалық жай-күйінің қысқаша сипаттауы (жарамды, күрделі жөндеуді,</w:t>
      </w:r>
    </w:p>
    <w:p>
      <w:pPr>
        <w:spacing w:after="0"/>
        <w:ind w:left="0"/>
        <w:jc w:val="both"/>
      </w:pPr>
      <w:r>
        <w:rPr>
          <w:rFonts w:ascii="Times New Roman"/>
          <w:b w:val="false"/>
          <w:i w:val="false"/>
          <w:color w:val="000000"/>
          <w:sz w:val="28"/>
        </w:rPr>
        <w:t>
      реконструкциялауды, қалпына келтіру қажет етеді және техникалық жақсартылғаны</w:t>
      </w:r>
    </w:p>
    <w:p>
      <w:pPr>
        <w:spacing w:after="0"/>
        <w:ind w:left="0"/>
        <w:jc w:val="both"/>
      </w:pPr>
      <w:r>
        <w:rPr>
          <w:rFonts w:ascii="Times New Roman"/>
          <w:b w:val="false"/>
          <w:i w:val="false"/>
          <w:color w:val="000000"/>
          <w:sz w:val="28"/>
        </w:rPr>
        <w:t>
      және күрделі жөндеу жүргізілгені туралы белгілер: жылы, типі,</w:t>
      </w:r>
    </w:p>
    <w:p>
      <w:pPr>
        <w:spacing w:after="0"/>
        <w:ind w:left="0"/>
        <w:jc w:val="both"/>
      </w:pPr>
      <w:r>
        <w:rPr>
          <w:rFonts w:ascii="Times New Roman"/>
          <w:b w:val="false"/>
          <w:i w:val="false"/>
          <w:color w:val="000000"/>
          <w:sz w:val="28"/>
        </w:rPr>
        <w:t>
      көлемі)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Паспорттандыру жүргізілген жылдан бастап техникалық жақсарту және күрделі</w:t>
      </w:r>
    </w:p>
    <w:p>
      <w:pPr>
        <w:spacing w:after="0"/>
        <w:ind w:left="0"/>
        <w:jc w:val="both"/>
      </w:pPr>
      <w:r>
        <w:rPr>
          <w:rFonts w:ascii="Times New Roman"/>
          <w:b w:val="false"/>
          <w:i w:val="false"/>
          <w:color w:val="000000"/>
          <w:sz w:val="28"/>
        </w:rPr>
        <w:t>
      жөндеу жүргізу туралы белгілер (жылы, типі, көлемі)___________________________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Байланыс құралдары: телефон, радио, факс, Е-maіl __________________ </w:t>
      </w:r>
    </w:p>
    <w:p>
      <w:pPr>
        <w:spacing w:after="0"/>
        <w:ind w:left="0"/>
        <w:jc w:val="both"/>
      </w:pPr>
      <w:r>
        <w:rPr>
          <w:rFonts w:ascii="Times New Roman"/>
          <w:b w:val="false"/>
          <w:i w:val="false"/>
          <w:color w:val="000000"/>
          <w:sz w:val="28"/>
        </w:rPr>
        <w:t>
                                                      (астын сызыңыз)</w:t>
      </w:r>
    </w:p>
    <w:p>
      <w:pPr>
        <w:spacing w:after="0"/>
        <w:ind w:left="0"/>
        <w:jc w:val="both"/>
      </w:pPr>
      <w:r>
        <w:rPr>
          <w:rFonts w:ascii="Times New Roman"/>
          <w:b w:val="false"/>
          <w:i w:val="false"/>
          <w:color w:val="000000"/>
          <w:sz w:val="28"/>
        </w:rPr>
        <w:t xml:space="preserve">
      Қосымшалар (атап өтіңіз): 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Паспортты толықтырған _______________________________________________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xml:space="preserve">
      Паспортты тексерген _________________________________________________ </w:t>
      </w:r>
    </w:p>
    <w:p>
      <w:pPr>
        <w:spacing w:after="0"/>
        <w:ind w:left="0"/>
        <w:jc w:val="both"/>
      </w:pPr>
      <w:r>
        <w:rPr>
          <w:rFonts w:ascii="Times New Roman"/>
          <w:b w:val="false"/>
          <w:i w:val="false"/>
          <w:color w:val="000000"/>
          <w:sz w:val="28"/>
        </w:rPr>
        <w:t xml:space="preserve">
      (лауазымы, қолы, аты, әкесінің аты (бар болса), тегі) </w:t>
      </w:r>
    </w:p>
    <w:p>
      <w:pPr>
        <w:spacing w:after="0"/>
        <w:ind w:left="0"/>
        <w:jc w:val="both"/>
      </w:pPr>
      <w:r>
        <w:rPr>
          <w:rFonts w:ascii="Times New Roman"/>
          <w:b w:val="false"/>
          <w:i w:val="false"/>
          <w:color w:val="000000"/>
          <w:sz w:val="28"/>
        </w:rPr>
        <w:t>
      20___ жылғы "_____" _____________________________</w:t>
      </w:r>
    </w:p>
    <w:p>
      <w:pPr>
        <w:spacing w:after="0"/>
        <w:ind w:left="0"/>
        <w:jc w:val="left"/>
      </w:pPr>
      <w:r>
        <w:rPr>
          <w:rFonts w:ascii="Times New Roman"/>
          <w:b/>
          <w:i w:val="false"/>
          <w:color w:val="000000"/>
        </w:rPr>
        <w:t xml:space="preserve"> № ______ паспортқа арналған бағалау ведомосі</w:t>
      </w:r>
    </w:p>
    <w:p>
      <w:pPr>
        <w:spacing w:after="0"/>
        <w:ind w:left="0"/>
        <w:jc w:val="both"/>
      </w:pPr>
      <w:r>
        <w:rPr>
          <w:rFonts w:ascii="Times New Roman"/>
          <w:b w:val="false"/>
          <w:i w:val="false"/>
          <w:color w:val="000000"/>
          <w:sz w:val="28"/>
        </w:rPr>
        <w:t xml:space="preserve">
      Топтық су құбырының аты 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
        <w:gridCol w:w="1104"/>
        <w:gridCol w:w="1104"/>
        <w:gridCol w:w="1104"/>
        <w:gridCol w:w="1104"/>
        <w:gridCol w:w="1104"/>
        <w:gridCol w:w="1411"/>
        <w:gridCol w:w="1104"/>
        <w:gridCol w:w="1411"/>
        <w:gridCol w:w="1714"/>
      </w:tblGrid>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 құны, теңге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пайызы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Тозық сомасы, теңге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Су құбырын орналастыру ахуалдық жоспар-схемасы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