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bcd4" w14:textId="e32b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желтоқсандағы № 1438 бұйрығы. Қазақстан Республикасының Әділет министрлігінде 2019 жылғы 27 желтоқсанда № 19783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12590 болып тіркелген, 2015 жылғы 31 желтоқсанда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p>
      <w:pPr>
        <w:spacing w:after="0"/>
        <w:ind w:left="0"/>
        <w:jc w:val="both"/>
      </w:pPr>
      <w:r>
        <w:rPr>
          <w:rFonts w:ascii="Times New Roman"/>
          <w:b w:val="false"/>
          <w:i w:val="false"/>
          <w:color w:val="000000"/>
          <w:sz w:val="28"/>
        </w:rPr>
        <w:t>
      2) веб-порталда тіркелу – мемлекеттік сатып алу жүйесі субъектісінің веб-портал арқылы мемлекеттік сатып алуға қол жеткізуі;</w:t>
      </w:r>
    </w:p>
    <w:p>
      <w:pPr>
        <w:spacing w:after="0"/>
        <w:ind w:left="0"/>
        <w:jc w:val="both"/>
      </w:pPr>
      <w:r>
        <w:rPr>
          <w:rFonts w:ascii="Times New Roman"/>
          <w:b w:val="false"/>
          <w:i w:val="false"/>
          <w:color w:val="000000"/>
          <w:sz w:val="28"/>
        </w:rPr>
        <w:t>
      3)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p>
      <w:pPr>
        <w:spacing w:after="0"/>
        <w:ind w:left="0"/>
        <w:jc w:val="both"/>
      </w:pPr>
      <w:r>
        <w:rPr>
          <w:rFonts w:ascii="Times New Roman"/>
          <w:b w:val="false"/>
          <w:i w:val="false"/>
          <w:color w:val="000000"/>
          <w:sz w:val="28"/>
        </w:rPr>
        <w:t>
      4)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p>
      <w:pPr>
        <w:spacing w:after="0"/>
        <w:ind w:left="0"/>
        <w:jc w:val="both"/>
      </w:pPr>
      <w:r>
        <w:rPr>
          <w:rFonts w:ascii="Times New Roman"/>
          <w:b w:val="false"/>
          <w:i w:val="false"/>
          <w:color w:val="000000"/>
          <w:sz w:val="28"/>
        </w:rPr>
        <w:t>
      5) құжаттың электрондық көшірмесі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көрсететiн құжат;</w:t>
      </w:r>
    </w:p>
    <w:p>
      <w:pPr>
        <w:spacing w:after="0"/>
        <w:ind w:left="0"/>
        <w:jc w:val="both"/>
      </w:pPr>
      <w:r>
        <w:rPr>
          <w:rFonts w:ascii="Times New Roman"/>
          <w:b w:val="false"/>
          <w:i w:val="false"/>
          <w:color w:val="000000"/>
          <w:sz w:val="28"/>
        </w:rPr>
        <w:t>
      6)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7)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pPr>
        <w:spacing w:after="0"/>
        <w:ind w:left="0"/>
        <w:jc w:val="both"/>
      </w:pPr>
      <w:r>
        <w:rPr>
          <w:rFonts w:ascii="Times New Roman"/>
          <w:b w:val="false"/>
          <w:i w:val="false"/>
          <w:color w:val="000000"/>
          <w:sz w:val="28"/>
        </w:rPr>
        <w:t>
      8)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pPr>
        <w:spacing w:after="0"/>
        <w:ind w:left="0"/>
        <w:jc w:val="both"/>
      </w:pPr>
      <w:r>
        <w:rPr>
          <w:rFonts w:ascii="Times New Roman"/>
          <w:b w:val="false"/>
          <w:i w:val="false"/>
          <w:color w:val="000000"/>
          <w:sz w:val="28"/>
        </w:rPr>
        <w:t>
      9) мемлекеттік сатып алу саласында электрондық депозитарий (бұдан әрі – электрондық депозитарий) - әлеуетті өнім берушілердің жұмыс тәжірибесінің бар болуын растайтын мәліметтер мен құжаттарды қамтитын, мемлекеттік сатып алудың веб-порталында қалыптасатын электрондық мәліметтер қоры;</w:t>
      </w:r>
    </w:p>
    <w:p>
      <w:pPr>
        <w:spacing w:after="0"/>
        <w:ind w:left="0"/>
        <w:jc w:val="both"/>
      </w:pPr>
      <w:r>
        <w:rPr>
          <w:rFonts w:ascii="Times New Roman"/>
          <w:b w:val="false"/>
          <w:i w:val="false"/>
          <w:color w:val="000000"/>
          <w:sz w:val="28"/>
        </w:rPr>
        <w:t>
      10) мемлекеттiк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xml:space="preserve">
      11) мемлекеттік сатып алуды бірыңғай ұйымдастырушы (бұдан әрі – бірыңғай ұйымдастырушы) –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pPr>
        <w:spacing w:after="0"/>
        <w:ind w:left="0"/>
        <w:jc w:val="both"/>
      </w:pPr>
      <w:r>
        <w:rPr>
          <w:rFonts w:ascii="Times New Roman"/>
          <w:b w:val="false"/>
          <w:i w:val="false"/>
          <w:color w:val="000000"/>
          <w:sz w:val="28"/>
        </w:rPr>
        <w:t>
      12) мемлекеттік сатып алуды ұйымдастырушы (бұдан әрі – ұйымдастырушы) – тапсырыс берушінің лауазымды тұлғасы не құрылымдық бөлімшесі немесе осы Қағидаларда белгіленген тәртіппен мемлекеттік сатып алуды ұйымдастыру және өткізу рәсімдерін орындауды жүзеге асыру үшін айқындалған заңды тұлға;</w:t>
      </w:r>
    </w:p>
    <w:p>
      <w:pPr>
        <w:spacing w:after="0"/>
        <w:ind w:left="0"/>
        <w:jc w:val="both"/>
      </w:pPr>
      <w:r>
        <w:rPr>
          <w:rFonts w:ascii="Times New Roman"/>
          <w:b w:val="false"/>
          <w:i w:val="false"/>
          <w:color w:val="000000"/>
          <w:sz w:val="28"/>
        </w:rPr>
        <w:t>
      13) төленген салықтардың көрсеткіші – мемлекеттік кірістер органдарының ақпараттық жүйелерінің деректері бойынша, осы Қағидалардың 447-тармағы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p>
      <w:pPr>
        <w:spacing w:after="0"/>
        <w:ind w:left="0"/>
        <w:jc w:val="both"/>
      </w:pPr>
      <w:r>
        <w:rPr>
          <w:rFonts w:ascii="Times New Roman"/>
          <w:b w:val="false"/>
          <w:i w:val="false"/>
          <w:color w:val="000000"/>
          <w:sz w:val="28"/>
        </w:rPr>
        <w:t>
      14)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p>
      <w:pPr>
        <w:spacing w:after="0"/>
        <w:ind w:left="0"/>
        <w:jc w:val="both"/>
      </w:pPr>
      <w:r>
        <w:rPr>
          <w:rFonts w:ascii="Times New Roman"/>
          <w:b w:val="false"/>
          <w:i w:val="false"/>
          <w:color w:val="000000"/>
          <w:sz w:val="28"/>
        </w:rPr>
        <w:t>
      15)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pPr>
        <w:spacing w:after="0"/>
        <w:ind w:left="0"/>
        <w:jc w:val="both"/>
      </w:pPr>
      <w:r>
        <w:rPr>
          <w:rFonts w:ascii="Times New Roman"/>
          <w:b w:val="false"/>
          <w:i w:val="false"/>
          <w:color w:val="000000"/>
          <w:sz w:val="28"/>
        </w:rPr>
        <w:t>
      16) электрондық әмиян – мемлекеттік сатып алу саласындағы бірыңғай оператордың банктік шотында орналастырылатын конкурсқа, аукционға және баға ұсыныстарын сұратуға қатысуға өтінімдерді қамтамасыз етуге байланысты есептік операцияларды жүзеге асыруға арналған әлеуетті өнім берушінің жеке шоты;</w:t>
      </w:r>
    </w:p>
    <w:p>
      <w:pPr>
        <w:spacing w:after="0"/>
        <w:ind w:left="0"/>
        <w:jc w:val="both"/>
      </w:pPr>
      <w:r>
        <w:rPr>
          <w:rFonts w:ascii="Times New Roman"/>
          <w:b w:val="false"/>
          <w:i w:val="false"/>
          <w:color w:val="000000"/>
          <w:sz w:val="28"/>
        </w:rPr>
        <w:t>
      17) электрондық құжат – өзіндегі ақпарат электрондық цифрлық нысанда ұсынылған және электрондық-цифрлық қолтаңба арқылы куәландырылған құжат;</w:t>
      </w:r>
    </w:p>
    <w:p>
      <w:pPr>
        <w:spacing w:after="0"/>
        <w:ind w:left="0"/>
        <w:jc w:val="both"/>
      </w:pPr>
      <w:r>
        <w:rPr>
          <w:rFonts w:ascii="Times New Roman"/>
          <w:b w:val="false"/>
          <w:i w:val="false"/>
          <w:color w:val="000000"/>
          <w:sz w:val="28"/>
        </w:rPr>
        <w:t>
      18)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"19. Тапсырыс беруші, ұйымдастырушы не бірыңғай оператор осы Қағидалардың 18-тармағында көрсетілген шешім қабылданған күннен бастап бес жұмыс күні ішінде:</w:t>
      </w:r>
    </w:p>
    <w:bookmarkEnd w:id="4"/>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етеді;</w:t>
      </w:r>
    </w:p>
    <w:p>
      <w:pPr>
        <w:spacing w:after="0"/>
        <w:ind w:left="0"/>
        <w:jc w:val="both"/>
      </w:pPr>
      <w:r>
        <w:rPr>
          <w:rFonts w:ascii="Times New Roman"/>
          <w:b w:val="false"/>
          <w:i w:val="false"/>
          <w:color w:val="000000"/>
          <w:sz w:val="28"/>
        </w:rPr>
        <w:t>
      2) енгізілген конкурсқа (аукционға) қатысуға өтінімдерді қамтамасыз етуді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0" w:id="5"/>
    <w:p>
      <w:pPr>
        <w:spacing w:after="0"/>
        <w:ind w:left="0"/>
        <w:jc w:val="both"/>
      </w:pPr>
      <w:r>
        <w:rPr>
          <w:rFonts w:ascii="Times New Roman"/>
          <w:b w:val="false"/>
          <w:i w:val="false"/>
          <w:color w:val="000000"/>
          <w:sz w:val="28"/>
        </w:rPr>
        <w:t xml:space="preserve">
      "4-тарау. Баға ұсыныстарын сұрату тәсілімен мемлекеттік сатып алуды ұйымдастыру және өткізу"; </w:t>
      </w:r>
    </w:p>
    <w:bookmarkEnd w:id="5"/>
    <w:bookmarkStart w:name="z11" w:id="6"/>
    <w:p>
      <w:pPr>
        <w:spacing w:after="0"/>
        <w:ind w:left="0"/>
        <w:jc w:val="both"/>
      </w:pPr>
      <w:r>
        <w:rPr>
          <w:rFonts w:ascii="Times New Roman"/>
          <w:b w:val="false"/>
          <w:i w:val="false"/>
          <w:color w:val="000000"/>
          <w:sz w:val="28"/>
        </w:rPr>
        <w:t>
      4-тарау мынадай мазмұндағы 3-1-параграфпен толықтырылсын:</w:t>
      </w:r>
    </w:p>
    <w:bookmarkEnd w:id="6"/>
    <w:bookmarkStart w:name="z12" w:id="7"/>
    <w:p>
      <w:pPr>
        <w:spacing w:after="0"/>
        <w:ind w:left="0"/>
        <w:jc w:val="both"/>
      </w:pPr>
      <w:r>
        <w:rPr>
          <w:rFonts w:ascii="Times New Roman"/>
          <w:b w:val="false"/>
          <w:i w:val="false"/>
          <w:color w:val="000000"/>
          <w:sz w:val="28"/>
        </w:rPr>
        <w:t>
      "3-1 параграф. Баға ұсыныстарын сұрату тәсiлiмен мемлекеттiк сатып алуға қатысуға өтінімді қамтамасыз ету</w:t>
      </w:r>
    </w:p>
    <w:bookmarkEnd w:id="7"/>
    <w:bookmarkStart w:name="z13" w:id="8"/>
    <w:p>
      <w:pPr>
        <w:spacing w:after="0"/>
        <w:ind w:left="0"/>
        <w:jc w:val="both"/>
      </w:pPr>
      <w:r>
        <w:rPr>
          <w:rFonts w:ascii="Times New Roman"/>
          <w:b w:val="false"/>
          <w:i w:val="false"/>
          <w:color w:val="000000"/>
          <w:sz w:val="28"/>
        </w:rPr>
        <w:t>
      45-1. Баға ұсыныстарын сұрату тәсiлiмен мемлекеттiк сатып алуға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8"/>
    <w:p>
      <w:pPr>
        <w:spacing w:after="0"/>
        <w:ind w:left="0"/>
        <w:jc w:val="both"/>
      </w:pPr>
      <w:r>
        <w:rPr>
          <w:rFonts w:ascii="Times New Roman"/>
          <w:b w:val="false"/>
          <w:i w:val="false"/>
          <w:color w:val="000000"/>
          <w:sz w:val="28"/>
        </w:rPr>
        <w:t>
      Баға ұсыныстарын сұрату тәсiлiмен мемлекеттiк сатып алуға бірнеше лот бойынша қатысу жағдайында әлеуетті өнім беруші өтінімді қамтамасыз етуді әрбір лот бойынша жеке ұсынады.</w:t>
      </w:r>
    </w:p>
    <w:bookmarkStart w:name="z14" w:id="9"/>
    <w:p>
      <w:pPr>
        <w:spacing w:after="0"/>
        <w:ind w:left="0"/>
        <w:jc w:val="both"/>
      </w:pPr>
      <w:r>
        <w:rPr>
          <w:rFonts w:ascii="Times New Roman"/>
          <w:b w:val="false"/>
          <w:i w:val="false"/>
          <w:color w:val="000000"/>
          <w:sz w:val="28"/>
        </w:rPr>
        <w:t>
      45-2. Әлеуетті өнім беруші баға ұсыныстарын сұрату тәсiлiмен мемлекеттiк сатып алуға қатысуға өтінімді қамтамасыз етудің мынадай түрлерінің біреуін таңдайды:</w:t>
      </w:r>
    </w:p>
    <w:bookmarkEnd w:id="9"/>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осы Қағидаларының 3-1-қосымшасына сәйкес электрондық құжат нысанында ұсынылатын банктік кепілдік.</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Қағидаларының 45-4 және 45-4-тармақтарында көрсетілген жағдайларды қоспағанда, бірыңғай оператордың электрондық әмияндағы ақшаны пайдалануына жол берілмейді.</w:t>
      </w:r>
    </w:p>
    <w:bookmarkStart w:name="z15" w:id="10"/>
    <w:p>
      <w:pPr>
        <w:spacing w:after="0"/>
        <w:ind w:left="0"/>
        <w:jc w:val="both"/>
      </w:pPr>
      <w:r>
        <w:rPr>
          <w:rFonts w:ascii="Times New Roman"/>
          <w:b w:val="false"/>
          <w:i w:val="false"/>
          <w:color w:val="000000"/>
          <w:sz w:val="28"/>
        </w:rPr>
        <w:t>
      45-3. Электрондық банктік кепілдік түрінде енгізілген баға ұсыныстарын сұрату тәсiлiмен мемлекеттiк сатып алуға қатысуға өтінімді қамтамасыз етуді мемлекеттік сатып алуды ұйымдастырушы мынадай:</w:t>
      </w:r>
    </w:p>
    <w:bookmarkEnd w:id="10"/>
    <w:p>
      <w:pPr>
        <w:spacing w:after="0"/>
        <w:ind w:left="0"/>
        <w:jc w:val="both"/>
      </w:pPr>
      <w:r>
        <w:rPr>
          <w:rFonts w:ascii="Times New Roman"/>
          <w:b w:val="false"/>
          <w:i w:val="false"/>
          <w:color w:val="000000"/>
          <w:sz w:val="28"/>
        </w:rPr>
        <w:t>
      1)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жеңімпазы шарт жасаса отырып,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жағдайлардың бірі туындаған кезде өнім берушіге қайтармайды.</w:t>
      </w:r>
    </w:p>
    <w:bookmarkStart w:name="z16" w:id="11"/>
    <w:p>
      <w:pPr>
        <w:spacing w:after="0"/>
        <w:ind w:left="0"/>
        <w:jc w:val="both"/>
      </w:pPr>
      <w:r>
        <w:rPr>
          <w:rFonts w:ascii="Times New Roman"/>
          <w:b w:val="false"/>
          <w:i w:val="false"/>
          <w:color w:val="000000"/>
          <w:sz w:val="28"/>
        </w:rPr>
        <w:t>
      45-4. Электрондық әмиян арқылы енгізілген баға ұсыныстарын сұрату тәсiлiмен мемлекеттiк сатып алуға қатысуға өтінімді қамтамасыз етуді бірыңғай оператор бұғаттайды және мынадай жағдайлардың бірі туындаған кезде:</w:t>
      </w:r>
    </w:p>
    <w:bookmarkEnd w:id="11"/>
    <w:p>
      <w:pPr>
        <w:spacing w:after="0"/>
        <w:ind w:left="0"/>
        <w:jc w:val="both"/>
      </w:pPr>
      <w:r>
        <w:rPr>
          <w:rFonts w:ascii="Times New Roman"/>
          <w:b w:val="false"/>
          <w:i w:val="false"/>
          <w:color w:val="000000"/>
          <w:sz w:val="28"/>
        </w:rPr>
        <w:t>
      1)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жеңімпазы шарт жасаса отырып,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енгізбесе өтінімді қамтамасыз етуді әлеуетті өнім берушіге қайтармайды.</w:t>
      </w:r>
    </w:p>
    <w:bookmarkStart w:name="z17" w:id="12"/>
    <w:p>
      <w:pPr>
        <w:spacing w:after="0"/>
        <w:ind w:left="0"/>
        <w:jc w:val="both"/>
      </w:pPr>
      <w:r>
        <w:rPr>
          <w:rFonts w:ascii="Times New Roman"/>
          <w:b w:val="false"/>
          <w:i w:val="false"/>
          <w:color w:val="000000"/>
          <w:sz w:val="28"/>
        </w:rPr>
        <w:t>
      45-5. Осы Қағидалардың 45-3 және 45-4-тармақтарында көзделген жағдайлардың бірі басталған кезде баға ұсыныстарын сұрату тәсiлiмен мемлекеттiк сатып алуға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12"/>
    <w:p>
      <w:pPr>
        <w:spacing w:after="0"/>
        <w:ind w:left="0"/>
        <w:jc w:val="both"/>
      </w:pPr>
      <w:r>
        <w:rPr>
          <w:rFonts w:ascii="Times New Roman"/>
          <w:b w:val="false"/>
          <w:i w:val="false"/>
          <w:color w:val="000000"/>
          <w:sz w:val="28"/>
        </w:rPr>
        <w:t>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Start w:name="z18" w:id="13"/>
    <w:p>
      <w:pPr>
        <w:spacing w:after="0"/>
        <w:ind w:left="0"/>
        <w:jc w:val="both"/>
      </w:pPr>
      <w:r>
        <w:rPr>
          <w:rFonts w:ascii="Times New Roman"/>
          <w:b w:val="false"/>
          <w:i w:val="false"/>
          <w:color w:val="000000"/>
          <w:sz w:val="28"/>
        </w:rPr>
        <w:t xml:space="preserve">
      45-6. Ұйымдастырушы мынадай жағдайлардың бірі басталған күннен бастап үш жұмыс күні ішінде әлеуетті өнім беруші енгізген баға ұсыныстарын сұрату тәсiлiмен мемлекеттiк сатып алуға қатысуға электрондық банк кепілдігі түріндегі өтінімді қамтамасыз етуді қайтарады. </w:t>
      </w:r>
    </w:p>
    <w:bookmarkEnd w:id="13"/>
    <w:p>
      <w:pPr>
        <w:spacing w:after="0"/>
        <w:ind w:left="0"/>
        <w:jc w:val="both"/>
      </w:pPr>
      <w:r>
        <w:rPr>
          <w:rFonts w:ascii="Times New Roman"/>
          <w:b w:val="false"/>
          <w:i w:val="false"/>
          <w:color w:val="000000"/>
          <w:sz w:val="28"/>
        </w:rPr>
        <w:t>
      1) ашу хаттамасын орналастырған жағдайда осы әлеуетті өнім беруші өтінімдер ұсынудың түпкілікті мерзімі өткенге дейін өзінің баға ұсыныстарын сұрату тәсiлiмен мемлекеттiк сатып алуға қатысуға өтінімін қайтарып алған;</w:t>
      </w:r>
    </w:p>
    <w:p>
      <w:pPr>
        <w:spacing w:after="0"/>
        <w:ind w:left="0"/>
        <w:jc w:val="both"/>
      </w:pPr>
      <w:r>
        <w:rPr>
          <w:rFonts w:ascii="Times New Roman"/>
          <w:b w:val="false"/>
          <w:i w:val="false"/>
          <w:color w:val="000000"/>
          <w:sz w:val="28"/>
        </w:rPr>
        <w:t>
      2) мемлекеттік сатып алу қорытындысы туралы хаттамаға қол қойылған. Көрсетілген жағдай баға ұсыныстарын сұрату тәсiлiмен мемлекеттiк сатып алудың жеңімпазы деп айқындалған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енгізген.</w:t>
      </w:r>
    </w:p>
    <w:bookmarkStart w:name="z19" w:id="14"/>
    <w:p>
      <w:pPr>
        <w:spacing w:after="0"/>
        <w:ind w:left="0"/>
        <w:jc w:val="both"/>
      </w:pPr>
      <w:r>
        <w:rPr>
          <w:rFonts w:ascii="Times New Roman"/>
          <w:b w:val="false"/>
          <w:i w:val="false"/>
          <w:color w:val="000000"/>
          <w:sz w:val="28"/>
        </w:rPr>
        <w:t>
      45-7. Бірыңғай оператор әлеуетті өнім берушіге ол оқшаулаған баға ұсыныстарын сұрату тәсiлiмен мемлекеттiк сатып алуға қатысуға өтінімді қамтамасыз етуді мынадай жағдайларда автоматты түрде бұғаттан шығарады:</w:t>
      </w:r>
    </w:p>
    <w:bookmarkEnd w:id="14"/>
    <w:p>
      <w:pPr>
        <w:spacing w:after="0"/>
        <w:ind w:left="0"/>
        <w:jc w:val="both"/>
      </w:pPr>
      <w:r>
        <w:rPr>
          <w:rFonts w:ascii="Times New Roman"/>
          <w:b w:val="false"/>
          <w:i w:val="false"/>
          <w:color w:val="000000"/>
          <w:sz w:val="28"/>
        </w:rPr>
        <w:t xml:space="preserve">
      1) осы әлеуетті өнім беруші баға ұсыныстарын сұрату тәсiлiмен мемлекеттiк сатып алуға қатысуға өтінімдерді табыс етудің соңғы мерзімі өткенге дейін өзінің өтінімін кері қайтарып алған; </w:t>
      </w:r>
    </w:p>
    <w:p>
      <w:pPr>
        <w:spacing w:after="0"/>
        <w:ind w:left="0"/>
        <w:jc w:val="both"/>
      </w:pPr>
      <w:r>
        <w:rPr>
          <w:rFonts w:ascii="Times New Roman"/>
          <w:b w:val="false"/>
          <w:i w:val="false"/>
          <w:color w:val="000000"/>
          <w:sz w:val="28"/>
        </w:rPr>
        <w:t>
      2) мемлекеттік сатып алу қорытындысы туралы хаттамаға қол қойылған. Көрсетілген жағдай баға ұсыныстарын сұрату тәсiлiмен мемлекеттiк сатып алудың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енгізген.</w:t>
      </w:r>
    </w:p>
    <w:bookmarkStart w:name="z20" w:id="15"/>
    <w:p>
      <w:pPr>
        <w:spacing w:after="0"/>
        <w:ind w:left="0"/>
        <w:jc w:val="both"/>
      </w:pPr>
      <w:r>
        <w:rPr>
          <w:rFonts w:ascii="Times New Roman"/>
          <w:b w:val="false"/>
          <w:i w:val="false"/>
          <w:color w:val="000000"/>
          <w:sz w:val="28"/>
        </w:rPr>
        <w:t>
      45-8.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бұғаттау немесе тоқтатуды бұғаттамауды жүзеге асырмағандар қатысында көрсетілген ақшаны қайтарады.";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"64. Осы Қағидалардың 28-2-тармағының 1) және 3) тармақшаларында көзделген жағдайларда конкурстық комиссияның төрағасы болып тапсырыс берушінің бірінші басшысы, ал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сегіз жүз мың еселенген мөлшерінен асатын болса, тиісті әкімшілік-аумақтық бірлігінің әкімі болып анықталады.</w:t>
      </w:r>
    </w:p>
    <w:bookmarkEnd w:id="16"/>
    <w:p>
      <w:pPr>
        <w:spacing w:after="0"/>
        <w:ind w:left="0"/>
        <w:jc w:val="both"/>
      </w:pPr>
      <w:r>
        <w:rPr>
          <w:rFonts w:ascii="Times New Roman"/>
          <w:b w:val="false"/>
          <w:i w:val="false"/>
          <w:color w:val="000000"/>
          <w:sz w:val="28"/>
        </w:rPr>
        <w:t>
      Республикалық маңызы бар қалалардың және астананың әкімдері егер конкурс тәсілімен мемлекеттік сатып алуды жүзеге асыруға бөлінген сомасы тиісті қаржы жылына республикалық бюджет туралы заңда белгіленген айлық есептік көрсеткіштің бір миллион алты жүз мың еселенген мөлшерінен асатын болса конкурстық комиссияның төрағасы болып айқындалады.</w:t>
      </w:r>
    </w:p>
    <w:p>
      <w:pPr>
        <w:spacing w:after="0"/>
        <w:ind w:left="0"/>
        <w:jc w:val="both"/>
      </w:pPr>
      <w:r>
        <w:rPr>
          <w:rFonts w:ascii="Times New Roman"/>
          <w:b w:val="false"/>
          <w:i w:val="false"/>
          <w:color w:val="000000"/>
          <w:sz w:val="28"/>
        </w:rPr>
        <w:t>
      Осы Қағидаларының 28-2-тармағының 2) тармақшасында көзделген жағдайда конкурстық комиссияның төрағасы болып Мемлекеттік сатып алуды бірыңғай ұйымдастырушының бірінші басшысын не оның міндетін атқаратын адам не оның орынбасары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"114. Әлеуетті өнім беруші конкурсқа қатысуға өтінімді қамтамасыз етудің мынадай түрлерінің біреуін таңдайды:</w:t>
      </w:r>
    </w:p>
    <w:bookmarkEnd w:id="17"/>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2) электрондық құжат нысанында ұсынылатын банк кепілдік. Банктік кепілдікті Заңның 50-бабында көзделген жағдайларда қағаз тасығышта ұсынуға жол беріледі. </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bookmarkStart w:name="z25" w:id="18"/>
    <w:p>
      <w:pPr>
        <w:spacing w:after="0"/>
        <w:ind w:left="0"/>
        <w:jc w:val="both"/>
      </w:pPr>
      <w:r>
        <w:rPr>
          <w:rFonts w:ascii="Times New Roman"/>
          <w:b w:val="false"/>
          <w:i w:val="false"/>
          <w:color w:val="000000"/>
          <w:sz w:val="28"/>
        </w:rPr>
        <w:t>
      Осы Қағидаларының 117-1 және 118-тармақтарында көрсетілген жағдайларды қоспағанда, бірыңғай оператордың электрондық әмияндағы ақшаны пайдалануына жол берілмейді.";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"117. Электрондық банктік кепілдік түрінде енгізілген конкурсқа қатысуға өтінімді қамтамасыз етуді мемлекеттік сатып алуды ұйымдастырушы мынадай:</w:t>
      </w:r>
    </w:p>
    <w:bookmarkEnd w:id="1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xml:space="preserve">
      2) конкурс жеңімпазы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Start w:name="z29" w:id="20"/>
    <w:p>
      <w:pPr>
        <w:spacing w:after="0"/>
        <w:ind w:left="0"/>
        <w:jc w:val="both"/>
      </w:pPr>
      <w:r>
        <w:rPr>
          <w:rFonts w:ascii="Times New Roman"/>
          <w:b w:val="false"/>
          <w:i w:val="false"/>
          <w:color w:val="000000"/>
          <w:sz w:val="28"/>
        </w:rPr>
        <w:t>
      мынадай мазмұндағы 117-1-тармақпен толықтырылсын:</w:t>
      </w:r>
    </w:p>
    <w:bookmarkEnd w:id="20"/>
    <w:bookmarkStart w:name="z30" w:id="21"/>
    <w:p>
      <w:pPr>
        <w:spacing w:after="0"/>
        <w:ind w:left="0"/>
        <w:jc w:val="both"/>
      </w:pPr>
      <w:r>
        <w:rPr>
          <w:rFonts w:ascii="Times New Roman"/>
          <w:b w:val="false"/>
          <w:i w:val="false"/>
          <w:color w:val="000000"/>
          <w:sz w:val="28"/>
        </w:rPr>
        <w:t>
      "117-1. Электрондық әмиян арқылы енгізілген конкурсқа қатысуға өтінімді қамтамасыз етуді бірыңғай оператор бұғаттайды және мынадай:</w:t>
      </w:r>
    </w:p>
    <w:bookmarkEnd w:id="21"/>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xml:space="preserve">
      2) конкурс жеңімпазы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"118. Осы Қағидалардың 117 және 117-1-тармақтарында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22"/>
    <w:p>
      <w:pPr>
        <w:spacing w:after="0"/>
        <w:ind w:left="0"/>
        <w:jc w:val="both"/>
      </w:pPr>
      <w:r>
        <w:rPr>
          <w:rFonts w:ascii="Times New Roman"/>
          <w:b w:val="false"/>
          <w:i w:val="false"/>
          <w:color w:val="000000"/>
          <w:sz w:val="28"/>
        </w:rPr>
        <w:t xml:space="preserve">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Start w:name="z33" w:id="23"/>
    <w:p>
      <w:pPr>
        <w:spacing w:after="0"/>
        <w:ind w:left="0"/>
        <w:jc w:val="both"/>
      </w:pPr>
      <w:r>
        <w:rPr>
          <w:rFonts w:ascii="Times New Roman"/>
          <w:b w:val="false"/>
          <w:i w:val="false"/>
          <w:color w:val="000000"/>
          <w:sz w:val="28"/>
        </w:rPr>
        <w:t>
      119.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23"/>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34" w:id="24"/>
    <w:p>
      <w:pPr>
        <w:spacing w:after="0"/>
        <w:ind w:left="0"/>
        <w:jc w:val="both"/>
      </w:pPr>
      <w:r>
        <w:rPr>
          <w:rFonts w:ascii="Times New Roman"/>
          <w:b w:val="false"/>
          <w:i w:val="false"/>
          <w:color w:val="000000"/>
          <w:sz w:val="28"/>
        </w:rPr>
        <w:t>
      мынадай мазмұндағы 119-1 және 119-2-тармақтармен толықтырылсын:</w:t>
      </w:r>
    </w:p>
    <w:bookmarkEnd w:id="24"/>
    <w:bookmarkStart w:name="z35" w:id="25"/>
    <w:p>
      <w:pPr>
        <w:spacing w:after="0"/>
        <w:ind w:left="0"/>
        <w:jc w:val="both"/>
      </w:pPr>
      <w:r>
        <w:rPr>
          <w:rFonts w:ascii="Times New Roman"/>
          <w:b w:val="false"/>
          <w:i w:val="false"/>
          <w:color w:val="000000"/>
          <w:sz w:val="28"/>
        </w:rPr>
        <w:t>
      119-1. Бірыңғай оператор әлеуетті өнім берушіге ол оқшаулаған конкурсқа қатысуға өтінімді қамтамасыз етуді мынадай жағдайларда:</w:t>
      </w:r>
    </w:p>
    <w:bookmarkEnd w:id="25"/>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енгізген жағдайда автоматты түрде бұғаттан шығарады.</w:t>
      </w:r>
    </w:p>
    <w:p>
      <w:pPr>
        <w:spacing w:after="0"/>
        <w:ind w:left="0"/>
        <w:jc w:val="both"/>
      </w:pPr>
      <w:r>
        <w:rPr>
          <w:rFonts w:ascii="Times New Roman"/>
          <w:b w:val="false"/>
          <w:i w:val="false"/>
          <w:color w:val="000000"/>
          <w:sz w:val="28"/>
        </w:rPr>
        <w:t>
      119-2.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w:t>
      </w:r>
      <w:r>
        <w:rPr>
          <w:rFonts w:ascii="Times New Roman"/>
          <w:b w:val="false"/>
          <w:i w:val="false"/>
          <w:color w:val="000000"/>
          <w:sz w:val="28"/>
        </w:rPr>
        <w:t xml:space="preserve"> және </w:t>
      </w:r>
      <w:r>
        <w:rPr>
          <w:rFonts w:ascii="Times New Roman"/>
          <w:b w:val="false"/>
          <w:i w:val="false"/>
          <w:color w:val="000000"/>
          <w:sz w:val="28"/>
        </w:rPr>
        <w:t>153-тармақтар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"152-1. Конкурстық құжаттама конкурстық баға ұсынысына әсер ететін мынадай өлшемшарттар:</w:t>
      </w:r>
    </w:p>
    <w:bookmarkEnd w:id="26"/>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тауарлар, жұмыстар, көрсетілетін қызметтер нарығында ағымдағы жылдың алдындағы соңғы он жылдың ішіндегі жұмыс тәжірибесінің болуы;</w:t>
      </w:r>
    </w:p>
    <w:p>
      <w:pPr>
        <w:spacing w:after="0"/>
        <w:ind w:left="0"/>
        <w:jc w:val="both"/>
      </w:pPr>
      <w:r>
        <w:rPr>
          <w:rFonts w:ascii="Times New Roman"/>
          <w:b w:val="false"/>
          <w:i w:val="false"/>
          <w:color w:val="000000"/>
          <w:sz w:val="28"/>
        </w:rPr>
        <w:t>
      2) төленген салықтар көрсеткіші;</w:t>
      </w:r>
    </w:p>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көзделеді.</w:t>
      </w:r>
    </w:p>
    <w:bookmarkStart w:name="z38" w:id="27"/>
    <w:p>
      <w:pPr>
        <w:spacing w:after="0"/>
        <w:ind w:left="0"/>
        <w:jc w:val="both"/>
      </w:pPr>
      <w:r>
        <w:rPr>
          <w:rFonts w:ascii="Times New Roman"/>
          <w:b w:val="false"/>
          <w:i w:val="false"/>
          <w:color w:val="000000"/>
          <w:sz w:val="28"/>
        </w:rPr>
        <w:t>
      153.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152-1-тармағына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27"/>
    <w:p>
      <w:pPr>
        <w:spacing w:after="0"/>
        <w:ind w:left="0"/>
        <w:jc w:val="both"/>
      </w:pPr>
      <w:r>
        <w:rPr>
          <w:rFonts w:ascii="Times New Roman"/>
          <w:b w:val="false"/>
          <w:i w:val="false"/>
          <w:color w:val="000000"/>
          <w:sz w:val="28"/>
        </w:rPr>
        <w:t>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Шартты жеңілдіктерді қолдану үшін әлеуетті өнім беруші ұсынған талаптар 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28"/>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жүзеге асырылады.</w:t>
      </w:r>
    </w:p>
    <w:bookmarkStart w:name="z41" w:id="29"/>
    <w:p>
      <w:pPr>
        <w:spacing w:after="0"/>
        <w:ind w:left="0"/>
        <w:jc w:val="both"/>
      </w:pPr>
      <w:r>
        <w:rPr>
          <w:rFonts w:ascii="Times New Roman"/>
          <w:b w:val="false"/>
          <w:i w:val="false"/>
          <w:color w:val="000000"/>
          <w:sz w:val="28"/>
        </w:rPr>
        <w:t>
      156. Егер әлеуетті өнім берушінің төленген салық көрсеткіші үш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"165. Егер әлеуетті өнім берушілердің конкурсқа қатысуға өтінімдерінің техникалық ерекшеліктерінде ұсынылған тауарлардың сапалық сипаттамалары конкурстық құжаттаманың техникалық ерекшелігінде белгіленген тауардың талаптарынан және мақсаттарынан асқан (жақсартқан) жағдайда, конкурстық комиссия осы сипаттама үшін бес (5 %) пайыз белгілейді.";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"172.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төленген салықтардың үлкен көрсеткіші бар конкурсқа қатысушы жеңімпаз деп танылады.</w:t>
      </w:r>
    </w:p>
    <w:bookmarkEnd w:id="31"/>
    <w:p>
      <w:pPr>
        <w:spacing w:after="0"/>
        <w:ind w:left="0"/>
        <w:jc w:val="both"/>
      </w:pPr>
      <w:r>
        <w:rPr>
          <w:rFonts w:ascii="Times New Roman"/>
          <w:b w:val="false"/>
          <w:i w:val="false"/>
          <w:color w:val="000000"/>
          <w:sz w:val="28"/>
        </w:rPr>
        <w:t>
      Төленген салықтың көрсеткіштері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"312. Әлеуетті өнім беруші аукционға қатысуға өтінімді қамтамасыз етудің мынадай түрлерінің біреуін таңдайды:</w:t>
      </w:r>
    </w:p>
    <w:bookmarkEnd w:id="32"/>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xml:space="preserve">
      2) электрондық құжат нысанында ұсынылатын банктік кепілдікті таңдауға құқылы. Банктік кепілдікті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қағаз тасығышта ұсынуға жол беріледі. </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bookmarkStart w:name="z49" w:id="33"/>
    <w:p>
      <w:pPr>
        <w:spacing w:after="0"/>
        <w:ind w:left="0"/>
        <w:jc w:val="both"/>
      </w:pPr>
      <w:r>
        <w:rPr>
          <w:rFonts w:ascii="Times New Roman"/>
          <w:b w:val="false"/>
          <w:i w:val="false"/>
          <w:color w:val="000000"/>
          <w:sz w:val="28"/>
        </w:rPr>
        <w:t xml:space="preserve">
      Осы Қағидаларының 315-1 және </w:t>
      </w:r>
      <w:r>
        <w:rPr>
          <w:rFonts w:ascii="Times New Roman"/>
          <w:b w:val="false"/>
          <w:i w:val="false"/>
          <w:color w:val="000000"/>
          <w:sz w:val="28"/>
        </w:rPr>
        <w:t>316-тармақтарында</w:t>
      </w:r>
      <w:r>
        <w:rPr>
          <w:rFonts w:ascii="Times New Roman"/>
          <w:b w:val="false"/>
          <w:i w:val="false"/>
          <w:color w:val="000000"/>
          <w:sz w:val="28"/>
        </w:rPr>
        <w:t xml:space="preserve"> көрсетілген жағдайларды қоспағанда, бірыңғай оператордың электрондық әмияндағы ақшаны пайдалануына жол берілмейді.";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xml:space="preserve">
      "315. Электрондық банктік кепілдік түрінде енгізілген аукционға қатысуға өтінімді қамтамасыз етуді ұйымдастырушы мынадай жағдайлардың бірі туындаған кезде әлеуетті өнім берушіге қайтармайды: </w:t>
      </w:r>
    </w:p>
    <w:bookmarkEnd w:id="34"/>
    <w:p>
      <w:pPr>
        <w:spacing w:after="0"/>
        <w:ind w:left="0"/>
        <w:jc w:val="both"/>
      </w:pPr>
      <w:r>
        <w:rPr>
          <w:rFonts w:ascii="Times New Roman"/>
          <w:b w:val="false"/>
          <w:i w:val="false"/>
          <w:color w:val="000000"/>
          <w:sz w:val="28"/>
        </w:rPr>
        <w:t>
      1) аукцион жеңімпазы деп айқындалған әлеуетті өнім беруші шарт жасасудан жалтарған;</w:t>
      </w:r>
    </w:p>
    <w:p>
      <w:pPr>
        <w:spacing w:after="0"/>
        <w:ind w:left="0"/>
        <w:jc w:val="both"/>
      </w:pPr>
      <w:r>
        <w:rPr>
          <w:rFonts w:ascii="Times New Roman"/>
          <w:b w:val="false"/>
          <w:i w:val="false"/>
          <w:color w:val="000000"/>
          <w:sz w:val="28"/>
        </w:rPr>
        <w:t xml:space="preserve">
      2) аукцион жеңімпазы шарт жасаса отырып, аукциондық құжаттамада белгіленген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 және (немесе) мерзімдері туралы талаптарды орындамаған не тиісінше орындамаған, оның ішінде уақтылы орындамаған жағдайлар басталған кезде аукционға қатысуға өтінімді қамтамасыз етуді әлеуетті өнім берушіге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317-тармақтар</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"316. Осы Қағидалардың 315 және 315-1-тармақтарында көзделген жағдайлардың бірі басталған кезде аукционға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кірісіне есепке жатқызылады.</w:t>
      </w:r>
    </w:p>
    <w:bookmarkEnd w:id="35"/>
    <w:p>
      <w:pPr>
        <w:spacing w:after="0"/>
        <w:ind w:left="0"/>
        <w:jc w:val="both"/>
      </w:pPr>
      <w:r>
        <w:rPr>
          <w:rFonts w:ascii="Times New Roman"/>
          <w:b w:val="false"/>
          <w:i w:val="false"/>
          <w:color w:val="000000"/>
          <w:sz w:val="28"/>
        </w:rPr>
        <w:t xml:space="preserve">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Start w:name="z55" w:id="36"/>
    <w:p>
      <w:pPr>
        <w:spacing w:after="0"/>
        <w:ind w:left="0"/>
        <w:jc w:val="both"/>
      </w:pPr>
      <w:r>
        <w:rPr>
          <w:rFonts w:ascii="Times New Roman"/>
          <w:b w:val="false"/>
          <w:i w:val="false"/>
          <w:color w:val="000000"/>
          <w:sz w:val="28"/>
        </w:rPr>
        <w:t>
      317. Ұйымдастырушы әлеуетті өнім берушіге ол енгізген аукционға қатысуға өтінімді электрондық банктік кепілдік түрінде қамтамасыз етуді мынадай:</w:t>
      </w:r>
    </w:p>
    <w:bookmarkEnd w:id="36"/>
    <w:p>
      <w:pPr>
        <w:spacing w:after="0"/>
        <w:ind w:left="0"/>
        <w:jc w:val="both"/>
      </w:pPr>
      <w:r>
        <w:rPr>
          <w:rFonts w:ascii="Times New Roman"/>
          <w:b w:val="false"/>
          <w:i w:val="false"/>
          <w:color w:val="000000"/>
          <w:sz w:val="28"/>
        </w:rPr>
        <w:t>
      1) ашу хаттамасын орналастырған жағдайда осы әлеуетті өнім берушінің аукционға қатысуға өтінімдер ұсынудың түпкілікті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қойғанда және онымен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(бар болса) соманы енгізген жағдайлардың бірі туындаған күннен бастап үш жұмыс күні ішінде қайтарады.";</w:t>
      </w:r>
    </w:p>
    <w:bookmarkStart w:name="z56" w:id="37"/>
    <w:p>
      <w:pPr>
        <w:spacing w:after="0"/>
        <w:ind w:left="0"/>
        <w:jc w:val="both"/>
      </w:pPr>
      <w:r>
        <w:rPr>
          <w:rFonts w:ascii="Times New Roman"/>
          <w:b w:val="false"/>
          <w:i w:val="false"/>
          <w:color w:val="000000"/>
          <w:sz w:val="28"/>
        </w:rPr>
        <w:t>
      мынадай мазмұндағы 317-1 және 317-2-тармақтармен толықтырылсын:</w:t>
      </w:r>
    </w:p>
    <w:bookmarkEnd w:id="37"/>
    <w:bookmarkStart w:name="z57" w:id="38"/>
    <w:p>
      <w:pPr>
        <w:spacing w:after="0"/>
        <w:ind w:left="0"/>
        <w:jc w:val="both"/>
      </w:pPr>
      <w:r>
        <w:rPr>
          <w:rFonts w:ascii="Times New Roman"/>
          <w:b w:val="false"/>
          <w:i w:val="false"/>
          <w:color w:val="000000"/>
          <w:sz w:val="28"/>
        </w:rPr>
        <w:t>
      "317-1. Бірыңғай оператор мынадай жағдайларда әлеуетті өнім берушіге аукционға қатысуға өтінімді бұғаттаған қамтамасыз етуді:</w:t>
      </w:r>
    </w:p>
    <w:bookmarkEnd w:id="38"/>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 тәсілімен мемлекеттік сатып алу қорытындысы туралы хаттамаға қол қойылған. Көрсетілген жағдай аукцион жеңімпазы деп айқындалған аукционға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26-бабына сәйкес соманы (бар болса) енгізген жағдайда автоматты түрде бұғаттан шығарады.</w:t>
      </w:r>
    </w:p>
    <w:bookmarkStart w:name="z58" w:id="39"/>
    <w:p>
      <w:pPr>
        <w:spacing w:after="0"/>
        <w:ind w:left="0"/>
        <w:jc w:val="both"/>
      </w:pPr>
      <w:r>
        <w:rPr>
          <w:rFonts w:ascii="Times New Roman"/>
          <w:b w:val="false"/>
          <w:i w:val="false"/>
          <w:color w:val="000000"/>
          <w:sz w:val="28"/>
        </w:rPr>
        <w:t>
      317-2.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бұғаттау жүзеге асырылмаған немесе бұғаттау тоқтатылған көрсетілген ақшаны қайтарады.";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xml:space="preserve">
      "378. Тікелей шарт жасасу жолымен бір көзден алу тәсілімен мемлекеттік сатып алуды жүзеге асыру кезінде тапсырыс беруші Заңның </w:t>
      </w:r>
      <w:r>
        <w:rPr>
          <w:rFonts w:ascii="Times New Roman"/>
          <w:b w:val="false"/>
          <w:i w:val="false"/>
          <w:color w:val="000000"/>
          <w:sz w:val="28"/>
        </w:rPr>
        <w:t>4-бабы</w:t>
      </w:r>
      <w:r>
        <w:rPr>
          <w:rFonts w:ascii="Times New Roman"/>
          <w:b w:val="false"/>
          <w:i w:val="false"/>
          <w:color w:val="000000"/>
          <w:sz w:val="28"/>
        </w:rPr>
        <w:t xml:space="preserve"> 1) тармақшасында көзделген мемлекеттік сатып алуды жүзеге асыру қағидаттарын сақтай отырып, өнім берушіні айқындайды және онымен веб-портал арқылы шарт жасасады.</w:t>
      </w:r>
    </w:p>
    <w:bookmarkEnd w:id="40"/>
    <w:p>
      <w:pPr>
        <w:spacing w:after="0"/>
        <w:ind w:left="0"/>
        <w:jc w:val="both"/>
      </w:pPr>
      <w:r>
        <w:rPr>
          <w:rFonts w:ascii="Times New Roman"/>
          <w:b w:val="false"/>
          <w:i w:val="false"/>
          <w:color w:val="000000"/>
          <w:sz w:val="28"/>
        </w:rPr>
        <w:t xml:space="preserve">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6), 7), 8), 16), 27), 29), 30), 31), 33), 36), 37), 38),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bookmarkStart w:name="z61" w:id="41"/>
    <w:p>
      <w:pPr>
        <w:spacing w:after="0"/>
        <w:ind w:left="0"/>
        <w:jc w:val="both"/>
      </w:pPr>
      <w:r>
        <w:rPr>
          <w:rFonts w:ascii="Times New Roman"/>
          <w:b w:val="false"/>
          <w:i w:val="false"/>
          <w:color w:val="000000"/>
          <w:sz w:val="28"/>
        </w:rPr>
        <w:t>
      мынадай мазмұндағы 442-1-тармақпен толықтырылсын:</w:t>
      </w:r>
    </w:p>
    <w:bookmarkEnd w:id="41"/>
    <w:bookmarkStart w:name="z62" w:id="42"/>
    <w:p>
      <w:pPr>
        <w:spacing w:after="0"/>
        <w:ind w:left="0"/>
        <w:jc w:val="both"/>
      </w:pPr>
      <w:r>
        <w:rPr>
          <w:rFonts w:ascii="Times New Roman"/>
          <w:b w:val="false"/>
          <w:i w:val="false"/>
          <w:color w:val="000000"/>
          <w:sz w:val="28"/>
        </w:rPr>
        <w:t xml:space="preserve">
      "442-1. Құрылыс-монтаждау жұмыстары бойынша алдын ала біліктілік іріктеуі бар конкурс тәсілімен мемлекеттік сатып алуды жүзеге асыру кезінде жұмыс тәжірибесінің болуы жөніндегі біліктілік талабы осы Қағидалардың </w:t>
      </w:r>
      <w:r>
        <w:rPr>
          <w:rFonts w:ascii="Times New Roman"/>
          <w:b w:val="false"/>
          <w:i w:val="false"/>
          <w:color w:val="000000"/>
          <w:sz w:val="28"/>
        </w:rPr>
        <w:t>442-тармағының</w:t>
      </w:r>
      <w:r>
        <w:rPr>
          <w:rFonts w:ascii="Times New Roman"/>
          <w:b w:val="false"/>
          <w:i w:val="false"/>
          <w:color w:val="000000"/>
          <w:sz w:val="28"/>
        </w:rPr>
        <w:t xml:space="preserve"> 1), 2) және 3)-тармақшаларында көзделген талаптарды ескере отырып, үш жылдан аспайтын мерзімге белгіленуі мүмкін.";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атауы мынадай редакцияда жазылсын:</w:t>
      </w:r>
    </w:p>
    <w:bookmarkStart w:name="z64" w:id="43"/>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447-тармақтар</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44"/>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bookmarkStart w:name="z67" w:id="45"/>
    <w:p>
      <w:pPr>
        <w:spacing w:after="0"/>
        <w:ind w:left="0"/>
        <w:jc w:val="both"/>
      </w:pPr>
      <w:r>
        <w:rPr>
          <w:rFonts w:ascii="Times New Roman"/>
          <w:b w:val="false"/>
          <w:i w:val="false"/>
          <w:color w:val="000000"/>
          <w:sz w:val="28"/>
        </w:rPr>
        <w:t>
      447. Құрылыс-монтаж жұмыстары бойынша біліктілікті алдын ала іріктеумен жүргізілетін конкурс тәсілімен мемлекеттік сатып алуға қатысатын әлеуетті өнім беруші, егер ол жиынтығында мынадай шарттарға сәйкес келсе, қаржылық орнықты деп танылады:</w:t>
      </w:r>
    </w:p>
    <w:bookmarkEnd w:id="45"/>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үш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ТСК – төленген салықтардың көрсеткіші; </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Start w:name="z68" w:id="46"/>
    <w:p>
      <w:pPr>
        <w:spacing w:after="0"/>
        <w:ind w:left="0"/>
        <w:jc w:val="both"/>
      </w:pPr>
      <w:r>
        <w:rPr>
          <w:rFonts w:ascii="Times New Roman"/>
          <w:b w:val="false"/>
          <w:i w:val="false"/>
          <w:color w:val="000000"/>
          <w:sz w:val="28"/>
        </w:rPr>
        <w:t>
      мынадай мазмұндағы 447-1, 447-2 және 447-3-тармақтармен толықтырылсын:</w:t>
      </w:r>
    </w:p>
    <w:bookmarkEnd w:id="46"/>
    <w:bookmarkStart w:name="z69" w:id="47"/>
    <w:p>
      <w:pPr>
        <w:spacing w:after="0"/>
        <w:ind w:left="0"/>
        <w:jc w:val="both"/>
      </w:pPr>
      <w:r>
        <w:rPr>
          <w:rFonts w:ascii="Times New Roman"/>
          <w:b w:val="false"/>
          <w:i w:val="false"/>
          <w:color w:val="000000"/>
          <w:sz w:val="28"/>
        </w:rPr>
        <w:t>
      "447-1. Мемлекеттік кірістер органдарының мәліметтері веб-порталда күнтізбелік жыл ішінде:</w:t>
      </w:r>
    </w:p>
    <w:bookmarkEnd w:id="4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447-тармағында</w:t>
      </w:r>
      <w:r>
        <w:rPr>
          <w:rFonts w:ascii="Times New Roman"/>
          <w:b w:val="false"/>
          <w:i w:val="false"/>
          <w:color w:val="000000"/>
          <w:sz w:val="28"/>
        </w:rPr>
        <w:t xml:space="preserve"> көзделген әлеуетті өнім берушінің қаржылық тұрақтылығын;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152-1-тармағында</w:t>
      </w:r>
      <w:r>
        <w:rPr>
          <w:rFonts w:ascii="Times New Roman"/>
          <w:b w:val="false"/>
          <w:i w:val="false"/>
          <w:color w:val="000000"/>
          <w:sz w:val="28"/>
        </w:rPr>
        <w:t xml:space="preserve"> көзделген төленген салықтардың көрсеткіші түрінде конкурстық баға ұсынысына әсер ететін критерийді;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172-тармағында</w:t>
      </w:r>
      <w:r>
        <w:rPr>
          <w:rFonts w:ascii="Times New Roman"/>
          <w:b w:val="false"/>
          <w:i w:val="false"/>
          <w:color w:val="000000"/>
          <w:sz w:val="28"/>
        </w:rPr>
        <w:t xml:space="preserve">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 . </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bookmarkStart w:name="z70" w:id="48"/>
    <w:p>
      <w:pPr>
        <w:spacing w:after="0"/>
        <w:ind w:left="0"/>
        <w:jc w:val="both"/>
      </w:pPr>
      <w:r>
        <w:rPr>
          <w:rFonts w:ascii="Times New Roman"/>
          <w:b w:val="false"/>
          <w:i w:val="false"/>
          <w:color w:val="000000"/>
          <w:sz w:val="28"/>
        </w:rPr>
        <w:t>
      447-2. Әлеуетті өнім берушілер қосымша салық есептілігін ұсынған және (немесе)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bookmarkEnd w:id="48"/>
    <w:bookmarkStart w:name="z71" w:id="49"/>
    <w:p>
      <w:pPr>
        <w:spacing w:after="0"/>
        <w:ind w:left="0"/>
        <w:jc w:val="both"/>
      </w:pPr>
      <w:r>
        <w:rPr>
          <w:rFonts w:ascii="Times New Roman"/>
          <w:b w:val="false"/>
          <w:i w:val="false"/>
          <w:color w:val="000000"/>
          <w:sz w:val="28"/>
        </w:rPr>
        <w:t>
      447-3.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bookmarkEnd w:id="49"/>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447-2-тармағында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және </w:t>
      </w:r>
      <w:r>
        <w:rPr>
          <w:rFonts w:ascii="Times New Roman"/>
          <w:b w:val="false"/>
          <w:i w:val="false"/>
          <w:color w:val="000000"/>
          <w:sz w:val="28"/>
        </w:rPr>
        <w:t>450-тармақтар</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"449. Электрондық депозитарийді осы Қағидалардың 26-қосымшасына сәйкес веб-портал арқылы әлеуетті өнім берушілер енгізетін жұмыс тәжірибесін растайтын мәліметтер мен құжаттар негізінде уәкілетті органның ведомствосы қалыптастырады.</w:t>
      </w:r>
    </w:p>
    <w:bookmarkEnd w:id="50"/>
    <w:bookmarkStart w:name="z74" w:id="51"/>
    <w:p>
      <w:pPr>
        <w:spacing w:after="0"/>
        <w:ind w:left="0"/>
        <w:jc w:val="both"/>
      </w:pPr>
      <w:r>
        <w:rPr>
          <w:rFonts w:ascii="Times New Roman"/>
          <w:b w:val="false"/>
          <w:i w:val="false"/>
          <w:color w:val="000000"/>
          <w:sz w:val="28"/>
        </w:rPr>
        <w:t>
      450. Жұмыс тәжірибесін растайтын мәліметтер мен құжаттарды әлеуетті өнім берушілер электрондық депозитарийге мынадай мерзімдерде енгізеді:</w:t>
      </w:r>
    </w:p>
    <w:bookmarkEnd w:id="51"/>
    <w:p>
      <w:pPr>
        <w:spacing w:after="0"/>
        <w:ind w:left="0"/>
        <w:jc w:val="both"/>
      </w:pPr>
      <w:r>
        <w:rPr>
          <w:rFonts w:ascii="Times New Roman"/>
          <w:b w:val="false"/>
          <w:i w:val="false"/>
          <w:color w:val="000000"/>
          <w:sz w:val="28"/>
        </w:rPr>
        <w:t>
      1) алдыңғы кезеңдер үшін (соңғы он жыл ішінде) 2019 жылғы 31 желтоқсаннан кешіктірмей;</w:t>
      </w:r>
    </w:p>
    <w:p>
      <w:pPr>
        <w:spacing w:after="0"/>
        <w:ind w:left="0"/>
        <w:jc w:val="both"/>
      </w:pPr>
      <w:r>
        <w:rPr>
          <w:rFonts w:ascii="Times New Roman"/>
          <w:b w:val="false"/>
          <w:i w:val="false"/>
          <w:color w:val="000000"/>
          <w:sz w:val="28"/>
        </w:rPr>
        <w:t>
      2) ағымдағы жыл үшін (ағымдағы кезең) осы жылдың 31 желтоқсанынан кешіктірмей.";</w:t>
      </w:r>
    </w:p>
    <w:bookmarkStart w:name="z75" w:id="52"/>
    <w:p>
      <w:pPr>
        <w:spacing w:after="0"/>
        <w:ind w:left="0"/>
        <w:jc w:val="both"/>
      </w:pPr>
      <w:r>
        <w:rPr>
          <w:rFonts w:ascii="Times New Roman"/>
          <w:b w:val="false"/>
          <w:i w:val="false"/>
          <w:color w:val="000000"/>
          <w:sz w:val="28"/>
        </w:rPr>
        <w:t>
      мынадай мазмұндағы 457 және 458-тармақтармен толықтырылсын:</w:t>
      </w:r>
    </w:p>
    <w:bookmarkEnd w:id="52"/>
    <w:bookmarkStart w:name="z76" w:id="53"/>
    <w:p>
      <w:pPr>
        <w:spacing w:after="0"/>
        <w:ind w:left="0"/>
        <w:jc w:val="both"/>
      </w:pPr>
      <w:r>
        <w:rPr>
          <w:rFonts w:ascii="Times New Roman"/>
          <w:b w:val="false"/>
          <w:i w:val="false"/>
          <w:color w:val="000000"/>
          <w:sz w:val="28"/>
        </w:rPr>
        <w:t>
      "457. Электрондық депозитарийде қамтылған әлеуетті өнім берушінің жұмыс тәжірибесін растайтын мәліметтер мен құжаттар, олар:</w:t>
      </w:r>
    </w:p>
    <w:bookmarkEnd w:id="53"/>
    <w:p>
      <w:pPr>
        <w:spacing w:after="0"/>
        <w:ind w:left="0"/>
        <w:jc w:val="both"/>
      </w:pPr>
      <w:r>
        <w:rPr>
          <w:rFonts w:ascii="Times New Roman"/>
          <w:b w:val="false"/>
          <w:i w:val="false"/>
          <w:color w:val="000000"/>
          <w:sz w:val="28"/>
        </w:rPr>
        <w:t>
      1) электрондық депозитарийде толтырылған мәліметтер ұсынылған жұмыс тәжірибесін растайтын құжаттарға сәйкес келмеген;</w:t>
      </w:r>
    </w:p>
    <w:p>
      <w:pPr>
        <w:spacing w:after="0"/>
        <w:ind w:left="0"/>
        <w:jc w:val="both"/>
      </w:pPr>
      <w:r>
        <w:rPr>
          <w:rFonts w:ascii="Times New Roman"/>
          <w:b w:val="false"/>
          <w:i w:val="false"/>
          <w:color w:val="000000"/>
          <w:sz w:val="28"/>
        </w:rPr>
        <w:t>
      2) әлеуетті өнім берушінің жұмыс тәжірибесін растайтын құжаттар бойынша дәйексіз ақпарат анықталған жағдайларда қолданылады (веб-порталда бұғатталады).</w:t>
      </w:r>
    </w:p>
    <w:p>
      <w:pPr>
        <w:spacing w:after="0"/>
        <w:ind w:left="0"/>
        <w:jc w:val="both"/>
      </w:pPr>
      <w:r>
        <w:rPr>
          <w:rFonts w:ascii="Times New Roman"/>
          <w:b w:val="false"/>
          <w:i w:val="false"/>
          <w:color w:val="000000"/>
          <w:sz w:val="28"/>
        </w:rPr>
        <w:t>
      Электрондық депозитарийде қамтылған әлеуетті өнім берушінің жұмыс тәжірибесін растайтын мәліметтер мен құжаттардың дәйектілігін тапсырыс беруші, ұйымдастырушы, бірыңғай ұйымдастырушы, уәкілетті орган не мемлекеттік аудит және қаржылық бақылау органдары белгілеуі мүмкін.</w:t>
      </w:r>
    </w:p>
    <w:bookmarkStart w:name="z77" w:id="54"/>
    <w:p>
      <w:pPr>
        <w:spacing w:after="0"/>
        <w:ind w:left="0"/>
        <w:jc w:val="both"/>
      </w:pPr>
      <w:r>
        <w:rPr>
          <w:rFonts w:ascii="Times New Roman"/>
          <w:b w:val="false"/>
          <w:i w:val="false"/>
          <w:color w:val="000000"/>
          <w:sz w:val="28"/>
        </w:rPr>
        <w:t>
      458. Осы Қағидаларының 457-тармағында көзделген шешімдерге осы Заңның 47-бабында белгіленген тәртіппен шағым жасалуы мүмкін.";</w:t>
      </w:r>
    </w:p>
    <w:bookmarkEnd w:id="54"/>
    <w:bookmarkStart w:name="z78"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5"/>
    <w:bookmarkStart w:name="z79" w:id="56"/>
    <w:p>
      <w:pPr>
        <w:spacing w:after="0"/>
        <w:ind w:left="0"/>
        <w:jc w:val="both"/>
      </w:pPr>
      <w:r>
        <w:rPr>
          <w:rFonts w:ascii="Times New Roman"/>
          <w:b w:val="false"/>
          <w:i w:val="false"/>
          <w:color w:val="000000"/>
          <w:sz w:val="28"/>
        </w:rPr>
        <w:t xml:space="preserve">
      Қағида 3-1-қосымшамен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толықтырылсын;</w:t>
      </w:r>
    </w:p>
    <w:bookmarkEnd w:id="56"/>
    <w:bookmarkStart w:name="z80" w:id="5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82" w:id="58"/>
    <w:p>
      <w:pPr>
        <w:spacing w:after="0"/>
        <w:ind w:left="0"/>
        <w:jc w:val="both"/>
      </w:pPr>
      <w:r>
        <w:rPr>
          <w:rFonts w:ascii="Times New Roman"/>
          <w:b w:val="false"/>
          <w:i w:val="false"/>
          <w:color w:val="000000"/>
          <w:sz w:val="28"/>
        </w:rPr>
        <w:t xml:space="preserve">
      "1) әлеуетті өнім берушінің электрондық әмиянындағы ақша;";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 тармақшасы мынадай редакцияда жазылсын:</w:t>
      </w:r>
    </w:p>
    <w:bookmarkStart w:name="z84" w:id="59"/>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59"/>
    <w:p>
      <w:pPr>
        <w:spacing w:after="0"/>
        <w:ind w:left="0"/>
        <w:jc w:val="both"/>
      </w:pPr>
      <w:r>
        <w:rPr>
          <w:rFonts w:ascii="Times New Roman"/>
          <w:b w:val="false"/>
          <w:i w:val="false"/>
          <w:color w:val="000000"/>
          <w:sz w:val="28"/>
        </w:rPr>
        <w:t xml:space="preserve">
      осы КҚ-ға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берілетін банктік кепілдік;</w:t>
      </w:r>
    </w:p>
    <w:p>
      <w:pPr>
        <w:spacing w:after="0"/>
        <w:ind w:left="0"/>
        <w:jc w:val="both"/>
      </w:pPr>
      <w:r>
        <w:rPr>
          <w:rFonts w:ascii="Times New Roman"/>
          <w:b w:val="false"/>
          <w:i w:val="false"/>
          <w:color w:val="000000"/>
          <w:sz w:val="28"/>
        </w:rPr>
        <w:t>
      әлеуетті өнім берушінің электрондық әмиянындағы ақша;";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86" w:id="60"/>
    <w:p>
      <w:pPr>
        <w:spacing w:after="0"/>
        <w:ind w:left="0"/>
        <w:jc w:val="both"/>
      </w:pPr>
      <w:r>
        <w:rPr>
          <w:rFonts w:ascii="Times New Roman"/>
          <w:b w:val="false"/>
          <w:i w:val="false"/>
          <w:color w:val="000000"/>
          <w:sz w:val="28"/>
        </w:rPr>
        <w:t>
      "44. Конкурстық комиссия сатып алынатын жұмыстар нарығында әлеуетті өнім берушінің тәжірибесі болуының әрбір жылы үшін нөл бүтін оннан бес (0,5 %) пайыз мөлшерінде, бірақ он пайызынан асырмай шартты жеңілдік береді.</w:t>
      </w:r>
    </w:p>
    <w:bookmarkEnd w:id="60"/>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Конкурстық комиссия сатып алынатын жұмыстар нарығында әлеуетті өнім берушінің тәжірибесі болуының әрбір жылы үшін, оның ішінде болып табылатын жұмыстардың осындай (ұқсас) түрлері бойынша бір (1 %) пайыз мөлшерінде, бірақ он пайызынан асырмай шартты жеңілдік береді. Жұмыс тәжірибесі бір жылдан кем болған немесе ол болмаған жағдайда осындай пайыз белгіленбейді.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жүзеге асырылады.</w:t>
      </w:r>
    </w:p>
    <w:bookmarkStart w:name="z87" w:id="61"/>
    <w:p>
      <w:pPr>
        <w:spacing w:after="0"/>
        <w:ind w:left="0"/>
        <w:jc w:val="both"/>
      </w:pPr>
      <w:r>
        <w:rPr>
          <w:rFonts w:ascii="Times New Roman"/>
          <w:b w:val="false"/>
          <w:i w:val="false"/>
          <w:color w:val="000000"/>
          <w:sz w:val="28"/>
        </w:rPr>
        <w:t>
      45. Егер әлеуетті өнім берушінің төленген салық көрсеткіші үш пайыздан астам болған жағдайда, веб-портал әрбір оннан бір (0,1) пайыздан асатын әрбір ондық (0,1) пайыз үшін оннан бір (0,1) пайыз мөлшерінде, бірақ үш пайыздан аспайтын шартты жеңілдік автоматты түрде 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47 және 48-тармақтар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0" w:id="62"/>
    <w:p>
      <w:pPr>
        <w:spacing w:after="0"/>
        <w:ind w:left="0"/>
        <w:jc w:val="both"/>
      </w:pPr>
      <w:r>
        <w:rPr>
          <w:rFonts w:ascii="Times New Roman"/>
          <w:b w:val="false"/>
          <w:i w:val="false"/>
          <w:color w:val="000000"/>
          <w:sz w:val="28"/>
        </w:rPr>
        <w:t>
      "57.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62"/>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Start w:name="z91" w:id="63"/>
    <w:p>
      <w:pPr>
        <w:spacing w:after="0"/>
        <w:ind w:left="0"/>
        <w:jc w:val="both"/>
      </w:pPr>
      <w:r>
        <w:rPr>
          <w:rFonts w:ascii="Times New Roman"/>
          <w:b w:val="false"/>
          <w:i w:val="false"/>
          <w:color w:val="000000"/>
          <w:sz w:val="28"/>
        </w:rPr>
        <w:t>
      мынадай мазмұндағы 57-1 тармақпен толықтырылсын:</w:t>
      </w:r>
    </w:p>
    <w:bookmarkEnd w:id="63"/>
    <w:bookmarkStart w:name="z92" w:id="64"/>
    <w:p>
      <w:pPr>
        <w:spacing w:after="0"/>
        <w:ind w:left="0"/>
        <w:jc w:val="both"/>
      </w:pPr>
      <w:r>
        <w:rPr>
          <w:rFonts w:ascii="Times New Roman"/>
          <w:b w:val="false"/>
          <w:i w:val="false"/>
          <w:color w:val="000000"/>
          <w:sz w:val="28"/>
        </w:rPr>
        <w:t>
      "57-1. Бірыңғай оператор әлеуетті өнім берушіге өзі бұғаттаған конкурсқа қатысуға өтінімді қамтамасыз етуді мынадай:</w:t>
      </w:r>
    </w:p>
    <w:bookmarkEnd w:id="64"/>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шарттың орындалуын қамтамасыз етуді және (немесе) Заңның 26-бабына сәйкес соманы енгізген (бар болса) жағдайларда автоматты түрде бұғаттан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94" w:id="65"/>
    <w:p>
      <w:pPr>
        <w:spacing w:after="0"/>
        <w:ind w:left="0"/>
        <w:jc w:val="both"/>
      </w:pPr>
      <w:r>
        <w:rPr>
          <w:rFonts w:ascii="Times New Roman"/>
          <w:b w:val="false"/>
          <w:i w:val="false"/>
          <w:color w:val="000000"/>
          <w:sz w:val="28"/>
        </w:rPr>
        <w:t>
      "58. Электрондық банктік кепілдік түрінде енгізілген конкурсқа қатысуға өтінімді қамтамасыз етуді ұйымдастырушы мынадай:</w:t>
      </w:r>
    </w:p>
    <w:bookmarkEnd w:id="65"/>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әлеуетті өнім берушіге қайтармайды.";</w:t>
      </w:r>
    </w:p>
    <w:bookmarkStart w:name="z95" w:id="66"/>
    <w:p>
      <w:pPr>
        <w:spacing w:after="0"/>
        <w:ind w:left="0"/>
        <w:jc w:val="both"/>
      </w:pPr>
      <w:r>
        <w:rPr>
          <w:rFonts w:ascii="Times New Roman"/>
          <w:b w:val="false"/>
          <w:i w:val="false"/>
          <w:color w:val="000000"/>
          <w:sz w:val="28"/>
        </w:rPr>
        <w:t>
      мынадай мазмұндағы 58-1 тармақпен толықтырылсын:</w:t>
      </w:r>
    </w:p>
    <w:bookmarkEnd w:id="66"/>
    <w:bookmarkStart w:name="z96" w:id="67"/>
    <w:p>
      <w:pPr>
        <w:spacing w:after="0"/>
        <w:ind w:left="0"/>
        <w:jc w:val="both"/>
      </w:pPr>
      <w:r>
        <w:rPr>
          <w:rFonts w:ascii="Times New Roman"/>
          <w:b w:val="false"/>
          <w:i w:val="false"/>
          <w:color w:val="000000"/>
          <w:sz w:val="28"/>
        </w:rPr>
        <w:t>
      "58-1. Электрондық әмиян арқылы енгізілген конкурсқа қатысуға өтінімді қамтамасыз етуді бірыңғай оператор бұғаттайды және мынадай:</w:t>
      </w:r>
    </w:p>
    <w:bookmarkEnd w:id="67"/>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p>
      <w:pPr>
        <w:spacing w:after="0"/>
        <w:ind w:left="0"/>
        <w:jc w:val="both"/>
      </w:pPr>
      <w:r>
        <w:rPr>
          <w:rFonts w:ascii="Times New Roman"/>
          <w:b w:val="false"/>
          <w:i w:val="false"/>
          <w:color w:val="000000"/>
          <w:sz w:val="28"/>
        </w:rPr>
        <w:t xml:space="preserve">
      2) конкурс жеңімпазы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 және (немесе) енгізу мерзімдері туралы КҚ-да белгіленген талаптарды орындамаған не тиісінше орындамаған, оның ішінде уақтылы орындамаған жағдайларда қайтармайды.";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98" w:id="68"/>
    <w:p>
      <w:pPr>
        <w:spacing w:after="0"/>
        <w:ind w:left="0"/>
        <w:jc w:val="both"/>
      </w:pPr>
      <w:r>
        <w:rPr>
          <w:rFonts w:ascii="Times New Roman"/>
          <w:b w:val="false"/>
          <w:i w:val="false"/>
          <w:color w:val="000000"/>
          <w:sz w:val="28"/>
        </w:rPr>
        <w:t>
      "76.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электрондық банктік кепілдік түрінде ұстап қалады.";</w:t>
      </w:r>
    </w:p>
    <w:bookmarkEnd w:id="68"/>
    <w:bookmarkStart w:name="z99" w:id="6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69"/>
    <w:bookmarkStart w:name="z100" w:id="7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70"/>
    <w:bookmarkStart w:name="z101" w:id="7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8-1-қосымшада</w:t>
      </w:r>
      <w:r>
        <w:rPr>
          <w:rFonts w:ascii="Times New Roman"/>
          <w:b w:val="false"/>
          <w:i w:val="false"/>
          <w:color w:val="000000"/>
          <w:sz w:val="28"/>
        </w:rPr>
        <w:t>:</w:t>
      </w:r>
    </w:p>
    <w:bookmarkEnd w:id="71"/>
    <w:bookmarkStart w:name="z102" w:id="72"/>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72"/>
    <w:bookmarkStart w:name="z103" w:id="73"/>
    <w:p>
      <w:pPr>
        <w:spacing w:after="0"/>
        <w:ind w:left="0"/>
        <w:jc w:val="both"/>
      </w:pPr>
      <w:r>
        <w:rPr>
          <w:rFonts w:ascii="Times New Roman"/>
          <w:b w:val="false"/>
          <w:i w:val="false"/>
          <w:color w:val="000000"/>
          <w:sz w:val="28"/>
        </w:rPr>
        <w:t>
      "2) мынадай критерийлер:</w:t>
      </w:r>
    </w:p>
    <w:bookmarkEnd w:id="73"/>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әлеуетті өнім берушінің қызмет мақсаты Тапсырыс берушінің сатып алатын көрсетілетін қызметтерге сәйкестігі (құрылтай құжаттарына сәйкес);</w:t>
      </w:r>
    </w:p>
    <w:p>
      <w:pPr>
        <w:spacing w:after="0"/>
        <w:ind w:left="0"/>
        <w:jc w:val="both"/>
      </w:pPr>
      <w:r>
        <w:rPr>
          <w:rFonts w:ascii="Times New Roman"/>
          <w:b w:val="false"/>
          <w:i w:val="false"/>
          <w:color w:val="000000"/>
          <w:sz w:val="28"/>
        </w:rPr>
        <w:t>
      егжей-тегжейлі Іс-шаралар жоспарының Тапсырыс беруші қойған мақсаттарға қол жеткізуге сәйкестігі (іс-шаралар атауы және нысаны, өткізу орны мен мерзімі, жауапты тұлғалардың тегі, аты, әкесінің аты (бар болса);</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жоба белгілі бір аумақта (астана, республикалық маңызы бар қала, облыс, аудан, қала)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тәжірибесі мен біліктілігі;</w:t>
      </w:r>
    </w:p>
    <w:p>
      <w:pPr>
        <w:spacing w:after="0"/>
        <w:ind w:left="0"/>
        <w:jc w:val="both"/>
      </w:pPr>
      <w:r>
        <w:rPr>
          <w:rFonts w:ascii="Times New Roman"/>
          <w:b w:val="false"/>
          <w:i w:val="false"/>
          <w:color w:val="000000"/>
          <w:sz w:val="28"/>
        </w:rPr>
        <w:t>
      жобаны іске асырудың тиімді қорытындысын бағалау индикаторларының бар болуы.</w:t>
      </w:r>
    </w:p>
    <w:p>
      <w:pPr>
        <w:spacing w:after="0"/>
        <w:ind w:left="0"/>
        <w:jc w:val="both"/>
      </w:pPr>
      <w:r>
        <w:rPr>
          <w:rFonts w:ascii="Times New Roman"/>
          <w:b w:val="false"/>
          <w:i w:val="false"/>
          <w:color w:val="000000"/>
          <w:sz w:val="28"/>
        </w:rPr>
        <w:t xml:space="preserve">
      Осы тармақтың осы тармақшасымен көзделген критерийлер бойынша баллдарды есептеу КҚ-ға </w:t>
      </w:r>
      <w:r>
        <w:rPr>
          <w:rFonts w:ascii="Times New Roman"/>
          <w:b w:val="false"/>
          <w:i w:val="false"/>
          <w:color w:val="000000"/>
          <w:sz w:val="28"/>
        </w:rPr>
        <w:t>12-қосымшаға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үшінші және төртінші абзацтарында көрсетілген критерийлер бойынша бір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Техникалық ерекшелігінің қорытынды бағасы 8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техникалық ерекшеліктерін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техникалық ерекшеліктерін бағалау үшін шартқа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5" w:id="74"/>
    <w:p>
      <w:pPr>
        <w:spacing w:after="0"/>
        <w:ind w:left="0"/>
        <w:jc w:val="both"/>
      </w:pPr>
      <w:r>
        <w:rPr>
          <w:rFonts w:ascii="Times New Roman"/>
          <w:b w:val="false"/>
          <w:i w:val="false"/>
          <w:color w:val="000000"/>
          <w:sz w:val="28"/>
        </w:rPr>
        <w:t>
      "23.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74"/>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13 баллдан 17 баллды қоса есептегенде құраса, онда әлеуетті өнім берушінің конкурстық баға ұсынысы 10%-ға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18 баллдан 22 баллды қоса есептегенде құраса,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33 баллдан 27 баллды қоса есептегенде құраса, онда әлеуетті өнім берушінің конкурстық баға ұсынысы 30%-ға шартты азайтылады;</w:t>
      </w:r>
    </w:p>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28 баллдан аса құраса, онда әлеуетті өнім берушінің конкурстық баға ұсынысы 40%-ға шартты азайтылады.";</w:t>
      </w:r>
    </w:p>
    <w:bookmarkStart w:name="z106" w:id="7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75"/>
    <w:bookmarkStart w:name="z107" w:id="76"/>
    <w:p>
      <w:pPr>
        <w:spacing w:after="0"/>
        <w:ind w:left="0"/>
        <w:jc w:val="both"/>
      </w:pPr>
      <w:r>
        <w:rPr>
          <w:rFonts w:ascii="Times New Roman"/>
          <w:b w:val="false"/>
          <w:i w:val="false"/>
          <w:color w:val="000000"/>
          <w:sz w:val="28"/>
        </w:rPr>
        <w:t>
      3- тармақтың 1) тармақшасы мынадай редакцияда жазылсын:</w:t>
      </w:r>
    </w:p>
    <w:bookmarkEnd w:id="76"/>
    <w:bookmarkStart w:name="z108" w:id="77"/>
    <w:p>
      <w:pPr>
        <w:spacing w:after="0"/>
        <w:ind w:left="0"/>
        <w:jc w:val="both"/>
      </w:pPr>
      <w:r>
        <w:rPr>
          <w:rFonts w:ascii="Times New Roman"/>
          <w:b w:val="false"/>
          <w:i w:val="false"/>
          <w:color w:val="000000"/>
          <w:sz w:val="28"/>
        </w:rPr>
        <w:t xml:space="preserve">
      "1) әлеуетті өнім берушінің электрондық әмиянындағы ақша;"; </w:t>
      </w:r>
    </w:p>
    <w:bookmarkEnd w:id="77"/>
    <w:bookmarkStart w:name="z109" w:id="78"/>
    <w:p>
      <w:pPr>
        <w:spacing w:after="0"/>
        <w:ind w:left="0"/>
        <w:jc w:val="both"/>
      </w:pPr>
      <w:r>
        <w:rPr>
          <w:rFonts w:ascii="Times New Roman"/>
          <w:b w:val="false"/>
          <w:i w:val="false"/>
          <w:color w:val="000000"/>
          <w:sz w:val="28"/>
        </w:rPr>
        <w:t>
      16-тармақтың 3) тармақшасы мынадай редакцияда жазылсын:</w:t>
      </w:r>
    </w:p>
    <w:bookmarkEnd w:id="78"/>
    <w:bookmarkStart w:name="z110" w:id="79"/>
    <w:p>
      <w:pPr>
        <w:spacing w:after="0"/>
        <w:ind w:left="0"/>
        <w:jc w:val="both"/>
      </w:pPr>
      <w:r>
        <w:rPr>
          <w:rFonts w:ascii="Times New Roman"/>
          <w:b w:val="false"/>
          <w:i w:val="false"/>
          <w:color w:val="000000"/>
          <w:sz w:val="28"/>
        </w:rPr>
        <w:t>
      "3) аукционға қатысуға өтінімді қамтамасыз етуді заңнамада белгіленген мөлшерде, мынадай:</w:t>
      </w:r>
    </w:p>
    <w:bookmarkEnd w:id="79"/>
    <w:bookmarkStart w:name="z111" w:id="80"/>
    <w:p>
      <w:pPr>
        <w:spacing w:after="0"/>
        <w:ind w:left="0"/>
        <w:jc w:val="both"/>
      </w:pPr>
      <w:r>
        <w:rPr>
          <w:rFonts w:ascii="Times New Roman"/>
          <w:b w:val="false"/>
          <w:i w:val="false"/>
          <w:color w:val="000000"/>
          <w:sz w:val="28"/>
        </w:rPr>
        <w:t xml:space="preserve">
      осы АҚ-ға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берілетін банктік кепілдік;</w:t>
      </w:r>
    </w:p>
    <w:bookmarkEnd w:id="80"/>
    <w:p>
      <w:pPr>
        <w:spacing w:after="0"/>
        <w:ind w:left="0"/>
        <w:jc w:val="both"/>
      </w:pPr>
      <w:r>
        <w:rPr>
          <w:rFonts w:ascii="Times New Roman"/>
          <w:b w:val="false"/>
          <w:i w:val="false"/>
          <w:color w:val="000000"/>
          <w:sz w:val="28"/>
        </w:rPr>
        <w:t>
      әлеуетті өнім берушінің электрондық әмиянындағы ақша;";</w:t>
      </w:r>
    </w:p>
    <w:bookmarkStart w:name="z112" w:id="81"/>
    <w:p>
      <w:pPr>
        <w:spacing w:after="0"/>
        <w:ind w:left="0"/>
        <w:jc w:val="both"/>
      </w:pPr>
      <w:r>
        <w:rPr>
          <w:rFonts w:ascii="Times New Roman"/>
          <w:b w:val="false"/>
          <w:i w:val="false"/>
          <w:color w:val="000000"/>
          <w:sz w:val="28"/>
        </w:rPr>
        <w:t>
      60-тармақ мынадай редакцияда жазылсын:</w:t>
      </w:r>
    </w:p>
    <w:bookmarkEnd w:id="81"/>
    <w:bookmarkStart w:name="z113" w:id="82"/>
    <w:p>
      <w:pPr>
        <w:spacing w:after="0"/>
        <w:ind w:left="0"/>
        <w:jc w:val="both"/>
      </w:pPr>
      <w:r>
        <w:rPr>
          <w:rFonts w:ascii="Times New Roman"/>
          <w:b w:val="false"/>
          <w:i w:val="false"/>
          <w:color w:val="000000"/>
          <w:sz w:val="28"/>
        </w:rPr>
        <w:t>
      "60. Ұйымдастырушы мынадай жағдайлардың бiрi туындаған күннен бастап үш жұмыс күнi iшiнде әлеуетті өнім берушіге электрондық банктік кепілдік түрінде енгізілген аукционға қатысуға өтiнiмін қамтамасыз етуді:</w:t>
      </w:r>
    </w:p>
    <w:bookmarkEnd w:id="82"/>
    <w:p>
      <w:pPr>
        <w:spacing w:after="0"/>
        <w:ind w:left="0"/>
        <w:jc w:val="both"/>
      </w:pPr>
      <w:r>
        <w:rPr>
          <w:rFonts w:ascii="Times New Roman"/>
          <w:b w:val="false"/>
          <w:i w:val="false"/>
          <w:color w:val="000000"/>
          <w:sz w:val="28"/>
        </w:rPr>
        <w:t>
      1) ашу хаттамасын орналастырған жағдайда осы әлеуетті өнім беруші өзiнiң аукционға қатысуға өтiнiмiн аукционға қатысуға өтiнiмдер табыс етудің соңғы мерзiмi өткенге дейiн керi қайтарып алғанда;</w:t>
      </w:r>
    </w:p>
    <w:p>
      <w:pPr>
        <w:spacing w:after="0"/>
        <w:ind w:left="0"/>
        <w:jc w:val="both"/>
      </w:pPr>
      <w:r>
        <w:rPr>
          <w:rFonts w:ascii="Times New Roman"/>
          <w:b w:val="false"/>
          <w:i w:val="false"/>
          <w:color w:val="000000"/>
          <w:sz w:val="28"/>
        </w:rPr>
        <w:t>
      2) аукционға қатысуға рұқсат беру туралы хаттамаға қол қойылған жағдайда. Аталған жағдай аукционға қатысушылар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тәсiлiмен мемлекеттiк сатып алудың қорытындылары туралы хаттамаға қол қойылған жағдайда. Аталған жағдай аукцион жеңiмпазы деп айқындалған аукционға қатысушыға қолданылмайды;</w:t>
      </w:r>
    </w:p>
    <w:p>
      <w:pPr>
        <w:spacing w:after="0"/>
        <w:ind w:left="0"/>
        <w:jc w:val="both"/>
      </w:pPr>
      <w:r>
        <w:rPr>
          <w:rFonts w:ascii="Times New Roman"/>
          <w:b w:val="false"/>
          <w:i w:val="false"/>
          <w:color w:val="000000"/>
          <w:sz w:val="28"/>
        </w:rPr>
        <w:t>
      4) әлеуетті өнім берушімен мемлекеттiк сатып алу туралы шартқа қол қойылғанда және онымен АҚ-да көзделген, мемлекеттiк сатып алу туралы шарттың орындалуын қамтамасыз етуді енгiзген жағдайда қайтарады.";</w:t>
      </w:r>
    </w:p>
    <w:bookmarkStart w:name="z114" w:id="83"/>
    <w:p>
      <w:pPr>
        <w:spacing w:after="0"/>
        <w:ind w:left="0"/>
        <w:jc w:val="both"/>
      </w:pPr>
      <w:r>
        <w:rPr>
          <w:rFonts w:ascii="Times New Roman"/>
          <w:b w:val="false"/>
          <w:i w:val="false"/>
          <w:color w:val="000000"/>
          <w:sz w:val="28"/>
        </w:rPr>
        <w:t>
      мынадай мазмұндағы 60-1-тармақпен толықтырылсын:</w:t>
      </w:r>
    </w:p>
    <w:bookmarkEnd w:id="83"/>
    <w:bookmarkStart w:name="z115" w:id="84"/>
    <w:p>
      <w:pPr>
        <w:spacing w:after="0"/>
        <w:ind w:left="0"/>
        <w:jc w:val="both"/>
      </w:pPr>
      <w:r>
        <w:rPr>
          <w:rFonts w:ascii="Times New Roman"/>
          <w:b w:val="false"/>
          <w:i w:val="false"/>
          <w:color w:val="000000"/>
          <w:sz w:val="28"/>
        </w:rPr>
        <w:t>
      "60-1. Бірыңғай оператор әлеуетті өнім берушіге өзі бұғаттаған аукционға қатысуға өтінімді қамтамасыз етуді мынадай:</w:t>
      </w:r>
    </w:p>
    <w:bookmarkEnd w:id="84"/>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p>
      <w:pPr>
        <w:spacing w:after="0"/>
        <w:ind w:left="0"/>
        <w:jc w:val="both"/>
      </w:pPr>
      <w:r>
        <w:rPr>
          <w:rFonts w:ascii="Times New Roman"/>
          <w:b w:val="false"/>
          <w:i w:val="false"/>
          <w:color w:val="000000"/>
          <w:sz w:val="28"/>
        </w:rPr>
        <w:t>
      2) аукционға қатысуға рұқсат туралы хаттамаға қол қойылған жағдайда. Аталған жағдай аукцион қатысушылары деп танылған әлеуетті өнім берушілерге қолданылмайды;</w:t>
      </w:r>
    </w:p>
    <w:p>
      <w:pPr>
        <w:spacing w:after="0"/>
        <w:ind w:left="0"/>
        <w:jc w:val="both"/>
      </w:pPr>
      <w:r>
        <w:rPr>
          <w:rFonts w:ascii="Times New Roman"/>
          <w:b w:val="false"/>
          <w:i w:val="false"/>
          <w:color w:val="000000"/>
          <w:sz w:val="28"/>
        </w:rPr>
        <w:t>
      3) аукцион тәсілімен мемлекеттік сатып алу қорытындылары туралы хаттамаға қол қойылған жағдайда. Аталған жағдай аукцион жеңімпазы деп айқындалған аукцион қатысушысына қолданылмайды;</w:t>
      </w:r>
    </w:p>
    <w:p>
      <w:pPr>
        <w:spacing w:after="0"/>
        <w:ind w:left="0"/>
        <w:jc w:val="both"/>
      </w:pPr>
      <w:r>
        <w:rPr>
          <w:rFonts w:ascii="Times New Roman"/>
          <w:b w:val="false"/>
          <w:i w:val="false"/>
          <w:color w:val="000000"/>
          <w:sz w:val="28"/>
        </w:rPr>
        <w:t>
      4)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Start w:name="z116" w:id="85"/>
    <w:p>
      <w:pPr>
        <w:spacing w:after="0"/>
        <w:ind w:left="0"/>
        <w:jc w:val="both"/>
      </w:pPr>
      <w:r>
        <w:rPr>
          <w:rFonts w:ascii="Times New Roman"/>
          <w:b w:val="false"/>
          <w:i w:val="false"/>
          <w:color w:val="000000"/>
          <w:sz w:val="28"/>
        </w:rPr>
        <w:t>
      61-тармақ мынадай редакцияда жазылсын:</w:t>
      </w:r>
    </w:p>
    <w:bookmarkEnd w:id="85"/>
    <w:bookmarkStart w:name="z117" w:id="86"/>
    <w:p>
      <w:pPr>
        <w:spacing w:after="0"/>
        <w:ind w:left="0"/>
        <w:jc w:val="both"/>
      </w:pPr>
      <w:r>
        <w:rPr>
          <w:rFonts w:ascii="Times New Roman"/>
          <w:b w:val="false"/>
          <w:i w:val="false"/>
          <w:color w:val="000000"/>
          <w:sz w:val="28"/>
        </w:rPr>
        <w:t>
      "61. Электрондық банктік кепілдік түрінде енгізілген аукционға қатысуға өтінімді қамтамасыз етуді ұйымдастырушы мынадай:</w:t>
      </w:r>
    </w:p>
    <w:bookmarkEnd w:id="86"/>
    <w:p>
      <w:pPr>
        <w:spacing w:after="0"/>
        <w:ind w:left="0"/>
        <w:jc w:val="both"/>
      </w:pPr>
      <w:r>
        <w:rPr>
          <w:rFonts w:ascii="Times New Roman"/>
          <w:b w:val="false"/>
          <w:i w:val="false"/>
          <w:color w:val="000000"/>
          <w:sz w:val="28"/>
        </w:rPr>
        <w:t>
      1) аукцион жеңiмпазы деп айқындалған не екінші орынды алған әлеуетті өнім беруші мемлекеттiк сатып алу туралы шарт жасасудан жалтарса;</w:t>
      </w:r>
    </w:p>
    <w:p>
      <w:pPr>
        <w:spacing w:after="0"/>
        <w:ind w:left="0"/>
        <w:jc w:val="both"/>
      </w:pPr>
      <w:r>
        <w:rPr>
          <w:rFonts w:ascii="Times New Roman"/>
          <w:b w:val="false"/>
          <w:i w:val="false"/>
          <w:color w:val="000000"/>
          <w:sz w:val="28"/>
        </w:rPr>
        <w:t>
      2) аукционның жеңiмпазы не не екінші орынды алған әлеуетті өнім беруші мемлекеттiк сатып алу туралы шарт жасаса отырып,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bookmarkStart w:name="z118" w:id="87"/>
    <w:p>
      <w:pPr>
        <w:spacing w:after="0"/>
        <w:ind w:left="0"/>
        <w:jc w:val="both"/>
      </w:pPr>
      <w:r>
        <w:rPr>
          <w:rFonts w:ascii="Times New Roman"/>
          <w:b w:val="false"/>
          <w:i w:val="false"/>
          <w:color w:val="000000"/>
          <w:sz w:val="28"/>
        </w:rPr>
        <w:t>
      мынадай мазмұндағы 61-1-тармақпен толықтырылсын:</w:t>
      </w:r>
    </w:p>
    <w:bookmarkEnd w:id="87"/>
    <w:bookmarkStart w:name="z119" w:id="88"/>
    <w:p>
      <w:pPr>
        <w:spacing w:after="0"/>
        <w:ind w:left="0"/>
        <w:jc w:val="both"/>
      </w:pPr>
      <w:r>
        <w:rPr>
          <w:rFonts w:ascii="Times New Roman"/>
          <w:b w:val="false"/>
          <w:i w:val="false"/>
          <w:color w:val="000000"/>
          <w:sz w:val="28"/>
        </w:rPr>
        <w:t>
      "61-1. Электрондық әмиян арқылы енгізілген аукционға қатысуға өтінімді қамтамасыз етуді бірыңғай оператор бұғаттайды және мынадай:</w:t>
      </w:r>
    </w:p>
    <w:bookmarkEnd w:id="88"/>
    <w:p>
      <w:pPr>
        <w:spacing w:after="0"/>
        <w:ind w:left="0"/>
        <w:jc w:val="both"/>
      </w:pPr>
      <w:r>
        <w:rPr>
          <w:rFonts w:ascii="Times New Roman"/>
          <w:b w:val="false"/>
          <w:i w:val="false"/>
          <w:color w:val="000000"/>
          <w:sz w:val="28"/>
        </w:rPr>
        <w:t>
      1) аукцион жеңiмпазы деп айқындалған не екінші орынды алған әлеуетті өнім беруші мемлекеттiк сатып алу туралы шарт жасасудан жалтарған;</w:t>
      </w:r>
    </w:p>
    <w:p>
      <w:pPr>
        <w:spacing w:after="0"/>
        <w:ind w:left="0"/>
        <w:jc w:val="both"/>
      </w:pPr>
      <w:r>
        <w:rPr>
          <w:rFonts w:ascii="Times New Roman"/>
          <w:b w:val="false"/>
          <w:i w:val="false"/>
          <w:color w:val="000000"/>
          <w:sz w:val="28"/>
        </w:rPr>
        <w:t>
      2) аукцион жеңiмпазы не екінші орынды алған әлеуетті өнім беруші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Start w:name="z120" w:id="89"/>
    <w:p>
      <w:pPr>
        <w:spacing w:after="0"/>
        <w:ind w:left="0"/>
        <w:jc w:val="both"/>
      </w:pPr>
      <w:r>
        <w:rPr>
          <w:rFonts w:ascii="Times New Roman"/>
          <w:b w:val="false"/>
          <w:i w:val="false"/>
          <w:color w:val="000000"/>
          <w:sz w:val="28"/>
        </w:rPr>
        <w:t>
      80-тармақ мынадай редакцияда жазылсын:</w:t>
      </w:r>
    </w:p>
    <w:bookmarkEnd w:id="89"/>
    <w:bookmarkStart w:name="z121" w:id="90"/>
    <w:p>
      <w:pPr>
        <w:spacing w:after="0"/>
        <w:ind w:left="0"/>
        <w:jc w:val="both"/>
      </w:pPr>
      <w:r>
        <w:rPr>
          <w:rFonts w:ascii="Times New Roman"/>
          <w:b w:val="false"/>
          <w:i w:val="false"/>
          <w:color w:val="000000"/>
          <w:sz w:val="28"/>
        </w:rPr>
        <w:t>
      "80. Жеңімпаз деп айқындалған әлеуетті өнім беруші шарт жасасудан жалтарған деп танылған жағдайда, ұйымдастырушы ол енгізген аукционға қатысуға өтінімді қамтамасыз етуді электрондық банктік кепілдік түрінде ұстап қалады.";</w:t>
      </w:r>
    </w:p>
    <w:bookmarkEnd w:id="90"/>
    <w:bookmarkStart w:name="z122" w:id="91"/>
    <w:p>
      <w:pPr>
        <w:spacing w:after="0"/>
        <w:ind w:left="0"/>
        <w:jc w:val="both"/>
      </w:pPr>
      <w:r>
        <w:rPr>
          <w:rFonts w:ascii="Times New Roman"/>
          <w:b w:val="false"/>
          <w:i w:val="false"/>
          <w:color w:val="000000"/>
          <w:sz w:val="28"/>
        </w:rPr>
        <w:t>
      мынадай мазмұндағы 80-1-тармақпен толықтырылсын:</w:t>
      </w:r>
    </w:p>
    <w:bookmarkEnd w:id="91"/>
    <w:bookmarkStart w:name="z123" w:id="92"/>
    <w:p>
      <w:pPr>
        <w:spacing w:after="0"/>
        <w:ind w:left="0"/>
        <w:jc w:val="both"/>
      </w:pPr>
      <w:r>
        <w:rPr>
          <w:rFonts w:ascii="Times New Roman"/>
          <w:b w:val="false"/>
          <w:i w:val="false"/>
          <w:color w:val="000000"/>
          <w:sz w:val="28"/>
        </w:rPr>
        <w:t>
      "80-1. Жеңімпаз деп айқындалған әлеуетті өнім беруші шарт жасасудан жалтарған деп танылған жағдайда, бірыңғай оператор аукционға қатысуға өтінімді қамтамасыз ету бойынша электрондық әмияннан бұғатталған соманы әлеуетті өнім берушіге автоматты түрде қайтармайды.";</w:t>
      </w:r>
    </w:p>
    <w:bookmarkEnd w:id="92"/>
    <w:bookmarkStart w:name="z124" w:id="93"/>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93"/>
    <w:bookmarkStart w:name="z125" w:id="94"/>
    <w:p>
      <w:pPr>
        <w:spacing w:after="0"/>
        <w:ind w:left="0"/>
        <w:jc w:val="both"/>
      </w:pPr>
      <w:r>
        <w:rPr>
          <w:rFonts w:ascii="Times New Roman"/>
          <w:b w:val="false"/>
          <w:i w:val="false"/>
          <w:color w:val="000000"/>
          <w:sz w:val="28"/>
        </w:rPr>
        <w:t>
      2. 2020 жылдың 1 шілдесінен бастап 2021 жылдың 1 қаңтарына дейінгі кезеңде:</w:t>
      </w:r>
    </w:p>
    <w:bookmarkEnd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қолданылады деп белгіленсін:</w:t>
      </w:r>
    </w:p>
    <w:p>
      <w:pPr>
        <w:spacing w:after="0"/>
        <w:ind w:left="0"/>
        <w:jc w:val="both"/>
      </w:pPr>
      <w:r>
        <w:rPr>
          <w:rFonts w:ascii="Times New Roman"/>
          <w:b w:val="false"/>
          <w:i w:val="false"/>
          <w:color w:val="000000"/>
          <w:sz w:val="28"/>
        </w:rPr>
        <w:t>
      "150. Әлеуетті өнім беруші (конкурсқа қатысушы болып танылған) конкурсқа жіберілмейді егер:</w:t>
      </w:r>
    </w:p>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мемлекеттік кірістер органдарының мәліметтері негізінде веб-портал автоматты түрде анықтайтын оның қаржылық орнықтылығы бөлігінде әлеуетті өнім берушінің біліктілік талаптарына сәйкес келмеуі;</w:t>
      </w:r>
    </w:p>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Start w:name="z126" w:id="95"/>
    <w:p>
      <w:pPr>
        <w:spacing w:after="0"/>
        <w:ind w:left="0"/>
        <w:jc w:val="both"/>
      </w:pPr>
      <w:r>
        <w:rPr>
          <w:rFonts w:ascii="Times New Roman"/>
          <w:b w:val="false"/>
          <w:i w:val="false"/>
          <w:color w:val="000000"/>
          <w:sz w:val="28"/>
        </w:rPr>
        <w:t xml:space="preserve">
      конкурстық құжаттаманың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біліктілігі туралы мәліметтерді ұсынбауы, сондай-ақ толық емес ұсынуы;</w:t>
      </w:r>
    </w:p>
    <w:bookmarkEnd w:id="95"/>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pPr>
        <w:spacing w:after="0"/>
        <w:ind w:left="0"/>
        <w:jc w:val="both"/>
      </w:pPr>
      <w:r>
        <w:rPr>
          <w:rFonts w:ascii="Times New Roman"/>
          <w:b w:val="false"/>
          <w:i w:val="false"/>
          <w:color w:val="000000"/>
          <w:sz w:val="28"/>
        </w:rPr>
        <w:t>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p>
      <w:pPr>
        <w:spacing w:after="0"/>
        <w:ind w:left="0"/>
        <w:jc w:val="both"/>
      </w:pPr>
      <w:r>
        <w:rPr>
          <w:rFonts w:ascii="Times New Roman"/>
          <w:b w:val="false"/>
          <w:i w:val="false"/>
          <w:color w:val="000000"/>
          <w:sz w:val="28"/>
        </w:rPr>
        <w:t>
      банкроттық не тарату рәсіміне жатса;</w:t>
      </w:r>
    </w:p>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жағдайды қоспағанда, техникалық ерекшелікті ұсынбау;</w:t>
      </w:r>
    </w:p>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p>
      <w:pPr>
        <w:spacing w:after="0"/>
        <w:ind w:left="0"/>
        <w:jc w:val="both"/>
      </w:pPr>
      <w:r>
        <w:rPr>
          <w:rFonts w:ascii="Times New Roman"/>
          <w:b w:val="false"/>
          <w:i w:val="false"/>
          <w:color w:val="000000"/>
          <w:sz w:val="28"/>
        </w:rPr>
        <w:t xml:space="preserve">
      конкурста сатып алу мәні болып табылатын жұмыстарды, сондай-ақ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анықталды;</w:t>
      </w:r>
    </w:p>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болса.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w:t>
      </w:r>
      <w:r>
        <w:rPr>
          <w:rFonts w:ascii="Times New Roman"/>
          <w:b w:val="false"/>
          <w:i w:val="false"/>
          <w:color w:val="000000"/>
          <w:sz w:val="28"/>
        </w:rPr>
        <w:t>1-тармағының</w:t>
      </w:r>
      <w:r>
        <w:rPr>
          <w:rFonts w:ascii="Times New Roman"/>
          <w:b w:val="false"/>
          <w:i w:val="false"/>
          <w:color w:val="000000"/>
          <w:sz w:val="28"/>
        </w:rPr>
        <w:t xml:space="preserve">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Start w:name="z127" w:id="96"/>
    <w:p>
      <w:pPr>
        <w:spacing w:after="0"/>
        <w:ind w:left="0"/>
        <w:jc w:val="both"/>
      </w:pPr>
      <w:r>
        <w:rPr>
          <w:rFonts w:ascii="Times New Roman"/>
          <w:b w:val="false"/>
          <w:i w:val="false"/>
          <w:color w:val="000000"/>
          <w:sz w:val="28"/>
        </w:rPr>
        <w:t>
      2) 13-тарау мынадай келесі редакцияда қолданылады:</w:t>
      </w:r>
    </w:p>
    <w:bookmarkEnd w:id="96"/>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конкурс (аукцион) тәсілімен мемлекеттік сатып алуға қатысатын әлеуетті өнім берушілерге қойылады:</w:t>
      </w:r>
    </w:p>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p>
      <w:pPr>
        <w:spacing w:after="0"/>
        <w:ind w:left="0"/>
        <w:jc w:val="both"/>
      </w:pPr>
      <w:r>
        <w:rPr>
          <w:rFonts w:ascii="Times New Roman"/>
          <w:b w:val="false"/>
          <w:i w:val="false"/>
          <w:color w:val="000000"/>
          <w:sz w:val="28"/>
        </w:rPr>
        <w:t xml:space="preserve">
      445-1. Әлеуетті өнім берушінің қаржылық тұрақтылығы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p>
      <w:pPr>
        <w:spacing w:after="0"/>
        <w:ind w:left="0"/>
        <w:jc w:val="both"/>
      </w:pPr>
      <w:r>
        <w:rPr>
          <w:rFonts w:ascii="Times New Roman"/>
          <w:b w:val="false"/>
          <w:i w:val="false"/>
          <w:color w:val="000000"/>
          <w:sz w:val="28"/>
        </w:rPr>
        <w:t>
      447. Әлеуетті өнім беруші, егер ол жиынтығында мынадай шарттарға сәйкес келсе, қаржылық орнықты деп танылады:</w:t>
      </w:r>
    </w:p>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үш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447-1.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p>
      <w:pPr>
        <w:spacing w:after="0"/>
        <w:ind w:left="0"/>
        <w:jc w:val="both"/>
      </w:pPr>
      <w:r>
        <w:rPr>
          <w:rFonts w:ascii="Times New Roman"/>
          <w:b w:val="false"/>
          <w:i w:val="false"/>
          <w:color w:val="000000"/>
          <w:sz w:val="28"/>
        </w:rPr>
        <w:t>
      1) осы Қағидалардың 447-тармағында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2) Осы Қағидалардың 152-1-тармағында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3) осы Қағидалардың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Бірінші орынбасары – ҚР Қаржы министрінің 23.04.2020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97"/>
    <w:p>
      <w:pPr>
        <w:spacing w:after="0"/>
        <w:ind w:left="0"/>
        <w:jc w:val="both"/>
      </w:pPr>
      <w:r>
        <w:rPr>
          <w:rFonts w:ascii="Times New Roman"/>
          <w:b w:val="false"/>
          <w:i w:val="false"/>
          <w:color w:val="000000"/>
          <w:sz w:val="28"/>
        </w:rPr>
        <w:t>
      3. 2021 жылдың 1 қаңтарынан бастап 2022 жылдың 1 қаңтарына дейінгі кезеңде:</w:t>
      </w:r>
    </w:p>
    <w:bookmarkEnd w:id="97"/>
    <w:bookmarkStart w:name="z137" w:id="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қолданылады деп белгіленсін:</w:t>
      </w:r>
    </w:p>
    <w:bookmarkEnd w:id="98"/>
    <w:bookmarkStart w:name="z138" w:id="99"/>
    <w:p>
      <w:pPr>
        <w:spacing w:after="0"/>
        <w:ind w:left="0"/>
        <w:jc w:val="both"/>
      </w:pPr>
      <w:r>
        <w:rPr>
          <w:rFonts w:ascii="Times New Roman"/>
          <w:b w:val="false"/>
          <w:i w:val="false"/>
          <w:color w:val="000000"/>
          <w:sz w:val="28"/>
        </w:rPr>
        <w:t>
      "156. Егер әлеуетті өнім берушінің төленген салық көрсеткіші төрт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End w:id="99"/>
    <w:bookmarkStart w:name="z139" w:id="100"/>
    <w:p>
      <w:pPr>
        <w:spacing w:after="0"/>
        <w:ind w:left="0"/>
        <w:jc w:val="both"/>
      </w:pPr>
      <w:r>
        <w:rPr>
          <w:rFonts w:ascii="Times New Roman"/>
          <w:b w:val="false"/>
          <w:i w:val="false"/>
          <w:color w:val="000000"/>
          <w:sz w:val="28"/>
        </w:rPr>
        <w:t>
      2) 13-тарау мынадай редакцияда қолданылады:</w:t>
      </w:r>
    </w:p>
    <w:bookmarkEnd w:id="100"/>
    <w:p>
      <w:pPr>
        <w:spacing w:after="0"/>
        <w:ind w:left="0"/>
        <w:jc w:val="both"/>
      </w:pPr>
      <w:r>
        <w:rPr>
          <w:rFonts w:ascii="Times New Roman"/>
          <w:b w:val="false"/>
          <w:i w:val="false"/>
          <w:color w:val="000000"/>
          <w:sz w:val="28"/>
        </w:rPr>
        <w:t>
      "13-тарау. Әлеуетті өнім берушінің қаржылық тұрақтылығы және әлеуетті өнім берушілердің қаржылық тұрақтылығы және (немесе) төленген салықтар көрсеткіштері бойынша веб-порталда мәліметтерді жаңарту түріндегі біліктілік талаптарына сәйкестігін айқындау тәртібі</w:t>
      </w:r>
    </w:p>
    <w:p>
      <w:pPr>
        <w:spacing w:after="0"/>
        <w:ind w:left="0"/>
        <w:jc w:val="both"/>
      </w:pPr>
      <w:r>
        <w:rPr>
          <w:rFonts w:ascii="Times New Roman"/>
          <w:b w:val="false"/>
          <w:i w:val="false"/>
          <w:color w:val="000000"/>
          <w:sz w:val="28"/>
        </w:rPr>
        <w:t>
      445. Әлеуетті өнім берушінің қаржылық тұрақтылығы түріндегі біліктілік талабы конкурс (аукцион) тәсілімен мемлекеттік сатып алуға қатысатын әлеуетті өнім берушілерге қойылады:</w:t>
      </w:r>
    </w:p>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p>
      <w:pPr>
        <w:spacing w:after="0"/>
        <w:ind w:left="0"/>
        <w:jc w:val="both"/>
      </w:pPr>
      <w:r>
        <w:rPr>
          <w:rFonts w:ascii="Times New Roman"/>
          <w:b w:val="false"/>
          <w:i w:val="false"/>
          <w:color w:val="000000"/>
          <w:sz w:val="28"/>
        </w:rPr>
        <w:t xml:space="preserve">
      445-1. Әлеуетті өнім берушінің қаржылық тұрақтылығы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қолданылмайды.</w:t>
      </w:r>
    </w:p>
    <w:p>
      <w:pPr>
        <w:spacing w:after="0"/>
        <w:ind w:left="0"/>
        <w:jc w:val="both"/>
      </w:pPr>
      <w:r>
        <w:rPr>
          <w:rFonts w:ascii="Times New Roman"/>
          <w:b w:val="false"/>
          <w:i w:val="false"/>
          <w:color w:val="000000"/>
          <w:sz w:val="28"/>
        </w:rPr>
        <w:t>
      446.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p>
      <w:pPr>
        <w:spacing w:after="0"/>
        <w:ind w:left="0"/>
        <w:jc w:val="both"/>
      </w:pPr>
      <w:r>
        <w:rPr>
          <w:rFonts w:ascii="Times New Roman"/>
          <w:b w:val="false"/>
          <w:i w:val="false"/>
          <w:color w:val="000000"/>
          <w:sz w:val="28"/>
        </w:rPr>
        <w:t>
      1) кірістер;</w:t>
      </w:r>
    </w:p>
    <w:p>
      <w:pPr>
        <w:spacing w:after="0"/>
        <w:ind w:left="0"/>
        <w:jc w:val="both"/>
      </w:pPr>
      <w:r>
        <w:rPr>
          <w:rFonts w:ascii="Times New Roman"/>
          <w:b w:val="false"/>
          <w:i w:val="false"/>
          <w:color w:val="000000"/>
          <w:sz w:val="28"/>
        </w:rPr>
        <w:t>
      2) төленген салықтар;</w:t>
      </w:r>
    </w:p>
    <w:p>
      <w:pPr>
        <w:spacing w:after="0"/>
        <w:ind w:left="0"/>
        <w:jc w:val="both"/>
      </w:pPr>
      <w:r>
        <w:rPr>
          <w:rFonts w:ascii="Times New Roman"/>
          <w:b w:val="false"/>
          <w:i w:val="false"/>
          <w:color w:val="000000"/>
          <w:sz w:val="28"/>
        </w:rPr>
        <w:t>
      3) негізгі құралдар;</w:t>
      </w:r>
    </w:p>
    <w:p>
      <w:pPr>
        <w:spacing w:after="0"/>
        <w:ind w:left="0"/>
        <w:jc w:val="both"/>
      </w:pPr>
      <w:r>
        <w:rPr>
          <w:rFonts w:ascii="Times New Roman"/>
          <w:b w:val="false"/>
          <w:i w:val="false"/>
          <w:color w:val="000000"/>
          <w:sz w:val="28"/>
        </w:rPr>
        <w:t>
      4) еңбек ақы төлеу қоры.</w:t>
      </w:r>
    </w:p>
    <w:p>
      <w:pPr>
        <w:spacing w:after="0"/>
        <w:ind w:left="0"/>
        <w:jc w:val="both"/>
      </w:pPr>
      <w:r>
        <w:rPr>
          <w:rFonts w:ascii="Times New Roman"/>
          <w:b w:val="false"/>
          <w:i w:val="false"/>
          <w:color w:val="000000"/>
          <w:sz w:val="28"/>
        </w:rPr>
        <w:t>
      447. Әлеуетті өнім беруші, егер ол жиынтығында мынадай шарттарға сәйкес келсе, қаржылық орнықты деп танылады:</w:t>
      </w:r>
    </w:p>
    <w:p>
      <w:pPr>
        <w:spacing w:after="0"/>
        <w:ind w:left="0"/>
        <w:jc w:val="both"/>
      </w:pPr>
      <w:r>
        <w:rPr>
          <w:rFonts w:ascii="Times New Roman"/>
          <w:b w:val="false"/>
          <w:i w:val="false"/>
          <w:color w:val="000000"/>
          <w:sz w:val="28"/>
        </w:rPr>
        <w:t>
      1) әлеуетті өнім берушінің кірістері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екіден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 бойынша есептелетін алдыңғы жылдың алдындағы үш жылдың ішінде әлеуетті өнім берушінің кірісінен кемінде төрт пайызды құрайды.</w:t>
      </w:r>
    </w:p>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мәліметтіне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ТС-есептелетін үш жылдық кезең үшін төленген салықтарының сомасы;</w:t>
      </w:r>
    </w:p>
    <w:p>
      <w:pPr>
        <w:spacing w:after="0"/>
        <w:ind w:left="0"/>
        <w:jc w:val="both"/>
      </w:pPr>
      <w:r>
        <w:rPr>
          <w:rFonts w:ascii="Times New Roman"/>
          <w:b w:val="false"/>
          <w:i w:val="false"/>
          <w:color w:val="000000"/>
          <w:sz w:val="28"/>
        </w:rPr>
        <w:t>
      КС-есептелетін үш жылдық кезең үшін әлеуетті өнім берушінің кіріс сомасы;</w:t>
      </w:r>
    </w:p>
    <w:p>
      <w:pPr>
        <w:spacing w:after="0"/>
        <w:ind w:left="0"/>
        <w:jc w:val="both"/>
      </w:pPr>
      <w:r>
        <w:rPr>
          <w:rFonts w:ascii="Times New Roman"/>
          <w:b w:val="false"/>
          <w:i w:val="false"/>
          <w:color w:val="000000"/>
          <w:sz w:val="28"/>
        </w:rPr>
        <w:t>
      3) әлеуетті өнім берушінің негізгі құралдарының орташа құны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 әлеуетті өнім берушінің қызметкерлеріне еңбекақы төлеу қоры өткен жылдың алдындағы үш жылдың ішінде мемлекеттік кірістер органдарының ақпараттық жүйелерінің деректеріне сәйкес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p>
      <w:pPr>
        <w:spacing w:after="0"/>
        <w:ind w:left="0"/>
        <w:jc w:val="both"/>
      </w:pPr>
      <w:r>
        <w:rPr>
          <w:rFonts w:ascii="Times New Roman"/>
          <w:b w:val="false"/>
          <w:i w:val="false"/>
          <w:color w:val="000000"/>
          <w:sz w:val="28"/>
        </w:rPr>
        <w:t>
      447-1. тауарларды мемлекеттік сатып алуда қатысатын әлеуетті өнім беруші, егер ол жиынтығында осы Қағидалардың 447-тармағының 1) және 2) тармақшаларында көзделген шарттарға сәйкес келсе, қаржылық орнықты деп танылады.</w:t>
      </w:r>
    </w:p>
    <w:p>
      <w:pPr>
        <w:spacing w:after="0"/>
        <w:ind w:left="0"/>
        <w:jc w:val="both"/>
      </w:pPr>
      <w:r>
        <w:rPr>
          <w:rFonts w:ascii="Times New Roman"/>
          <w:b w:val="false"/>
          <w:i w:val="false"/>
          <w:color w:val="000000"/>
          <w:sz w:val="28"/>
        </w:rPr>
        <w:t>
      Қызметтерді мемлекеттік сатып алуға қатысатын әлеуетті өнім беруші, егер ол осы Қағидалардың 447-тармағының 1), 2) және 4) тармақшаларында көзделген шарттарға жиынтығында сәйкес келсе, қаржылық тұрақты деп танылады.</w:t>
      </w:r>
    </w:p>
    <w:p>
      <w:pPr>
        <w:spacing w:after="0"/>
        <w:ind w:left="0"/>
        <w:jc w:val="both"/>
      </w:pPr>
      <w:r>
        <w:rPr>
          <w:rFonts w:ascii="Times New Roman"/>
          <w:b w:val="false"/>
          <w:i w:val="false"/>
          <w:color w:val="000000"/>
          <w:sz w:val="28"/>
        </w:rPr>
        <w:t>
      Шағын кәсіпкерлік субъектісіне жататын және жұмыстарды мемлекеттік сатып алуға қатысатын әлеуетті өнім беруші, егер ол осы Ереженің 447-тармағының 1), 2) және 4) тармақшаларында көзделген шарттарға жиынтығында сәйкес келсе, қаржылық орнықты деп танылады.</w:t>
      </w:r>
    </w:p>
    <w:p>
      <w:pPr>
        <w:spacing w:after="0"/>
        <w:ind w:left="0"/>
        <w:jc w:val="both"/>
      </w:pPr>
      <w:r>
        <w:rPr>
          <w:rFonts w:ascii="Times New Roman"/>
          <w:b w:val="false"/>
          <w:i w:val="false"/>
          <w:color w:val="000000"/>
          <w:sz w:val="28"/>
        </w:rPr>
        <w:t>
      447-2. Мемлекеттік кірістер органдарының мәліметтері веб-порталда күнтізбелік жыл ішінде:</w:t>
      </w:r>
    </w:p>
    <w:p>
      <w:pPr>
        <w:spacing w:after="0"/>
        <w:ind w:left="0"/>
        <w:jc w:val="both"/>
      </w:pPr>
      <w:r>
        <w:rPr>
          <w:rFonts w:ascii="Times New Roman"/>
          <w:b w:val="false"/>
          <w:i w:val="false"/>
          <w:color w:val="000000"/>
          <w:sz w:val="28"/>
        </w:rPr>
        <w:t>
      1) осы Қағидалардың 447-тармағында көзделген әлеуетті өнім берушінің қаржылық тұрақтылығын;</w:t>
      </w:r>
    </w:p>
    <w:p>
      <w:pPr>
        <w:spacing w:after="0"/>
        <w:ind w:left="0"/>
        <w:jc w:val="both"/>
      </w:pPr>
      <w:r>
        <w:rPr>
          <w:rFonts w:ascii="Times New Roman"/>
          <w:b w:val="false"/>
          <w:i w:val="false"/>
          <w:color w:val="000000"/>
          <w:sz w:val="28"/>
        </w:rPr>
        <w:t>
      2) Осы Қағидалардың 152-1-тармағында көзделген төленген салықтардың көрсеткіші түрінде конкурстық баға ұсынысына әсер ететін критерийді;</w:t>
      </w:r>
    </w:p>
    <w:p>
      <w:pPr>
        <w:spacing w:after="0"/>
        <w:ind w:left="0"/>
        <w:jc w:val="both"/>
      </w:pPr>
      <w:r>
        <w:rPr>
          <w:rFonts w:ascii="Times New Roman"/>
          <w:b w:val="false"/>
          <w:i w:val="false"/>
          <w:color w:val="000000"/>
          <w:sz w:val="28"/>
        </w:rPr>
        <w:t>
      3) осы Қағидалардың 172-тармағында көзделген төленген салықтардың көрсеткіші бойынша әлеуетті өнім берушілердің конкурстық баға ұсыныстарының шартты бағалары тең болған кезде жеңімпаздың конкурстық баға ұсыныстарының шартты бағасы тең болған кезде жеңімпазды анықтау үшін осы мәліметтерді қолдану жылының алдындағы жылдың 1 қазанынан кешіктірмей күнтізбелік жыл ішінде бір рет жаңартылып отырады.</w:t>
      </w:r>
    </w:p>
    <w:p>
      <w:pPr>
        <w:spacing w:after="0"/>
        <w:ind w:left="0"/>
        <w:jc w:val="both"/>
      </w:pPr>
      <w:r>
        <w:rPr>
          <w:rFonts w:ascii="Times New Roman"/>
          <w:b w:val="false"/>
          <w:i w:val="false"/>
          <w:color w:val="000000"/>
          <w:sz w:val="28"/>
        </w:rPr>
        <w:t>
      Бұл ретте әлеуетті өнім берушілердің қаржылық тұрақтылығы және (немесе) төленген салықтар көрсеткіштері бойынша мемлекеттік кірістер органдарының мәліметтері үш жылдық кезеңнің соңғы есептелетін жылы үшін веб-порталда жаңартылады.</w:t>
      </w:r>
    </w:p>
    <w:p>
      <w:pPr>
        <w:spacing w:after="0"/>
        <w:ind w:left="0"/>
        <w:jc w:val="both"/>
      </w:pPr>
      <w:r>
        <w:rPr>
          <w:rFonts w:ascii="Times New Roman"/>
          <w:b w:val="false"/>
          <w:i w:val="false"/>
          <w:color w:val="000000"/>
          <w:sz w:val="28"/>
        </w:rPr>
        <w:t>
      447-3. Әлеуетті өнім берушілер қосымша салық есептілігін ұсынған және олардың қаржылық тұрақтылығы көрсеткіштерінің және (немесе) төленген салықтардың өзгеруіне әкеп соғатын салықтарды төлеген жағдайда, мемлекеттік кірістер органдарының мәліметтерін веб-порталда жаңарту енгізілген өзгерістердің дұрыстығын мемлекеттік кірістер органдары растағаннан кейін жүзеге асырылады.</w:t>
      </w:r>
    </w:p>
    <w:p>
      <w:pPr>
        <w:spacing w:after="0"/>
        <w:ind w:left="0"/>
        <w:jc w:val="both"/>
      </w:pPr>
      <w:r>
        <w:rPr>
          <w:rFonts w:ascii="Times New Roman"/>
          <w:b w:val="false"/>
          <w:i w:val="false"/>
          <w:color w:val="000000"/>
          <w:sz w:val="28"/>
        </w:rPr>
        <w:t>
      447-4. Мемлекеттік кірістер органдары әлеуетті өнім берушілердің қаржылық тұрақтылық көрсеткіштерін және (немесе) төленген салықтарды негізсіз көтеруге әкеп соққан салық заңнамасын бұзушылықтарды анықтаған жағдайда, уәкілетті орган:</w:t>
      </w:r>
    </w:p>
    <w:p>
      <w:pPr>
        <w:spacing w:after="0"/>
        <w:ind w:left="0"/>
        <w:jc w:val="both"/>
      </w:pPr>
      <w:r>
        <w:rPr>
          <w:rFonts w:ascii="Times New Roman"/>
          <w:b w:val="false"/>
          <w:i w:val="false"/>
          <w:color w:val="000000"/>
          <w:sz w:val="28"/>
        </w:rPr>
        <w:t>
      1) веб-порталдан осындай әлеуетті өнім берушілер бойынша мемлекеттік кірістер органдарының мәліметтерін алып тастайды;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Мұндай әлеуетті өнім берушілер бойынша мемлекеттік кірістер органдарының мәліметтерін веб-порталда жаңарту осы Қағидалардың 447-3-тармағында айқындалған тәртіппен жүзеге асырылады.";</w:t>
      </w:r>
    </w:p>
    <w:bookmarkStart w:name="z148" w:id="101"/>
    <w:p>
      <w:pPr>
        <w:spacing w:after="0"/>
        <w:ind w:left="0"/>
        <w:jc w:val="both"/>
      </w:pPr>
      <w:r>
        <w:rPr>
          <w:rFonts w:ascii="Times New Roman"/>
          <w:b w:val="false"/>
          <w:i w:val="false"/>
          <w:color w:val="000000"/>
          <w:sz w:val="28"/>
        </w:rPr>
        <w:t xml:space="preserve">
      3) Қағидаларға 4-қосымшаның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қолданылады:</w:t>
      </w:r>
    </w:p>
    <w:bookmarkEnd w:id="101"/>
    <w:bookmarkStart w:name="z149" w:id="102"/>
    <w:p>
      <w:pPr>
        <w:spacing w:after="0"/>
        <w:ind w:left="0"/>
        <w:jc w:val="both"/>
      </w:pPr>
      <w:r>
        <w:rPr>
          <w:rFonts w:ascii="Times New Roman"/>
          <w:b w:val="false"/>
          <w:i w:val="false"/>
          <w:color w:val="000000"/>
          <w:sz w:val="28"/>
        </w:rPr>
        <w:t>
      "45. Егер әлеуетті өнім берушінің төленген салық көрсеткіші төрт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Бірінші орынбасары – ҚР Қаржы министрінің 23.04.2020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министрінің 05.05.2021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3"/>
    <w:p>
      <w:pPr>
        <w:spacing w:after="0"/>
        <w:ind w:left="0"/>
        <w:jc w:val="both"/>
      </w:pPr>
      <w:r>
        <w:rPr>
          <w:rFonts w:ascii="Times New Roman"/>
          <w:b w:val="false"/>
          <w:i w:val="false"/>
          <w:color w:val="000000"/>
          <w:sz w:val="28"/>
        </w:rPr>
        <w:t>
      5. Қазақстан Республикасы Қаржы министрлiгiнiң Мемлекеттiк сатып алу және квазимемлекеттік сектор сатып алуы заңнамасы департаментi заңнамада белгiленген тәртiппен:</w:t>
      </w:r>
    </w:p>
    <w:bookmarkEnd w:id="10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63" w:id="104"/>
    <w:p>
      <w:pPr>
        <w:spacing w:after="0"/>
        <w:ind w:left="0"/>
        <w:jc w:val="both"/>
      </w:pPr>
      <w:r>
        <w:rPr>
          <w:rFonts w:ascii="Times New Roman"/>
          <w:b w:val="false"/>
          <w:i w:val="false"/>
          <w:color w:val="000000"/>
          <w:sz w:val="28"/>
        </w:rPr>
        <w:t>
      6. Осы бұйрық ресми жариялануға жатады және 2020 жылғы 1 қаңтардан бастап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Әлеуетті өнім берушінің баға ұсынысы (әрбір лотқа жеке толтырылады )</w:t>
      </w:r>
    </w:p>
    <w:p>
      <w:pPr>
        <w:spacing w:after="0"/>
        <w:ind w:left="0"/>
        <w:jc w:val="both"/>
      </w:pPr>
      <w:r>
        <w:rPr>
          <w:rFonts w:ascii="Times New Roman"/>
          <w:b w:val="false"/>
          <w:i w:val="false"/>
          <w:color w:val="000000"/>
          <w:sz w:val="28"/>
        </w:rPr>
        <w:t>
      Сатып алу № _________________________________________________</w:t>
      </w:r>
    </w:p>
    <w:p>
      <w:pPr>
        <w:spacing w:after="0"/>
        <w:ind w:left="0"/>
        <w:jc w:val="both"/>
      </w:pPr>
      <w:r>
        <w:rPr>
          <w:rFonts w:ascii="Times New Roman"/>
          <w:b w:val="false"/>
          <w:i w:val="false"/>
          <w:color w:val="000000"/>
          <w:sz w:val="28"/>
        </w:rPr>
        <w:t>
      Сатып алудың атауы ___________________________________________</w:t>
      </w:r>
    </w:p>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Лот атауы ____________________________________________________</w:t>
      </w:r>
    </w:p>
    <w:p>
      <w:pPr>
        <w:spacing w:after="0"/>
        <w:ind w:left="0"/>
        <w:jc w:val="both"/>
      </w:pPr>
      <w:r>
        <w:rPr>
          <w:rFonts w:ascii="Times New Roman"/>
          <w:b w:val="false"/>
          <w:i w:val="false"/>
          <w:color w:val="000000"/>
          <w:sz w:val="28"/>
        </w:rPr>
        <w:t>
      Әлеуетті өнім берушінің атауы __________________________________</w:t>
      </w:r>
    </w:p>
    <w:p>
      <w:pPr>
        <w:spacing w:after="0"/>
        <w:ind w:left="0"/>
        <w:jc w:val="both"/>
      </w:pPr>
      <w:r>
        <w:rPr>
          <w:rFonts w:ascii="Times New Roman"/>
          <w:b w:val="false"/>
          <w:i w:val="false"/>
          <w:color w:val="000000"/>
          <w:sz w:val="28"/>
        </w:rPr>
        <w:t>
      БСН / ЖСН / ССН / СЕН _________________________________________</w:t>
      </w:r>
    </w:p>
    <w:p>
      <w:pPr>
        <w:spacing w:after="0"/>
        <w:ind w:left="0"/>
        <w:jc w:val="both"/>
      </w:pPr>
      <w:r>
        <w:rPr>
          <w:rFonts w:ascii="Times New Roman"/>
          <w:b w:val="false"/>
          <w:i w:val="false"/>
          <w:color w:val="000000"/>
          <w:sz w:val="28"/>
        </w:rPr>
        <w:t>
      Әлеуетті өнім берушінің банктік деректемелері ___________________</w:t>
      </w:r>
    </w:p>
    <w:p>
      <w:pPr>
        <w:spacing w:after="0"/>
        <w:ind w:left="0"/>
        <w:jc w:val="both"/>
      </w:pPr>
      <w:r>
        <w:rPr>
          <w:rFonts w:ascii="Times New Roman"/>
          <w:b w:val="false"/>
          <w:i w:val="false"/>
          <w:color w:val="000000"/>
          <w:sz w:val="28"/>
        </w:rPr>
        <w:t>
      Тауардың, жұмыстың, қызметтің атауы __________________________</w:t>
      </w:r>
    </w:p>
    <w:p>
      <w:pPr>
        <w:spacing w:after="0"/>
        <w:ind w:left="0"/>
        <w:jc w:val="both"/>
      </w:pPr>
      <w:r>
        <w:rPr>
          <w:rFonts w:ascii="Times New Roman"/>
          <w:b w:val="false"/>
          <w:i w:val="false"/>
          <w:color w:val="000000"/>
          <w:sz w:val="28"/>
        </w:rPr>
        <w:t>
      Өндіруші ел (тауарды сатып алу кезінде көрсетіледі) ______________</w:t>
      </w:r>
    </w:p>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__________________________________</w:t>
      </w:r>
    </w:p>
    <w:p>
      <w:pPr>
        <w:spacing w:after="0"/>
        <w:ind w:left="0"/>
        <w:jc w:val="both"/>
      </w:pPr>
      <w:r>
        <w:rPr>
          <w:rFonts w:ascii="Times New Roman"/>
          <w:b w:val="false"/>
          <w:i w:val="false"/>
          <w:color w:val="000000"/>
          <w:sz w:val="28"/>
        </w:rPr>
        <w:t>
      Баға ұсынысы валютасының атауы ______________________________</w:t>
      </w:r>
    </w:p>
    <w:p>
      <w:pPr>
        <w:spacing w:after="0"/>
        <w:ind w:left="0"/>
        <w:jc w:val="both"/>
      </w:pPr>
      <w:r>
        <w:rPr>
          <w:rFonts w:ascii="Times New Roman"/>
          <w:b w:val="false"/>
          <w:i w:val="false"/>
          <w:color w:val="000000"/>
          <w:sz w:val="28"/>
        </w:rPr>
        <w:t>
      Өлшем бірлігі ________________________________________________</w:t>
      </w:r>
    </w:p>
    <w:p>
      <w:pPr>
        <w:spacing w:after="0"/>
        <w:ind w:left="0"/>
        <w:jc w:val="both"/>
      </w:pPr>
      <w:r>
        <w:rPr>
          <w:rFonts w:ascii="Times New Roman"/>
          <w:b w:val="false"/>
          <w:i w:val="false"/>
          <w:color w:val="000000"/>
          <w:sz w:val="28"/>
        </w:rPr>
        <w:t>
      Барлық шығындары мен жеңілдіктері ескерілген бірлік үшін баға _________</w:t>
      </w:r>
    </w:p>
    <w:p>
      <w:pPr>
        <w:spacing w:after="0"/>
        <w:ind w:left="0"/>
        <w:jc w:val="both"/>
      </w:pPr>
      <w:r>
        <w:rPr>
          <w:rFonts w:ascii="Times New Roman"/>
          <w:b w:val="false"/>
          <w:i w:val="false"/>
          <w:color w:val="000000"/>
          <w:sz w:val="28"/>
        </w:rPr>
        <w:t>
      Саны (көлемі) ________________________________________________</w:t>
      </w:r>
    </w:p>
    <w:p>
      <w:pPr>
        <w:spacing w:after="0"/>
        <w:ind w:left="0"/>
        <w:jc w:val="both"/>
      </w:pPr>
      <w:r>
        <w:rPr>
          <w:rFonts w:ascii="Times New Roman"/>
          <w:b w:val="false"/>
          <w:i w:val="false"/>
          <w:color w:val="000000"/>
          <w:sz w:val="28"/>
        </w:rPr>
        <w:t>
      ИНКОТЕРМС 2010 тауарды жеткізу шарттары _____________________</w:t>
      </w:r>
    </w:p>
    <w:p>
      <w:pPr>
        <w:spacing w:after="0"/>
        <w:ind w:left="0"/>
        <w:jc w:val="both"/>
      </w:pPr>
      <w:r>
        <w:rPr>
          <w:rFonts w:ascii="Times New Roman"/>
          <w:b w:val="false"/>
          <w:i w:val="false"/>
          <w:color w:val="000000"/>
          <w:sz w:val="28"/>
        </w:rPr>
        <w:t>
      Жалпы баға (санын бірлік бағасына көбейту) ______________________</w:t>
      </w:r>
    </w:p>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Банктік кепілдік</w:t>
      </w:r>
    </w:p>
    <w:p>
      <w:pPr>
        <w:spacing w:after="0"/>
        <w:ind w:left="0"/>
        <w:jc w:val="both"/>
      </w:pPr>
      <w:r>
        <w:rPr>
          <w:rFonts w:ascii="Times New Roman"/>
          <w:b w:val="false"/>
          <w:i w:val="false"/>
          <w:color w:val="000000"/>
          <w:sz w:val="28"/>
        </w:rPr>
        <w:t>
      Банктің атауы _______________________</w:t>
      </w:r>
    </w:p>
    <w:p>
      <w:pPr>
        <w:spacing w:after="0"/>
        <w:ind w:left="0"/>
        <w:jc w:val="both"/>
      </w:pPr>
      <w:r>
        <w:rPr>
          <w:rFonts w:ascii="Times New Roman"/>
          <w:b w:val="false"/>
          <w:i w:val="false"/>
          <w:color w:val="000000"/>
          <w:sz w:val="28"/>
        </w:rPr>
        <w:t>
      Банктің деректемелерi ________________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деректемелерi _____________________</w:t>
      </w:r>
    </w:p>
    <w:p>
      <w:pPr>
        <w:spacing w:after="0"/>
        <w:ind w:left="0"/>
        <w:jc w:val="both"/>
      </w:pPr>
      <w:r>
        <w:rPr>
          <w:rFonts w:ascii="Times New Roman"/>
          <w:b w:val="false"/>
          <w:i w:val="false"/>
          <w:color w:val="000000"/>
          <w:sz w:val="28"/>
        </w:rPr>
        <w:t>
      № _______ кепілдік міндеттеме _________________________ "_____"____________ ж.</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сатып алуды ұйымдастырушының атауы)</w:t>
      </w:r>
    </w:p>
    <w:p>
      <w:pPr>
        <w:spacing w:after="0"/>
        <w:ind w:left="0"/>
        <w:jc w:val="both"/>
      </w:pPr>
      <w:r>
        <w:rPr>
          <w:rFonts w:ascii="Times New Roman"/>
          <w:b w:val="false"/>
          <w:i w:val="false"/>
          <w:color w:val="000000"/>
          <w:sz w:val="28"/>
        </w:rPr>
        <w:t>
      ұйымдастырған атауы 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лоттың атауы____________________________________</w:t>
      </w:r>
    </w:p>
    <w:p>
      <w:pPr>
        <w:spacing w:after="0"/>
        <w:ind w:left="0"/>
        <w:jc w:val="both"/>
      </w:pPr>
      <w:r>
        <w:rPr>
          <w:rFonts w:ascii="Times New Roman"/>
          <w:b w:val="false"/>
          <w:i w:val="false"/>
          <w:color w:val="000000"/>
          <w:sz w:val="28"/>
        </w:rPr>
        <w:t>
      лоттың №________________________________________</w:t>
      </w:r>
    </w:p>
    <w:p>
      <w:pPr>
        <w:spacing w:after="0"/>
        <w:ind w:left="0"/>
        <w:jc w:val="both"/>
      </w:pPr>
      <w:r>
        <w:rPr>
          <w:rFonts w:ascii="Times New Roman"/>
          <w:b w:val="false"/>
          <w:i w:val="false"/>
          <w:color w:val="000000"/>
          <w:sz w:val="28"/>
        </w:rPr>
        <w:t>
      _____________ сатып алу жөніндегі баға ұсыныстарын сұрату тәсiлiмен мемлекеттiк сатып алуға қатысатынынан және _____________________</w:t>
      </w:r>
    </w:p>
    <w:p>
      <w:pPr>
        <w:spacing w:after="0"/>
        <w:ind w:left="0"/>
        <w:jc w:val="both"/>
      </w:pPr>
      <w:r>
        <w:rPr>
          <w:rFonts w:ascii="Times New Roman"/>
          <w:b w:val="false"/>
          <w:i w:val="false"/>
          <w:color w:val="000000"/>
          <w:sz w:val="28"/>
        </w:rPr>
        <w:t>
      (баға ұсыныстарын сұрату тәсiлiмен мемлекеттiк сатып алу (лот/-тар) бойынша тауарлардың, жұмыстардың көрсетілетін қызметтердің атауы) тауарларды жеткізуді (жұмыстарды орындауды, қызметтерді көрсетуді) жүзеге асыруға дайын екенінен хабардармыз.</w:t>
      </w:r>
    </w:p>
    <w:p>
      <w:pPr>
        <w:spacing w:after="0"/>
        <w:ind w:left="0"/>
        <w:jc w:val="both"/>
      </w:pPr>
      <w:r>
        <w:rPr>
          <w:rFonts w:ascii="Times New Roman"/>
          <w:b w:val="false"/>
          <w:i w:val="false"/>
          <w:color w:val="000000"/>
          <w:sz w:val="28"/>
        </w:rPr>
        <w:t>
      Осыған байланысты біз __________________ осымен (банктің атауы)</w:t>
      </w:r>
    </w:p>
    <w:p>
      <w:pPr>
        <w:spacing w:after="0"/>
        <w:ind w:left="0"/>
        <w:jc w:val="both"/>
      </w:pPr>
      <w:r>
        <w:rPr>
          <w:rFonts w:ascii="Times New Roman"/>
          <w:b w:val="false"/>
          <w:i w:val="false"/>
          <w:color w:val="000000"/>
          <w:sz w:val="28"/>
        </w:rPr>
        <w:t>
      Сіздің ақы төлеуге жазбаша талабыңызды алғаннан кейін, сондай-ақ баға ұсыныстарын сұрату тәсiлiмен мемлекеттiк сатып алудың жеңімпазы етіп айқындалған Өнім берушіге:</w:t>
      </w:r>
    </w:p>
    <w:p>
      <w:pPr>
        <w:spacing w:after="0"/>
        <w:ind w:left="0"/>
        <w:jc w:val="both"/>
      </w:pPr>
      <w:r>
        <w:rPr>
          <w:rFonts w:ascii="Times New Roman"/>
          <w:b w:val="false"/>
          <w:i w:val="false"/>
          <w:color w:val="000000"/>
          <w:sz w:val="28"/>
        </w:rPr>
        <w:t>
      мемлекеттік сатып алу туралы шарт жасасудан жалтарғанын;</w:t>
      </w:r>
    </w:p>
    <w:p>
      <w:pPr>
        <w:spacing w:after="0"/>
        <w:ind w:left="0"/>
        <w:jc w:val="both"/>
      </w:pPr>
      <w:r>
        <w:rPr>
          <w:rFonts w:ascii="Times New Roman"/>
          <w:b w:val="false"/>
          <w:i w:val="false"/>
          <w:color w:val="000000"/>
          <w:sz w:val="28"/>
        </w:rPr>
        <w:t>
      мемлекеттік сатып алу туралы шарт жасасып, шартты орындамағанын не тиісінше орындамағанын, оның ішінде мемлекеттік сатып алу туралы шарттың орындалуын қамтамасыз етуді енгізу және (немесе) енгізу мерзімі туралы талаптарды уақтылы орындамағанын, жазбаша растауды алғаннан кейін, Сіздің талабыңыз бойынша Сізге ________________________</w:t>
      </w:r>
    </w:p>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 өз міндетімізге аламыз.</w:t>
      </w:r>
    </w:p>
    <w:p>
      <w:pPr>
        <w:spacing w:after="0"/>
        <w:ind w:left="0"/>
        <w:jc w:val="both"/>
      </w:pPr>
      <w:r>
        <w:rPr>
          <w:rFonts w:ascii="Times New Roman"/>
          <w:b w:val="false"/>
          <w:i w:val="false"/>
          <w:color w:val="000000"/>
          <w:sz w:val="28"/>
        </w:rPr>
        <w:t>
      Осы кепілдік міндеттеме баға ұсыныстарын сұрату тәсiлiмен мемлекеттiк сатып алуға қатысуға өтінімдерді ашқан күннен бастап күшіне енеді.</w:t>
      </w:r>
    </w:p>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тәсiлiмен мемлекеттiк сатып алуға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p>
      <w:pPr>
        <w:spacing w:after="0"/>
        <w:ind w:left="0"/>
        <w:jc w:val="both"/>
      </w:pPr>
      <w:r>
        <w:rPr>
          <w:rFonts w:ascii="Times New Roman"/>
          <w:b w:val="false"/>
          <w:i w:val="false"/>
          <w:color w:val="000000"/>
          <w:sz w:val="28"/>
        </w:rPr>
        <w:t>
      Егер баға ұсыныстарын сұрату тәсiлiмен мемлекеттiк сатып алуға қатысу өтінімінің қолданылу мерзімі ұзартылған болса, онда бұл кепілдік міндеттеме сондай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конкурстық құжаттамаға</w:t>
            </w:r>
          </w:p>
        </w:tc>
      </w:tr>
    </w:tbl>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p>
      <w:pPr>
        <w:spacing w:after="0"/>
        <w:ind w:left="0"/>
        <w:jc w:val="both"/>
      </w:pPr>
      <w:r>
        <w:rPr>
          <w:rFonts w:ascii="Times New Roman"/>
          <w:b w:val="false"/>
          <w:i w:val="false"/>
          <w:color w:val="000000"/>
          <w:sz w:val="28"/>
        </w:rPr>
        <w:t>
      Тапсырыс берушінің атауы __________________________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 конкурс _____________________________________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 № _________________________________________</w:t>
      </w:r>
    </w:p>
    <w:p>
      <w:pPr>
        <w:spacing w:after="0"/>
        <w:ind w:left="0"/>
        <w:jc w:val="both"/>
      </w:pPr>
      <w:r>
        <w:rPr>
          <w:rFonts w:ascii="Times New Roman"/>
          <w:b w:val="false"/>
          <w:i w:val="false"/>
          <w:color w:val="000000"/>
          <w:sz w:val="28"/>
        </w:rPr>
        <w:t>
      Лот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және / немесе тауар белгісін не қызмет көрсету белгісін, моделін, типін көрсете отырып,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(болған жағдайда) (айларда)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 ескеріле отырып, сатып алынатын тауарлардың талап етілетін функционалдық, техникалық, сапалық және пайдалану сипаттамалары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конкурстық құжаттамаға</w:t>
            </w:r>
          </w:p>
        </w:tc>
      </w:tr>
    </w:tbl>
    <w:p>
      <w:pPr>
        <w:spacing w:after="0"/>
        <w:ind w:left="0"/>
        <w:jc w:val="left"/>
      </w:pPr>
      <w:r>
        <w:rPr>
          <w:rFonts w:ascii="Times New Roman"/>
          <w:b/>
          <w:i w:val="false"/>
          <w:color w:val="000000"/>
        </w:rPr>
        <w:t xml:space="preserve"> Конкурсқа қатысу туралы келісім</w:t>
      </w:r>
    </w:p>
    <w:p>
      <w:pPr>
        <w:spacing w:after="0"/>
        <w:ind w:left="0"/>
        <w:jc w:val="both"/>
      </w:pPr>
      <w:r>
        <w:rPr>
          <w:rFonts w:ascii="Times New Roman"/>
          <w:b w:val="false"/>
          <w:i w:val="false"/>
          <w:color w:val="000000"/>
          <w:sz w:val="28"/>
        </w:rPr>
        <w:t>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6-бабында белгіленген біліктілік талаптарына және шектеулерге сәйкестігін растайтын мәліметтерді алуға келісім білдіреміз.</w:t>
      </w:r>
    </w:p>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p>
      <w:pPr>
        <w:spacing w:after="0"/>
        <w:ind w:left="0"/>
        <w:jc w:val="both"/>
      </w:pPr>
      <w:r>
        <w:rPr>
          <w:rFonts w:ascii="Times New Roman"/>
          <w:b w:val="false"/>
          <w:i w:val="false"/>
          <w:color w:val="000000"/>
          <w:sz w:val="28"/>
        </w:rPr>
        <w:t xml:space="preserve">
      Осымен Заңның 6-бабында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p>
      <w:pPr>
        <w:spacing w:after="0"/>
        <w:ind w:left="0"/>
        <w:jc w:val="both"/>
      </w:pPr>
      <w:r>
        <w:rPr>
          <w:rFonts w:ascii="Times New Roman"/>
          <w:b w:val="false"/>
          <w:i w:val="false"/>
          <w:color w:val="000000"/>
          <w:sz w:val="28"/>
        </w:rPr>
        <w:t>
      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p>
      <w:pPr>
        <w:spacing w:after="0"/>
        <w:ind w:left="0"/>
        <w:jc w:val="both"/>
      </w:pPr>
      <w:r>
        <w:rPr>
          <w:rFonts w:ascii="Times New Roman"/>
          <w:b w:val="false"/>
          <w:i w:val="false"/>
          <w:color w:val="000000"/>
          <w:sz w:val="28"/>
        </w:rPr>
        <w:t>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w:t>
      </w:r>
    </w:p>
    <w:p>
      <w:pPr>
        <w:spacing w:after="0"/>
        <w:ind w:left="0"/>
        <w:jc w:val="both"/>
      </w:pPr>
      <w:r>
        <w:rPr>
          <w:rFonts w:ascii="Times New Roman"/>
          <w:b w:val="false"/>
          <w:i w:val="false"/>
          <w:color w:val="000000"/>
          <w:sz w:val="28"/>
        </w:rPr>
        <w:t xml:space="preserve">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 </w:t>
      </w:r>
    </w:p>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xml:space="preserve">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толтырады)</w:t>
      </w:r>
    </w:p>
    <w:p>
      <w:pPr>
        <w:spacing w:after="0"/>
        <w:ind w:left="0"/>
        <w:jc w:val="both"/>
      </w:pPr>
      <w:r>
        <w:rPr>
          <w:rFonts w:ascii="Times New Roman"/>
          <w:b w:val="false"/>
          <w:i w:val="false"/>
          <w:color w:val="000000"/>
          <w:sz w:val="28"/>
        </w:rPr>
        <w:t>
      Тапсырыс берушінің атауы __________________________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 конкурс _____________________________________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 № _________________________________________</w:t>
      </w:r>
    </w:p>
    <w:p>
      <w:pPr>
        <w:spacing w:after="0"/>
        <w:ind w:left="0"/>
        <w:jc w:val="both"/>
      </w:pPr>
      <w:r>
        <w:rPr>
          <w:rFonts w:ascii="Times New Roman"/>
          <w:b w:val="false"/>
          <w:i w:val="false"/>
          <w:color w:val="000000"/>
          <w:sz w:val="28"/>
        </w:rPr>
        <w:t>
      Лот атауы ______________________________</w:t>
      </w:r>
    </w:p>
    <w:p>
      <w:pPr>
        <w:spacing w:after="0"/>
        <w:ind w:left="0"/>
        <w:jc w:val="both"/>
      </w:pPr>
      <w:r>
        <w:rPr>
          <w:rFonts w:ascii="Times New Roman"/>
          <w:b w:val="false"/>
          <w:i w:val="false"/>
          <w:color w:val="000000"/>
          <w:sz w:val="28"/>
        </w:rPr>
        <w:t>
      БСН/ЖСН/ССН /СЕН және әлеуетті өнім берушінің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алынатындарға ұқсас (ұқсас) ағымдағы жылдың алдындағы соңғы он жыл ішінде орындалған жұмыстар тәжірибесінің болуы туралы мәліметтер электрондық депозитарийдегі құжаттарға сәйкес расталады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жылы,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w:t>
            </w:r>
          </w:p>
          <w:p>
            <w:pPr>
              <w:spacing w:after="20"/>
              <w:ind w:left="20"/>
              <w:jc w:val="both"/>
            </w:pPr>
            <w:r>
              <w:rPr>
                <w:rFonts w:ascii="Times New Roman"/>
                <w:b w:val="false"/>
                <w:i w:val="false"/>
                <w:color w:val="000000"/>
                <w:sz w:val="20"/>
              </w:rPr>
              <w:t>
(сілтеме)</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xml:space="preserve">
      2. Егер конкурстың мәні Жаңа объектілерді салу, сондай – ақ қолда бар объектілерді кеңейту, техникалық қайта жарақтандыру, жаңғырту, реконструкциялау, қалпына келтіру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ұсынылады,онда бұл қосалқы мердігер туралы мәліметтер көрсетіледі.</w:t>
      </w:r>
    </w:p>
    <w:p>
      <w:pPr>
        <w:spacing w:after="0"/>
        <w:ind w:left="0"/>
        <w:jc w:val="both"/>
      </w:pPr>
      <w:r>
        <w:rPr>
          <w:rFonts w:ascii="Times New Roman"/>
          <w:b w:val="false"/>
          <w:i w:val="false"/>
          <w:color w:val="000000"/>
          <w:sz w:val="28"/>
        </w:rPr>
        <w:t>
      Туралы мәліметтер болмаған жағдайда қосалқы мердігер актіде объектіні пайдалануға қабылдау, қосымша электрондық көшірмесі ұсынылады сәйкестік туралы декларацияның, онда бұл туралы мәліметтерді қосалқы мердігер.</w:t>
      </w:r>
    </w:p>
    <w:p>
      <w:pPr>
        <w:spacing w:after="0"/>
        <w:ind w:left="0"/>
        <w:jc w:val="both"/>
      </w:pPr>
      <w:r>
        <w:rPr>
          <w:rFonts w:ascii="Times New Roman"/>
          <w:b w:val="false"/>
          <w:i w:val="false"/>
          <w:color w:val="000000"/>
          <w:sz w:val="28"/>
        </w:rPr>
        <w:t>
      Егер конкурс мәні автомобиль жолдарын салу, реконструкциялау, күрделі жөндеу болып табылған жағдайда, орындалған жұмыстарды қабылдау актілерінің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p>
      <w:pPr>
        <w:spacing w:after="0"/>
        <w:ind w:left="0"/>
        <w:jc w:val="both"/>
      </w:pPr>
      <w:r>
        <w:rPr>
          <w:rFonts w:ascii="Times New Roman"/>
          <w:b w:val="false"/>
          <w:i w:val="false"/>
          <w:color w:val="000000"/>
          <w:sz w:val="28"/>
        </w:rPr>
        <w:t>
      3. Егер конкурстың мәні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p>
      <w:pPr>
        <w:spacing w:after="0"/>
        <w:ind w:left="0"/>
        <w:jc w:val="both"/>
      </w:pPr>
      <w:r>
        <w:rPr>
          <w:rFonts w:ascii="Times New Roman"/>
          <w:b w:val="false"/>
          <w:i w:val="false"/>
          <w:color w:val="000000"/>
          <w:sz w:val="28"/>
        </w:rPr>
        <w:t>
      4. Егер конкурстың мәні жаңа құрылыс болып табылған жағдайда, тек жаңа объектілер құрылысының жұмыс тәжірибесі ескеріледі.</w:t>
      </w:r>
    </w:p>
    <w:p>
      <w:pPr>
        <w:spacing w:after="0"/>
        <w:ind w:left="0"/>
        <w:jc w:val="both"/>
      </w:pPr>
      <w:r>
        <w:rPr>
          <w:rFonts w:ascii="Times New Roman"/>
          <w:b w:val="false"/>
          <w:i w:val="false"/>
          <w:color w:val="000000"/>
          <w:sz w:val="28"/>
        </w:rPr>
        <w:t>
      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p>
    <w:p>
      <w:pPr>
        <w:spacing w:after="0"/>
        <w:ind w:left="0"/>
        <w:jc w:val="both"/>
      </w:pPr>
      <w:r>
        <w:rPr>
          <w:rFonts w:ascii="Times New Roman"/>
          <w:b w:val="false"/>
          <w:i w:val="false"/>
          <w:color w:val="000000"/>
          <w:sz w:val="28"/>
        </w:rPr>
        <w:t>
      5.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қайта жаңарту жұмыстарының тәжірибесі ескеріледі.</w:t>
      </w:r>
    </w:p>
    <w:p>
      <w:pPr>
        <w:spacing w:after="0"/>
        <w:ind w:left="0"/>
        <w:jc w:val="both"/>
      </w:pPr>
      <w:r>
        <w:rPr>
          <w:rFonts w:ascii="Times New Roman"/>
          <w:b w:val="false"/>
          <w:i w:val="false"/>
          <w:color w:val="000000"/>
          <w:sz w:val="28"/>
        </w:rPr>
        <w:t>
      6. Егер конкурстың мәні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p>
      <w:pPr>
        <w:spacing w:after="0"/>
        <w:ind w:left="0"/>
        <w:jc w:val="both"/>
      </w:pPr>
      <w:r>
        <w:rPr>
          <w:rFonts w:ascii="Times New Roman"/>
          <w:b w:val="false"/>
          <w:i w:val="false"/>
          <w:color w:val="000000"/>
          <w:sz w:val="28"/>
        </w:rPr>
        <w:t>
      7. Егер конкурстың мәні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p>
      <w:pPr>
        <w:spacing w:after="0"/>
        <w:ind w:left="0"/>
        <w:jc w:val="both"/>
      </w:pPr>
      <w:r>
        <w:rPr>
          <w:rFonts w:ascii="Times New Roman"/>
          <w:b w:val="false"/>
          <w:i w:val="false"/>
          <w:color w:val="000000"/>
          <w:sz w:val="28"/>
        </w:rPr>
        <w:t>
      Егер конкурстың мәні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p>
      <w:pPr>
        <w:spacing w:after="0"/>
        <w:ind w:left="0"/>
        <w:jc w:val="both"/>
      </w:pPr>
      <w:r>
        <w:rPr>
          <w:rFonts w:ascii="Times New Roman"/>
          <w:b w:val="false"/>
          <w:i w:val="false"/>
          <w:color w:val="000000"/>
          <w:sz w:val="28"/>
        </w:rPr>
        <w:t>
      8.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 немесе ұқсас болуы) және олардың техникалық күрделілігіне қарай есептеледі.</w:t>
      </w:r>
    </w:p>
    <w:p>
      <w:pPr>
        <w:spacing w:after="0"/>
        <w:ind w:left="0"/>
        <w:jc w:val="both"/>
      </w:pPr>
      <w:r>
        <w:rPr>
          <w:rFonts w:ascii="Times New Roman"/>
          <w:b w:val="false"/>
          <w:i w:val="false"/>
          <w:color w:val="000000"/>
          <w:sz w:val="28"/>
        </w:rPr>
        <w:t>
      9. Әлеуетті өнім берушінің құрылыс (құрылыс-монтаж жұмыстары және жобалау) саласындағы жұмыс тәжірибесін есептеу кезінде жиынтығында есепке алынады:</w:t>
      </w:r>
    </w:p>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конкурстың мәні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мәні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xml:space="preserve">
      4) бұрын орындалған жұмыстардың ұқсастығы немесе ұқсастығы тұрғын үй – азаматтық мақсаттағы объектілердегі жұмыстарды қоспағанда, "Рұқсаттар және хабарламалар туралы" 2014 жылғы 16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p>
      <w:pPr>
        <w:spacing w:after="0"/>
        <w:ind w:left="0"/>
        <w:jc w:val="both"/>
      </w:pPr>
      <w:r>
        <w:rPr>
          <w:rFonts w:ascii="Times New Roman"/>
          <w:b w:val="false"/>
          <w:i w:val="false"/>
          <w:color w:val="000000"/>
          <w:sz w:val="28"/>
        </w:rPr>
        <w:t>
      10.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инженерлік желілер мен жүйелердің ең болмағанда бір түрінің болуына байланысты есептеледі.</w:t>
      </w:r>
    </w:p>
    <w:p>
      <w:pPr>
        <w:spacing w:after="0"/>
        <w:ind w:left="0"/>
        <w:jc w:val="both"/>
      </w:pPr>
      <w:r>
        <w:rPr>
          <w:rFonts w:ascii="Times New Roman"/>
          <w:b w:val="false"/>
          <w:i w:val="false"/>
          <w:color w:val="000000"/>
          <w:sz w:val="28"/>
        </w:rPr>
        <w:t>
      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p>
      <w:pPr>
        <w:spacing w:after="0"/>
        <w:ind w:left="0"/>
        <w:jc w:val="both"/>
      </w:pPr>
      <w:r>
        <w:rPr>
          <w:rFonts w:ascii="Times New Roman"/>
          <w:b w:val="false"/>
          <w:i w:val="false"/>
          <w:color w:val="000000"/>
          <w:sz w:val="28"/>
        </w:rPr>
        <w:t>
      11. Егер конкурс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 жұмыс тәжірибесі жиынтығында мынадай шарттарды сақтаған кезде ескеріледі:</w:t>
      </w:r>
    </w:p>
    <w:p>
      <w:pPr>
        <w:spacing w:after="0"/>
        <w:ind w:left="0"/>
        <w:jc w:val="both"/>
      </w:pPr>
      <w:r>
        <w:rPr>
          <w:rFonts w:ascii="Times New Roman"/>
          <w:b w:val="false"/>
          <w:i w:val="false"/>
          <w:color w:val="000000"/>
          <w:sz w:val="28"/>
        </w:rPr>
        <w:t>
      1) бір жыл жұмыс тәжірибесі жылына қосалқы мердігер ретінде орындалған жұмыстардың кемінде екі объектісі болған кезде беріледі. Жылына орындалған жұмыстардың екі объектісінен астам жұмыс тәжірибесі болған жағдайда, бір жылдан астам жұмыс тәжірибесін беруге жол берілмейді;</w:t>
      </w:r>
    </w:p>
    <w:p>
      <w:pPr>
        <w:spacing w:after="0"/>
        <w:ind w:left="0"/>
        <w:jc w:val="both"/>
      </w:pPr>
      <w:r>
        <w:rPr>
          <w:rFonts w:ascii="Times New Roman"/>
          <w:b w:val="false"/>
          <w:i w:val="false"/>
          <w:color w:val="000000"/>
          <w:sz w:val="28"/>
        </w:rPr>
        <w:t xml:space="preserve">
      2) қосалқы мердігердің жұмыс тәжірибесі конкурс нысанасына сәйкес келетін объектілерде (бір немесе бірнеше) жұмыстар орындалған жағдайда ескеріледі. Бұл ретте, қосалқы мердігердің жұмыс тәжірибесі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лицензияланатын қызмет түрлері бойынша ғана ескеріледі.</w:t>
      </w:r>
    </w:p>
    <w:p>
      <w:pPr>
        <w:spacing w:after="0"/>
        <w:ind w:left="0"/>
        <w:jc w:val="both"/>
      </w:pPr>
      <w:r>
        <w:rPr>
          <w:rFonts w:ascii="Times New Roman"/>
          <w:b w:val="false"/>
          <w:i w:val="false"/>
          <w:color w:val="000000"/>
          <w:sz w:val="28"/>
        </w:rPr>
        <w:t xml:space="preserve">
      Объект деп өткізілетін мемлекеттік сатып алудың нысанасына сәйкес келетін бір азаматтық-құқықтық шарт шеңберінде орындалған жұмыстар түсініледі. </w:t>
      </w:r>
    </w:p>
    <w:p>
      <w:pPr>
        <w:spacing w:after="0"/>
        <w:ind w:left="0"/>
        <w:jc w:val="both"/>
      </w:pPr>
      <w:r>
        <w:rPr>
          <w:rFonts w:ascii="Times New Roman"/>
          <w:b w:val="false"/>
          <w:i w:val="false"/>
          <w:color w:val="000000"/>
          <w:sz w:val="28"/>
        </w:rPr>
        <w:t>
      13. Бір жылдан астам мерзімге жасалған шарттар бойынша жұмыс тәжірибесін есептеу кезінде құрылыс аяқталған жыл танылады.</w:t>
      </w:r>
    </w:p>
    <w:p>
      <w:pPr>
        <w:spacing w:after="0"/>
        <w:ind w:left="0"/>
        <w:jc w:val="both"/>
      </w:pPr>
      <w:r>
        <w:rPr>
          <w:rFonts w:ascii="Times New Roman"/>
          <w:b w:val="false"/>
          <w:i w:val="false"/>
          <w:color w:val="000000"/>
          <w:sz w:val="28"/>
        </w:rPr>
        <w:t>
      14.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15.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ТЕНП-төлеушінің есептік нөмірі;</w:t>
      </w:r>
    </w:p>
    <w:p>
      <w:pPr>
        <w:spacing w:after="0"/>
        <w:ind w:left="0"/>
        <w:jc w:val="both"/>
      </w:pPr>
      <w:r>
        <w:rPr>
          <w:rFonts w:ascii="Times New Roman"/>
          <w:b w:val="false"/>
          <w:i w:val="false"/>
          <w:color w:val="000000"/>
          <w:sz w:val="28"/>
        </w:rPr>
        <w:t>
      Аты-Жөні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 xml:space="preserve">5-1-қосымша </w:t>
            </w:r>
          </w:p>
        </w:tc>
      </w:tr>
    </w:tbl>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толтырады)</w:t>
      </w:r>
    </w:p>
    <w:p>
      <w:pPr>
        <w:spacing w:after="0"/>
        <w:ind w:left="0"/>
        <w:jc w:val="both"/>
      </w:pPr>
      <w:r>
        <w:rPr>
          <w:rFonts w:ascii="Times New Roman"/>
          <w:b w:val="false"/>
          <w:i w:val="false"/>
          <w:color w:val="000000"/>
          <w:sz w:val="28"/>
        </w:rPr>
        <w:t>
      Тапсырыс берушінің атауы __________________________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 конкурс _____________________________________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 № _________________________________________</w:t>
      </w:r>
    </w:p>
    <w:p>
      <w:pPr>
        <w:spacing w:after="0"/>
        <w:ind w:left="0"/>
        <w:jc w:val="both"/>
      </w:pPr>
      <w:r>
        <w:rPr>
          <w:rFonts w:ascii="Times New Roman"/>
          <w:b w:val="false"/>
          <w:i w:val="false"/>
          <w:color w:val="000000"/>
          <w:sz w:val="28"/>
        </w:rPr>
        <w:t>
      Лот атауы ______________________________</w:t>
      </w:r>
    </w:p>
    <w:p>
      <w:pPr>
        <w:spacing w:after="0"/>
        <w:ind w:left="0"/>
        <w:jc w:val="both"/>
      </w:pPr>
      <w:r>
        <w:rPr>
          <w:rFonts w:ascii="Times New Roman"/>
          <w:b w:val="false"/>
          <w:i w:val="false"/>
          <w:color w:val="000000"/>
          <w:sz w:val="28"/>
        </w:rPr>
        <w:t>
      БСН/ЖСН/ССН / сен және әлеуетті өнім берушінің атауы 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мәліметтерді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 а. 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конкурста сатып алынатындарға ұқсас (ұқсас) орындалған жұмыстар тәжірибесінің болуы туралы мәліметтер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аяқталу жылы,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pPr>
        <w:spacing w:after="0"/>
        <w:ind w:left="0"/>
        <w:jc w:val="both"/>
      </w:pPr>
      <w:r>
        <w:rPr>
          <w:rFonts w:ascii="Times New Roman"/>
          <w:b w:val="false"/>
          <w:i w:val="false"/>
          <w:color w:val="000000"/>
          <w:sz w:val="28"/>
        </w:rPr>
        <w:t>
      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pPr>
        <w:spacing w:after="0"/>
        <w:ind w:left="0"/>
        <w:jc w:val="both"/>
      </w:pPr>
      <w:r>
        <w:rPr>
          <w:rFonts w:ascii="Times New Roman"/>
          <w:b w:val="false"/>
          <w:i w:val="false"/>
          <w:color w:val="000000"/>
          <w:sz w:val="28"/>
        </w:rPr>
        <w:t>
      4. Жұмыс тәжірибесін растайтын құжаттар орындалған жұмыстар актілерінің электрондық көшірмелері болып табылады.</w:t>
      </w:r>
    </w:p>
    <w:p>
      <w:pPr>
        <w:spacing w:after="0"/>
        <w:ind w:left="0"/>
        <w:jc w:val="both"/>
      </w:pPr>
      <w:r>
        <w:rPr>
          <w:rFonts w:ascii="Times New Roman"/>
          <w:b w:val="false"/>
          <w:i w:val="false"/>
          <w:color w:val="000000"/>
          <w:sz w:val="28"/>
        </w:rPr>
        <w:t>
      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6. Бір жылдан астам мерзімге жасалған шарттар бойынша жұмыс тәжірибесін есептеу кезінде жұмыстардың аяқталған жылы танылады.</w:t>
      </w:r>
    </w:p>
    <w:p>
      <w:pPr>
        <w:spacing w:after="0"/>
        <w:ind w:left="0"/>
        <w:jc w:val="both"/>
      </w:pPr>
      <w:r>
        <w:rPr>
          <w:rFonts w:ascii="Times New Roman"/>
          <w:b w:val="false"/>
          <w:i w:val="false"/>
          <w:color w:val="000000"/>
          <w:sz w:val="28"/>
        </w:rPr>
        <w:t>
      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ТЕНП-төлеушінің есептік нөмірі;</w:t>
      </w:r>
    </w:p>
    <w:p>
      <w:pPr>
        <w:spacing w:after="0"/>
        <w:ind w:left="0"/>
        <w:jc w:val="both"/>
      </w:pPr>
      <w:r>
        <w:rPr>
          <w:rFonts w:ascii="Times New Roman"/>
          <w:b w:val="false"/>
          <w:i w:val="false"/>
          <w:color w:val="000000"/>
          <w:sz w:val="28"/>
        </w:rPr>
        <w:t>
      Аты-Жөні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Біліктілік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Тапсырыс берушінің атауы 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нөмірі 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қызметтер көрсету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конкурста сатып алынатындарға ұқсас (сол сияқты) көрсетілген қызметтер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айы (__ бастап 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шот-фактуралардың электрондық көшірмелері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көрсетілетін қызметтерге байланысты, сондай-ақ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p>
      <w:pPr>
        <w:spacing w:after="0"/>
        <w:ind w:left="0"/>
        <w:jc w:val="both"/>
      </w:pPr>
      <w:r>
        <w:rPr>
          <w:rFonts w:ascii="Times New Roman"/>
          <w:b w:val="false"/>
          <w:i w:val="false"/>
          <w:color w:val="000000"/>
          <w:sz w:val="28"/>
        </w:rPr>
        <w:t>
      2. Растау құжаттарының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 құжаттарының электрондық көшірмелерін бермеуге де болады.</w:t>
      </w:r>
    </w:p>
    <w:p>
      <w:pPr>
        <w:spacing w:after="0"/>
        <w:ind w:left="0"/>
        <w:jc w:val="both"/>
      </w:pPr>
      <w:r>
        <w:rPr>
          <w:rFonts w:ascii="Times New Roman"/>
          <w:b w:val="false"/>
          <w:i w:val="false"/>
          <w:color w:val="000000"/>
          <w:sz w:val="28"/>
        </w:rPr>
        <w:t>
      3. Материалдық ресурстарды жалдау құқығын растайтын құжат жалдау құқығының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p>
      <w:pPr>
        <w:spacing w:after="0"/>
        <w:ind w:left="0"/>
        <w:jc w:val="both"/>
      </w:pPr>
      <w:r>
        <w:rPr>
          <w:rFonts w:ascii="Times New Roman"/>
          <w:b w:val="false"/>
          <w:i w:val="false"/>
          <w:color w:val="000000"/>
          <w:sz w:val="28"/>
        </w:rPr>
        <w:t xml:space="preserve">
      4. Жұмыс өтілі бойынша талап бар болған жағдайда, қызметкердің жұмыс өтілін растайтын құжат бірыңғай жинақтаушы зейнетақы қорынан аударылған міндетті зейнетақы жарналары туралы үзінді көшірменің немесе Мемлекеттік әлеуметтік сақтандыру қорынан жүргізілген әлеуметтік аударымдар туралы мәліметтердің электрондық көшірмесі және Қазақстан Республикасының 2015 жылғы 23 қарашадағы Еңбек кодексінің 35-бабы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болып табылады.</w:t>
      </w:r>
    </w:p>
    <w:p>
      <w:pPr>
        <w:spacing w:after="0"/>
        <w:ind w:left="0"/>
        <w:jc w:val="both"/>
      </w:pPr>
      <w:r>
        <w:rPr>
          <w:rFonts w:ascii="Times New Roman"/>
          <w:b w:val="false"/>
          <w:i w:val="false"/>
          <w:color w:val="000000"/>
          <w:sz w:val="28"/>
        </w:rPr>
        <w:t>
      Бұл ретте қызметкердің соңғы он жылдағы өтілі ескеріледі.</w:t>
      </w:r>
    </w:p>
    <w:p>
      <w:pPr>
        <w:spacing w:after="0"/>
        <w:ind w:left="0"/>
        <w:jc w:val="both"/>
      </w:pPr>
      <w:r>
        <w:rPr>
          <w:rFonts w:ascii="Times New Roman"/>
          <w:b w:val="false"/>
          <w:i w:val="false"/>
          <w:color w:val="000000"/>
          <w:sz w:val="28"/>
        </w:rPr>
        <w:t>
      5. Материалдық ресурстарды қосалқы жалдау шартының электрондық көшірмелерін ұсынуға жол берілмейді.</w:t>
      </w:r>
    </w:p>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көрсетілетін қызметтің аяқталған жылы танылады.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Біліктілік туралы мәліметтер (тауарларды сатып алу кезінде әлеуетті өнім беруші толтырады)</w:t>
      </w:r>
    </w:p>
    <w:p>
      <w:pPr>
        <w:spacing w:after="0"/>
        <w:ind w:left="0"/>
        <w:jc w:val="both"/>
      </w:pPr>
      <w:r>
        <w:rPr>
          <w:rFonts w:ascii="Times New Roman"/>
          <w:b w:val="false"/>
          <w:i w:val="false"/>
          <w:color w:val="000000"/>
          <w:sz w:val="28"/>
        </w:rPr>
        <w:t>
      Тапсырыс берушінің атауы 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Конкурстың № __________________________________</w:t>
      </w:r>
    </w:p>
    <w:p>
      <w:pPr>
        <w:spacing w:after="0"/>
        <w:ind w:left="0"/>
        <w:jc w:val="both"/>
      </w:pPr>
      <w:r>
        <w:rPr>
          <w:rFonts w:ascii="Times New Roman"/>
          <w:b w:val="false"/>
          <w:i w:val="false"/>
          <w:color w:val="000000"/>
          <w:sz w:val="28"/>
        </w:rPr>
        <w:t>
      Конкурстың атауы _______________________________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конкурста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тауарды жеткізу тәжірибесінің болуы осы конкурста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1438 бұйрыққа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Қорытындылар туралы хаттама нөмірі ашық конкурс) бұл ретте нөмірі байланыстырылуы тиіс, тәсілі және нөмірі сатып алу (қалыптастырылады әрбір лотқа жеке)</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w:t>
      </w:r>
    </w:p>
    <w:p>
      <w:pPr>
        <w:spacing w:after="0"/>
        <w:ind w:left="0"/>
        <w:jc w:val="both"/>
      </w:pPr>
      <w:r>
        <w:rPr>
          <w:rFonts w:ascii="Times New Roman"/>
          <w:b w:val="false"/>
          <w:i w:val="false"/>
          <w:color w:val="000000"/>
          <w:sz w:val="28"/>
        </w:rPr>
        <w:t>
      № конкурс 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тауарлардың,жұмыстардың, көрсетілетін қызметтердің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(осы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сұралды (Мемлекеттік сатып алу туралы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бас тарту себептерінің толық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 1 үш мәтіндік мәннен тұратын анықтамалық: (біліктілік талаптарына сәйкес келмеуі, конкурстық құжаттама талаптарына сәйкес келмеуі, Заңның 6-бабының талаптарын бұзу)</w:t>
      </w:r>
    </w:p>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Барлық конкурсқа қатысуға өтінімдерге осы Қағидалардың 152-1-тармағында көзделген критерийлердің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жеткізушінің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 _ _ _ Лот бойынша жеңімпаз болып белгіленсін: (жеңімпаздың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(жеңімпаздың әлеуетті өнім берушінің атауы БСН/ЖСН) Мемлекеттік сатып алу туралы шарт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Мемлекеттік сатып алу (сатып алудың атауы) өткізілмеді деп танылсын. _____________________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Уәкілетті мемлекеттік органдардың актілері (нұсқама, хабарлама, ұсыну, шешім)) № _________ дд-дан. 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ТЕНП-төлеушінің есептік нөмірі;</w:t>
      </w:r>
    </w:p>
    <w:p>
      <w:pPr>
        <w:spacing w:after="0"/>
        <w:ind w:left="0"/>
        <w:jc w:val="both"/>
      </w:pPr>
      <w:r>
        <w:rPr>
          <w:rFonts w:ascii="Times New Roman"/>
          <w:b w:val="false"/>
          <w:i w:val="false"/>
          <w:color w:val="000000"/>
          <w:sz w:val="28"/>
        </w:rPr>
        <w:t>
      Аты-жөні -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1438 бұйрыққа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Біліктілік туралы мәліметтер</w:t>
      </w:r>
    </w:p>
    <w:p>
      <w:pPr>
        <w:spacing w:after="0"/>
        <w:ind w:left="0"/>
        <w:jc w:val="both"/>
      </w:pPr>
      <w:r>
        <w:rPr>
          <w:rFonts w:ascii="Times New Roman"/>
          <w:b w:val="false"/>
          <w:i w:val="false"/>
          <w:color w:val="000000"/>
          <w:sz w:val="28"/>
        </w:rPr>
        <w:t>
      Тапсырыс берушінің атауы________________________</w:t>
      </w:r>
    </w:p>
    <w:p>
      <w:pPr>
        <w:spacing w:after="0"/>
        <w:ind w:left="0"/>
        <w:jc w:val="both"/>
      </w:pPr>
      <w:r>
        <w:rPr>
          <w:rFonts w:ascii="Times New Roman"/>
          <w:b w:val="false"/>
          <w:i w:val="false"/>
          <w:color w:val="000000"/>
          <w:sz w:val="28"/>
        </w:rPr>
        <w:t>
      Ұйымдастырушының атауы _______________________</w:t>
      </w:r>
    </w:p>
    <w:p>
      <w:pPr>
        <w:spacing w:after="0"/>
        <w:ind w:left="0"/>
        <w:jc w:val="both"/>
      </w:pPr>
      <w:r>
        <w:rPr>
          <w:rFonts w:ascii="Times New Roman"/>
          <w:b w:val="false"/>
          <w:i w:val="false"/>
          <w:color w:val="000000"/>
          <w:sz w:val="28"/>
        </w:rPr>
        <w:t>
      Аукционның № _________________________________</w:t>
      </w:r>
    </w:p>
    <w:p>
      <w:pPr>
        <w:spacing w:after="0"/>
        <w:ind w:left="0"/>
        <w:jc w:val="both"/>
      </w:pPr>
      <w:r>
        <w:rPr>
          <w:rFonts w:ascii="Times New Roman"/>
          <w:b w:val="false"/>
          <w:i w:val="false"/>
          <w:color w:val="000000"/>
          <w:sz w:val="28"/>
        </w:rPr>
        <w:t>
      Аукционның атауы ______________________________</w:t>
      </w:r>
    </w:p>
    <w:p>
      <w:pPr>
        <w:spacing w:after="0"/>
        <w:ind w:left="0"/>
        <w:jc w:val="both"/>
      </w:pPr>
      <w:r>
        <w:rPr>
          <w:rFonts w:ascii="Times New Roman"/>
          <w:b w:val="false"/>
          <w:i w:val="false"/>
          <w:color w:val="000000"/>
          <w:sz w:val="28"/>
        </w:rPr>
        <w:t>
      Лоттың № ______________________________________</w:t>
      </w:r>
    </w:p>
    <w:p>
      <w:pPr>
        <w:spacing w:after="0"/>
        <w:ind w:left="0"/>
        <w:jc w:val="both"/>
      </w:pPr>
      <w:r>
        <w:rPr>
          <w:rFonts w:ascii="Times New Roman"/>
          <w:b w:val="false"/>
          <w:i w:val="false"/>
          <w:color w:val="000000"/>
          <w:sz w:val="28"/>
        </w:rPr>
        <w:t>
      Лоттың атауы ___________________________________</w:t>
      </w:r>
    </w:p>
    <w:p>
      <w:pPr>
        <w:spacing w:after="0"/>
        <w:ind w:left="0"/>
        <w:jc w:val="both"/>
      </w:pPr>
      <w:r>
        <w:rPr>
          <w:rFonts w:ascii="Times New Roman"/>
          <w:b w:val="false"/>
          <w:i w:val="false"/>
          <w:color w:val="000000"/>
          <w:sz w:val="28"/>
        </w:rPr>
        <w:t>
      Әлеуетті өнім берушінің БСН/ЖСН/СЖН/СЕН және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bl>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туралы мәліметтерді мемлекеттік кірістер органдары мәліметтерінің негізінде веб-портал автоматты түрде анықтайды.</w:t>
      </w:r>
    </w:p>
    <w:p>
      <w:pPr>
        <w:spacing w:after="0"/>
        <w:ind w:left="0"/>
        <w:jc w:val="both"/>
      </w:pPr>
      <w:r>
        <w:rPr>
          <w:rFonts w:ascii="Times New Roman"/>
          <w:b w:val="false"/>
          <w:i w:val="false"/>
          <w:color w:val="000000"/>
          <w:sz w:val="28"/>
        </w:rPr>
        <w:t>
      3. Банкроттық немесе таратылу рәсiмi туралы мәліметтер (әлеуеттi өнiм берушi банкрот болып табылмайтындығын және тарату рәсiмiне жатпайтынын растайды).</w:t>
      </w:r>
    </w:p>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аукционда сатып алынатындарға ұқсас (сол сияқты) тауарларды жеткізу тәжірибесінің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тауарды жеткізу тәжірибесінің болуы осы аукционда біліктілік талап болып табылмаған жағдайда, растау құжаттарының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Сатып алынатын тауарлар нарығында тауарларды қабылдап алу актілерінің және шот-фактураларды электрондық көшірмелері жұмыс тәжірибесін растайтын құжаттар болып табылады. 2017 жылғы 1 қаңтарға дейін сатып алынатын тауарлар нарығында жұмыс тәжірибесі бар болса, жүкқұжаттар мен шот-фактуралардың электрондық көшірмелері де жұмыс тәжірибесін растайтын құжаттар болып табылуы мүмкін.</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