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f5a4" w14:textId="66ff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желтоқсандағы № 1424 бұйрығы. Қазақстан Республикасының Әділет министрлігінде 2019 жылғы 30 желтоқсанда № 19784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Тауарларға арналған ілеспе жүкқұжаттарды рәсімдеу жөніндегі міндет қолданылатын тауарлар тізбесі (бұдан әрі – Тауарлар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Тауарларға арналған ілеспе жүкқұжаттарды ресімдеу және олардың құжат айналымы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 (бұдан әрі – Тізбесі).</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(М.Е. Сұлтанғазиев)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2019 жылғы 1 сәуірден бастап күшіне енетін, Тізбенің 1, 2, 3, 4, 5, 6, 8 және 9-тармақтарын қоспағанда,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(15.03.2024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11.09.2024 </w:t>
      </w:r>
      <w:r>
        <w:rPr>
          <w:rFonts w:ascii="Times New Roman"/>
          <w:b w:val="false"/>
          <w:i w:val="false"/>
          <w:color w:val="ff0000"/>
          <w:sz w:val="28"/>
        </w:rPr>
        <w:t>№ 619</w:t>
      </w:r>
      <w:r>
        <w:rPr>
          <w:rFonts w:ascii="Times New Roman"/>
          <w:b w:val="false"/>
          <w:i w:val="false"/>
          <w:color w:val="ff0000"/>
          <w:sz w:val="28"/>
        </w:rPr>
        <w:t xml:space="preserve"> (01.12.2024 бастап қолданысқа енгізілетін)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туралы" Қазақстан Республикасы Кодексінің (Салық кодексі) 462-бабының 5) тармақшасына сәйкес газохол, бензол, нефрас, жеңіл көмірсутектер қоспасы, экологиялық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"Газ және газбен жабдықтау туралы" Қазақстан Республикасының Заңымен реттелетін сұйытылған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p>
          <w:p>
            <w:pPr>
              <w:spacing w:after="20"/>
              <w:ind w:left="20"/>
              <w:jc w:val="both"/>
            </w:pPr>
            <w:r>
              <w:rPr>
                <w:rFonts w:ascii="Times New Roman"/>
                <w:b w:val="false"/>
                <w:i w:val="false"/>
                <w:color w:val="000000"/>
                <w:sz w:val="20"/>
              </w:rPr>
              <w:t>
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 тетігі туралы келісімге сәйкес қадағалап отыруға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Тауарларға арналған ілеспе жүкқұжаттарды ресімдеу және олардың құжат айналымы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бұйрығымен.</w:t>
      </w:r>
    </w:p>
    <w:bookmarkStart w:name="z15" w:id="11"/>
    <w:p>
      <w:pPr>
        <w:spacing w:after="0"/>
        <w:ind w:left="0"/>
        <w:jc w:val="left"/>
      </w:pPr>
      <w:r>
        <w:rPr>
          <w:rFonts w:ascii="Times New Roman"/>
          <w:b/>
          <w:i w:val="false"/>
          <w:color w:val="000000"/>
        </w:rPr>
        <w:t xml:space="preserve"> 1-тарау. Жалпы ережелер</w:t>
      </w:r>
    </w:p>
    <w:bookmarkEnd w:id="11"/>
    <w:bookmarkStart w:name="z392" w:id="12"/>
    <w:p>
      <w:pPr>
        <w:spacing w:after="0"/>
        <w:ind w:left="0"/>
        <w:jc w:val="both"/>
      </w:pPr>
      <w:r>
        <w:rPr>
          <w:rFonts w:ascii="Times New Roman"/>
          <w:b w:val="false"/>
          <w:i w:val="false"/>
          <w:color w:val="000000"/>
          <w:sz w:val="28"/>
        </w:rPr>
        <w:t xml:space="preserve">
      1. Осы Тауарларға ілеспе жүкқұжаттарды ресімдеу қағидалары және олардың құжат айналымы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ілеспе жүкқұжаттарды (бұдан әрі – ТІЖ) ресімдеу тәртібін айқындайды.</w:t>
      </w:r>
    </w:p>
    <w:bookmarkEnd w:id="12"/>
    <w:bookmarkStart w:name="z393" w:id="13"/>
    <w:p>
      <w:pPr>
        <w:spacing w:after="0"/>
        <w:ind w:left="0"/>
        <w:jc w:val="both"/>
      </w:pPr>
      <w:r>
        <w:rPr>
          <w:rFonts w:ascii="Times New Roman"/>
          <w:b w:val="false"/>
          <w:i w:val="false"/>
          <w:color w:val="000000"/>
          <w:sz w:val="28"/>
        </w:rPr>
        <w:t>
      2. Салық салу, сондай-ақ салықтық және кедендік әкімшілендіру мақсаттары үшін ТІЖ:</w:t>
      </w:r>
    </w:p>
    <w:bookmarkEnd w:id="13"/>
    <w:bookmarkStart w:name="z395" w:id="14"/>
    <w:p>
      <w:pPr>
        <w:spacing w:after="0"/>
        <w:ind w:left="0"/>
        <w:jc w:val="both"/>
      </w:pPr>
      <w:r>
        <w:rPr>
          <w:rFonts w:ascii="Times New Roman"/>
          <w:b w:val="false"/>
          <w:i w:val="false"/>
          <w:color w:val="000000"/>
          <w:sz w:val="28"/>
        </w:rPr>
        <w:t>
      1) тауарға ілеспе, оның ішінде салық төлеушіге тауарларды тиеп жөнелтуді растайтын құжат;</w:t>
      </w:r>
    </w:p>
    <w:bookmarkEnd w:id="14"/>
    <w:bookmarkStart w:name="z396" w:id="15"/>
    <w:p>
      <w:pPr>
        <w:spacing w:after="0"/>
        <w:ind w:left="0"/>
        <w:jc w:val="both"/>
      </w:pPr>
      <w:r>
        <w:rPr>
          <w:rFonts w:ascii="Times New Roman"/>
          <w:b w:val="false"/>
          <w:i w:val="false"/>
          <w:color w:val="000000"/>
          <w:sz w:val="28"/>
        </w:rPr>
        <w:t>
      2) бастапқы бухгалтерлік құжат болып табылады.</w:t>
      </w:r>
    </w:p>
    <w:bookmarkEnd w:id="15"/>
    <w:bookmarkStart w:name="z394" w:id="16"/>
    <w:p>
      <w:pPr>
        <w:spacing w:after="0"/>
        <w:ind w:left="0"/>
        <w:jc w:val="both"/>
      </w:pPr>
      <w:r>
        <w:rPr>
          <w:rFonts w:ascii="Times New Roman"/>
          <w:b w:val="false"/>
          <w:i w:val="false"/>
          <w:color w:val="000000"/>
          <w:sz w:val="28"/>
        </w:rPr>
        <w:t>
      3. Осы Қағидаларда мынадай ұғымдар мен қысқартулар пайдаланылады:</w:t>
      </w:r>
    </w:p>
    <w:bookmarkEnd w:id="16"/>
    <w:bookmarkStart w:name="z397" w:id="17"/>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7"/>
    <w:bookmarkStart w:name="z398" w:id="18"/>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bookmarkEnd w:id="18"/>
    <w:bookmarkStart w:name="z399" w:id="19"/>
    <w:p>
      <w:pPr>
        <w:spacing w:after="0"/>
        <w:ind w:left="0"/>
        <w:jc w:val="both"/>
      </w:pPr>
      <w:r>
        <w:rPr>
          <w:rFonts w:ascii="Times New Roman"/>
          <w:b w:val="false"/>
          <w:i w:val="false"/>
          <w:color w:val="000000"/>
          <w:sz w:val="28"/>
        </w:rPr>
        <w:t>
      3) қойманың сәйкестендіру нөмірі (ІD) – салық төлеушінің ЭШФ АЖ-ғы виртуалды қоймасының тіркеу нөмірі;</w:t>
      </w:r>
    </w:p>
    <w:bookmarkEnd w:id="19"/>
    <w:bookmarkStart w:name="z400" w:id="20"/>
    <w:p>
      <w:pPr>
        <w:spacing w:after="0"/>
        <w:ind w:left="0"/>
        <w:jc w:val="both"/>
      </w:pPr>
      <w:r>
        <w:rPr>
          <w:rFonts w:ascii="Times New Roman"/>
          <w:b w:val="false"/>
          <w:i w:val="false"/>
          <w:color w:val="000000"/>
          <w:sz w:val="28"/>
        </w:rPr>
        <w:t xml:space="preserve">
      4) тауар – кез келген жылжымалы мүлік, оның ішінде Еуразиялық экономикалық одаққа (бұдан әрі - ЕАЭО) мүше мемлекеттердің валюталары, бағалы қағаздар және (немесе) валюталық құндылықтар, жол чектері, электр энергиясы, сондай-ақ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жылжымайтын мүлікке теңестірілген өзге де өткізілетін заттар;</w:t>
      </w:r>
    </w:p>
    <w:bookmarkEnd w:id="20"/>
    <w:bookmarkStart w:name="z401" w:id="21"/>
    <w:p>
      <w:pPr>
        <w:spacing w:after="0"/>
        <w:ind w:left="0"/>
        <w:jc w:val="both"/>
      </w:pPr>
      <w:r>
        <w:rPr>
          <w:rFonts w:ascii="Times New Roman"/>
          <w:b w:val="false"/>
          <w:i w:val="false"/>
          <w:color w:val="000000"/>
          <w:sz w:val="28"/>
        </w:rPr>
        <w:t>
      5) тауардың ID – виртуалды қоймадағы тауарлар үшін автоматты түрде жинақталатын сәйкестендіргіш;</w:t>
      </w:r>
    </w:p>
    <w:bookmarkEnd w:id="21"/>
    <w:bookmarkStart w:name="z402" w:id="22"/>
    <w:p>
      <w:pPr>
        <w:spacing w:after="0"/>
        <w:ind w:left="0"/>
        <w:jc w:val="both"/>
      </w:pPr>
      <w:r>
        <w:rPr>
          <w:rFonts w:ascii="Times New Roman"/>
          <w:b w:val="false"/>
          <w:i w:val="false"/>
          <w:color w:val="000000"/>
          <w:sz w:val="28"/>
        </w:rPr>
        <w:t>
      6) тауарларды өткізу - тауарларды бір тұлға шегінде Қазақстан Республикасының аумағында өткізу және (немесе) Қазақстан Республикасының аумағына әкелу және (немесе) Қазақстан Республикасының аумағынан әкету.</w:t>
      </w:r>
    </w:p>
    <w:bookmarkEnd w:id="22"/>
    <w:bookmarkStart w:name="z403" w:id="23"/>
    <w:p>
      <w:pPr>
        <w:spacing w:after="0"/>
        <w:ind w:left="0"/>
        <w:jc w:val="both"/>
      </w:pPr>
      <w:r>
        <w:rPr>
          <w:rFonts w:ascii="Times New Roman"/>
          <w:b w:val="false"/>
          <w:i w:val="false"/>
          <w:color w:val="000000"/>
          <w:sz w:val="28"/>
        </w:rPr>
        <w:t>
      4. Виртуалды қоймалардың түрлері:</w:t>
      </w:r>
    </w:p>
    <w:bookmarkEnd w:id="23"/>
    <w:bookmarkStart w:name="z404" w:id="24"/>
    <w:p>
      <w:pPr>
        <w:spacing w:after="0"/>
        <w:ind w:left="0"/>
        <w:jc w:val="both"/>
      </w:pPr>
      <w:r>
        <w:rPr>
          <w:rFonts w:ascii="Times New Roman"/>
          <w:b w:val="false"/>
          <w:i w:val="false"/>
          <w:color w:val="000000"/>
          <w:sz w:val="28"/>
        </w:rPr>
        <w:t>
      1) "Қойма" – салық төлеушінің негізгі қоймасы (бірнеше қойманы құруға жол беріледі);</w:t>
      </w:r>
    </w:p>
    <w:bookmarkEnd w:id="24"/>
    <w:bookmarkStart w:name="z405" w:id="25"/>
    <w:p>
      <w:pPr>
        <w:spacing w:after="0"/>
        <w:ind w:left="0"/>
        <w:jc w:val="both"/>
      </w:pPr>
      <w:r>
        <w:rPr>
          <w:rFonts w:ascii="Times New Roman"/>
          <w:b w:val="false"/>
          <w:i w:val="false"/>
          <w:color w:val="000000"/>
          <w:sz w:val="28"/>
        </w:rPr>
        <w:t>
      2) "Бөлінбеген қойма" – ЭШФ АЖ пайдаланушылары үшін және бөлшек саудада, оның ішінде ЭШФ АЖ тіркелмеген тауарды өткізуді жүзеге асыратын алушылар үшін автоматты түрде құрылатын қойма;</w:t>
      </w:r>
    </w:p>
    <w:bookmarkEnd w:id="25"/>
    <w:bookmarkStart w:name="z406" w:id="26"/>
    <w:p>
      <w:pPr>
        <w:spacing w:after="0"/>
        <w:ind w:left="0"/>
        <w:jc w:val="both"/>
      </w:pPr>
      <w:r>
        <w:rPr>
          <w:rFonts w:ascii="Times New Roman"/>
          <w:b w:val="false"/>
          <w:i w:val="false"/>
          <w:color w:val="000000"/>
          <w:sz w:val="28"/>
        </w:rPr>
        <w:t>
      3) "Сату нүктесі" – дүкеннің сауда залында орналасқан тауарды сату орны, сату нүктесі;</w:t>
      </w:r>
    </w:p>
    <w:bookmarkEnd w:id="26"/>
    <w:bookmarkStart w:name="z407" w:id="27"/>
    <w:p>
      <w:pPr>
        <w:spacing w:after="0"/>
        <w:ind w:left="0"/>
        <w:jc w:val="both"/>
      </w:pPr>
      <w:r>
        <w:rPr>
          <w:rFonts w:ascii="Times New Roman"/>
          <w:b w:val="false"/>
          <w:i w:val="false"/>
          <w:color w:val="000000"/>
          <w:sz w:val="28"/>
        </w:rPr>
        <w:t>
      4) "Архив" – ТІЖ ресімдеу кезінде "Шағын сауда нүктесі" белгісі берілген салық төлеушінің автоматты түрде есептен шығарылған тауарларын сақтау қоймасы.</w:t>
      </w:r>
    </w:p>
    <w:bookmarkEnd w:id="27"/>
    <w:bookmarkStart w:name="z408" w:id="28"/>
    <w:p>
      <w:pPr>
        <w:spacing w:after="0"/>
        <w:ind w:left="0"/>
        <w:jc w:val="both"/>
      </w:pPr>
      <w:r>
        <w:rPr>
          <w:rFonts w:ascii="Times New Roman"/>
          <w:b w:val="false"/>
          <w:i w:val="false"/>
          <w:color w:val="000000"/>
          <w:sz w:val="28"/>
        </w:rPr>
        <w:t>
      5. Виртуалды қоймалардың белгілері:</w:t>
      </w:r>
    </w:p>
    <w:bookmarkEnd w:id="28"/>
    <w:bookmarkStart w:name="z409" w:id="29"/>
    <w:p>
      <w:pPr>
        <w:spacing w:after="0"/>
        <w:ind w:left="0"/>
        <w:jc w:val="both"/>
      </w:pPr>
      <w:r>
        <w:rPr>
          <w:rFonts w:ascii="Times New Roman"/>
          <w:b w:val="false"/>
          <w:i w:val="false"/>
          <w:color w:val="000000"/>
          <w:sz w:val="28"/>
        </w:rPr>
        <w:t>
      1) "Басымдылық берілген қойма" – ЭШФ АЖ қатысушысы автоматты түрде кіріске алу және тауарларды виртуалды қоймадан есептен шығару үшін айқындаған қойма;</w:t>
      </w:r>
    </w:p>
    <w:bookmarkEnd w:id="29"/>
    <w:bookmarkStart w:name="z410" w:id="30"/>
    <w:p>
      <w:pPr>
        <w:spacing w:after="0"/>
        <w:ind w:left="0"/>
        <w:jc w:val="both"/>
      </w:pPr>
      <w:r>
        <w:rPr>
          <w:rFonts w:ascii="Times New Roman"/>
          <w:b w:val="false"/>
          <w:i w:val="false"/>
          <w:color w:val="000000"/>
          <w:sz w:val="28"/>
        </w:rPr>
        <w:t>
      2) "Тауарларға арналған декларациялар бойынша тауарларды кіріске алу қоймасы" – тауарларға арналған декларациялар бойынша тауарларды автоматты түрде кіріске алуға арналған қойма;</w:t>
      </w:r>
    </w:p>
    <w:bookmarkEnd w:id="30"/>
    <w:bookmarkStart w:name="z411" w:id="31"/>
    <w:p>
      <w:pPr>
        <w:spacing w:after="0"/>
        <w:ind w:left="0"/>
        <w:jc w:val="both"/>
      </w:pPr>
      <w:r>
        <w:rPr>
          <w:rFonts w:ascii="Times New Roman"/>
          <w:b w:val="false"/>
          <w:i w:val="false"/>
          <w:color w:val="000000"/>
          <w:sz w:val="28"/>
        </w:rPr>
        <w:t>
      3) "Жария қойма" – тауарларды өткізу және сату кезінде қойманы таңдау үшін жеткізушіге сатып алушы ұсынатын қойма;</w:t>
      </w:r>
    </w:p>
    <w:bookmarkEnd w:id="31"/>
    <w:bookmarkStart w:name="z412" w:id="32"/>
    <w:p>
      <w:pPr>
        <w:spacing w:after="0"/>
        <w:ind w:left="0"/>
        <w:jc w:val="both"/>
      </w:pPr>
      <w:r>
        <w:rPr>
          <w:rFonts w:ascii="Times New Roman"/>
          <w:b w:val="false"/>
          <w:i w:val="false"/>
          <w:color w:val="000000"/>
          <w:sz w:val="28"/>
        </w:rPr>
        <w:t>
      4) "Бірлескен қызмет қатысушыларының қоймасы" – бірлескен қызмет қатысушылары пайдаланатын қойма (бұдан әрі – БҚҚ қоймасы);</w:t>
      </w:r>
    </w:p>
    <w:bookmarkEnd w:id="32"/>
    <w:bookmarkStart w:name="z413" w:id="33"/>
    <w:p>
      <w:pPr>
        <w:spacing w:after="0"/>
        <w:ind w:left="0"/>
        <w:jc w:val="both"/>
      </w:pPr>
      <w:r>
        <w:rPr>
          <w:rFonts w:ascii="Times New Roman"/>
          <w:b w:val="false"/>
          <w:i w:val="false"/>
          <w:color w:val="000000"/>
          <w:sz w:val="28"/>
        </w:rPr>
        <w:t>
      5) "Лизингке арналған қойма" – белгілі бір уақыт ішінде әртүрлі контрагенттермен (жеткізуші немесе алушы) бірлесіп пайдалануға арналған қойма;</w:t>
      </w:r>
    </w:p>
    <w:bookmarkEnd w:id="33"/>
    <w:bookmarkStart w:name="z414" w:id="34"/>
    <w:p>
      <w:pPr>
        <w:spacing w:after="0"/>
        <w:ind w:left="0"/>
        <w:jc w:val="both"/>
      </w:pPr>
      <w:r>
        <w:rPr>
          <w:rFonts w:ascii="Times New Roman"/>
          <w:b w:val="false"/>
          <w:i w:val="false"/>
          <w:color w:val="000000"/>
          <w:sz w:val="28"/>
        </w:rPr>
        <w:t>
      6) "Алыс-беріс шикізатын қайта өңдеу бойынша қойма" – шикізаттың алушы-берушілері және қайта өңдеушілері пайдаланатын қойма;</w:t>
      </w:r>
    </w:p>
    <w:bookmarkEnd w:id="34"/>
    <w:bookmarkStart w:name="z415" w:id="35"/>
    <w:p>
      <w:pPr>
        <w:spacing w:after="0"/>
        <w:ind w:left="0"/>
        <w:jc w:val="both"/>
      </w:pPr>
      <w:r>
        <w:rPr>
          <w:rFonts w:ascii="Times New Roman"/>
          <w:b w:val="false"/>
          <w:i w:val="false"/>
          <w:color w:val="000000"/>
          <w:sz w:val="28"/>
        </w:rPr>
        <w:t>
      7) "Қайта ұйымдастырылатын тұлғаның қоймасы" – кәсіпорынды қайта ұйымдастыру кезінде пайдаланылатын қойма.</w:t>
      </w:r>
    </w:p>
    <w:bookmarkEnd w:id="35"/>
    <w:bookmarkStart w:name="z508" w:id="36"/>
    <w:p>
      <w:pPr>
        <w:spacing w:after="0"/>
        <w:ind w:left="0"/>
        <w:jc w:val="both"/>
      </w:pPr>
      <w:r>
        <w:rPr>
          <w:rFonts w:ascii="Times New Roman"/>
          <w:b w:val="false"/>
          <w:i w:val="false"/>
          <w:color w:val="000000"/>
          <w:sz w:val="28"/>
        </w:rPr>
        <w:t>
      5-1. Тауар қалдықтары бойынша қоймадағы тауар қалдықтарының нақты саны бойынша мәліметтерге сәйкес келуге тиіс "Қалдықтар" нысаны арқылы виртуалды қойма нысандары журналына енгізілетін мәліметтер.</w:t>
      </w:r>
    </w:p>
    <w:bookmarkEnd w:id="36"/>
    <w:p>
      <w:pPr>
        <w:spacing w:after="0"/>
        <w:ind w:left="0"/>
        <w:jc w:val="both"/>
      </w:pPr>
      <w:r>
        <w:rPr>
          <w:rFonts w:ascii="Times New Roman"/>
          <w:b w:val="false"/>
          <w:i w:val="false"/>
          <w:color w:val="000000"/>
          <w:sz w:val="28"/>
        </w:rPr>
        <w:t>
      Қазақстан Республикасының аумағында өндірілген тауарлар бойынша қоймадағы тауар қалдықтарының нақты саны бойынша мәліметтерге сәйкес келуге тиіс "Өндіріс" нысаны арқылы виртуалды қойма нысандары журналына енгізілетін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37"/>
    <w:p>
      <w:pPr>
        <w:spacing w:after="0"/>
        <w:ind w:left="0"/>
        <w:jc w:val="left"/>
      </w:pPr>
      <w:r>
        <w:rPr>
          <w:rFonts w:ascii="Times New Roman"/>
          <w:b/>
          <w:i w:val="false"/>
          <w:color w:val="000000"/>
        </w:rPr>
        <w:t xml:space="preserve"> 2-тарау. Тауарларға ілеспе жүкқұжаттарды ресімдеу және олардың құжат айналымы тәртібі</w:t>
      </w:r>
    </w:p>
    <w:bookmarkEnd w:id="37"/>
    <w:bookmarkStart w:name="z417"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ТІЖ қағаз жеткізгіште рәсімдеуге жататын жағдайларды қоспағанда, ЭШФ АЖ электрондық нысанда рәсімделеді.</w:t>
      </w:r>
    </w:p>
    <w:bookmarkEnd w:id="38"/>
    <w:p>
      <w:pPr>
        <w:spacing w:after="0"/>
        <w:ind w:left="0"/>
        <w:jc w:val="both"/>
      </w:pPr>
      <w:r>
        <w:rPr>
          <w:rFonts w:ascii="Times New Roman"/>
          <w:b w:val="false"/>
          <w:i w:val="false"/>
          <w:color w:val="000000"/>
          <w:sz w:val="28"/>
        </w:rPr>
        <w:t xml:space="preserve">
      Өнім беруші (әкелу кезінде – алушы) ТІЖ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"Виртуалды қойма" модулі арқылы мемлекеттік немесе орыс тілдерінде рәсімдейді.</w:t>
      </w:r>
    </w:p>
    <w:p>
      <w:pPr>
        <w:spacing w:after="0"/>
        <w:ind w:left="0"/>
        <w:jc w:val="both"/>
      </w:pPr>
      <w:r>
        <w:rPr>
          <w:rFonts w:ascii="Times New Roman"/>
          <w:b w:val="false"/>
          <w:i w:val="false"/>
          <w:color w:val="000000"/>
          <w:sz w:val="28"/>
        </w:rPr>
        <w:t>
      Тауарлар тізбесінің реттік нөмірлері 5, 6, 7 және 8-жолдарында көрсетілген тауарлар бойынша ТІЖ "Виртуалды қойма" модулін қолданбай рәсімделеді.</w:t>
      </w:r>
    </w:p>
    <w:p>
      <w:pPr>
        <w:spacing w:after="0"/>
        <w:ind w:left="0"/>
        <w:jc w:val="both"/>
      </w:pPr>
      <w:r>
        <w:rPr>
          <w:rFonts w:ascii="Times New Roman"/>
          <w:b w:val="false"/>
          <w:i w:val="false"/>
          <w:color w:val="000000"/>
          <w:sz w:val="28"/>
        </w:rPr>
        <w:t xml:space="preserve">
      ТІЖ қағаз жеткізгіштерде рәсімдеу кезінде өнім беруші (әкелу кезінде –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тауарларға қағаз ілеспе жүкқұжаттарды тіркеу және есепке алу журналын (бұдан әрі – Журнал)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39"/>
    <w:p>
      <w:pPr>
        <w:spacing w:after="0"/>
        <w:ind w:left="0"/>
        <w:jc w:val="both"/>
      </w:pPr>
      <w:r>
        <w:rPr>
          <w:rFonts w:ascii="Times New Roman"/>
          <w:b w:val="false"/>
          <w:i w:val="false"/>
          <w:color w:val="000000"/>
          <w:sz w:val="28"/>
        </w:rPr>
        <w:t>
      7. Қазақстан Республикасының аумағы бойынша тауарларды тасымалдау, өткізу кезінде, сондай-ақ Қазақстан Республикасынан тыс жерлерге әкету кезінде:</w:t>
      </w:r>
    </w:p>
    <w:bookmarkEnd w:id="39"/>
    <w:p>
      <w:pPr>
        <w:spacing w:after="0"/>
        <w:ind w:left="0"/>
        <w:jc w:val="both"/>
      </w:pPr>
      <w:r>
        <w:rPr>
          <w:rFonts w:ascii="Times New Roman"/>
          <w:b w:val="false"/>
          <w:i w:val="false"/>
          <w:color w:val="000000"/>
          <w:sz w:val="28"/>
        </w:rPr>
        <w:t>
      1) өнімді бөлу туралы келісім (келісімшарт) шеңберінде жасалған (жасалынған) тауарларды өткізу жөніндегі мәмілелер (операциялар) бойынша;</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(бұдан әрі – ҚҚС) нөлдік мөлшерлемесі бойынша салық салынатын тауарларды экспортқа өткізу жөніндегі мәмілелер (операциялар) бойынша;</w:t>
      </w:r>
    </w:p>
    <w:p>
      <w:pPr>
        <w:spacing w:after="0"/>
        <w:ind w:left="0"/>
        <w:jc w:val="both"/>
      </w:pPr>
      <w:r>
        <w:rPr>
          <w:rFonts w:ascii="Times New Roman"/>
          <w:b w:val="false"/>
          <w:i w:val="false"/>
          <w:color w:val="000000"/>
          <w:sz w:val="28"/>
        </w:rPr>
        <w:t xml:space="preserve">
      3)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 шетел валютасында ресімделген жағдайларды қоспағанда, ТІЖ Қазақстан Республикасының ұлттық валютасымен ресімделеді.</w:t>
      </w:r>
    </w:p>
    <w:bookmarkStart w:name="z419" w:id="40"/>
    <w:p>
      <w:pPr>
        <w:spacing w:after="0"/>
        <w:ind w:left="0"/>
        <w:jc w:val="both"/>
      </w:pPr>
      <w:r>
        <w:rPr>
          <w:rFonts w:ascii="Times New Roman"/>
          <w:b w:val="false"/>
          <w:i w:val="false"/>
          <w:color w:val="000000"/>
          <w:sz w:val="28"/>
        </w:rPr>
        <w:t>
      8. Тауарларды Қазақстан Республикасының аумағына әкелу кезінде ТІЖ ұлттық валютада немесе шот-фактурада (инвойста) көрсетілген валютада жазып беріледі.</w:t>
      </w:r>
    </w:p>
    <w:bookmarkEnd w:id="40"/>
    <w:bookmarkStart w:name="z420" w:id="41"/>
    <w:p>
      <w:pPr>
        <w:spacing w:after="0"/>
        <w:ind w:left="0"/>
        <w:jc w:val="both"/>
      </w:pPr>
      <w:r>
        <w:rPr>
          <w:rFonts w:ascii="Times New Roman"/>
          <w:b w:val="false"/>
          <w:i w:val="false"/>
          <w:color w:val="000000"/>
          <w:sz w:val="28"/>
        </w:rPr>
        <w:t>
      9. Егер:</w:t>
      </w:r>
    </w:p>
    <w:bookmarkEnd w:id="41"/>
    <w:p>
      <w:pPr>
        <w:spacing w:after="0"/>
        <w:ind w:left="0"/>
        <w:jc w:val="both"/>
      </w:pPr>
      <w:r>
        <w:rPr>
          <w:rFonts w:ascii="Times New Roman"/>
          <w:b w:val="false"/>
          <w:i w:val="false"/>
          <w:color w:val="000000"/>
          <w:sz w:val="28"/>
        </w:rPr>
        <w:t xml:space="preserve">
      1) ТІЖ Қазақстан Республикасының салық заңнамасында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Электрондық құжат туралы заң) белгіленген талаптарға сәйкес келсе;</w:t>
      </w:r>
    </w:p>
    <w:p>
      <w:pPr>
        <w:spacing w:after="0"/>
        <w:ind w:left="0"/>
        <w:jc w:val="both"/>
      </w:pPr>
      <w:r>
        <w:rPr>
          <w:rFonts w:ascii="Times New Roman"/>
          <w:b w:val="false"/>
          <w:i w:val="false"/>
          <w:color w:val="000000"/>
          <w:sz w:val="28"/>
        </w:rPr>
        <w:t>
      2) ЭШФ АЖ-да ТІЖ-ға электронды нысанда тіркеу нөмірі берілсе;</w:t>
      </w:r>
    </w:p>
    <w:p>
      <w:pPr>
        <w:spacing w:after="0"/>
        <w:ind w:left="0"/>
        <w:jc w:val="both"/>
      </w:pPr>
      <w:r>
        <w:rPr>
          <w:rFonts w:ascii="Times New Roman"/>
          <w:b w:val="false"/>
          <w:i w:val="false"/>
          <w:color w:val="000000"/>
          <w:sz w:val="28"/>
        </w:rPr>
        <w:t>
      3) қағаз түріндегі ТІЖ Журналда тіркелген болса ТІЖ ресімделген болып саналады.</w:t>
      </w:r>
    </w:p>
    <w:bookmarkStart w:name="z421" w:id="42"/>
    <w:p>
      <w:pPr>
        <w:spacing w:after="0"/>
        <w:ind w:left="0"/>
        <w:jc w:val="both"/>
      </w:pPr>
      <w:r>
        <w:rPr>
          <w:rFonts w:ascii="Times New Roman"/>
          <w:b w:val="false"/>
          <w:i w:val="false"/>
          <w:color w:val="000000"/>
          <w:sz w:val="28"/>
        </w:rPr>
        <w:t>
      10. Салық төлеушілердің сыртқы есепке алу жүйелерінің ЭШФ АЖ "Виртуалды қойма" модулімен интеграциялық өзара іс-қимылы сыртқы есепке алу жүйелеріне ЭШФ АЖ-да Web-қосымшадағы бизнес-процестерде көзделген барлық операцияларды ЭШФ АЖ-ны ЭШФ АЖ қатысушыларының есепке алу жүйелерімен интеграциялау арқылы орындауға мүмкіндік беретін API-тетіктер арқылы жүзеге асырылады.</w:t>
      </w:r>
    </w:p>
    <w:bookmarkEnd w:id="42"/>
    <w:p>
      <w:pPr>
        <w:spacing w:after="0"/>
        <w:ind w:left="0"/>
        <w:jc w:val="both"/>
      </w:pPr>
      <w:r>
        <w:rPr>
          <w:rFonts w:ascii="Times New Roman"/>
          <w:b w:val="false"/>
          <w:i w:val="false"/>
          <w:color w:val="000000"/>
          <w:sz w:val="28"/>
        </w:rPr>
        <w:t>
      Cалық төлеушілердің таңдауы бойынша сыртқы есепке алу жүйелері электрондық құжаттармен алмасу сервисімен өзара іс-қимыл жасаған жағдайда, мұндай сервистің ЭШФ АЖ "Виртуалды қойма" модулімен интеграциялық өзара іс-қимылы да, сондай-ақ осы сервиске ЭШФ АЖ-мен интеграциялау жолымен Web-қосымшадағы бизнес-процестермен көзделген барлық операцияларды ЭШФ АЖ-да орындауға мүмкіндік беретін API-тетіктері арқылы жүзеге асырылады.</w:t>
      </w:r>
    </w:p>
    <w:bookmarkStart w:name="z422" w:id="43"/>
    <w:p>
      <w:pPr>
        <w:spacing w:after="0"/>
        <w:ind w:left="0"/>
        <w:jc w:val="both"/>
      </w:pPr>
      <w:r>
        <w:rPr>
          <w:rFonts w:ascii="Times New Roman"/>
          <w:b w:val="false"/>
          <w:i w:val="false"/>
          <w:color w:val="000000"/>
          <w:sz w:val="28"/>
        </w:rPr>
        <w:t xml:space="preserve">
      11. ЭШФ АЖ-да қамтылған электрондық құжат, сондай-ақ осы Қағидалардың </w:t>
      </w:r>
      <w:r>
        <w:rPr>
          <w:rFonts w:ascii="Times New Roman"/>
          <w:b w:val="false"/>
          <w:i w:val="false"/>
          <w:color w:val="000000"/>
          <w:sz w:val="28"/>
        </w:rPr>
        <w:t>64-армағында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End w:id="43"/>
    <w:p>
      <w:pPr>
        <w:spacing w:after="0"/>
        <w:ind w:left="0"/>
        <w:jc w:val="both"/>
      </w:pPr>
      <w:r>
        <w:rPr>
          <w:rFonts w:ascii="Times New Roman"/>
          <w:b w:val="false"/>
          <w:i w:val="false"/>
          <w:color w:val="000000"/>
          <w:sz w:val="28"/>
        </w:rPr>
        <w:t>
      ТІЖ баспа түріндегі нысанында ТІЖ-дың электрондық (экрандық) нұсқасынан айырмашылықтарға жол беріледі. ТІЖ баспа нысанында жеткізуші толтырған деректемелері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44"/>
    <w:p>
      <w:pPr>
        <w:spacing w:after="0"/>
        <w:ind w:left="0"/>
        <w:jc w:val="both"/>
      </w:pPr>
      <w:r>
        <w:rPr>
          <w:rFonts w:ascii="Times New Roman"/>
          <w:b w:val="false"/>
          <w:i w:val="false"/>
          <w:color w:val="000000"/>
          <w:sz w:val="28"/>
        </w:rPr>
        <w:t>
      12. Егер ТІЖ құрылымының техникалық сипаттамасында осындай:</w:t>
      </w:r>
    </w:p>
    <w:bookmarkEnd w:id="44"/>
    <w:p>
      <w:pPr>
        <w:spacing w:after="0"/>
        <w:ind w:left="0"/>
        <w:jc w:val="both"/>
      </w:pPr>
      <w:r>
        <w:rPr>
          <w:rFonts w:ascii="Times New Roman"/>
          <w:b w:val="false"/>
          <w:i w:val="false"/>
          <w:color w:val="000000"/>
          <w:sz w:val="28"/>
        </w:rPr>
        <w:t>
      1) "міндетті емес ашық жол";</w:t>
      </w:r>
    </w:p>
    <w:p>
      <w:pPr>
        <w:spacing w:after="0"/>
        <w:ind w:left="0"/>
        <w:jc w:val="both"/>
      </w:pPr>
      <w:r>
        <w:rPr>
          <w:rFonts w:ascii="Times New Roman"/>
          <w:b w:val="false"/>
          <w:i w:val="false"/>
          <w:color w:val="000000"/>
          <w:sz w:val="28"/>
        </w:rPr>
        <w:t>
      2) "шартты-міндетті ашық жол" және толтыру міндеттілігі бойынша шарттар туындамайды,- деген ашық жолдардың белгілері болса, ТІЖ-ның жекелеген ашық жолдары толтыруға жатпайды.</w:t>
      </w:r>
    </w:p>
    <w:p>
      <w:pPr>
        <w:spacing w:after="0"/>
        <w:ind w:left="0"/>
        <w:jc w:val="both"/>
      </w:pPr>
      <w:r>
        <w:rPr>
          <w:rFonts w:ascii="Times New Roman"/>
          <w:b w:val="false"/>
          <w:i w:val="false"/>
          <w:color w:val="000000"/>
          <w:sz w:val="28"/>
        </w:rPr>
        <w:t>
      ТІЖ құрылымының техникалық сипаттамасы Қазақстан Республикасы Қаржы министрлігінің Мемлекеттік кірістер комитетінің (бұдан әрі – МКК) интернет-ресурсында жарияланады және ЭШФ АЖ-да ТІЖ қабылдау және өңдеу кезінде ескеріледі.</w:t>
      </w:r>
    </w:p>
    <w:bookmarkStart w:name="z424" w:id="45"/>
    <w:p>
      <w:pPr>
        <w:spacing w:after="0"/>
        <w:ind w:left="0"/>
        <w:jc w:val="both"/>
      </w:pPr>
      <w:r>
        <w:rPr>
          <w:rFonts w:ascii="Times New Roman"/>
          <w:b w:val="false"/>
          <w:i w:val="false"/>
          <w:color w:val="000000"/>
          <w:sz w:val="28"/>
        </w:rPr>
        <w:t>
      13. ТІЖ:</w:t>
      </w:r>
    </w:p>
    <w:bookmarkEnd w:id="45"/>
    <w:bookmarkStart w:name="z535" w:id="46"/>
    <w:p>
      <w:pPr>
        <w:spacing w:after="0"/>
        <w:ind w:left="0"/>
        <w:jc w:val="both"/>
      </w:pPr>
      <w:r>
        <w:rPr>
          <w:rFonts w:ascii="Times New Roman"/>
          <w:b w:val="false"/>
          <w:i w:val="false"/>
          <w:color w:val="000000"/>
          <w:sz w:val="28"/>
        </w:rPr>
        <w:t>
      1) Тауарлар тізбесінің реттік нөмірлері 1, 2, 3, 3-1 және 3-2-жолда көрсетілген тауарларды Қазақстан Республикасының аумағында алып өту, өткізу және (немесе) тиеп-жөнелту кезінде;</w:t>
      </w:r>
    </w:p>
    <w:bookmarkEnd w:id="46"/>
    <w:bookmarkStart w:name="z536" w:id="47"/>
    <w:p>
      <w:pPr>
        <w:spacing w:after="0"/>
        <w:ind w:left="0"/>
        <w:jc w:val="both"/>
      </w:pPr>
      <w:r>
        <w:rPr>
          <w:rFonts w:ascii="Times New Roman"/>
          <w:b w:val="false"/>
          <w:i w:val="false"/>
          <w:color w:val="000000"/>
          <w:sz w:val="28"/>
        </w:rPr>
        <w:t>
      2) Тауарлар тізбесінің реттік нөмері 4-жолда корсетілген тауарларды Қазақстан Республикасының аумағында өткізу кезінде;</w:t>
      </w:r>
    </w:p>
    <w:bookmarkEnd w:id="47"/>
    <w:bookmarkStart w:name="z537" w:id="48"/>
    <w:p>
      <w:pPr>
        <w:spacing w:after="0"/>
        <w:ind w:left="0"/>
        <w:jc w:val="both"/>
      </w:pPr>
      <w:r>
        <w:rPr>
          <w:rFonts w:ascii="Times New Roman"/>
          <w:b w:val="false"/>
          <w:i w:val="false"/>
          <w:color w:val="000000"/>
          <w:sz w:val="28"/>
        </w:rPr>
        <w:t>
      3) тауарларды, рұқсат етілген ең жоғары жүк көтеруі 2,5 тоннадан аспайтын, жеңіл автомобильмен әкелуді қоспағанда, ЕАЭО мүше мемлекеттердің аумағынан Қазақстан Республикасының аумағына тауарларды әкелу кезінде;</w:t>
      </w:r>
    </w:p>
    <w:bookmarkEnd w:id="48"/>
    <w:bookmarkStart w:name="z538" w:id="49"/>
    <w:p>
      <w:pPr>
        <w:spacing w:after="0"/>
        <w:ind w:left="0"/>
        <w:jc w:val="both"/>
      </w:pPr>
      <w:r>
        <w:rPr>
          <w:rFonts w:ascii="Times New Roman"/>
          <w:b w:val="false"/>
          <w:i w:val="false"/>
          <w:color w:val="000000"/>
          <w:sz w:val="28"/>
        </w:rPr>
        <w:t>
      4) Тауарлар тізбесінің реттік нөмірлері 1, 2, 3, 3-1, 3-2 және 4-жолда көрсетілген тауарларды Қазақстан Республикасының аумағынан ЕАЭО мүше болып табылмайтын мемлекеттердің аумағына әкету кезінде;</w:t>
      </w:r>
    </w:p>
    <w:bookmarkEnd w:id="49"/>
    <w:bookmarkStart w:name="z539" w:id="50"/>
    <w:p>
      <w:pPr>
        <w:spacing w:after="0"/>
        <w:ind w:left="0"/>
        <w:jc w:val="both"/>
      </w:pPr>
      <w:r>
        <w:rPr>
          <w:rFonts w:ascii="Times New Roman"/>
          <w:b w:val="false"/>
          <w:i w:val="false"/>
          <w:color w:val="000000"/>
          <w:sz w:val="28"/>
        </w:rPr>
        <w:t>
      5) тауарларды, рұқсат етілген ең жоғары жүк көтеруі 2,5 тоннадан аспайтын, жеңіл автомобильмен әкетуді қоспағанда, Қазақстан Республикасының аумағынан Қазақстан Республикасының аумағынан ЕАЭО мүше мемлекеттердің аумағына тауарларды әкету кезінде;</w:t>
      </w:r>
    </w:p>
    <w:bookmarkEnd w:id="50"/>
    <w:bookmarkStart w:name="z540" w:id="51"/>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 (Тауарлар тізбесінің реттік нөмерлері 1, 2, 3, 3-1, 3-2 және 4 жолда көрсетілген тауарлар) рәсімдеуге жатады;</w:t>
      </w:r>
    </w:p>
    <w:bookmarkEnd w:id="51"/>
    <w:bookmarkStart w:name="z541" w:id="52"/>
    <w:p>
      <w:pPr>
        <w:spacing w:after="0"/>
        <w:ind w:left="0"/>
        <w:jc w:val="both"/>
      </w:pPr>
      <w:r>
        <w:rPr>
          <w:rFonts w:ascii="Times New Roman"/>
          <w:b w:val="false"/>
          <w:i w:val="false"/>
          <w:color w:val="000000"/>
          <w:sz w:val="28"/>
        </w:rPr>
        <w:t>
      7) жеке тұлғалардың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жеткізіп беру) жүзеге асыратын тасымалдаушы рәсімдейді;</w:t>
      </w:r>
    </w:p>
    <w:bookmarkEnd w:id="52"/>
    <w:bookmarkStart w:name="z542" w:id="53"/>
    <w:p>
      <w:pPr>
        <w:spacing w:after="0"/>
        <w:ind w:left="0"/>
        <w:jc w:val="both"/>
      </w:pPr>
      <w:r>
        <w:rPr>
          <w:rFonts w:ascii="Times New Roman"/>
          <w:b w:val="false"/>
          <w:i w:val="false"/>
          <w:color w:val="000000"/>
          <w:sz w:val="28"/>
        </w:rPr>
        <w:t>
      8) Тауарлар тізбесінің реттік нөмірі 3-2 және 4-жолда көрсетілген тауарларды Қазақстан Республикасының аумағы бойынша араластыруды қоспағанда, тауарларды бір тұлға шегінде және (немесе) бір тұлғаның құрылымдық бөлімшелері арасында өткізу кезенде ресімдеуге жатады.</w:t>
      </w:r>
    </w:p>
    <w:bookmarkEnd w:id="53"/>
    <w:p>
      <w:pPr>
        <w:spacing w:after="0"/>
        <w:ind w:left="0"/>
        <w:jc w:val="both"/>
      </w:pPr>
      <w:r>
        <w:rPr>
          <w:rFonts w:ascii="Times New Roman"/>
          <w:b w:val="false"/>
          <w:i w:val="false"/>
          <w:color w:val="000000"/>
          <w:sz w:val="28"/>
        </w:rPr>
        <w:t>
      Автомобиль көлігімен тасымалдауды жүзеге асыру кезінде ТІЖ әрбір автомобиль көлігіне жеке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5" w:id="54"/>
    <w:p>
      <w:pPr>
        <w:spacing w:after="0"/>
        <w:ind w:left="0"/>
        <w:jc w:val="both"/>
      </w:pPr>
      <w:r>
        <w:rPr>
          <w:rFonts w:ascii="Times New Roman"/>
          <w:b w:val="false"/>
          <w:i w:val="false"/>
          <w:color w:val="000000"/>
          <w:sz w:val="28"/>
        </w:rPr>
        <w:t>
      14. ТІЖ:</w:t>
      </w:r>
    </w:p>
    <w:bookmarkEnd w:id="54"/>
    <w:bookmarkStart w:name="z543" w:id="55"/>
    <w:p>
      <w:pPr>
        <w:spacing w:after="0"/>
        <w:ind w:left="0"/>
        <w:jc w:val="both"/>
      </w:pPr>
      <w:r>
        <w:rPr>
          <w:rFonts w:ascii="Times New Roman"/>
          <w:b w:val="false"/>
          <w:i w:val="false"/>
          <w:color w:val="000000"/>
          <w:sz w:val="28"/>
        </w:rPr>
        <w:t>
      1) бөлшек сауда кезінде, мынадай жағдайларда:</w:t>
      </w:r>
    </w:p>
    <w:bookmarkEnd w:id="55"/>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p>
      <w:pPr>
        <w:spacing w:after="0"/>
        <w:ind w:left="0"/>
        <w:jc w:val="both"/>
      </w:pPr>
      <w:r>
        <w:rPr>
          <w:rFonts w:ascii="Times New Roman"/>
          <w:b w:val="false"/>
          <w:i w:val="false"/>
          <w:color w:val="000000"/>
          <w:sz w:val="28"/>
        </w:rPr>
        <w:t xml:space="preserve">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 </w:t>
      </w:r>
    </w:p>
    <w:bookmarkStart w:name="z544" w:id="56"/>
    <w:p>
      <w:pPr>
        <w:spacing w:after="0"/>
        <w:ind w:left="0"/>
        <w:jc w:val="both"/>
      </w:pPr>
      <w:r>
        <w:rPr>
          <w:rFonts w:ascii="Times New Roman"/>
          <w:b w:val="false"/>
          <w:i w:val="false"/>
          <w:color w:val="000000"/>
          <w:sz w:val="28"/>
        </w:rPr>
        <w:t>
      2) Тауарлар тізбесінің реттік нөмірлері 3, 3-1 және 3-2-жолда көрсетілген автожанармай құю станциялары тауарларды бөлшек саудада өткізуі кезінде;</w:t>
      </w:r>
    </w:p>
    <w:bookmarkEnd w:id="56"/>
    <w:bookmarkStart w:name="z545" w:id="57"/>
    <w:p>
      <w:pPr>
        <w:spacing w:after="0"/>
        <w:ind w:left="0"/>
        <w:jc w:val="both"/>
      </w:pPr>
      <w:r>
        <w:rPr>
          <w:rFonts w:ascii="Times New Roman"/>
          <w:b w:val="false"/>
          <w:i w:val="false"/>
          <w:color w:val="000000"/>
          <w:sz w:val="28"/>
        </w:rPr>
        <w:t xml:space="preserve">
      3)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 </w:t>
      </w:r>
    </w:p>
    <w:bookmarkEnd w:id="57"/>
    <w:bookmarkStart w:name="z546" w:id="58"/>
    <w:p>
      <w:pPr>
        <w:spacing w:after="0"/>
        <w:ind w:left="0"/>
        <w:jc w:val="both"/>
      </w:pPr>
      <w:r>
        <w:rPr>
          <w:rFonts w:ascii="Times New Roman"/>
          <w:b w:val="false"/>
          <w:i w:val="false"/>
          <w:color w:val="000000"/>
          <w:sz w:val="28"/>
        </w:rPr>
        <w:t>
      4)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bookmarkEnd w:id="58"/>
    <w:bookmarkStart w:name="z547" w:id="59"/>
    <w:p>
      <w:pPr>
        <w:spacing w:after="0"/>
        <w:ind w:left="0"/>
        <w:jc w:val="both"/>
      </w:pPr>
      <w:r>
        <w:rPr>
          <w:rFonts w:ascii="Times New Roman"/>
          <w:b w:val="false"/>
          <w:i w:val="false"/>
          <w:color w:val="000000"/>
          <w:sz w:val="28"/>
        </w:rPr>
        <w:t xml:space="preserve">
      5)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 </w:t>
      </w:r>
    </w:p>
    <w:bookmarkEnd w:id="59"/>
    <w:bookmarkStart w:name="z548" w:id="60"/>
    <w:p>
      <w:pPr>
        <w:spacing w:after="0"/>
        <w:ind w:left="0"/>
        <w:jc w:val="both"/>
      </w:pPr>
      <w:r>
        <w:rPr>
          <w:rFonts w:ascii="Times New Roman"/>
          <w:b w:val="false"/>
          <w:i w:val="false"/>
          <w:color w:val="000000"/>
          <w:sz w:val="28"/>
        </w:rPr>
        <w:t>
      6) Тауарлар тізбесінің реттік нөмірлері 1, 2, 3, 3-1, 3-2 және 4-жолда көрсетілген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bookmarkEnd w:id="60"/>
    <w:bookmarkStart w:name="z549" w:id="61"/>
    <w:p>
      <w:pPr>
        <w:spacing w:after="0"/>
        <w:ind w:left="0"/>
        <w:jc w:val="both"/>
      </w:pPr>
      <w:r>
        <w:rPr>
          <w:rFonts w:ascii="Times New Roman"/>
          <w:b w:val="false"/>
          <w:i w:val="false"/>
          <w:color w:val="000000"/>
          <w:sz w:val="28"/>
        </w:rPr>
        <w:t>
      7) СЭҚ ТН коды Дүниежүзілік сауда ұйымын (бұдан әрі – ДСҰ) Қазақстан Республикасының аумағынан ЕАЭО-га мүше мемлекеттердің аумағына алып қою тізбесіне енгізілген ыдысты әкету жағдайларын қоспағанда, қайтарылатын ыдысты тиеу кезінде;</w:t>
      </w:r>
    </w:p>
    <w:bookmarkEnd w:id="61"/>
    <w:bookmarkStart w:name="z550" w:id="62"/>
    <w:p>
      <w:pPr>
        <w:spacing w:after="0"/>
        <w:ind w:left="0"/>
        <w:jc w:val="both"/>
      </w:pPr>
      <w:r>
        <w:rPr>
          <w:rFonts w:ascii="Times New Roman"/>
          <w:b w:val="false"/>
          <w:i w:val="false"/>
          <w:color w:val="000000"/>
          <w:sz w:val="28"/>
        </w:rPr>
        <w:t>
      8) тауарларды бір тұлғаның шегінде бір мекенжай бойынша орналасқан стационарлық, өндірістік және (немесе) қойма үй-жайлары арасында өткізу кезінде;</w:t>
      </w:r>
    </w:p>
    <w:bookmarkEnd w:id="62"/>
    <w:bookmarkStart w:name="z551" w:id="63"/>
    <w:p>
      <w:pPr>
        <w:spacing w:after="0"/>
        <w:ind w:left="0"/>
        <w:jc w:val="both"/>
      </w:pPr>
      <w:r>
        <w:rPr>
          <w:rFonts w:ascii="Times New Roman"/>
          <w:b w:val="false"/>
          <w:i w:val="false"/>
          <w:color w:val="000000"/>
          <w:sz w:val="28"/>
        </w:rPr>
        <w:t>
      9) Қазақстан Республикасының заңнамасына сәйкес ЕАЭО-ға мүше мемлекеттердің аумағынан Қазақстан Республикасының аумағына әкелу немесе жеке тұлғалардың жеке пайдалануы үшін тауарларды Қазақстан Республикасының аумағынан ЕАЭО-ға мүше мемлекеттердің аумағына әкету кезінде рәсімдеуге жатпайды.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6" w:id="64"/>
    <w:p>
      <w:pPr>
        <w:spacing w:after="0"/>
        <w:ind w:left="0"/>
        <w:jc w:val="both"/>
      </w:pPr>
      <w:r>
        <w:rPr>
          <w:rFonts w:ascii="Times New Roman"/>
          <w:b w:val="false"/>
          <w:i w:val="false"/>
          <w:color w:val="000000"/>
          <w:sz w:val="28"/>
        </w:rPr>
        <w:t>
      15. Өнім беруші (алушы әкелу кезінде) Салық кодексінің 176-бабында көзделген, мынадай мерзімдерде ТІЖ:</w:t>
      </w:r>
    </w:p>
    <w:bookmarkEnd w:id="64"/>
    <w:bookmarkStart w:name="z552" w:id="65"/>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bookmarkEnd w:id="65"/>
    <w:bookmarkStart w:name="z553" w:id="66"/>
    <w:p>
      <w:pPr>
        <w:spacing w:after="0"/>
        <w:ind w:left="0"/>
        <w:jc w:val="both"/>
      </w:pPr>
      <w:r>
        <w:rPr>
          <w:rFonts w:ascii="Times New Roman"/>
          <w:b w:val="false"/>
          <w:i w:val="false"/>
          <w:color w:val="000000"/>
          <w:sz w:val="28"/>
        </w:rPr>
        <w:t>
      2) тауарларды Қазақстан Республикасының аумағына:</w:t>
      </w:r>
    </w:p>
    <w:bookmarkEnd w:id="66"/>
    <w:p>
      <w:pPr>
        <w:spacing w:after="0"/>
        <w:ind w:left="0"/>
        <w:jc w:val="both"/>
      </w:pPr>
      <w:r>
        <w:rPr>
          <w:rFonts w:ascii="Times New Roman"/>
          <w:b w:val="false"/>
          <w:i w:val="false"/>
          <w:color w:val="000000"/>
          <w:sz w:val="28"/>
        </w:rPr>
        <w:t>
      ЕАЭО-ға мүше болып табылмайтын мемлекеттердің аумағынан әкелу кезінде – Тауарлар тізбесінің реттік нөмірлері 1, 2, 3, 3-1 және 3-2-жолда көрсетілген, олар бойынша кедендік тазарту жүргізілген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xml:space="preserve">
      ЕАЭО-ға мүше мемлекеттердің аумағынан әкелу кезінде – Қазақстан Республикасының Мемлекеттік шекарасын кесіп өткенге дейін; </w:t>
      </w:r>
    </w:p>
    <w:bookmarkStart w:name="z554" w:id="67"/>
    <w:p>
      <w:pPr>
        <w:spacing w:after="0"/>
        <w:ind w:left="0"/>
        <w:jc w:val="both"/>
      </w:pPr>
      <w:r>
        <w:rPr>
          <w:rFonts w:ascii="Times New Roman"/>
          <w:b w:val="false"/>
          <w:i w:val="false"/>
          <w:color w:val="000000"/>
          <w:sz w:val="28"/>
        </w:rPr>
        <w:t>
      3) Тауарлар тізбесінің реттік нөмірлері 1, 2, 3. 3-1, 3-2 және 4-жолда көрсетілген тауарларды Қазақстан Республикасының аумағынан ЕАЭО-ға мүше болып табылмайтын мемлекеттердің әкету кезінде – тауарларды алып өту, өткізу және (немесе) тиеп-жөнелту басталғаннан кешіктірілмей;</w:t>
      </w:r>
    </w:p>
    <w:bookmarkEnd w:id="67"/>
    <w:bookmarkStart w:name="z555" w:id="68"/>
    <w:p>
      <w:pPr>
        <w:spacing w:after="0"/>
        <w:ind w:left="0"/>
        <w:jc w:val="both"/>
      </w:pPr>
      <w:r>
        <w:rPr>
          <w:rFonts w:ascii="Times New Roman"/>
          <w:b w:val="false"/>
          <w:i w:val="false"/>
          <w:color w:val="000000"/>
          <w:sz w:val="28"/>
        </w:rPr>
        <w:t xml:space="preserve">
      4) тауарларды Қазақстан Республикасының аумағынан ЕАЭО-ға мүше мемлекеттердің аумағына әкету кезінде – тауарларды алып өту, өткізу және (немесе) тиеп-жөнелту басталғаннан кешіктірілмей; </w:t>
      </w:r>
    </w:p>
    <w:bookmarkEnd w:id="68"/>
    <w:bookmarkStart w:name="z556" w:id="69"/>
    <w:p>
      <w:pPr>
        <w:spacing w:after="0"/>
        <w:ind w:left="0"/>
        <w:jc w:val="both"/>
      </w:pPr>
      <w:r>
        <w:rPr>
          <w:rFonts w:ascii="Times New Roman"/>
          <w:b w:val="false"/>
          <w:i w:val="false"/>
          <w:color w:val="000000"/>
          <w:sz w:val="28"/>
        </w:rPr>
        <w:t>
      5)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ұсынады.</w:t>
      </w:r>
    </w:p>
    <w:bookmarkEnd w:id="69"/>
    <w:p>
      <w:pPr>
        <w:spacing w:after="0"/>
        <w:ind w:left="0"/>
        <w:jc w:val="both"/>
      </w:pPr>
      <w:r>
        <w:rPr>
          <w:rFonts w:ascii="Times New Roman"/>
          <w:b w:val="false"/>
          <w:i w:val="false"/>
          <w:color w:val="000000"/>
          <w:sz w:val="28"/>
        </w:rPr>
        <w:t>
      Тауарларды автомобиль көлігімен не әуе кемесімен ЕАЭО-ға мүше мемлекеттердің аумағынан Қазақстан Республикасының аумағына әкелу немесе Қазақстан Республикасының аумағынан ЕАЭО-ға мүше мемлекеттердің аумағына әкету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7" w:id="70"/>
    <w:p>
      <w:pPr>
        <w:spacing w:after="0"/>
        <w:ind w:left="0"/>
        <w:jc w:val="both"/>
      </w:pPr>
      <w:r>
        <w:rPr>
          <w:rFonts w:ascii="Times New Roman"/>
          <w:b w:val="false"/>
          <w:i w:val="false"/>
          <w:color w:val="000000"/>
          <w:sz w:val="28"/>
        </w:rPr>
        <w:t xml:space="preserve">
      16. ТІЖ алушы ТІЖ ЭШФ АЖ-да тіркелген күннен бастап күнтізбелік 20 (жиырма) күн ішінде расталған немесе бас тартылған ТІЖ ұсыну жүзеге асырылатын, көліктің кез келген түрі арқылы тауарды жеткізуді (тасымалдауды) қоспағанда, АЖ арқылы ұсынады ЭШФ АЖ-да ТІЖ тіркелген күннен бастап күнтізбелік 10 (он) күн ішінде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ЭЦҚ-мен қол қойылған, расталған және бас тартылған ТІЖ ЭШФ АЖ арқылы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71"/>
    <w:p>
      <w:pPr>
        <w:spacing w:after="0"/>
        <w:ind w:left="0"/>
        <w:jc w:val="both"/>
      </w:pPr>
      <w:r>
        <w:rPr>
          <w:rFonts w:ascii="Times New Roman"/>
          <w:b w:val="false"/>
          <w:i w:val="false"/>
          <w:color w:val="000000"/>
          <w:sz w:val="28"/>
        </w:rPr>
        <w:t>
      17. Алушының ТІЖ растауы мынадай жағдайларда:</w:t>
      </w:r>
    </w:p>
    <w:bookmarkEnd w:id="71"/>
    <w:bookmarkStart w:name="z433" w:id="72"/>
    <w:p>
      <w:pPr>
        <w:spacing w:after="0"/>
        <w:ind w:left="0"/>
        <w:jc w:val="both"/>
      </w:pPr>
      <w:r>
        <w:rPr>
          <w:rFonts w:ascii="Times New Roman"/>
          <w:b w:val="false"/>
          <w:i w:val="false"/>
          <w:color w:val="000000"/>
          <w:sz w:val="28"/>
        </w:rPr>
        <w:t>
      1) тауарларды экспортқа өткізу кезінде;</w:t>
      </w:r>
    </w:p>
    <w:bookmarkEnd w:id="72"/>
    <w:bookmarkStart w:name="z434" w:id="73"/>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авиакомпаниялардың әуе кемелеріне жанармай құю кезінде әуежайлар жүзеге асыратын авиациялық жанар-жағармайды өткізу кезінде;</w:t>
      </w:r>
    </w:p>
    <w:bookmarkEnd w:id="73"/>
    <w:bookmarkStart w:name="z435" w:id="74"/>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w:t>
      </w:r>
    </w:p>
    <w:bookmarkEnd w:id="74"/>
    <w:p>
      <w:pPr>
        <w:spacing w:after="0"/>
        <w:ind w:left="0"/>
        <w:jc w:val="both"/>
      </w:pPr>
      <w:r>
        <w:rPr>
          <w:rFonts w:ascii="Times New Roman"/>
          <w:b w:val="false"/>
          <w:i w:val="false"/>
          <w:color w:val="000000"/>
          <w:sz w:val="28"/>
        </w:rPr>
        <w:t>
      оңайлатылған декларация негізінде арнаулы салық режимін қолданатын;</w:t>
      </w:r>
    </w:p>
    <w:p>
      <w:pPr>
        <w:spacing w:after="0"/>
        <w:ind w:left="0"/>
        <w:jc w:val="both"/>
      </w:pPr>
      <w:r>
        <w:rPr>
          <w:rFonts w:ascii="Times New Roman"/>
          <w:b w:val="false"/>
          <w:i w:val="false"/>
          <w:color w:val="000000"/>
          <w:sz w:val="28"/>
        </w:rPr>
        <w:t>
      ҚҚС төлеуші ретінде тіркеу есебінде тұрмайтын;</w:t>
      </w:r>
    </w:p>
    <w:p>
      <w:pPr>
        <w:spacing w:after="0"/>
        <w:ind w:left="0"/>
        <w:jc w:val="both"/>
      </w:pPr>
      <w:r>
        <w:rPr>
          <w:rFonts w:ascii="Times New Roman"/>
          <w:b w:val="false"/>
          <w:i w:val="false"/>
          <w:color w:val="000000"/>
          <w:sz w:val="28"/>
        </w:rPr>
        <w:t>
      қызметінің түріне (бөлшек сауда, экономикалық қызметтің жалпы жіктеуішіне сәйкес азық-түлікпен және сусындармен қамтамасыз ету бойынша қызметтер көрсету,) сәйкес келетін;</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қолданатын салық төлеушіге тауарларды өткізу кезінде.</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bookmarkStart w:name="z436" w:id="75"/>
    <w:p>
      <w:pPr>
        <w:spacing w:after="0"/>
        <w:ind w:left="0"/>
        <w:jc w:val="both"/>
      </w:pPr>
      <w:r>
        <w:rPr>
          <w:rFonts w:ascii="Times New Roman"/>
          <w:b w:val="false"/>
          <w:i w:val="false"/>
          <w:color w:val="000000"/>
          <w:sz w:val="28"/>
        </w:rPr>
        <w:t>
      4) Тауарлар тізбесінің реттік нөмілері 3 және 3-1-жолдарында көрсетілген тауарларды түпкілікті тұтынушыға өткізу кезінде талап етілмейді.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бұйрығымен (15.03.2024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29" w:id="76"/>
    <w:p>
      <w:pPr>
        <w:spacing w:after="0"/>
        <w:ind w:left="0"/>
        <w:jc w:val="both"/>
      </w:pPr>
      <w:r>
        <w:rPr>
          <w:rFonts w:ascii="Times New Roman"/>
          <w:b w:val="false"/>
          <w:i w:val="false"/>
          <w:color w:val="000000"/>
          <w:sz w:val="28"/>
        </w:rPr>
        <w:t>
      18. Толық емес және (немесе) дұрыс емес деректерді көрсете отырып рәсімделген, сондай-ақ алушы растамаған немесе бас тартпаған, осы тармақта белгіленген жағдайларды қоспағанда, ТІЖ:</w:t>
      </w:r>
    </w:p>
    <w:bookmarkEnd w:id="76"/>
    <w:bookmarkStart w:name="z531" w:id="77"/>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bookmarkEnd w:id="77"/>
    <w:bookmarkStart w:name="z532" w:id="78"/>
    <w:p>
      <w:pPr>
        <w:spacing w:after="0"/>
        <w:ind w:left="0"/>
        <w:jc w:val="both"/>
      </w:pPr>
      <w:r>
        <w:rPr>
          <w:rFonts w:ascii="Times New Roman"/>
          <w:b w:val="false"/>
          <w:i w:val="false"/>
          <w:color w:val="000000"/>
          <w:sz w:val="28"/>
        </w:rPr>
        <w:t>
      2) көлікті пайдаланбай тауарды жеткізу кезінде – ЭШФ АЖ-да ТІЖ тіркелген күнінен бастап күнтізбелік 10 (он) күн ішінде жеткізуші (әкелу кезінде – алушы) түзетуге немесе кері қайтарып алуға жатады.</w:t>
      </w:r>
    </w:p>
    <w:bookmarkEnd w:id="78"/>
    <w:p>
      <w:pPr>
        <w:spacing w:after="0"/>
        <w:ind w:left="0"/>
        <w:jc w:val="both"/>
      </w:pPr>
      <w:r>
        <w:rPr>
          <w:rFonts w:ascii="Times New Roman"/>
          <w:b w:val="false"/>
          <w:i w:val="false"/>
          <w:color w:val="000000"/>
          <w:sz w:val="28"/>
        </w:rPr>
        <w:t>
      Бүл ретте ТІЖ рәсімделген тауарларды Қазақстан Республикасының аумағына ЕАЭО-ға мүше мемлекеттердің аумағынан әкелу немесе Қазақстан Республикасының аумағынан ЕАЭО-ға мүше мемлекеттердің аумағына әкету кезінде Қазақстан Республикасының Мемлекеттік шекарасынан өту фактісі расталған әкелу (әкету) кезінде, кері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79"/>
    <w:p>
      <w:pPr>
        <w:spacing w:after="0"/>
        <w:ind w:left="0"/>
        <w:jc w:val="both"/>
      </w:pPr>
      <w:r>
        <w:rPr>
          <w:rFonts w:ascii="Times New Roman"/>
          <w:b w:val="false"/>
          <w:i w:val="false"/>
          <w:color w:val="000000"/>
          <w:sz w:val="28"/>
        </w:rPr>
        <w:t>
      19. Бұрын ресімделген ТІЖ-ға өзгерістер және (немесе) толықтырулар енгізу, жеткізушіні және (немесе) тауарларды алушыны ауыстыруға әкеп соқтырмайтын қателерді түзету қажет болған жағдайда, бұрын ресімделген ТІЖ-ны жою арқылы түзетілген ТІЖ ресімделеді.</w:t>
      </w:r>
    </w:p>
    <w:bookmarkEnd w:id="79"/>
    <w:p>
      <w:pPr>
        <w:spacing w:after="0"/>
        <w:ind w:left="0"/>
        <w:jc w:val="both"/>
      </w:pPr>
      <w:r>
        <w:rPr>
          <w:rFonts w:ascii="Times New Roman"/>
          <w:b w:val="false"/>
          <w:i w:val="false"/>
          <w:color w:val="000000"/>
          <w:sz w:val="28"/>
        </w:rPr>
        <w:t>
      Бұл ретте түзетілген ТІЖ-да ЭШФ АЖ-да түзетілетін ТІЖ-ның тіркеу нөмірі көрсетіледі.</w:t>
      </w:r>
    </w:p>
    <w:bookmarkStart w:name="z431" w:id="80"/>
    <w:p>
      <w:pPr>
        <w:spacing w:after="0"/>
        <w:ind w:left="0"/>
        <w:jc w:val="both"/>
      </w:pPr>
      <w:r>
        <w:rPr>
          <w:rFonts w:ascii="Times New Roman"/>
          <w:b w:val="false"/>
          <w:i w:val="false"/>
          <w:color w:val="000000"/>
          <w:sz w:val="28"/>
        </w:rPr>
        <w:t>
      20. Тауар қайтарылған жағдайда:</w:t>
      </w:r>
    </w:p>
    <w:bookmarkEnd w:id="80"/>
    <w:p>
      <w:pPr>
        <w:spacing w:after="0"/>
        <w:ind w:left="0"/>
        <w:jc w:val="both"/>
      </w:pPr>
      <w:r>
        <w:rPr>
          <w:rFonts w:ascii="Times New Roman"/>
          <w:b w:val="false"/>
          <w:i w:val="false"/>
          <w:color w:val="000000"/>
          <w:sz w:val="28"/>
        </w:rPr>
        <w:t>
      1) алушы бас тартқан ТІЖ бойынша – жеткізуші "бас тарту" мәртебесі бар ТІЖ бойынша тауарларды тиеп-жөнелту қоймасына тауарларды тасымалдауды жүзеге асырады;</w:t>
      </w:r>
    </w:p>
    <w:p>
      <w:pPr>
        <w:spacing w:after="0"/>
        <w:ind w:left="0"/>
        <w:jc w:val="both"/>
      </w:pPr>
      <w:r>
        <w:rPr>
          <w:rFonts w:ascii="Times New Roman"/>
          <w:b w:val="false"/>
          <w:i w:val="false"/>
          <w:color w:val="000000"/>
          <w:sz w:val="28"/>
        </w:rPr>
        <w:t>
      2) алушы ТІЖ расталғанға немесе бас тартқанға дейін ТІЖ кері қайтарып алынған кезде – жеткізуші "кері қайтарып алу" мәртебесі бар ТІЖ бойынша тауарларды тиеп-жөнелту қоймасына тасымалдауды жүзеге асырады;</w:t>
      </w:r>
    </w:p>
    <w:p>
      <w:pPr>
        <w:spacing w:after="0"/>
        <w:ind w:left="0"/>
        <w:jc w:val="both"/>
      </w:pPr>
      <w:r>
        <w:rPr>
          <w:rFonts w:ascii="Times New Roman"/>
          <w:b w:val="false"/>
          <w:i w:val="false"/>
          <w:color w:val="000000"/>
          <w:sz w:val="28"/>
        </w:rPr>
        <w:t>
      3) алушы бұрын растаған ТІЖ бойынша – алушы қайтаруға ТІЖ ресімдейді, бұл ретте ЭШФ АЖ-да бұрын ресімделген ТІЖ-ның тіркеу нөмірі көрсетіледі.</w:t>
      </w:r>
    </w:p>
    <w:bookmarkStart w:name="z432" w:id="81"/>
    <w:p>
      <w:pPr>
        <w:spacing w:after="0"/>
        <w:ind w:left="0"/>
        <w:jc w:val="both"/>
      </w:pPr>
      <w:r>
        <w:rPr>
          <w:rFonts w:ascii="Times New Roman"/>
          <w:b w:val="false"/>
          <w:i w:val="false"/>
          <w:color w:val="000000"/>
          <w:sz w:val="28"/>
        </w:rPr>
        <w:t xml:space="preserve">
      21. Қағидалардың 17-тармағы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"Шағын сауда нүктесі" санаты белгісі қойылған, салық төлеушіге өткізілген тауар бойынша тауарды қайтаруға ТІЖ ресімдеуді жеткізуші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21-тармақтың мәтініне орыс тілінде өзгеріс енгізіледі, қазақ тілінде өзгермейді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82"/>
    <w:p>
      <w:pPr>
        <w:spacing w:after="0"/>
        <w:ind w:left="0"/>
        <w:jc w:val="both"/>
      </w:pPr>
      <w:r>
        <w:rPr>
          <w:rFonts w:ascii="Times New Roman"/>
          <w:b w:val="false"/>
          <w:i w:val="false"/>
          <w:color w:val="000000"/>
          <w:sz w:val="28"/>
        </w:rPr>
        <w:t>
      22. ЕАЭО мүше мемлекеттердің аумағынан Қазақстан Республикасының аумағына тауарларды әкелу кезінде Тауарлар тізбесінің реттік нөмірлері 1, 2, 3, 3-1, 3-2 және 4-жолда көрсетілген тауарларды алушы бастапқы ТІЖ ресімдейді, ол арқылы тауарлар виртуалды қоймаға түседі.</w:t>
      </w:r>
    </w:p>
    <w:bookmarkEnd w:id="82"/>
    <w:p>
      <w:pPr>
        <w:spacing w:after="0"/>
        <w:ind w:left="0"/>
        <w:jc w:val="both"/>
      </w:pPr>
      <w:r>
        <w:rPr>
          <w:rFonts w:ascii="Times New Roman"/>
          <w:b w:val="false"/>
          <w:i w:val="false"/>
          <w:color w:val="000000"/>
          <w:sz w:val="28"/>
        </w:rPr>
        <w:t>
      Осы тармақта көрсетілген тауарлар бойынша бастапқы ТІЖ бастапқы деректерін жеке мұқтаждары үшін пайдаланылатын тауарларды қоспағанда, жанама салықтарды төлеу фактісін мемлекеттік кірістер органдары растағаннан кейін 10 (он) жұмыс күні ішінде ЭШФ-ны жазып беру кезінде шығару көзін автоматты түрде көрсету мақсатында 328.00-нысанының деректерімен салыстыруға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(01.12.2024 бастап қолданысқа енгізіледі) бұйрығымен.</w:t>
      </w:r>
      <w:r>
        <w:br/>
      </w:r>
      <w:r>
        <w:rPr>
          <w:rFonts w:ascii="Times New Roman"/>
          <w:b w:val="false"/>
          <w:i w:val="false"/>
          <w:color w:val="000000"/>
          <w:sz w:val="28"/>
        </w:rPr>
        <w:t>
</w:t>
      </w:r>
    </w:p>
    <w:bookmarkStart w:name="z438" w:id="83"/>
    <w:p>
      <w:pPr>
        <w:spacing w:after="0"/>
        <w:ind w:left="0"/>
        <w:jc w:val="both"/>
      </w:pPr>
      <w:r>
        <w:rPr>
          <w:rFonts w:ascii="Times New Roman"/>
          <w:b w:val="false"/>
          <w:i w:val="false"/>
          <w:color w:val="000000"/>
          <w:sz w:val="28"/>
        </w:rPr>
        <w:t>
      23. Тауарларды автомобиль көлігімен, әуе кемесімен ЕАЭО-ға мүше мемлекеттердің аумағынан Қазақстан Республикасының аумағына әкелу немесе тауарларды Қазақстан Республикасының аумағынан ЕАЭО-ға мүше мемлекеттердің аумағына әкету кезінде осындай тасымалдауды жүзеге асыратын тұлға (жүргізуші/компанияның өкілі (экспедициялау, курьерлік жеткізу)) өткізу пунктінде/әуежайда Мемлекеттік шекарадан кесіп өту кезінде Қазақстан Республикасының Мемлекеттік шекарасынан өту фактісін растау үшін мемлекеттік кірістер органының қызметкеріне тасымалданатын тауарға ТІЖ тіркеу нөмірін ұсынады.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84"/>
    <w:p>
      <w:pPr>
        <w:spacing w:after="0"/>
        <w:ind w:left="0"/>
        <w:jc w:val="both"/>
      </w:pPr>
      <w:r>
        <w:rPr>
          <w:rFonts w:ascii="Times New Roman"/>
          <w:b w:val="false"/>
          <w:i w:val="false"/>
          <w:color w:val="000000"/>
          <w:sz w:val="28"/>
        </w:rPr>
        <w:t>
      23-1. Бастапқы ТІЖ бойынша виртуалды қоймаға кіріске алынған, ЕАЭО-ға мүше мемлекеттердің аумағынан Қазақстан Республикасының аумағына тауарларды әкелу бойынша алушы, қажет болған жағдайда, виртуалды қойма арқылы электрондық шот-фактуралар жазып берілетін тауарларды қоспағанда, Тауарлар тізбесінің реттік нөмірлері 1, 2, 3, 3-1, 3-2 және 4-жолда көрсетілген тауарлар виртуалды қоймадан есептен шығаруды жүргізеді.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(15.03.2024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(01.12.2024 бастап қолданысқа енгізіледі) бұйрықтарымен.</w:t>
      </w:r>
      <w:r>
        <w:br/>
      </w:r>
      <w:r>
        <w:rPr>
          <w:rFonts w:ascii="Times New Roman"/>
          <w:b w:val="false"/>
          <w:i w:val="false"/>
          <w:color w:val="000000"/>
          <w:sz w:val="28"/>
        </w:rPr>
        <w:t>
</w:t>
      </w:r>
    </w:p>
    <w:bookmarkStart w:name="z439" w:id="85"/>
    <w:p>
      <w:pPr>
        <w:spacing w:after="0"/>
        <w:ind w:left="0"/>
        <w:jc w:val="both"/>
      </w:pPr>
      <w:r>
        <w:rPr>
          <w:rFonts w:ascii="Times New Roman"/>
          <w:b w:val="false"/>
          <w:i w:val="false"/>
          <w:color w:val="000000"/>
          <w:sz w:val="28"/>
        </w:rPr>
        <w:t>
      24. Тауарлар тізбесінің реттік нөмірлері 1, 2, 3, 3-1, 3-2 және 4-жолда көрсетілген тауарлар:</w:t>
      </w:r>
    </w:p>
    <w:bookmarkEnd w:id="85"/>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машинасының чегінің негізінде – өткізілген күннен бастап күнтізбелік 16 (он алты) күн өткеннен кейін автоматты түрде;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17-тармағы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өлшемшарттарға сәйкес келетін, бөлшек сауда субъектісіне рәсімделген ТІЖ бойынша тауарларды алу кезінде ТІЖ рәсімделген күннен бастап күнтізбелік 30 (отыз) күн өткеннен кейін автоматты түрде өткізуге ТІЖ рәсімдеусіз виртуалды қоймадан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0" w:id="86"/>
    <w:p>
      <w:pPr>
        <w:spacing w:after="0"/>
        <w:ind w:left="0"/>
        <w:jc w:val="both"/>
      </w:pPr>
      <w:r>
        <w:rPr>
          <w:rFonts w:ascii="Times New Roman"/>
          <w:b w:val="false"/>
          <w:i w:val="false"/>
          <w:color w:val="000000"/>
          <w:sz w:val="28"/>
        </w:rPr>
        <w:t xml:space="preserve">
      25. ЭШФ АЖ-де тіркелген ТІЖ Салық кодексінде белгіленген талап қою мерзімі ішінде ЭШФ АЖ-да тіркелген күннен бастап сақталады. </w:t>
      </w:r>
    </w:p>
    <w:bookmarkEnd w:id="86"/>
    <w:p>
      <w:pPr>
        <w:spacing w:after="0"/>
        <w:ind w:left="0"/>
        <w:jc w:val="both"/>
      </w:pPr>
      <w:r>
        <w:rPr>
          <w:rFonts w:ascii="Times New Roman"/>
          <w:b w:val="false"/>
          <w:i w:val="false"/>
          <w:color w:val="000000"/>
          <w:sz w:val="28"/>
        </w:rPr>
        <w:t>
      Қағаз ТІЖ тіркеу және есепке алу журналында, сондай-ақ қағаз ТІЖ тіркеу және есепке алу журналында тіркелген ТІЖ тіркеу күнінен бастап Салық кодексінде белгіленген талап қою мерзімі шегінде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87"/>
    <w:p>
      <w:pPr>
        <w:spacing w:after="0"/>
        <w:ind w:left="0"/>
        <w:jc w:val="both"/>
      </w:pPr>
      <w:r>
        <w:rPr>
          <w:rFonts w:ascii="Times New Roman"/>
          <w:b w:val="false"/>
          <w:i w:val="false"/>
          <w:color w:val="000000"/>
          <w:sz w:val="28"/>
        </w:rPr>
        <w:t>
      26. ТІЖ ресімдеу жөніндегі талап қолданылатын тауарлар бойынша ЭШФ-ны жазып беру "Тауарлардың, жұмыстардың, көрсетілетін қызметтердің жеткізілгенін растайтын құжат" деген 32-жолда ТІЖ тіркеу нөмірін көрсете отырып, ТІЖ негізінде жүзеге асырылады.</w:t>
      </w:r>
    </w:p>
    <w:bookmarkEnd w:id="87"/>
    <w:p>
      <w:pPr>
        <w:spacing w:after="0"/>
        <w:ind w:left="0"/>
        <w:jc w:val="both"/>
      </w:pPr>
      <w:r>
        <w:rPr>
          <w:rFonts w:ascii="Times New Roman"/>
          <w:b w:val="false"/>
          <w:i w:val="false"/>
          <w:color w:val="000000"/>
          <w:sz w:val="28"/>
        </w:rPr>
        <w:t>
      ТІЖ-де және ЭШФ-да тауардың құны бойынша деректерді қоспағанда, көрсетілетін тауарлар бойынша деректер бірдей болуы тиіс</w:t>
      </w:r>
    </w:p>
    <w:bookmarkStart w:name="z442" w:id="88"/>
    <w:p>
      <w:pPr>
        <w:spacing w:after="0"/>
        <w:ind w:left="0"/>
        <w:jc w:val="both"/>
      </w:pPr>
      <w:r>
        <w:rPr>
          <w:rFonts w:ascii="Times New Roman"/>
          <w:b w:val="false"/>
          <w:i w:val="false"/>
          <w:color w:val="000000"/>
          <w:sz w:val="28"/>
        </w:rPr>
        <w:t>
      27. ТІЖ ресімдеу, растау не растаудан бас тарту мерзімдері ішінде техникалық ақау болған кезде техникалық қателерді жою және ЭШФ АЖ жұмыс істеу мүмкіндігін қалпына келтіру кезеңіне ЭШФ АЖ жұмыс тоқтатыла тұрады.</w:t>
      </w:r>
    </w:p>
    <w:bookmarkEnd w:id="88"/>
    <w:p>
      <w:pPr>
        <w:spacing w:after="0"/>
        <w:ind w:left="0"/>
        <w:jc w:val="both"/>
      </w:pPr>
      <w:r>
        <w:rPr>
          <w:rFonts w:ascii="Times New Roman"/>
          <w:b w:val="false"/>
          <w:i w:val="false"/>
          <w:color w:val="000000"/>
          <w:sz w:val="28"/>
        </w:rPr>
        <w:t>
      ТІЖ ресімдеу, растау не растаудан бас тарту техникалық қателер жойылғаннан және ЭШФ АЖ жұмыс қабілеттілігі қалпына келтірілгеннен кейін 3 (үш) жұмыс күні ішінде жүзеге асырылады.</w:t>
      </w:r>
    </w:p>
    <w:bookmarkStart w:name="z443" w:id="89"/>
    <w:p>
      <w:pPr>
        <w:spacing w:after="0"/>
        <w:ind w:left="0"/>
        <w:jc w:val="both"/>
      </w:pPr>
      <w:r>
        <w:rPr>
          <w:rFonts w:ascii="Times New Roman"/>
          <w:b w:val="false"/>
          <w:i w:val="false"/>
          <w:color w:val="000000"/>
          <w:sz w:val="28"/>
        </w:rPr>
        <w:t>
      28. Алушы нөмірі мен күні тіркелген ЭШФ-ның "Тауарлардың, жұмыстардың, көрсетілетін қызметтердің жеткізілгенін растайтын құжат" деген 32-жолында көрсетілген ТІЖ бас тартқан кезде жеткізуші түзетілген ТІЖ ресімдеуді ТІЖ бас тартылған күннен кейінгі 3 (үш) жұмыс күнінен кешіктірілмей жүзеге асырылады.</w:t>
      </w:r>
    </w:p>
    <w:bookmarkEnd w:id="89"/>
    <w:p>
      <w:pPr>
        <w:spacing w:after="0"/>
        <w:ind w:left="0"/>
        <w:jc w:val="both"/>
      </w:pPr>
      <w:r>
        <w:rPr>
          <w:rFonts w:ascii="Times New Roman"/>
          <w:b w:val="false"/>
          <w:i w:val="false"/>
          <w:color w:val="000000"/>
          <w:sz w:val="28"/>
        </w:rPr>
        <w:t>
      Бұл ретте осындай ТІЖ негізінде түзетілген ЭШФ жазып беру кезінде түзетілетін ЭШФ нөмірі көрсетіледі.</w:t>
      </w:r>
    </w:p>
    <w:bookmarkStart w:name="z444" w:id="90"/>
    <w:p>
      <w:pPr>
        <w:spacing w:after="0"/>
        <w:ind w:left="0"/>
        <w:jc w:val="left"/>
      </w:pPr>
      <w:r>
        <w:rPr>
          <w:rFonts w:ascii="Times New Roman"/>
          <w:b/>
          <w:i w:val="false"/>
          <w:color w:val="000000"/>
        </w:rPr>
        <w:t xml:space="preserve"> 3-тарау. Тауарларға арналған ілеспе жүкқұжатты толтыру тәртібі</w:t>
      </w:r>
    </w:p>
    <w:bookmarkEnd w:id="90"/>
    <w:bookmarkStart w:name="z445" w:id="91"/>
    <w:p>
      <w:pPr>
        <w:spacing w:after="0"/>
        <w:ind w:left="0"/>
        <w:jc w:val="both"/>
      </w:pPr>
      <w:r>
        <w:rPr>
          <w:rFonts w:ascii="Times New Roman"/>
          <w:b w:val="false"/>
          <w:i w:val="false"/>
          <w:color w:val="000000"/>
          <w:sz w:val="28"/>
        </w:rPr>
        <w:t>
      29. "Жалпы бөлім" деген А бөлімінде мынадай реттік нөмірлерімен жолдар толтырылады:</w:t>
      </w:r>
    </w:p>
    <w:bookmarkEnd w:id="91"/>
    <w:p>
      <w:pPr>
        <w:spacing w:after="0"/>
        <w:ind w:left="0"/>
        <w:jc w:val="both"/>
      </w:pPr>
      <w:r>
        <w:rPr>
          <w:rFonts w:ascii="Times New Roman"/>
          <w:b w:val="false"/>
          <w:i w:val="false"/>
          <w:color w:val="000000"/>
          <w:sz w:val="28"/>
        </w:rPr>
        <w:t>
      "1. ТІЖ нөмірін есепке алу жүйесі" – салық төлеушінің салық есебінде берілетін және тауарларды жеткізуші дербес айқындайтын ТІЖ реттік нөмірі (бұл жолды толтыру міндетті емес);</w:t>
      </w:r>
    </w:p>
    <w:p>
      <w:pPr>
        <w:spacing w:after="0"/>
        <w:ind w:left="0"/>
        <w:jc w:val="both"/>
      </w:pPr>
      <w:r>
        <w:rPr>
          <w:rFonts w:ascii="Times New Roman"/>
          <w:b w:val="false"/>
          <w:i w:val="false"/>
          <w:color w:val="000000"/>
          <w:sz w:val="28"/>
        </w:rPr>
        <w:t>
      "2. Тауарды тиеп-жөнелту күні" – күні қолмен толтырылады;</w:t>
      </w:r>
    </w:p>
    <w:p>
      <w:pPr>
        <w:spacing w:after="0"/>
        <w:ind w:left="0"/>
        <w:jc w:val="both"/>
      </w:pPr>
      <w:r>
        <w:rPr>
          <w:rFonts w:ascii="Times New Roman"/>
          <w:b w:val="false"/>
          <w:i w:val="false"/>
          <w:color w:val="000000"/>
          <w:sz w:val="28"/>
        </w:rPr>
        <w:t xml:space="preserve">
      "3. ЭШФ АЖ-да ТІЖ тіркеу нөмірі" – ЭШФ АЖ ТІЖ тіркеу кезінде автоматты түрде толтырылады (ЭШФ АЖ қатысушысымен толтыруға және (немесе) редакциялауға арналмаған); </w:t>
      </w:r>
    </w:p>
    <w:p>
      <w:pPr>
        <w:spacing w:after="0"/>
        <w:ind w:left="0"/>
        <w:jc w:val="both"/>
      </w:pPr>
      <w:r>
        <w:rPr>
          <w:rFonts w:ascii="Times New Roman"/>
          <w:b w:val="false"/>
          <w:i w:val="false"/>
          <w:color w:val="000000"/>
          <w:sz w:val="28"/>
        </w:rPr>
        <w:t>
      "3.1. ЭШФ АЖ-да ТІЖ тіркеу күні мен нөмірі" – ЭШФ АЖ-да автоматты түрде толтырылады және рәсімдеудің нақты уақытына сәйкес келеді;</w:t>
      </w:r>
    </w:p>
    <w:p>
      <w:pPr>
        <w:spacing w:after="0"/>
        <w:ind w:left="0"/>
        <w:jc w:val="both"/>
      </w:pPr>
      <w:r>
        <w:rPr>
          <w:rFonts w:ascii="Times New Roman"/>
          <w:b w:val="false"/>
          <w:i w:val="false"/>
          <w:color w:val="000000"/>
          <w:sz w:val="28"/>
        </w:rPr>
        <w:t>
      "4. Актінің/Таңбалауға жататын тауарлар бойынша хабарламаның нөмірі" – тауарларды қабылдау/беру актісінің немесе әкелу туралы хабарламаның тіркеу нөмірі көрсетіледі (бұл жолды толтыру міндетті емес);</w:t>
      </w:r>
    </w:p>
    <w:p>
      <w:pPr>
        <w:spacing w:after="0"/>
        <w:ind w:left="0"/>
        <w:jc w:val="both"/>
      </w:pPr>
      <w:r>
        <w:rPr>
          <w:rFonts w:ascii="Times New Roman"/>
          <w:b w:val="false"/>
          <w:i w:val="false"/>
          <w:color w:val="000000"/>
          <w:sz w:val="28"/>
        </w:rPr>
        <w:t>
      "4.1. Актінің/Цифрлық таңбалау бойынша хабарламаның күні" – тауарларды қабылдау/беру актісінің немесе әкелу туралы хабарламаның күні көрсетіледі (бұл жолды толтыру міндетті емес);</w:t>
      </w:r>
    </w:p>
    <w:p>
      <w:pPr>
        <w:spacing w:after="0"/>
        <w:ind w:left="0"/>
        <w:jc w:val="both"/>
      </w:pPr>
      <w:r>
        <w:rPr>
          <w:rFonts w:ascii="Times New Roman"/>
          <w:b w:val="false"/>
          <w:i w:val="false"/>
          <w:color w:val="000000"/>
          <w:sz w:val="28"/>
        </w:rPr>
        <w:t>
      "5. ТІЖ түзету" – ЭШФ АЖ-да түзетілетін ТІЖ тіркеу нөмірі көрсетіледі, жеткізушіні және (немесе) тауарларды алушыны ауыстыруға әкеп соқтырмайтын қателерді түзету қажет болған жағдайда, жойылғанның орнына ТІЖ рәсімдеу қажет болған кезде белгі қойылады;</w:t>
      </w:r>
    </w:p>
    <w:p>
      <w:pPr>
        <w:spacing w:after="0"/>
        <w:ind w:left="0"/>
        <w:jc w:val="both"/>
      </w:pPr>
      <w:r>
        <w:rPr>
          <w:rFonts w:ascii="Times New Roman"/>
          <w:b w:val="false"/>
          <w:i w:val="false"/>
          <w:color w:val="000000"/>
          <w:sz w:val="28"/>
        </w:rPr>
        <w:t>
      "5.1. ЭШФ АЖ түзетілген ТІЖ тіркеу нөмірі" – ЭШФ АЖ-да түзетілетін ТІЖ тіркеу нөмірі көрсетіледі;</w:t>
      </w:r>
    </w:p>
    <w:p>
      <w:pPr>
        <w:spacing w:after="0"/>
        <w:ind w:left="0"/>
        <w:jc w:val="both"/>
      </w:pPr>
      <w:r>
        <w:rPr>
          <w:rFonts w:ascii="Times New Roman"/>
          <w:b w:val="false"/>
          <w:i w:val="false"/>
          <w:color w:val="000000"/>
          <w:sz w:val="28"/>
        </w:rPr>
        <w:t>
      "6. ТІЖ бойынша, бұрынғы тауарды қайтару" – тауарды қайтару қажет болған кезде "Өнім берушінің деректемелері" деген В бөлімде алушының деректемелерін, "Алушының деректемелері" деген С бөлімде өнім берушінің деректемелерінде белгі қойылады;</w:t>
      </w:r>
    </w:p>
    <w:p>
      <w:pPr>
        <w:spacing w:after="0"/>
        <w:ind w:left="0"/>
        <w:jc w:val="both"/>
      </w:pPr>
      <w:r>
        <w:rPr>
          <w:rFonts w:ascii="Times New Roman"/>
          <w:b w:val="false"/>
          <w:i w:val="false"/>
          <w:color w:val="000000"/>
          <w:sz w:val="28"/>
        </w:rPr>
        <w:t>
      "6.1. ЭШФ АЖ ТІЖ тіркеу нөмірі" – ЭШФ АЖ-да бұрын рәсімделген ТІЖ тіркеу нөмірі көрсетіледы;</w:t>
      </w:r>
    </w:p>
    <w:p>
      <w:pPr>
        <w:spacing w:after="0"/>
        <w:ind w:left="0"/>
        <w:jc w:val="both"/>
      </w:pPr>
      <w:r>
        <w:rPr>
          <w:rFonts w:ascii="Times New Roman"/>
          <w:b w:val="false"/>
          <w:i w:val="false"/>
          <w:color w:val="000000"/>
          <w:sz w:val="28"/>
        </w:rPr>
        <w:t>
      "7. Қазақстан Республикасының аумағына тауарларды әкелу" – қажет болған кезде торкөзге тиісті белгі қойылады:</w:t>
      </w:r>
    </w:p>
    <w:p>
      <w:pPr>
        <w:spacing w:after="0"/>
        <w:ind w:left="0"/>
        <w:jc w:val="both"/>
      </w:pPr>
      <w:r>
        <w:rPr>
          <w:rFonts w:ascii="Times New Roman"/>
          <w:b w:val="false"/>
          <w:i w:val="false"/>
          <w:color w:val="000000"/>
          <w:sz w:val="28"/>
        </w:rPr>
        <w:t>
      "7.1. Қазақстан Республикасының аумағына тауарларды әкелу";</w:t>
      </w:r>
    </w:p>
    <w:p>
      <w:pPr>
        <w:spacing w:after="0"/>
        <w:ind w:left="0"/>
        <w:jc w:val="both"/>
      </w:pPr>
      <w:r>
        <w:rPr>
          <w:rFonts w:ascii="Times New Roman"/>
          <w:b w:val="false"/>
          <w:i w:val="false"/>
          <w:color w:val="000000"/>
          <w:sz w:val="28"/>
        </w:rPr>
        <w:t>
      "7.2. Қайта өңдеуге әкелу";</w:t>
      </w:r>
    </w:p>
    <w:p>
      <w:pPr>
        <w:spacing w:after="0"/>
        <w:ind w:left="0"/>
        <w:jc w:val="both"/>
      </w:pPr>
      <w:r>
        <w:rPr>
          <w:rFonts w:ascii="Times New Roman"/>
          <w:b w:val="false"/>
          <w:i w:val="false"/>
          <w:color w:val="000000"/>
          <w:sz w:val="28"/>
        </w:rPr>
        <w:t>
      "7.3. Уақытша әкелу";</w:t>
      </w:r>
    </w:p>
    <w:p>
      <w:pPr>
        <w:spacing w:after="0"/>
        <w:ind w:left="0"/>
        <w:jc w:val="both"/>
      </w:pPr>
      <w:r>
        <w:rPr>
          <w:rFonts w:ascii="Times New Roman"/>
          <w:b w:val="false"/>
          <w:i w:val="false"/>
          <w:color w:val="000000"/>
          <w:sz w:val="28"/>
        </w:rPr>
        <w:t>
      "7.4. Уақытша әкетілген тауарды әкелу";</w:t>
      </w:r>
    </w:p>
    <w:p>
      <w:pPr>
        <w:spacing w:after="0"/>
        <w:ind w:left="0"/>
        <w:jc w:val="both"/>
      </w:pPr>
      <w:r>
        <w:rPr>
          <w:rFonts w:ascii="Times New Roman"/>
          <w:b w:val="false"/>
          <w:i w:val="false"/>
          <w:color w:val="000000"/>
          <w:sz w:val="28"/>
        </w:rPr>
        <w:t>
      "7.5. АЭА аумағына тауарларды әкелу" – белгісі қойылады:</w:t>
      </w:r>
    </w:p>
    <w:p>
      <w:pPr>
        <w:spacing w:after="0"/>
        <w:ind w:left="0"/>
        <w:jc w:val="both"/>
      </w:pPr>
      <w:r>
        <w:rPr>
          <w:rFonts w:ascii="Times New Roman"/>
          <w:b w:val="false"/>
          <w:i w:val="false"/>
          <w:color w:val="000000"/>
          <w:sz w:val="28"/>
        </w:rPr>
        <w:t xml:space="preserve">
      "7.5.1. АЭА атауы" – тауарларды "еркін (арнайы, ерекше) экономикалық аймақ" (бұдан әрі – АЭА) аумағына өткізу қажет болған кезде толтырылады (көрсетілетін тізімнен таңдалады); </w:t>
      </w:r>
    </w:p>
    <w:p>
      <w:pPr>
        <w:spacing w:after="0"/>
        <w:ind w:left="0"/>
        <w:jc w:val="both"/>
      </w:pPr>
      <w:r>
        <w:rPr>
          <w:rFonts w:ascii="Times New Roman"/>
          <w:b w:val="false"/>
          <w:i w:val="false"/>
          <w:color w:val="000000"/>
          <w:sz w:val="28"/>
        </w:rPr>
        <w:t>
      "8. Қазақстан Республикасының аумағынан тауарларды әкету" – қажет болған кезде торкөзге тиісті белгі қойылады:</w:t>
      </w:r>
    </w:p>
    <w:p>
      <w:pPr>
        <w:spacing w:after="0"/>
        <w:ind w:left="0"/>
        <w:jc w:val="both"/>
      </w:pPr>
      <w:r>
        <w:rPr>
          <w:rFonts w:ascii="Times New Roman"/>
          <w:b w:val="false"/>
          <w:i w:val="false"/>
          <w:color w:val="000000"/>
          <w:sz w:val="28"/>
        </w:rPr>
        <w:t>
      "8.1. Қазақстан Республикасының аумағынан тауарларды әкету";</w:t>
      </w:r>
    </w:p>
    <w:p>
      <w:pPr>
        <w:spacing w:after="0"/>
        <w:ind w:left="0"/>
        <w:jc w:val="both"/>
      </w:pPr>
      <w:r>
        <w:rPr>
          <w:rFonts w:ascii="Times New Roman"/>
          <w:b w:val="false"/>
          <w:i w:val="false"/>
          <w:color w:val="000000"/>
          <w:sz w:val="28"/>
        </w:rPr>
        <w:t>
      "8.2. Қайта өңдеуге әкету";</w:t>
      </w:r>
    </w:p>
    <w:p>
      <w:pPr>
        <w:spacing w:after="0"/>
        <w:ind w:left="0"/>
        <w:jc w:val="both"/>
      </w:pPr>
      <w:r>
        <w:rPr>
          <w:rFonts w:ascii="Times New Roman"/>
          <w:b w:val="false"/>
          <w:i w:val="false"/>
          <w:color w:val="000000"/>
          <w:sz w:val="28"/>
        </w:rPr>
        <w:t>
      "8.3. Уақытша әкету";</w:t>
      </w:r>
    </w:p>
    <w:p>
      <w:pPr>
        <w:spacing w:after="0"/>
        <w:ind w:left="0"/>
        <w:jc w:val="both"/>
      </w:pPr>
      <w:r>
        <w:rPr>
          <w:rFonts w:ascii="Times New Roman"/>
          <w:b w:val="false"/>
          <w:i w:val="false"/>
          <w:color w:val="000000"/>
          <w:sz w:val="28"/>
        </w:rPr>
        <w:t>
      "8.4. Уақытша әкелінген тауарды әкету";</w:t>
      </w:r>
    </w:p>
    <w:p>
      <w:pPr>
        <w:spacing w:after="0"/>
        <w:ind w:left="0"/>
        <w:jc w:val="both"/>
      </w:pPr>
      <w:r>
        <w:rPr>
          <w:rFonts w:ascii="Times New Roman"/>
          <w:b w:val="false"/>
          <w:i w:val="false"/>
          <w:color w:val="000000"/>
          <w:sz w:val="28"/>
        </w:rPr>
        <w:t>
      "8.5. АЭА аумағынан тауарларды әкету";</w:t>
      </w:r>
    </w:p>
    <w:p>
      <w:pPr>
        <w:spacing w:after="0"/>
        <w:ind w:left="0"/>
        <w:jc w:val="both"/>
      </w:pPr>
      <w:r>
        <w:rPr>
          <w:rFonts w:ascii="Times New Roman"/>
          <w:b w:val="false"/>
          <w:i w:val="false"/>
          <w:color w:val="000000"/>
          <w:sz w:val="28"/>
        </w:rPr>
        <w:t>
      "8.5.1. АЭА атауы" – АЭА аумағына тауарларды өткізу қажет болған кезде толтырылады (көрсетілетін тізімнен таңдалады);</w:t>
      </w:r>
    </w:p>
    <w:p>
      <w:pPr>
        <w:spacing w:after="0"/>
        <w:ind w:left="0"/>
        <w:jc w:val="both"/>
      </w:pPr>
      <w:r>
        <w:rPr>
          <w:rFonts w:ascii="Times New Roman"/>
          <w:b w:val="false"/>
          <w:i w:val="false"/>
          <w:color w:val="000000"/>
          <w:sz w:val="28"/>
        </w:rPr>
        <w:t>
      "9. Тауарлардың өткізілуі" – қажет болған кезде торкөзге тиісті белгі қойылады:</w:t>
      </w:r>
    </w:p>
    <w:p>
      <w:pPr>
        <w:spacing w:after="0"/>
        <w:ind w:left="0"/>
        <w:jc w:val="both"/>
      </w:pPr>
      <w:r>
        <w:rPr>
          <w:rFonts w:ascii="Times New Roman"/>
          <w:b w:val="false"/>
          <w:i w:val="false"/>
          <w:color w:val="000000"/>
          <w:sz w:val="28"/>
        </w:rPr>
        <w:t>
      9.1. Қазақстан Республикасының аумағына бір тұлға шегінде" – Тауарлар тізбесінің реттік нөмірлері 1, 2, 3 және 3-1-жолдарында көрсетілген тауарларға белгі қойылады;</w:t>
      </w:r>
    </w:p>
    <w:p>
      <w:pPr>
        <w:spacing w:after="0"/>
        <w:ind w:left="0"/>
        <w:jc w:val="both"/>
      </w:pPr>
      <w:r>
        <w:rPr>
          <w:rFonts w:ascii="Times New Roman"/>
          <w:b w:val="false"/>
          <w:i w:val="false"/>
          <w:color w:val="000000"/>
          <w:sz w:val="28"/>
        </w:rPr>
        <w:t>
      "9.2. ЕАЭО шеңберінде бір тұлға шегінде";</w:t>
      </w:r>
    </w:p>
    <w:p>
      <w:pPr>
        <w:spacing w:after="0"/>
        <w:ind w:left="0"/>
        <w:jc w:val="both"/>
      </w:pPr>
      <w:r>
        <w:rPr>
          <w:rFonts w:ascii="Times New Roman"/>
          <w:b w:val="false"/>
          <w:i w:val="false"/>
          <w:color w:val="000000"/>
          <w:sz w:val="28"/>
        </w:rPr>
        <w:t>
      "9.3. Өзгеше өткізілуі";</w:t>
      </w:r>
    </w:p>
    <w:p>
      <w:pPr>
        <w:spacing w:after="0"/>
        <w:ind w:left="0"/>
        <w:jc w:val="both"/>
      </w:pPr>
      <w:r>
        <w:rPr>
          <w:rFonts w:ascii="Times New Roman"/>
          <w:b w:val="false"/>
          <w:i w:val="false"/>
          <w:color w:val="000000"/>
          <w:sz w:val="28"/>
        </w:rPr>
        <w:t>
      "10. Акцизделетін және басқа да тауарлар (цифрлық таңбалауды қоспағанда)" – қажет болған кезде торкөзде тиісті белгі қойылады:</w:t>
      </w:r>
    </w:p>
    <w:p>
      <w:pPr>
        <w:spacing w:after="0"/>
        <w:ind w:left="0"/>
        <w:jc w:val="both"/>
      </w:pPr>
      <w:r>
        <w:rPr>
          <w:rFonts w:ascii="Times New Roman"/>
          <w:b w:val="false"/>
          <w:i w:val="false"/>
          <w:color w:val="000000"/>
          <w:sz w:val="28"/>
        </w:rPr>
        <w:t>
      "10.1. Этил спирті";</w:t>
      </w:r>
    </w:p>
    <w:p>
      <w:pPr>
        <w:spacing w:after="0"/>
        <w:ind w:left="0"/>
        <w:jc w:val="both"/>
      </w:pPr>
      <w:r>
        <w:rPr>
          <w:rFonts w:ascii="Times New Roman"/>
          <w:b w:val="false"/>
          <w:i w:val="false"/>
          <w:color w:val="000000"/>
          <w:sz w:val="28"/>
        </w:rPr>
        <w:t>
      "10.2. Толысылған шарап";</w:t>
      </w:r>
    </w:p>
    <w:p>
      <w:pPr>
        <w:spacing w:after="0"/>
        <w:ind w:left="0"/>
        <w:jc w:val="both"/>
      </w:pPr>
      <w:r>
        <w:rPr>
          <w:rFonts w:ascii="Times New Roman"/>
          <w:b w:val="false"/>
          <w:i w:val="false"/>
          <w:color w:val="000000"/>
          <w:sz w:val="28"/>
        </w:rPr>
        <w:t>
      "10.3. Сыра қайнату өнімі";</w:t>
      </w:r>
    </w:p>
    <w:p>
      <w:pPr>
        <w:spacing w:after="0"/>
        <w:ind w:left="0"/>
        <w:jc w:val="both"/>
      </w:pPr>
      <w:r>
        <w:rPr>
          <w:rFonts w:ascii="Times New Roman"/>
          <w:b w:val="false"/>
          <w:i w:val="false"/>
          <w:color w:val="000000"/>
          <w:sz w:val="28"/>
        </w:rPr>
        <w:t>
      "10.4. Алкоголь өнімі (сыра қайнату өнімінен басқа)";</w:t>
      </w:r>
    </w:p>
    <w:p>
      <w:pPr>
        <w:spacing w:after="0"/>
        <w:ind w:left="0"/>
        <w:jc w:val="both"/>
      </w:pPr>
      <w:r>
        <w:rPr>
          <w:rFonts w:ascii="Times New Roman"/>
          <w:b w:val="false"/>
          <w:i w:val="false"/>
          <w:color w:val="000000"/>
          <w:sz w:val="28"/>
        </w:rPr>
        <w:t>
      "10.5. Мұнай өнімдері";</w:t>
      </w:r>
    </w:p>
    <w:p>
      <w:pPr>
        <w:spacing w:after="0"/>
        <w:ind w:left="0"/>
        <w:jc w:val="both"/>
      </w:pPr>
      <w:r>
        <w:rPr>
          <w:rFonts w:ascii="Times New Roman"/>
          <w:b w:val="false"/>
          <w:i w:val="false"/>
          <w:color w:val="000000"/>
          <w:sz w:val="28"/>
        </w:rPr>
        <w:t>
      "10.6. Биоотын";</w:t>
      </w:r>
    </w:p>
    <w:p>
      <w:pPr>
        <w:spacing w:after="0"/>
        <w:ind w:left="0"/>
        <w:jc w:val="both"/>
      </w:pPr>
      <w:r>
        <w:rPr>
          <w:rFonts w:ascii="Times New Roman"/>
          <w:b w:val="false"/>
          <w:i w:val="false"/>
          <w:color w:val="000000"/>
          <w:sz w:val="28"/>
        </w:rPr>
        <w:t>
      "10.7. Темекі бұйымдары";</w:t>
      </w:r>
    </w:p>
    <w:p>
      <w:pPr>
        <w:spacing w:after="0"/>
        <w:ind w:left="0"/>
        <w:jc w:val="both"/>
      </w:pPr>
      <w:r>
        <w:rPr>
          <w:rFonts w:ascii="Times New Roman"/>
          <w:b w:val="false"/>
          <w:i w:val="false"/>
          <w:color w:val="000000"/>
          <w:sz w:val="28"/>
        </w:rPr>
        <w:t>
      "11. Экспорттық бақылауға жататын тауарлар (қосарлы мақсаттағы, әскери мақсаттағы)" – экспорттық бақылауға жататын тауарлармен операцияларды (қосарлы мақсаттағы, әскери мақсаттағы) жүзеге асыру қажет болған кезде белгі қойылады;</w:t>
      </w:r>
    </w:p>
    <w:p>
      <w:pPr>
        <w:spacing w:after="0"/>
        <w:ind w:left="0"/>
        <w:jc w:val="both"/>
      </w:pPr>
      <w:r>
        <w:rPr>
          <w:rFonts w:ascii="Times New Roman"/>
          <w:b w:val="false"/>
          <w:i w:val="false"/>
          <w:color w:val="000000"/>
          <w:sz w:val="28"/>
        </w:rPr>
        <w:t>
      "12. Таңбалауға жататын" – қажет болған кезде торкөзде тиісті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446" w:id="92"/>
    <w:p>
      <w:pPr>
        <w:spacing w:after="0"/>
        <w:ind w:left="0"/>
        <w:jc w:val="both"/>
      </w:pPr>
      <w:r>
        <w:rPr>
          <w:rFonts w:ascii="Times New Roman"/>
          <w:b w:val="false"/>
          <w:i w:val="false"/>
          <w:color w:val="000000"/>
          <w:sz w:val="28"/>
        </w:rPr>
        <w:t>
      30. "Жеткізушінің деректемелері" деген В бөлімде мынадай реттік нөмірлерімен жолдар толтырылады:</w:t>
      </w:r>
    </w:p>
    <w:bookmarkEnd w:id="92"/>
    <w:p>
      <w:pPr>
        <w:spacing w:after="0"/>
        <w:ind w:left="0"/>
        <w:jc w:val="both"/>
      </w:pPr>
      <w:r>
        <w:rPr>
          <w:rFonts w:ascii="Times New Roman"/>
          <w:b w:val="false"/>
          <w:i w:val="false"/>
          <w:color w:val="000000"/>
          <w:sz w:val="28"/>
        </w:rPr>
        <w:t>
      "13. Жеке сәйкестендіру нөмірі немесе бизнес-сәйкестендіру нөмірі (бұдан әрі – ЖСН/БСН)" – жеткізуші енгізеді, әкелу кезінде алушы енгізеді (егер тауарларды жеткізуші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"13.1. Бейрезидент" – егер тауарларды жеткізуші (жөнелтуші) бейрезидент болып табылса, торкөзде белгісі қойылады;</w:t>
      </w:r>
    </w:p>
    <w:p>
      <w:pPr>
        <w:spacing w:after="0"/>
        <w:ind w:left="0"/>
        <w:jc w:val="both"/>
      </w:pPr>
      <w:r>
        <w:rPr>
          <w:rFonts w:ascii="Times New Roman"/>
          <w:b w:val="false"/>
          <w:i w:val="false"/>
          <w:color w:val="000000"/>
          <w:sz w:val="28"/>
        </w:rPr>
        <w:t>
      "14. Жеткізушінің/жөнелтушінің атауы";</w:t>
      </w:r>
    </w:p>
    <w:p>
      <w:pPr>
        <w:spacing w:after="0"/>
        <w:ind w:left="0"/>
        <w:jc w:val="both"/>
      </w:pPr>
      <w:r>
        <w:rPr>
          <w:rFonts w:ascii="Times New Roman"/>
          <w:b w:val="false"/>
          <w:i w:val="false"/>
          <w:color w:val="000000"/>
          <w:sz w:val="28"/>
        </w:rPr>
        <w:t>
      "15. Құрылымдық бөлімшенің БСН";</w:t>
      </w:r>
    </w:p>
    <w:p>
      <w:pPr>
        <w:spacing w:after="0"/>
        <w:ind w:left="0"/>
        <w:jc w:val="both"/>
      </w:pPr>
      <w:r>
        <w:rPr>
          <w:rFonts w:ascii="Times New Roman"/>
          <w:b w:val="false"/>
          <w:i w:val="false"/>
          <w:color w:val="000000"/>
          <w:sz w:val="28"/>
        </w:rPr>
        <w:t>
      "16. Қайта ұйымдастырылған тұлғаның БСН";</w:t>
      </w:r>
    </w:p>
    <w:p>
      <w:pPr>
        <w:spacing w:after="0"/>
        <w:ind w:left="0"/>
        <w:jc w:val="both"/>
      </w:pPr>
      <w:r>
        <w:rPr>
          <w:rFonts w:ascii="Times New Roman"/>
          <w:b w:val="false"/>
          <w:i w:val="false"/>
          <w:color w:val="000000"/>
          <w:sz w:val="28"/>
        </w:rPr>
        <w:t xml:space="preserve">
      "17. Жеткізушінің санаты"; </w:t>
      </w:r>
    </w:p>
    <w:p>
      <w:pPr>
        <w:spacing w:after="0"/>
        <w:ind w:left="0"/>
        <w:jc w:val="both"/>
      </w:pPr>
      <w:r>
        <w:rPr>
          <w:rFonts w:ascii="Times New Roman"/>
          <w:b w:val="false"/>
          <w:i w:val="false"/>
          <w:color w:val="000000"/>
          <w:sz w:val="28"/>
        </w:rPr>
        <w:t>
      "18.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 жіктеуіштеріне сәйкес тауарларды жеткізуші (жөнелтуші) елдің әріптік коды көрсетіледі;</w:t>
      </w:r>
    </w:p>
    <w:p>
      <w:pPr>
        <w:spacing w:after="0"/>
        <w:ind w:left="0"/>
        <w:jc w:val="both"/>
      </w:pPr>
      <w:r>
        <w:rPr>
          <w:rFonts w:ascii="Times New Roman"/>
          <w:b w:val="false"/>
          <w:i w:val="false"/>
          <w:color w:val="000000"/>
          <w:sz w:val="28"/>
        </w:rPr>
        <w:t>
      "19. Жөнелту/тиеп жөнелту елінің коды" - аумағынан тауарларды жөнелту жүзеге асырылатын жіктеуіштің 22-қосымшасына сәйкес тауарларды жеткізуші (жөнелтуші) елінің әріптік коды көрсетіледі;</w:t>
      </w:r>
    </w:p>
    <w:p>
      <w:pPr>
        <w:spacing w:after="0"/>
        <w:ind w:left="0"/>
        <w:jc w:val="both"/>
      </w:pPr>
      <w:r>
        <w:rPr>
          <w:rFonts w:ascii="Times New Roman"/>
          <w:b w:val="false"/>
          <w:i w:val="false"/>
          <w:color w:val="000000"/>
          <w:sz w:val="28"/>
        </w:rPr>
        <w:t>
      "20. Жөнелтудің/тиеп жөнелтудің іс жүзіндегі мекенжайы" – Тауарлар тізбесінің реттік нөмірі 2-жолда көрсетілген тауарлардың айналымы кезінде автоматты түрде толтырылады;</w:t>
      </w:r>
    </w:p>
    <w:p>
      <w:pPr>
        <w:spacing w:after="0"/>
        <w:ind w:left="0"/>
        <w:jc w:val="both"/>
      </w:pPr>
      <w:r>
        <w:rPr>
          <w:rFonts w:ascii="Times New Roman"/>
          <w:b w:val="false"/>
          <w:i w:val="false"/>
          <w:color w:val="000000"/>
          <w:sz w:val="28"/>
        </w:rPr>
        <w:t>
      "21. Жөнелту/тиеп жөнелтудің сәйкестендіру (ID) нөмірі" – виртуалды қойманың тіркеу нөмірі (осы жол тауарларды Қазақстан Республикасының аумағына әкелу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93"/>
    <w:p>
      <w:pPr>
        <w:spacing w:after="0"/>
        <w:ind w:left="0"/>
        <w:jc w:val="both"/>
      </w:pPr>
      <w:r>
        <w:rPr>
          <w:rFonts w:ascii="Times New Roman"/>
          <w:b w:val="false"/>
          <w:i w:val="false"/>
          <w:color w:val="000000"/>
          <w:sz w:val="28"/>
        </w:rPr>
        <w:t>
      31. "Алушының деректемелері" деген С бөлімінде мынадай реттік нөмірлерімен жолдар толтырылады:</w:t>
      </w:r>
    </w:p>
    <w:bookmarkEnd w:id="93"/>
    <w:p>
      <w:pPr>
        <w:spacing w:after="0"/>
        <w:ind w:left="0"/>
        <w:jc w:val="both"/>
      </w:pPr>
      <w:r>
        <w:rPr>
          <w:rFonts w:ascii="Times New Roman"/>
          <w:b w:val="false"/>
          <w:i w:val="false"/>
          <w:color w:val="000000"/>
          <w:sz w:val="28"/>
        </w:rPr>
        <w:t>
      "22. ЖСН/БСН" (егер тауарларды алушы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"22.1. Бейрезидент" – егер тауарларды алушы бейрезидент болып табылса, торкөзде белгісі қойылады;</w:t>
      </w:r>
    </w:p>
    <w:p>
      <w:pPr>
        <w:spacing w:after="0"/>
        <w:ind w:left="0"/>
        <w:jc w:val="both"/>
      </w:pPr>
      <w:r>
        <w:rPr>
          <w:rFonts w:ascii="Times New Roman"/>
          <w:b w:val="false"/>
          <w:i w:val="false"/>
          <w:color w:val="000000"/>
          <w:sz w:val="28"/>
        </w:rPr>
        <w:t>
      "23. Алушының атауы";</w:t>
      </w:r>
    </w:p>
    <w:p>
      <w:pPr>
        <w:spacing w:after="0"/>
        <w:ind w:left="0"/>
        <w:jc w:val="both"/>
      </w:pPr>
      <w:r>
        <w:rPr>
          <w:rFonts w:ascii="Times New Roman"/>
          <w:b w:val="false"/>
          <w:i w:val="false"/>
          <w:color w:val="000000"/>
          <w:sz w:val="28"/>
        </w:rPr>
        <w:t>
      "24. Құрылымдық бөлімшенің БСН";</w:t>
      </w:r>
    </w:p>
    <w:p>
      <w:pPr>
        <w:spacing w:after="0"/>
        <w:ind w:left="0"/>
        <w:jc w:val="both"/>
      </w:pPr>
      <w:r>
        <w:rPr>
          <w:rFonts w:ascii="Times New Roman"/>
          <w:b w:val="false"/>
          <w:i w:val="false"/>
          <w:color w:val="000000"/>
          <w:sz w:val="28"/>
        </w:rPr>
        <w:t>
      "25. Қайта ұйымдастырылған тұлғаның БСН";</w:t>
      </w:r>
    </w:p>
    <w:p>
      <w:pPr>
        <w:spacing w:after="0"/>
        <w:ind w:left="0"/>
        <w:jc w:val="both"/>
      </w:pPr>
      <w:r>
        <w:rPr>
          <w:rFonts w:ascii="Times New Roman"/>
          <w:b w:val="false"/>
          <w:i w:val="false"/>
          <w:color w:val="000000"/>
          <w:sz w:val="28"/>
        </w:rPr>
        <w:t>
      "26. Алушының санаты";</w:t>
      </w:r>
    </w:p>
    <w:p>
      <w:pPr>
        <w:spacing w:after="0"/>
        <w:ind w:left="0"/>
        <w:jc w:val="both"/>
      </w:pPr>
      <w:r>
        <w:rPr>
          <w:rFonts w:ascii="Times New Roman"/>
          <w:b w:val="false"/>
          <w:i w:val="false"/>
          <w:color w:val="000000"/>
          <w:sz w:val="28"/>
        </w:rPr>
        <w:t>
      "27. Алушы тіркелген елдің коды" – тауарларды алушы елдің әріптік коды көрсетіледі, әуежайларда Жіктеуіштің 22-қосымшасына сәйкес әуе бортына жататын елдің әріптік коды көрсетіледі;</w:t>
      </w:r>
    </w:p>
    <w:p>
      <w:pPr>
        <w:spacing w:after="0"/>
        <w:ind w:left="0"/>
        <w:jc w:val="both"/>
      </w:pPr>
      <w:r>
        <w:rPr>
          <w:rFonts w:ascii="Times New Roman"/>
          <w:b w:val="false"/>
          <w:i w:val="false"/>
          <w:color w:val="000000"/>
          <w:sz w:val="28"/>
        </w:rPr>
        <w:t>
      "28. Жеткізіп беру/жеткізу елінің коды" – Жіктеуіштің 22-қосымшасына сәйкес тауарларды алушы елдің әріптік коды көрсетіледі;</w:t>
      </w:r>
    </w:p>
    <w:p>
      <w:pPr>
        <w:spacing w:after="0"/>
        <w:ind w:left="0"/>
        <w:jc w:val="both"/>
      </w:pPr>
      <w:r>
        <w:rPr>
          <w:rFonts w:ascii="Times New Roman"/>
          <w:b w:val="false"/>
          <w:i w:val="false"/>
          <w:color w:val="000000"/>
          <w:sz w:val="28"/>
        </w:rPr>
        <w:t>
      "29. Жеткізіп берудің/жеткізудің іс жүзіндегі мекенжайы" – Тауарлар тізбесінің реттік нөмірі 2-жолда көрсетілген тауарлардың айналымы кезінде автоматты түрде толтырылады;</w:t>
      </w:r>
    </w:p>
    <w:p>
      <w:pPr>
        <w:spacing w:after="0"/>
        <w:ind w:left="0"/>
        <w:jc w:val="both"/>
      </w:pPr>
      <w:r>
        <w:rPr>
          <w:rFonts w:ascii="Times New Roman"/>
          <w:b w:val="false"/>
          <w:i w:val="false"/>
          <w:color w:val="000000"/>
          <w:sz w:val="28"/>
        </w:rPr>
        <w:t>
      "30. Жеткізіп берудің/жеткізудің сәйкестендіру (ID) нөмірі" – виртуалды қойманы тіркеу нөмірі (осы жол тауарларды Қазақстан Республикасының аумағынан әкету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94"/>
    <w:p>
      <w:pPr>
        <w:spacing w:after="0"/>
        <w:ind w:left="0"/>
        <w:jc w:val="both"/>
      </w:pPr>
      <w:r>
        <w:rPr>
          <w:rFonts w:ascii="Times New Roman"/>
          <w:b w:val="false"/>
          <w:i w:val="false"/>
          <w:color w:val="000000"/>
          <w:sz w:val="28"/>
        </w:rPr>
        <w:t>
      32. "Жүк жөнелтушінің және жүк алушының деректемелері" деген D бөлімінде мынадай реттік нөмірлерімен жолдар толтырылады:</w:t>
      </w:r>
    </w:p>
    <w:bookmarkEnd w:id="94"/>
    <w:p>
      <w:pPr>
        <w:spacing w:after="0"/>
        <w:ind w:left="0"/>
        <w:jc w:val="both"/>
      </w:pPr>
      <w:r>
        <w:rPr>
          <w:rFonts w:ascii="Times New Roman"/>
          <w:b w:val="false"/>
          <w:i w:val="false"/>
          <w:color w:val="000000"/>
          <w:sz w:val="28"/>
        </w:rPr>
        <w:t xml:space="preserve">
      "Жүк жөнелтуші" – оның атынан жүк жөнелту ресімделетін тұлға: </w:t>
      </w:r>
    </w:p>
    <w:p>
      <w:pPr>
        <w:spacing w:after="0"/>
        <w:ind w:left="0"/>
        <w:jc w:val="both"/>
      </w:pPr>
      <w:r>
        <w:rPr>
          <w:rFonts w:ascii="Times New Roman"/>
          <w:b w:val="false"/>
          <w:i w:val="false"/>
          <w:color w:val="000000"/>
          <w:sz w:val="28"/>
        </w:rPr>
        <w:t>
      "31. ЖСН/БСН" (егер жүк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xml:space="preserve">
      "31.1. Бейрезидент" – егер жүк жөнелтуші бейрезидент болып табылса, торкөзде белгісі қойылады; </w:t>
      </w:r>
    </w:p>
    <w:p>
      <w:pPr>
        <w:spacing w:after="0"/>
        <w:ind w:left="0"/>
        <w:jc w:val="both"/>
      </w:pPr>
      <w:r>
        <w:rPr>
          <w:rFonts w:ascii="Times New Roman"/>
          <w:b w:val="false"/>
          <w:i w:val="false"/>
          <w:color w:val="000000"/>
          <w:sz w:val="28"/>
        </w:rPr>
        <w:t>
      "32. Жүк жөнелтушінің атауы";</w:t>
      </w:r>
    </w:p>
    <w:p>
      <w:pPr>
        <w:spacing w:after="0"/>
        <w:ind w:left="0"/>
        <w:jc w:val="both"/>
      </w:pPr>
      <w:r>
        <w:rPr>
          <w:rFonts w:ascii="Times New Roman"/>
          <w:b w:val="false"/>
          <w:i w:val="false"/>
          <w:color w:val="000000"/>
          <w:sz w:val="28"/>
        </w:rPr>
        <w:t>
      "33. Жөнелтуші елінің коды" – Жіктеуіштің 22-қосымшасына сәйкес жүк жөнелтуші елдің әріптік коды көрсетіледі;</w:t>
      </w:r>
    </w:p>
    <w:p>
      <w:pPr>
        <w:spacing w:after="0"/>
        <w:ind w:left="0"/>
        <w:jc w:val="both"/>
      </w:pPr>
      <w:r>
        <w:rPr>
          <w:rFonts w:ascii="Times New Roman"/>
          <w:b w:val="false"/>
          <w:i w:val="false"/>
          <w:color w:val="000000"/>
          <w:sz w:val="28"/>
        </w:rPr>
        <w:t>
      "Жүк алушы" – шарт негізінде немесе өзге де заңды негіздерде жүкті алуға уәкілетті тұлға:</w:t>
      </w:r>
    </w:p>
    <w:p>
      <w:pPr>
        <w:spacing w:after="0"/>
        <w:ind w:left="0"/>
        <w:jc w:val="both"/>
      </w:pPr>
      <w:r>
        <w:rPr>
          <w:rFonts w:ascii="Times New Roman"/>
          <w:b w:val="false"/>
          <w:i w:val="false"/>
          <w:color w:val="000000"/>
          <w:sz w:val="28"/>
        </w:rPr>
        <w:t>
      "34. ЖСН/БСН" (егер жүк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xml:space="preserve">
      "34.1. Бейрезидент" – егер жүк жөнелтуші бейрезидент болып табылса, торкөзде белгісі қойылады; </w:t>
      </w:r>
    </w:p>
    <w:p>
      <w:pPr>
        <w:spacing w:after="0"/>
        <w:ind w:left="0"/>
        <w:jc w:val="both"/>
      </w:pPr>
      <w:r>
        <w:rPr>
          <w:rFonts w:ascii="Times New Roman"/>
          <w:b w:val="false"/>
          <w:i w:val="false"/>
          <w:color w:val="000000"/>
          <w:sz w:val="28"/>
        </w:rPr>
        <w:t>
      "35. Жүк алушының атауы";</w:t>
      </w:r>
    </w:p>
    <w:p>
      <w:pPr>
        <w:spacing w:after="0"/>
        <w:ind w:left="0"/>
        <w:jc w:val="both"/>
      </w:pPr>
      <w:r>
        <w:rPr>
          <w:rFonts w:ascii="Times New Roman"/>
          <w:b w:val="false"/>
          <w:i w:val="false"/>
          <w:color w:val="000000"/>
          <w:sz w:val="28"/>
        </w:rPr>
        <w:t>
      "36. Жеткізу елінің коды" – Жіктеуіштің 22-қосымшасына сәйкес жүк алушы елінің әріптік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95"/>
    <w:p>
      <w:pPr>
        <w:spacing w:after="0"/>
        <w:ind w:left="0"/>
        <w:jc w:val="both"/>
      </w:pPr>
      <w:r>
        <w:rPr>
          <w:rFonts w:ascii="Times New Roman"/>
          <w:b w:val="false"/>
          <w:i w:val="false"/>
          <w:color w:val="000000"/>
          <w:sz w:val="28"/>
        </w:rPr>
        <w:t>
      32-1. D1-бөлімінде. "Қосымша мәліметтер" бөлімінде-қажет болған жағдайда қосымша мәліметтер көрсетіледі:</w:t>
      </w:r>
    </w:p>
    <w:bookmarkEnd w:id="95"/>
    <w:p>
      <w:pPr>
        <w:spacing w:after="0"/>
        <w:ind w:left="0"/>
        <w:jc w:val="both"/>
      </w:pPr>
      <w:r>
        <w:rPr>
          <w:rFonts w:ascii="Times New Roman"/>
          <w:b w:val="false"/>
          <w:i w:val="false"/>
          <w:color w:val="000000"/>
          <w:sz w:val="28"/>
        </w:rPr>
        <w:t>
      "Жүк жөнелтушінің деректемелері" - қажет болған жағдайда жүк жөнелтушінің "D1а. Қосымша мәліметтер" көрсетіледі;</w:t>
      </w:r>
    </w:p>
    <w:p>
      <w:pPr>
        <w:spacing w:after="0"/>
        <w:ind w:left="0"/>
        <w:jc w:val="both"/>
      </w:pPr>
      <w:r>
        <w:rPr>
          <w:rFonts w:ascii="Times New Roman"/>
          <w:b w:val="false"/>
          <w:i w:val="false"/>
          <w:color w:val="000000"/>
          <w:sz w:val="28"/>
        </w:rPr>
        <w:t>
      "Жүк алушының деректемелері" - қажет болған жағдайда жүк алушының "D1b. Қосымша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96"/>
    <w:p>
      <w:pPr>
        <w:spacing w:after="0"/>
        <w:ind w:left="0"/>
        <w:jc w:val="both"/>
      </w:pPr>
      <w:r>
        <w:rPr>
          <w:rFonts w:ascii="Times New Roman"/>
          <w:b w:val="false"/>
          <w:i w:val="false"/>
          <w:color w:val="000000"/>
          <w:sz w:val="28"/>
        </w:rPr>
        <w:t>
      33. "Тасымалдау бойынша мәлімет" деген Е бөлімінде мынадай реттік нөмірлерімен жолдар толтырылады:</w:t>
      </w:r>
    </w:p>
    <w:bookmarkEnd w:id="96"/>
    <w:p>
      <w:pPr>
        <w:spacing w:after="0"/>
        <w:ind w:left="0"/>
        <w:jc w:val="both"/>
      </w:pPr>
      <w:r>
        <w:rPr>
          <w:rFonts w:ascii="Times New Roman"/>
          <w:b w:val="false"/>
          <w:i w:val="false"/>
          <w:color w:val="000000"/>
          <w:sz w:val="28"/>
        </w:rPr>
        <w:t>
      "37. тасымалдаушының деректемелері" – қажет болған кезде торкөзде тиісті белгі қойылады.</w:t>
      </w:r>
    </w:p>
    <w:p>
      <w:pPr>
        <w:spacing w:after="0"/>
        <w:ind w:left="0"/>
        <w:jc w:val="both"/>
      </w:pPr>
      <w:r>
        <w:rPr>
          <w:rFonts w:ascii="Times New Roman"/>
          <w:b w:val="false"/>
          <w:i w:val="false"/>
          <w:color w:val="000000"/>
          <w:sz w:val="28"/>
        </w:rPr>
        <w:t>
      "37.1. Бейрезидент" – егер тасымалдаушы бейрезидент болса торкөзі белгіленеді;</w:t>
      </w:r>
    </w:p>
    <w:p>
      <w:pPr>
        <w:spacing w:after="0"/>
        <w:ind w:left="0"/>
        <w:jc w:val="both"/>
      </w:pPr>
      <w:r>
        <w:rPr>
          <w:rFonts w:ascii="Times New Roman"/>
          <w:b w:val="false"/>
          <w:i w:val="false"/>
          <w:color w:val="000000"/>
          <w:sz w:val="28"/>
        </w:rPr>
        <w:t>
      "37.2. Тасымалдаушы елінің коды" – Жіктеуіштің 22-қосымшасына сәйкес тасымалдаушы елінің әріптік коды көрсетіледі (бұл ашық жол қадағалауға жататын тауарларды тасымалдау кезінде толтырылады);</w:t>
      </w:r>
    </w:p>
    <w:p>
      <w:pPr>
        <w:spacing w:after="0"/>
        <w:ind w:left="0"/>
        <w:jc w:val="both"/>
      </w:pPr>
      <w:r>
        <w:rPr>
          <w:rFonts w:ascii="Times New Roman"/>
          <w:b w:val="false"/>
          <w:i w:val="false"/>
          <w:color w:val="000000"/>
          <w:sz w:val="28"/>
        </w:rPr>
        <w:t>
      "38. ЖСН/БСН" – тасымалдаушының ЖСН/БСН көрсетіледі (егер тасымалдаушы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"39. Көлік түрі" – жоспарланған көлік туралы мәліметтер көрсетіледі (көрсетілетін тізімнен таңдалады):</w:t>
      </w:r>
    </w:p>
    <w:p>
      <w:pPr>
        <w:spacing w:after="0"/>
        <w:ind w:left="0"/>
        <w:jc w:val="both"/>
      </w:pPr>
      <w:r>
        <w:rPr>
          <w:rFonts w:ascii="Times New Roman"/>
          <w:b w:val="false"/>
          <w:i w:val="false"/>
          <w:color w:val="000000"/>
          <w:sz w:val="28"/>
        </w:rPr>
        <w:t>
      "а. автомобиль" белгісін көрсеткен кезде "а1.1 АКҚ мемлекеттік нөмірі" жолы толтырылады (бұл жол мемлекеттік шекараны кесіп өту кезінде міндетті түрде толтырылуы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97"/>
    <w:p>
      <w:pPr>
        <w:spacing w:after="0"/>
        <w:ind w:left="0"/>
        <w:jc w:val="both"/>
      </w:pPr>
      <w:r>
        <w:rPr>
          <w:rFonts w:ascii="Times New Roman"/>
          <w:b w:val="false"/>
          <w:i w:val="false"/>
          <w:color w:val="000000"/>
          <w:sz w:val="28"/>
        </w:rPr>
        <w:t>
      34. "Тауарды жеткізуге арналған шарт (келісімшарт)" деген F бөлімінде мынадай реттік нөмірлерімен жолдар толтырылады:</w:t>
      </w:r>
    </w:p>
    <w:bookmarkEnd w:id="97"/>
    <w:p>
      <w:pPr>
        <w:spacing w:after="0"/>
        <w:ind w:left="0"/>
        <w:jc w:val="both"/>
      </w:pPr>
      <w:r>
        <w:rPr>
          <w:rFonts w:ascii="Times New Roman"/>
          <w:b w:val="false"/>
          <w:i w:val="false"/>
          <w:color w:val="000000"/>
          <w:sz w:val="28"/>
        </w:rPr>
        <w:t>
      "40.а. Шарт (келісімшарт) немесе шартқа қосымша" – қажет болған кезде тиісті белгі қойылады;</w:t>
      </w:r>
    </w:p>
    <w:p>
      <w:pPr>
        <w:spacing w:after="0"/>
        <w:ind w:left="0"/>
        <w:jc w:val="both"/>
      </w:pPr>
      <w:r>
        <w:rPr>
          <w:rFonts w:ascii="Times New Roman"/>
          <w:b w:val="false"/>
          <w:i w:val="false"/>
          <w:color w:val="000000"/>
          <w:sz w:val="28"/>
        </w:rPr>
        <w:t>
      "40.b. Шартсыз (келісімшартсыз)" – қажет болған кезде тиісті белгі қойылады;</w:t>
      </w:r>
    </w:p>
    <w:p>
      <w:pPr>
        <w:spacing w:after="0"/>
        <w:ind w:left="0"/>
        <w:jc w:val="both"/>
      </w:pPr>
      <w:r>
        <w:rPr>
          <w:rFonts w:ascii="Times New Roman"/>
          <w:b w:val="false"/>
          <w:i w:val="false"/>
          <w:color w:val="000000"/>
          <w:sz w:val="28"/>
        </w:rPr>
        <w:t>
      "41. Нөмірі";</w:t>
      </w:r>
    </w:p>
    <w:p>
      <w:pPr>
        <w:spacing w:after="0"/>
        <w:ind w:left="0"/>
        <w:jc w:val="both"/>
      </w:pPr>
      <w:r>
        <w:rPr>
          <w:rFonts w:ascii="Times New Roman"/>
          <w:b w:val="false"/>
          <w:i w:val="false"/>
          <w:color w:val="000000"/>
          <w:sz w:val="28"/>
        </w:rPr>
        <w:t>
      "42. Күні";</w:t>
      </w:r>
    </w:p>
    <w:p>
      <w:pPr>
        <w:spacing w:after="0"/>
        <w:ind w:left="0"/>
        <w:jc w:val="both"/>
      </w:pPr>
      <w:r>
        <w:rPr>
          <w:rFonts w:ascii="Times New Roman"/>
          <w:b w:val="false"/>
          <w:i w:val="false"/>
          <w:color w:val="000000"/>
          <w:sz w:val="28"/>
        </w:rPr>
        <w:t xml:space="preserve">
      "42.1. Есептік нөмір" –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көрсетіледі (бұл жол шартты-міндетті болып табылады); </w:t>
      </w:r>
    </w:p>
    <w:p>
      <w:pPr>
        <w:spacing w:after="0"/>
        <w:ind w:left="0"/>
        <w:jc w:val="both"/>
      </w:pPr>
      <w:r>
        <w:rPr>
          <w:rFonts w:ascii="Times New Roman"/>
          <w:b w:val="false"/>
          <w:i w:val="false"/>
          <w:color w:val="000000"/>
          <w:sz w:val="28"/>
        </w:rPr>
        <w:t>
      "43. Шарт бойынша ақы төлеу тараптары" – тауарларды жеткізуге арналған шартқа (келісімшартқа) сәйкес төлем шарттары көрсетіледі;</w:t>
      </w:r>
    </w:p>
    <w:p>
      <w:pPr>
        <w:spacing w:after="0"/>
        <w:ind w:left="0"/>
        <w:jc w:val="both"/>
      </w:pPr>
      <w:r>
        <w:rPr>
          <w:rFonts w:ascii="Times New Roman"/>
          <w:b w:val="false"/>
          <w:i w:val="false"/>
          <w:color w:val="000000"/>
          <w:sz w:val="28"/>
        </w:rPr>
        <w:t>
      "44. Жеткізу шарттары (ИНКОТЕРМС) – дәстүрге, оның ішінде іскерлік айналымдағы дәстүрге сәйкес халықаралық шарттар үшін Жіктеуіштің 13-қосымшасына сәйкес бас әріптермен латын шрифтімен үш мәнді әріптік коды көрсетіледі (Инкотермс).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98"/>
    <w:p>
      <w:pPr>
        <w:spacing w:after="0"/>
        <w:ind w:left="0"/>
        <w:jc w:val="both"/>
      </w:pPr>
      <w:r>
        <w:rPr>
          <w:rFonts w:ascii="Times New Roman"/>
          <w:b w:val="false"/>
          <w:i w:val="false"/>
          <w:color w:val="000000"/>
          <w:sz w:val="28"/>
        </w:rPr>
        <w:t>
      35. "БҚҚ/ӨБК шеңберіндегі шарт (келісімшарт)" деген F1 бөлімінде мынадай реттік нөмірлерімен жолдар толтырылады:</w:t>
      </w:r>
    </w:p>
    <w:bookmarkEnd w:id="98"/>
    <w:p>
      <w:pPr>
        <w:spacing w:after="0"/>
        <w:ind w:left="0"/>
        <w:jc w:val="both"/>
      </w:pPr>
      <w:r>
        <w:rPr>
          <w:rFonts w:ascii="Times New Roman"/>
          <w:b w:val="false"/>
          <w:i w:val="false"/>
          <w:color w:val="000000"/>
          <w:sz w:val="28"/>
        </w:rPr>
        <w:t>
      "Жеткізуші":</w:t>
      </w:r>
    </w:p>
    <w:p>
      <w:pPr>
        <w:spacing w:after="0"/>
        <w:ind w:left="0"/>
        <w:jc w:val="both"/>
      </w:pPr>
      <w:r>
        <w:rPr>
          <w:rFonts w:ascii="Times New Roman"/>
          <w:b w:val="false"/>
          <w:i w:val="false"/>
          <w:color w:val="000000"/>
          <w:sz w:val="28"/>
        </w:rPr>
        <w:t>
      "45. Нөмірі" – шарттың/келісімшарттың нөмірі көрсетіледі;</w:t>
      </w:r>
    </w:p>
    <w:p>
      <w:pPr>
        <w:spacing w:after="0"/>
        <w:ind w:left="0"/>
        <w:jc w:val="both"/>
      </w:pPr>
      <w:r>
        <w:rPr>
          <w:rFonts w:ascii="Times New Roman"/>
          <w:b w:val="false"/>
          <w:i w:val="false"/>
          <w:color w:val="000000"/>
          <w:sz w:val="28"/>
        </w:rPr>
        <w:t>
      "46. Күні" – шарттың/келісімшарттың күні, айы және жылы көрсетіледі;</w:t>
      </w:r>
    </w:p>
    <w:p>
      <w:pPr>
        <w:spacing w:after="0"/>
        <w:ind w:left="0"/>
        <w:jc w:val="both"/>
      </w:pPr>
      <w:r>
        <w:rPr>
          <w:rFonts w:ascii="Times New Roman"/>
          <w:b w:val="false"/>
          <w:i w:val="false"/>
          <w:color w:val="000000"/>
          <w:sz w:val="28"/>
        </w:rPr>
        <w:t>
      "Алушының":</w:t>
      </w:r>
    </w:p>
    <w:p>
      <w:pPr>
        <w:spacing w:after="0"/>
        <w:ind w:left="0"/>
        <w:jc w:val="both"/>
      </w:pPr>
      <w:r>
        <w:rPr>
          <w:rFonts w:ascii="Times New Roman"/>
          <w:b w:val="false"/>
          <w:i w:val="false"/>
          <w:color w:val="000000"/>
          <w:sz w:val="28"/>
        </w:rPr>
        <w:t>
      "47. Нөмірі" – шарттың/келісімшарттың нөмірі көрсетіледі;</w:t>
      </w:r>
    </w:p>
    <w:p>
      <w:pPr>
        <w:spacing w:after="0"/>
        <w:ind w:left="0"/>
        <w:jc w:val="both"/>
      </w:pPr>
      <w:r>
        <w:rPr>
          <w:rFonts w:ascii="Times New Roman"/>
          <w:b w:val="false"/>
          <w:i w:val="false"/>
          <w:color w:val="000000"/>
          <w:sz w:val="28"/>
        </w:rPr>
        <w:t>
      "48. Күні" – шарттың/келісімшарттың күні, айы және жылы көрсетіледі;</w:t>
      </w:r>
    </w:p>
    <w:p>
      <w:pPr>
        <w:spacing w:after="0"/>
        <w:ind w:left="0"/>
        <w:jc w:val="both"/>
      </w:pPr>
      <w:r>
        <w:rPr>
          <w:rFonts w:ascii="Times New Roman"/>
          <w:b w:val="false"/>
          <w:i w:val="false"/>
          <w:color w:val="000000"/>
          <w:sz w:val="28"/>
        </w:rPr>
        <w:t>
      "49. Валюта коды" – ЭШФ АЖ анықтамалығынан "валюта бағамдары" таңдалады;</w:t>
      </w:r>
    </w:p>
    <w:p>
      <w:pPr>
        <w:spacing w:after="0"/>
        <w:ind w:left="0"/>
        <w:jc w:val="both"/>
      </w:pPr>
      <w:r>
        <w:rPr>
          <w:rFonts w:ascii="Times New Roman"/>
          <w:b w:val="false"/>
          <w:i w:val="false"/>
          <w:color w:val="000000"/>
          <w:sz w:val="28"/>
        </w:rPr>
        <w:t>
      "50. Валюта бағамы" – ТІЖ ресімделген күнге валюта бағамы көрсетіледі.</w:t>
      </w:r>
    </w:p>
    <w:bookmarkStart w:name="z452" w:id="99"/>
    <w:p>
      <w:pPr>
        <w:spacing w:after="0"/>
        <w:ind w:left="0"/>
        <w:jc w:val="both"/>
      </w:pPr>
      <w:r>
        <w:rPr>
          <w:rFonts w:ascii="Times New Roman"/>
          <w:b w:val="false"/>
          <w:i w:val="false"/>
          <w:color w:val="000000"/>
          <w:sz w:val="28"/>
        </w:rPr>
        <w:t>
      36. "Тауарлар бойынша деректер" деген G1 бөлімінде мынадай деректер бойынша бағандар толтырылады:</w:t>
      </w:r>
    </w:p>
    <w:bookmarkEnd w:id="99"/>
    <w:p>
      <w:pPr>
        <w:spacing w:after="0"/>
        <w:ind w:left="0"/>
        <w:jc w:val="both"/>
      </w:pPr>
      <w:r>
        <w:rPr>
          <w:rFonts w:ascii="Times New Roman"/>
          <w:b w:val="false"/>
          <w:i w:val="false"/>
          <w:color w:val="000000"/>
          <w:sz w:val="28"/>
        </w:rPr>
        <w:t>
      "1. Реттік нөмірі" – тауарлардың әрбір атауы бойынша реттік нөмірі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Тауарлардың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алмай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 (аталған жолды толтыру міндетті емес);</w:t>
      </w:r>
    </w:p>
    <w:p>
      <w:pPr>
        <w:spacing w:after="0"/>
        <w:ind w:left="0"/>
        <w:jc w:val="both"/>
      </w:pPr>
      <w:r>
        <w:rPr>
          <w:rFonts w:ascii="Times New Roman"/>
          <w:b w:val="false"/>
          <w:i w:val="false"/>
          <w:color w:val="000000"/>
          <w:sz w:val="28"/>
        </w:rPr>
        <w:t>
      "12. Жанама салықтармен тауардың жалпы құны" – жанама салықтарды есепке ала отырып,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"13. ЭШФ АЖ тауар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Тауарларды шығару туралы өтініштің, Тауарларға арналған декларацияның, тауарларды әкелу және жанама салықтарды төлеу туралы өтініштің, тауардың шығарылған жері туралы сертификаттың (СТ-1) немесе тауардың шығарылған жері туралы сертификаттың (СТ-KZ), бастапқы ТІЖ-нің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(Global Trade Item Number)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 – қажет болған жағдайда қосымша мәліметтер көрсетіледі.</w:t>
      </w:r>
    </w:p>
    <w:p>
      <w:pPr>
        <w:spacing w:after="0"/>
        <w:ind w:left="0"/>
        <w:jc w:val="both"/>
      </w:pPr>
      <w:r>
        <w:rPr>
          <w:rFonts w:ascii="Times New Roman"/>
          <w:b w:val="false"/>
          <w:i w:val="false"/>
          <w:color w:val="000000"/>
          <w:sz w:val="28"/>
        </w:rPr>
        <w:t>
      "Барлығы" деген реттік нөмірі 51-жолда –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3" w:id="100"/>
    <w:p>
      <w:pPr>
        <w:spacing w:after="0"/>
        <w:ind w:left="0"/>
        <w:jc w:val="both"/>
      </w:pPr>
      <w:r>
        <w:rPr>
          <w:rFonts w:ascii="Times New Roman"/>
          <w:b w:val="false"/>
          <w:i w:val="false"/>
          <w:color w:val="000000"/>
          <w:sz w:val="28"/>
        </w:rPr>
        <w:t>
      37. "Алкоголь өнімі бойынша деректер" деген бөлімде мынадай реттік нөмірлерімен жолдар толтырылады:</w:t>
      </w:r>
    </w:p>
    <w:bookmarkEnd w:id="100"/>
    <w:p>
      <w:pPr>
        <w:spacing w:after="0"/>
        <w:ind w:left="0"/>
        <w:jc w:val="both"/>
      </w:pPr>
      <w:r>
        <w:rPr>
          <w:rFonts w:ascii="Times New Roman"/>
          <w:b w:val="false"/>
          <w:i w:val="false"/>
          <w:color w:val="000000"/>
          <w:sz w:val="28"/>
        </w:rPr>
        <w:t>
      "52. Жеткізуші лицензиясының нөмірі"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"53. Лицензия бойынша өнім берушінің мекенжайы"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"54. Алушы лицензиясының нөмірі "(С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"55. Лицензия бойынша алушының мекенжайы" (С бөлімінің "ЖСН/БСН" ашық жолағында көрсетілген деректерді енгізу кезінде қалыптастырылған тізімнен таңдалады).</w:t>
      </w:r>
    </w:p>
    <w:bookmarkStart w:name="z454" w:id="101"/>
    <w:p>
      <w:pPr>
        <w:spacing w:after="0"/>
        <w:ind w:left="0"/>
        <w:jc w:val="both"/>
      </w:pPr>
      <w:r>
        <w:rPr>
          <w:rFonts w:ascii="Times New Roman"/>
          <w:b w:val="false"/>
          <w:i w:val="false"/>
          <w:color w:val="000000"/>
          <w:sz w:val="28"/>
        </w:rPr>
        <w:t>
      38. "Этил спирті" деген G2 бөлімінде мынадай деректері бар бағандар толтырылады:</w:t>
      </w:r>
    </w:p>
    <w:bookmarkEnd w:id="101"/>
    <w:p>
      <w:pPr>
        <w:spacing w:after="0"/>
        <w:ind w:left="0"/>
        <w:jc w:val="both"/>
      </w:pPr>
      <w:r>
        <w:rPr>
          <w:rFonts w:ascii="Times New Roman"/>
          <w:b w:val="false"/>
          <w:i w:val="false"/>
          <w:color w:val="000000"/>
          <w:sz w:val="28"/>
        </w:rPr>
        <w:t>
      реттік нөмірі "Операция коды" деген 56-жолда (ЭШФ АЖ анықтамалығынан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Этил спиртінің түрі, атауы" (ПИН-код енгізген кезде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"7. Литр үшін баға" – тауарларды Қазақстан Республикасының аумағына әкелу кезінде валютада шот-фактурада (инвойста) көрсетілген валюта бойынша, олар болмаған жағдайда – сыртқы экономикалық мәміле жасалғанын растайтын құжат бойынша теңгемен көрсетіледі; </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Күштілігі (% – спирттің пайыздық құрамы)";</w:t>
      </w:r>
    </w:p>
    <w:p>
      <w:pPr>
        <w:spacing w:after="0"/>
        <w:ind w:left="0"/>
        <w:jc w:val="both"/>
      </w:pPr>
      <w:r>
        <w:rPr>
          <w:rFonts w:ascii="Times New Roman"/>
          <w:b w:val="false"/>
          <w:i w:val="false"/>
          <w:color w:val="000000"/>
          <w:sz w:val="28"/>
        </w:rPr>
        <w:t>
      "9/2.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 берілгенге дейін тауарларды шығару туралы өтініштен, тауарларды әкелу және жанама салықтарды төлеу туралы өтініштен немесе тауарларға арналған декларациядан, бастапқы ТІЖ-дан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xml:space="preserve">
      "16. Тауар коды" – басқа код немесе Тауар коды (GTIN) көрсетіледі (аталған жолды толтыру міндетті емес); </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57-жолда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5" w:id="102"/>
    <w:p>
      <w:pPr>
        <w:spacing w:after="0"/>
        <w:ind w:left="0"/>
        <w:jc w:val="both"/>
      </w:pPr>
      <w:r>
        <w:rPr>
          <w:rFonts w:ascii="Times New Roman"/>
          <w:b w:val="false"/>
          <w:i w:val="false"/>
          <w:color w:val="000000"/>
          <w:sz w:val="28"/>
        </w:rPr>
        <w:t>
      39. "Толысылған шарап" деген G3 бөлімінде мынадай деректері бар бағандар толтырылады:</w:t>
      </w:r>
    </w:p>
    <w:bookmarkEnd w:id="102"/>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Толысылған шараптың түрі,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теңгемен көрсетіледі, тауарларды Қазақстан Республикасының аумағына әкелу кезінде ұлттық валютада немесе шот-фактурада (инвойста) көрсетілген валюта бойынша,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 растайтын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58-жолда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6" w:id="103"/>
    <w:p>
      <w:pPr>
        <w:spacing w:after="0"/>
        <w:ind w:left="0"/>
        <w:jc w:val="both"/>
      </w:pPr>
      <w:r>
        <w:rPr>
          <w:rFonts w:ascii="Times New Roman"/>
          <w:b w:val="false"/>
          <w:i w:val="false"/>
          <w:color w:val="000000"/>
          <w:sz w:val="28"/>
        </w:rPr>
        <w:t>
      40. "Сыра қайнату өнімі" деген G4 бөлімінде мынадай деректері бар бағандар толтырылады:</w:t>
      </w:r>
    </w:p>
    <w:bookmarkEnd w:id="103"/>
    <w:p>
      <w:pPr>
        <w:spacing w:after="0"/>
        <w:ind w:left="0"/>
        <w:jc w:val="both"/>
      </w:pPr>
      <w:r>
        <w:rPr>
          <w:rFonts w:ascii="Times New Roman"/>
          <w:b w:val="false"/>
          <w:i w:val="false"/>
          <w:color w:val="000000"/>
          <w:sz w:val="28"/>
        </w:rPr>
        <w:t>
      "Операция коды" деген реттік нөмірі 59-жолда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w:t>
      </w:r>
    </w:p>
    <w:p>
      <w:pPr>
        <w:spacing w:after="0"/>
        <w:ind w:left="0"/>
        <w:jc w:val="both"/>
      </w:pPr>
      <w:r>
        <w:rPr>
          <w:rFonts w:ascii="Times New Roman"/>
          <w:b w:val="false"/>
          <w:i w:val="false"/>
          <w:color w:val="000000"/>
          <w:sz w:val="28"/>
        </w:rPr>
        <w:t>
      "3. Сыра қайнату өнімінің атауы".</w:t>
      </w:r>
    </w:p>
    <w:p>
      <w:pPr>
        <w:spacing w:after="0"/>
        <w:ind w:left="0"/>
        <w:jc w:val="both"/>
      </w:pPr>
      <w:r>
        <w:rPr>
          <w:rFonts w:ascii="Times New Roman"/>
          <w:b w:val="false"/>
          <w:i w:val="false"/>
          <w:color w:val="000000"/>
          <w:sz w:val="28"/>
        </w:rPr>
        <w:t>
      "4. Өнім түрі";</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w:t>
      </w:r>
    </w:p>
    <w:p>
      <w:pPr>
        <w:spacing w:after="0"/>
        <w:ind w:left="0"/>
        <w:jc w:val="both"/>
      </w:pPr>
      <w:r>
        <w:rPr>
          <w:rFonts w:ascii="Times New Roman"/>
          <w:b w:val="false"/>
          <w:i w:val="false"/>
          <w:color w:val="000000"/>
          <w:sz w:val="28"/>
        </w:rPr>
        <w:t>
      "7. Ыдыстың сыйымдылығы (литрде)";</w:t>
      </w:r>
    </w:p>
    <w:p>
      <w:pPr>
        <w:spacing w:after="0"/>
        <w:ind w:left="0"/>
        <w:jc w:val="both"/>
      </w:pPr>
      <w:r>
        <w:rPr>
          <w:rFonts w:ascii="Times New Roman"/>
          <w:b w:val="false"/>
          <w:i w:val="false"/>
          <w:color w:val="000000"/>
          <w:sz w:val="28"/>
        </w:rPr>
        <w:t>
      "8. Саны (бөтелкелер, банкалар, кег, қаптамалар данамен)";</w:t>
      </w:r>
    </w:p>
    <w:p>
      <w:pPr>
        <w:spacing w:after="0"/>
        <w:ind w:left="0"/>
        <w:jc w:val="both"/>
      </w:pPr>
      <w:r>
        <w:rPr>
          <w:rFonts w:ascii="Times New Roman"/>
          <w:b w:val="false"/>
          <w:i w:val="false"/>
          <w:color w:val="000000"/>
          <w:sz w:val="28"/>
        </w:rPr>
        <w:t>
      "9. Қаптамалардағы (бөтелкелер, банкалар) саны";</w:t>
      </w:r>
    </w:p>
    <w:p>
      <w:pPr>
        <w:spacing w:after="0"/>
        <w:ind w:left="0"/>
        <w:jc w:val="both"/>
      </w:pPr>
      <w:r>
        <w:rPr>
          <w:rFonts w:ascii="Times New Roman"/>
          <w:b w:val="false"/>
          <w:i w:val="false"/>
          <w:color w:val="000000"/>
          <w:sz w:val="28"/>
        </w:rPr>
        <w:t>
      "10. Саны (литрмен)";</w:t>
      </w:r>
    </w:p>
    <w:p>
      <w:pPr>
        <w:spacing w:after="0"/>
        <w:ind w:left="0"/>
        <w:jc w:val="both"/>
      </w:pPr>
      <w:r>
        <w:rPr>
          <w:rFonts w:ascii="Times New Roman"/>
          <w:b w:val="false"/>
          <w:i w:val="false"/>
          <w:color w:val="000000"/>
          <w:sz w:val="28"/>
        </w:rPr>
        <w:t>
      "10/1.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"11. Тауар бірлігі үшін баға" – жеткізуші енгізген сыра қайнату өніміне арналған бір ыдыстың, бөтелкенің, банкінің, кегтің бөшкенің бағасы (теңгеде) көрсетіледі, (тауарларды Қазақстан Республикасының аумағына әкелген кезде шот-фактурада (инвойс) көрсетілген валютада, олар болмаған жағдайда енгізетін баға сыртқы экономикалық мәміленің жасалғанын растайтын құжат бойынша алушымен көрсетіледі); </w:t>
      </w:r>
    </w:p>
    <w:p>
      <w:pPr>
        <w:spacing w:after="0"/>
        <w:ind w:left="0"/>
        <w:jc w:val="both"/>
      </w:pPr>
      <w:r>
        <w:rPr>
          <w:rFonts w:ascii="Times New Roman"/>
          <w:b w:val="false"/>
          <w:i w:val="false"/>
          <w:color w:val="000000"/>
          <w:sz w:val="28"/>
        </w:rPr>
        <w:t>
      "12. Жанама салықтарсыз тауардың құны" – ҚҚС пен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"13/1.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"13.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"14.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"15.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"16. Жанама салықтармен тауардың жалпы құны" – ҚҚС пен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"17. ЭШФ АЖ тауарды сәйкестендіргіш";</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"19.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"20.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"21. Қосымша ақпараттар".</w:t>
      </w:r>
    </w:p>
    <w:p>
      <w:pPr>
        <w:spacing w:after="0"/>
        <w:ind w:left="0"/>
        <w:jc w:val="both"/>
      </w:pPr>
      <w:r>
        <w:rPr>
          <w:rFonts w:ascii="Times New Roman"/>
          <w:b w:val="false"/>
          <w:i w:val="false"/>
          <w:color w:val="000000"/>
          <w:sz w:val="28"/>
        </w:rPr>
        <w:t>
      Реттік нөмірі "Барлығы" 60-жолда 8, 9, 10, 12, 13, 15 және 16-баған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7" w:id="104"/>
    <w:p>
      <w:pPr>
        <w:spacing w:after="0"/>
        <w:ind w:left="0"/>
        <w:jc w:val="both"/>
      </w:pPr>
      <w:r>
        <w:rPr>
          <w:rFonts w:ascii="Times New Roman"/>
          <w:b w:val="false"/>
          <w:i w:val="false"/>
          <w:color w:val="000000"/>
          <w:sz w:val="28"/>
        </w:rPr>
        <w:t>
      41. "Алкоголь өнімі (сыра қайнату өнімінен басқа)" деген G5 бөлімінде мынадай деректері бар бағандар толтырылады:</w:t>
      </w:r>
    </w:p>
    <w:bookmarkEnd w:id="104"/>
    <w:p>
      <w:pPr>
        <w:spacing w:after="0"/>
        <w:ind w:left="0"/>
        <w:jc w:val="both"/>
      </w:pPr>
      <w:r>
        <w:rPr>
          <w:rFonts w:ascii="Times New Roman"/>
          <w:b w:val="false"/>
          <w:i w:val="false"/>
          <w:color w:val="000000"/>
          <w:sz w:val="28"/>
        </w:rPr>
        <w:t>
      "Операция коды" деген реттік нөмірі 61-жолда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Тауардың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Өнім түрі" (ПИН-код енгізген кезде ЭШФ АЖ автоматты түрде қойылады);</w:t>
      </w:r>
    </w:p>
    <w:p>
      <w:pPr>
        <w:spacing w:after="0"/>
        <w:ind w:left="0"/>
        <w:jc w:val="both"/>
      </w:pPr>
      <w:r>
        <w:rPr>
          <w:rFonts w:ascii="Times New Roman"/>
          <w:b w:val="false"/>
          <w:i w:val="false"/>
          <w:color w:val="000000"/>
          <w:sz w:val="28"/>
        </w:rPr>
        <w:t>
      "7. Ыдыстың сыйымдылығы (литрмен)" (ПИН-код енгізген кезде ЭШФ АЖ автоматты түрде қойылады);</w:t>
      </w:r>
    </w:p>
    <w:p>
      <w:pPr>
        <w:spacing w:after="0"/>
        <w:ind w:left="0"/>
        <w:jc w:val="both"/>
      </w:pPr>
      <w:r>
        <w:rPr>
          <w:rFonts w:ascii="Times New Roman"/>
          <w:b w:val="false"/>
          <w:i w:val="false"/>
          <w:color w:val="000000"/>
          <w:sz w:val="28"/>
        </w:rPr>
        <w:t>
      "8. Саны (бөтелкелер, банкалар)";</w:t>
      </w:r>
    </w:p>
    <w:p>
      <w:pPr>
        <w:spacing w:after="0"/>
        <w:ind w:left="0"/>
        <w:jc w:val="both"/>
      </w:pPr>
      <w:r>
        <w:rPr>
          <w:rFonts w:ascii="Times New Roman"/>
          <w:b w:val="false"/>
          <w:i w:val="false"/>
          <w:color w:val="000000"/>
          <w:sz w:val="28"/>
        </w:rPr>
        <w:t>
      "9. Саны (литрмен)";</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жеткізуші енгізетін бір бөтелкенің бағасын теңгеде көрсетіледі (тауарларды Қазақстан Республикасының аумағына әкелу кезінде шот-фактурада (инвойста) көрсетілген валютада, олар болмаған жағдайда, баға алушы енгізетін сыртқы экономикалық мәміленің жасалғанын растайтын құжат бойынша көрсетіледі);</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Күштілігі (% – спирттің пайыздық құрамы)";</w:t>
      </w:r>
    </w:p>
    <w:p>
      <w:pPr>
        <w:spacing w:after="0"/>
        <w:ind w:left="0"/>
        <w:jc w:val="both"/>
      </w:pPr>
      <w:r>
        <w:rPr>
          <w:rFonts w:ascii="Times New Roman"/>
          <w:b w:val="false"/>
          <w:i w:val="false"/>
          <w:color w:val="000000"/>
          <w:sz w:val="28"/>
        </w:rPr>
        <w:t>
      "12/2.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62-жолда 7, 8,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8" w:id="105"/>
    <w:p>
      <w:pPr>
        <w:spacing w:after="0"/>
        <w:ind w:left="0"/>
        <w:jc w:val="both"/>
      </w:pPr>
      <w:r>
        <w:rPr>
          <w:rFonts w:ascii="Times New Roman"/>
          <w:b w:val="false"/>
          <w:i w:val="false"/>
          <w:color w:val="000000"/>
          <w:sz w:val="28"/>
        </w:rPr>
        <w:t>
      42. "Мұнай өнімдері жекелеген түрлері бойынша деректер" деген G6 бөлімінде мынадай деректері бар жолдар мен бағандар толтырылады:</w:t>
      </w:r>
    </w:p>
    <w:bookmarkEnd w:id="105"/>
    <w:p>
      <w:pPr>
        <w:spacing w:after="0"/>
        <w:ind w:left="0"/>
        <w:jc w:val="both"/>
      </w:pPr>
      <w:r>
        <w:rPr>
          <w:rFonts w:ascii="Times New Roman"/>
          <w:b w:val="false"/>
          <w:i w:val="false"/>
          <w:color w:val="000000"/>
          <w:sz w:val="28"/>
        </w:rPr>
        <w:t>
      "63. Операция коды" (анықтамалықтан таңдалады);</w:t>
      </w:r>
    </w:p>
    <w:p>
      <w:pPr>
        <w:spacing w:after="0"/>
        <w:ind w:left="0"/>
        <w:jc w:val="both"/>
      </w:pPr>
      <w:r>
        <w:rPr>
          <w:rFonts w:ascii="Times New Roman"/>
          <w:b w:val="false"/>
          <w:i w:val="false"/>
          <w:color w:val="000000"/>
          <w:sz w:val="28"/>
        </w:rPr>
        <w:t>
      "64.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"65. жөнелту/тиеп жөнелту мекенжайының МКО коды";</w:t>
      </w:r>
    </w:p>
    <w:p>
      <w:pPr>
        <w:spacing w:after="0"/>
        <w:ind w:left="0"/>
        <w:jc w:val="both"/>
      </w:pPr>
      <w:r>
        <w:rPr>
          <w:rFonts w:ascii="Times New Roman"/>
          <w:b w:val="false"/>
          <w:i w:val="false"/>
          <w:color w:val="000000"/>
          <w:sz w:val="28"/>
        </w:rPr>
        <w:t>
      "66.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Мұнай өнімінің түрі, маркасы" – ПИН-кодты енгізу кезінде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Тауардың өлшем бірлігі (тонна, литр)";</w:t>
      </w:r>
    </w:p>
    <w:p>
      <w:pPr>
        <w:spacing w:after="0"/>
        <w:ind w:left="0"/>
        <w:jc w:val="both"/>
      </w:pPr>
      <w:r>
        <w:rPr>
          <w:rFonts w:ascii="Times New Roman"/>
          <w:b w:val="false"/>
          <w:i w:val="false"/>
          <w:color w:val="000000"/>
          <w:sz w:val="28"/>
        </w:rPr>
        <w:t>
      "7. Тоннадағы тауардың мөлшері, (бөлшек сауда үшін литрде)";</w:t>
      </w:r>
    </w:p>
    <w:p>
      <w:pPr>
        <w:spacing w:after="0"/>
        <w:ind w:left="0"/>
        <w:jc w:val="both"/>
      </w:pPr>
      <w:r>
        <w:rPr>
          <w:rFonts w:ascii="Times New Roman"/>
          <w:b w:val="false"/>
          <w:i w:val="false"/>
          <w:color w:val="000000"/>
          <w:sz w:val="28"/>
        </w:rPr>
        <w:t>
      "7/1.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"8.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"9. Жанама салықтарсыз тауардың құны" – ҚҚС пен акциздерді есепке алмағанда тауарлардың барлық санының (көлемінің) құны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"10/1.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"10. Акциздің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ЭШФ АЖ тауарды сәйкестендіргіш";</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"16.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67-жолда 6, 7, 9, 10, 12 және 13-баған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9" w:id="106"/>
    <w:p>
      <w:pPr>
        <w:spacing w:after="0"/>
        <w:ind w:left="0"/>
        <w:jc w:val="both"/>
      </w:pPr>
      <w:r>
        <w:rPr>
          <w:rFonts w:ascii="Times New Roman"/>
          <w:b w:val="false"/>
          <w:i w:val="false"/>
          <w:color w:val="000000"/>
          <w:sz w:val="28"/>
        </w:rPr>
        <w:t>
      43. "Биоотын бойынша деректер" деген G7 бөлімінде мынадай деректері бар жолдар мен бағандар толтырылады:</w:t>
      </w:r>
    </w:p>
    <w:bookmarkEnd w:id="106"/>
    <w:p>
      <w:pPr>
        <w:spacing w:after="0"/>
        <w:ind w:left="0"/>
        <w:jc w:val="both"/>
      </w:pPr>
      <w:r>
        <w:rPr>
          <w:rFonts w:ascii="Times New Roman"/>
          <w:b w:val="false"/>
          <w:i w:val="false"/>
          <w:color w:val="000000"/>
          <w:sz w:val="28"/>
        </w:rPr>
        <w:t>
      "68. Операция коды" (анықтамалықтан таңдалады);</w:t>
      </w:r>
    </w:p>
    <w:p>
      <w:pPr>
        <w:spacing w:after="0"/>
        <w:ind w:left="0"/>
        <w:jc w:val="both"/>
      </w:pPr>
      <w:r>
        <w:rPr>
          <w:rFonts w:ascii="Times New Roman"/>
          <w:b w:val="false"/>
          <w:i w:val="false"/>
          <w:color w:val="000000"/>
          <w:sz w:val="28"/>
        </w:rPr>
        <w:t>
      "69.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"70. жөнелту/тиеп жөнелту мекенжайының МКО коды";</w:t>
      </w:r>
    </w:p>
    <w:p>
      <w:pPr>
        <w:spacing w:after="0"/>
        <w:ind w:left="0"/>
        <w:jc w:val="both"/>
      </w:pPr>
      <w:r>
        <w:rPr>
          <w:rFonts w:ascii="Times New Roman"/>
          <w:b w:val="false"/>
          <w:i w:val="false"/>
          <w:color w:val="000000"/>
          <w:sz w:val="28"/>
        </w:rPr>
        <w:t>
      "71.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Биоотынның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Тауардың өлшем бірлігі (тонна, литр)";</w:t>
      </w:r>
    </w:p>
    <w:p>
      <w:pPr>
        <w:spacing w:after="0"/>
        <w:ind w:left="0"/>
        <w:jc w:val="both"/>
      </w:pPr>
      <w:r>
        <w:rPr>
          <w:rFonts w:ascii="Times New Roman"/>
          <w:b w:val="false"/>
          <w:i w:val="false"/>
          <w:color w:val="000000"/>
          <w:sz w:val="28"/>
        </w:rPr>
        <w:t>
      "6. Тоннадағы тауардың мөлшері, (бөлшек сауда үшін литрмен)";</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мөлшерінің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xml:space="preserve">
      "12. Жанама салықтармен тауардың жалпы құны" – ҚҚС және акцизді есепке ала отырып, тауарлардың барлық мөлшерінің (көлемінің) құны көрсетіледі; </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72-жолда 6, 7,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0" w:id="107"/>
    <w:p>
      <w:pPr>
        <w:spacing w:after="0"/>
        <w:ind w:left="0"/>
        <w:jc w:val="both"/>
      </w:pPr>
      <w:r>
        <w:rPr>
          <w:rFonts w:ascii="Times New Roman"/>
          <w:b w:val="false"/>
          <w:i w:val="false"/>
          <w:color w:val="000000"/>
          <w:sz w:val="28"/>
        </w:rPr>
        <w:t>
      44. "Темекі өнімдері бойынша деректер (цифрлық таңбалауды қоспағанда)" деген G8 бөлімінде мынадай деректері бар жолдар мен бағандар толтырылады:</w:t>
      </w:r>
    </w:p>
    <w:bookmarkEnd w:id="107"/>
    <w:p>
      <w:pPr>
        <w:spacing w:after="0"/>
        <w:ind w:left="0"/>
        <w:jc w:val="both"/>
      </w:pPr>
      <w:r>
        <w:rPr>
          <w:rFonts w:ascii="Times New Roman"/>
          <w:b w:val="false"/>
          <w:i w:val="false"/>
          <w:color w:val="000000"/>
          <w:sz w:val="28"/>
        </w:rPr>
        <w:t>
      "73. Операция коды" (анықтамалықтан таңдалады);</w:t>
      </w:r>
    </w:p>
    <w:p>
      <w:pPr>
        <w:spacing w:after="0"/>
        <w:ind w:left="0"/>
        <w:jc w:val="both"/>
      </w:pPr>
      <w:r>
        <w:rPr>
          <w:rFonts w:ascii="Times New Roman"/>
          <w:b w:val="false"/>
          <w:i w:val="false"/>
          <w:color w:val="000000"/>
          <w:sz w:val="28"/>
        </w:rPr>
        <w:t>
      "74. жөнелту/тиеп жөнелту мекенжайының МКО коды;</w:t>
      </w:r>
    </w:p>
    <w:p>
      <w:pPr>
        <w:spacing w:after="0"/>
        <w:ind w:left="0"/>
        <w:jc w:val="both"/>
      </w:pPr>
      <w:r>
        <w:rPr>
          <w:rFonts w:ascii="Times New Roman"/>
          <w:b w:val="false"/>
          <w:i w:val="false"/>
          <w:color w:val="000000"/>
          <w:sz w:val="28"/>
        </w:rPr>
        <w:t>
      "75. жеткізіп беру/жеткізу мекенжайының МКО коды";</w:t>
      </w:r>
    </w:p>
    <w:p>
      <w:pPr>
        <w:spacing w:after="0"/>
        <w:ind w:left="0"/>
        <w:jc w:val="both"/>
      </w:pPr>
      <w:r>
        <w:rPr>
          <w:rFonts w:ascii="Times New Roman"/>
          <w:b w:val="false"/>
          <w:i w:val="false"/>
          <w:color w:val="000000"/>
          <w:sz w:val="28"/>
        </w:rPr>
        <w:t>
      "1. Реттік нөмір" – тауарлардың әрбір атауы бойынша реттік нөмірлер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Темекі өнімдерінің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"7. Темекі өнімінің саны қорап, блоктар, бумалар (дана, килограмм, миллилитр)" (ПИН-кодты енгізген кезде ЭШФ АЖ-да автоматты түрде қояды);</w:t>
      </w:r>
    </w:p>
    <w:p>
      <w:pPr>
        <w:spacing w:after="0"/>
        <w:ind w:left="0"/>
        <w:jc w:val="both"/>
      </w:pPr>
      <w:r>
        <w:rPr>
          <w:rFonts w:ascii="Times New Roman"/>
          <w:b w:val="false"/>
          <w:i w:val="false"/>
          <w:color w:val="000000"/>
          <w:sz w:val="28"/>
        </w:rPr>
        <w:t>
      "8. Саны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"9. Темекі өнімінің данада, килограммда, миллилитрде саны";</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акциздерді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(GTIN)"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76-жолда 7, 8,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1" w:id="108"/>
    <w:p>
      <w:pPr>
        <w:spacing w:after="0"/>
        <w:ind w:left="0"/>
        <w:jc w:val="both"/>
      </w:pPr>
      <w:r>
        <w:rPr>
          <w:rFonts w:ascii="Times New Roman"/>
          <w:b w:val="false"/>
          <w:i w:val="false"/>
          <w:color w:val="000000"/>
          <w:sz w:val="28"/>
        </w:rPr>
        <w:t>
      45. "Сәйкестендіру құралдарымен таңбалауға жататын тауарлар бойынша деректер (цифрлық таңбалау) деген G9 бөлімінде мынадай деректері бар бағандар толтырылады:</w:t>
      </w:r>
    </w:p>
    <w:bookmarkEnd w:id="108"/>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xml:space="preserve">
      "3. Тауар коды" – тауардың GTIN коды немесе өзге де коды көрсетіледі (аталған жолды толтыру міндетті емес); </w:t>
      </w:r>
    </w:p>
    <w:p>
      <w:pPr>
        <w:spacing w:after="0"/>
        <w:ind w:left="0"/>
        <w:jc w:val="both"/>
      </w:pPr>
      <w:r>
        <w:rPr>
          <w:rFonts w:ascii="Times New Roman"/>
          <w:b w:val="false"/>
          <w:i w:val="false"/>
          <w:color w:val="000000"/>
          <w:sz w:val="28"/>
        </w:rPr>
        <w:t>
      "4. Тауардың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Тұтыну қорабының саны";</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 құны" – ҚҚС пен акциздерді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Акциздің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"9. Қосымша акциздің мөлшерлемесі" – Қазақстан Республикасының салық заңнамасына сәйкес қосымша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"10.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77-жолда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2" w:id="109"/>
    <w:p>
      <w:pPr>
        <w:spacing w:after="0"/>
        <w:ind w:left="0"/>
        <w:jc w:val="both"/>
      </w:pPr>
      <w:r>
        <w:rPr>
          <w:rFonts w:ascii="Times New Roman"/>
          <w:b w:val="false"/>
          <w:i w:val="false"/>
          <w:color w:val="000000"/>
          <w:sz w:val="28"/>
        </w:rPr>
        <w:t>
      46. "Экспорттық бақылауға жататын (қосарлы мақсаттағы, әскери мақсаттағы) тауарлар бойынша деректер" деген G10 бөлімінде мынадай деректері бар бағандар толтырылады:</w:t>
      </w:r>
    </w:p>
    <w:bookmarkEnd w:id="109"/>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 шығарылған жердің белгісі" (анықтамалықтан таңдалады);</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xml:space="preserve">
      "4. Құжаттың (лицензия/рұқсат) нөмірі"; </w:t>
      </w:r>
    </w:p>
    <w:p>
      <w:pPr>
        <w:spacing w:after="0"/>
        <w:ind w:left="0"/>
        <w:jc w:val="both"/>
      </w:pPr>
      <w:r>
        <w:rPr>
          <w:rFonts w:ascii="Times New Roman"/>
          <w:b w:val="false"/>
          <w:i w:val="false"/>
          <w:color w:val="000000"/>
          <w:sz w:val="28"/>
        </w:rPr>
        <w:t>
      "5. Берілген күні (лицензия/рұқсат)";</w:t>
      </w:r>
    </w:p>
    <w:p>
      <w:pPr>
        <w:spacing w:after="0"/>
        <w:ind w:left="0"/>
        <w:jc w:val="both"/>
      </w:pPr>
      <w:r>
        <w:rPr>
          <w:rFonts w:ascii="Times New Roman"/>
          <w:b w:val="false"/>
          <w:i w:val="false"/>
          <w:color w:val="000000"/>
          <w:sz w:val="28"/>
        </w:rPr>
        <w:t>
      "6. Аяқталған күні (лицензияның/рұқсаттың аяқталу мерзімі)";</w:t>
      </w:r>
    </w:p>
    <w:p>
      <w:pPr>
        <w:spacing w:after="0"/>
        <w:ind w:left="0"/>
        <w:jc w:val="both"/>
      </w:pPr>
      <w:r>
        <w:rPr>
          <w:rFonts w:ascii="Times New Roman"/>
          <w:b w:val="false"/>
          <w:i w:val="false"/>
          <w:color w:val="000000"/>
          <w:sz w:val="28"/>
        </w:rPr>
        <w:t>
      "7. Тауар коды (ЕАЭО СЭҚ ТН)";</w:t>
      </w:r>
    </w:p>
    <w:p>
      <w:pPr>
        <w:spacing w:after="0"/>
        <w:ind w:left="0"/>
        <w:jc w:val="both"/>
      </w:pPr>
      <w:r>
        <w:rPr>
          <w:rFonts w:ascii="Times New Roman"/>
          <w:b w:val="false"/>
          <w:i w:val="false"/>
          <w:color w:val="000000"/>
          <w:sz w:val="28"/>
        </w:rPr>
        <w:t>
      "8. Өлшем бірлігі";</w:t>
      </w:r>
    </w:p>
    <w:p>
      <w:pPr>
        <w:spacing w:after="0"/>
        <w:ind w:left="0"/>
        <w:jc w:val="both"/>
      </w:pPr>
      <w:r>
        <w:rPr>
          <w:rFonts w:ascii="Times New Roman"/>
          <w:b w:val="false"/>
          <w:i w:val="false"/>
          <w:color w:val="000000"/>
          <w:sz w:val="28"/>
        </w:rPr>
        <w:t>
      "9.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бірлігінің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тапсырғанға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Қосымша ақпараттар".</w:t>
      </w:r>
    </w:p>
    <w:p>
      <w:pPr>
        <w:spacing w:after="0"/>
        <w:ind w:left="0"/>
        <w:jc w:val="both"/>
      </w:pPr>
      <w:r>
        <w:rPr>
          <w:rFonts w:ascii="Times New Roman"/>
          <w:b w:val="false"/>
          <w:i w:val="false"/>
          <w:color w:val="000000"/>
          <w:sz w:val="28"/>
        </w:rPr>
        <w:t>
      "Барлығы" деген реттік нөмірі 78-жолда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3" w:id="110"/>
    <w:p>
      <w:pPr>
        <w:spacing w:after="0"/>
        <w:ind w:left="0"/>
        <w:jc w:val="both"/>
      </w:pPr>
      <w:r>
        <w:rPr>
          <w:rFonts w:ascii="Times New Roman"/>
          <w:b w:val="false"/>
          <w:i w:val="false"/>
          <w:color w:val="000000"/>
          <w:sz w:val="28"/>
        </w:rPr>
        <w:t>
      47. "Автомобиль көлігімен тасымалданатын жүк туралы деректер", K1 "Жүк туралы мәлімет", K2 "Тиеу-түсіру операциялары" және K3 "Өзге де мәліметтер (тасымалдаушы толтырады)" деген бөлімдерде тауар беруші толтыруы міндетті емес тауар тасымалдау жүкқұжаты бойынша мәліметтер толтырылады.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111"/>
    <w:p>
      <w:pPr>
        <w:spacing w:after="0"/>
        <w:ind w:left="0"/>
        <w:jc w:val="both"/>
      </w:pPr>
      <w:r>
        <w:rPr>
          <w:rFonts w:ascii="Times New Roman"/>
          <w:b w:val="false"/>
          <w:i w:val="false"/>
          <w:color w:val="000000"/>
          <w:sz w:val="28"/>
        </w:rPr>
        <w:t>
      48. "Тауарды жіберу бойынша мәлімет" деген L бөлімінде мынадай реттік нөмірлерімен жолдар толтырылады:</w:t>
      </w:r>
    </w:p>
    <w:bookmarkEnd w:id="111"/>
    <w:p>
      <w:pPr>
        <w:spacing w:after="0"/>
        <w:ind w:left="0"/>
        <w:jc w:val="both"/>
      </w:pPr>
      <w:r>
        <w:rPr>
          <w:rFonts w:ascii="Times New Roman"/>
          <w:b w:val="false"/>
          <w:i w:val="false"/>
          <w:color w:val="000000"/>
          <w:sz w:val="28"/>
        </w:rPr>
        <w:t>
      "79. Тауарды жіберуді жүргізген" – тауарды жіберуді жүргізген тұлға туралы мәліметтер көрсетіледі;</w:t>
      </w:r>
    </w:p>
    <w:p>
      <w:pPr>
        <w:spacing w:after="0"/>
        <w:ind w:left="0"/>
        <w:jc w:val="both"/>
      </w:pPr>
      <w:r>
        <w:rPr>
          <w:rFonts w:ascii="Times New Roman"/>
          <w:b w:val="false"/>
          <w:i w:val="false"/>
          <w:color w:val="000000"/>
          <w:sz w:val="28"/>
        </w:rPr>
        <w:t>
      "80. Заңды тұлғаның (заңды тұлғаның құрылымдық бөлімшесінің) немесе жеке кәсіпкердің не жеке практикамен айналысатын тұлғаның ЭЦҚ";</w:t>
      </w:r>
    </w:p>
    <w:p>
      <w:pPr>
        <w:spacing w:after="0"/>
        <w:ind w:left="0"/>
        <w:jc w:val="both"/>
      </w:pPr>
      <w:r>
        <w:rPr>
          <w:rFonts w:ascii="Times New Roman"/>
          <w:b w:val="false"/>
          <w:i w:val="false"/>
          <w:color w:val="000000"/>
          <w:sz w:val="28"/>
        </w:rPr>
        <w:t>
      "81. ТІЖ-ға қол қоюға уәкілетті тұлғаның ЭЦҚ";</w:t>
      </w:r>
    </w:p>
    <w:p>
      <w:pPr>
        <w:spacing w:after="0"/>
        <w:ind w:left="0"/>
        <w:jc w:val="both"/>
      </w:pPr>
      <w:r>
        <w:rPr>
          <w:rFonts w:ascii="Times New Roman"/>
          <w:b w:val="false"/>
          <w:i w:val="false"/>
          <w:color w:val="000000"/>
          <w:sz w:val="28"/>
        </w:rPr>
        <w:t>
      "82. ТІЖ жазып берген тұлғаның Т.А.Ә. (ол болған кезде)";</w:t>
      </w:r>
    </w:p>
    <w:p>
      <w:pPr>
        <w:spacing w:after="0"/>
        <w:ind w:left="0"/>
        <w:jc w:val="both"/>
      </w:pPr>
      <w:r>
        <w:rPr>
          <w:rFonts w:ascii="Times New Roman"/>
          <w:b w:val="false"/>
          <w:i w:val="false"/>
          <w:color w:val="000000"/>
          <w:sz w:val="28"/>
        </w:rPr>
        <w:t>
      "83. Тауарды жіберу сенімхат бойынша жүзеге асырылады";</w:t>
      </w:r>
    </w:p>
    <w:p>
      <w:pPr>
        <w:spacing w:after="0"/>
        <w:ind w:left="0"/>
        <w:jc w:val="both"/>
      </w:pPr>
      <w:r>
        <w:rPr>
          <w:rFonts w:ascii="Times New Roman"/>
          <w:b w:val="false"/>
          <w:i w:val="false"/>
          <w:color w:val="000000"/>
          <w:sz w:val="28"/>
        </w:rPr>
        <w:t>
      "83.1. Нөмір" – сенімхаттың нөмірі көрсетіледі;</w:t>
      </w:r>
    </w:p>
    <w:p>
      <w:pPr>
        <w:spacing w:after="0"/>
        <w:ind w:left="0"/>
        <w:jc w:val="both"/>
      </w:pPr>
      <w:r>
        <w:rPr>
          <w:rFonts w:ascii="Times New Roman"/>
          <w:b w:val="false"/>
          <w:i w:val="false"/>
          <w:color w:val="000000"/>
          <w:sz w:val="28"/>
        </w:rPr>
        <w:t>
      "83.2. Күні" – сенімхаттың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 әкелуге ТІЖ рәсімдеу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112"/>
    <w:p>
      <w:pPr>
        <w:spacing w:after="0"/>
        <w:ind w:left="0"/>
        <w:jc w:val="both"/>
      </w:pPr>
      <w:r>
        <w:rPr>
          <w:rFonts w:ascii="Times New Roman"/>
          <w:b w:val="false"/>
          <w:i w:val="false"/>
          <w:color w:val="000000"/>
          <w:sz w:val="28"/>
        </w:rPr>
        <w:t>
      49. "Тауарды қабылдау туралы мәліметтер" деген М бөлімінде мынадай реттік нөмірлерімен жолдар толтырылады:</w:t>
      </w:r>
    </w:p>
    <w:bookmarkEnd w:id="112"/>
    <w:p>
      <w:pPr>
        <w:spacing w:after="0"/>
        <w:ind w:left="0"/>
        <w:jc w:val="both"/>
      </w:pPr>
      <w:r>
        <w:rPr>
          <w:rFonts w:ascii="Times New Roman"/>
          <w:b w:val="false"/>
          <w:i w:val="false"/>
          <w:color w:val="000000"/>
          <w:sz w:val="28"/>
        </w:rPr>
        <w:t>
      "84. Атынан тауарды қабылдауды/бас тартуды жүргізген" – тұлға көрсетіледі, ол тауарды қабылдауды/бас тартуды жүргізген;</w:t>
      </w:r>
    </w:p>
    <w:p>
      <w:pPr>
        <w:spacing w:after="0"/>
        <w:ind w:left="0"/>
        <w:jc w:val="both"/>
      </w:pPr>
      <w:r>
        <w:rPr>
          <w:rFonts w:ascii="Times New Roman"/>
          <w:b w:val="false"/>
          <w:i w:val="false"/>
          <w:color w:val="000000"/>
          <w:sz w:val="28"/>
        </w:rPr>
        <w:t>
      "85. Тауар қабылданған/бас тартылған күн (күні, айы, жылы форматында)";</w:t>
      </w:r>
    </w:p>
    <w:p>
      <w:pPr>
        <w:spacing w:after="0"/>
        <w:ind w:left="0"/>
        <w:jc w:val="both"/>
      </w:pPr>
      <w:r>
        <w:rPr>
          <w:rFonts w:ascii="Times New Roman"/>
          <w:b w:val="false"/>
          <w:i w:val="false"/>
          <w:color w:val="000000"/>
          <w:sz w:val="28"/>
        </w:rPr>
        <w:t>
      "85.1. Заңды тұлғаның (заңды тұлғаның құрылымдық бөлімшесінің) немесе дара кәсіпкердің немесе жеке практикамен айналысатын тұлғаның ЭЦҚ";</w:t>
      </w:r>
    </w:p>
    <w:p>
      <w:pPr>
        <w:spacing w:after="0"/>
        <w:ind w:left="0"/>
        <w:jc w:val="both"/>
      </w:pPr>
      <w:r>
        <w:rPr>
          <w:rFonts w:ascii="Times New Roman"/>
          <w:b w:val="false"/>
          <w:i w:val="false"/>
          <w:color w:val="000000"/>
          <w:sz w:val="28"/>
        </w:rPr>
        <w:t>
      "85.2. ТІЖ-ны растауға/бас тартуға уәкілетті адамның ЭЦҚ";</w:t>
      </w:r>
    </w:p>
    <w:p>
      <w:pPr>
        <w:spacing w:after="0"/>
        <w:ind w:left="0"/>
        <w:jc w:val="both"/>
      </w:pPr>
      <w:r>
        <w:rPr>
          <w:rFonts w:ascii="Times New Roman"/>
          <w:b w:val="false"/>
          <w:i w:val="false"/>
          <w:color w:val="000000"/>
          <w:sz w:val="28"/>
        </w:rPr>
        <w:t>
      "86. ТІЖ растаған/бас тартқан адамның тегі, аты, әкесінің аты (ол болған кезде)";</w:t>
      </w:r>
    </w:p>
    <w:p>
      <w:pPr>
        <w:spacing w:after="0"/>
        <w:ind w:left="0"/>
        <w:jc w:val="both"/>
      </w:pPr>
      <w:r>
        <w:rPr>
          <w:rFonts w:ascii="Times New Roman"/>
          <w:b w:val="false"/>
          <w:i w:val="false"/>
          <w:color w:val="000000"/>
          <w:sz w:val="28"/>
        </w:rPr>
        <w:t>
      "86.1. Тауарды қабылдау сенімхат бойынша жүзеге асырылады";</w:t>
      </w:r>
    </w:p>
    <w:p>
      <w:pPr>
        <w:spacing w:after="0"/>
        <w:ind w:left="0"/>
        <w:jc w:val="both"/>
      </w:pPr>
      <w:r>
        <w:rPr>
          <w:rFonts w:ascii="Times New Roman"/>
          <w:b w:val="false"/>
          <w:i w:val="false"/>
          <w:color w:val="000000"/>
          <w:sz w:val="28"/>
        </w:rPr>
        <w:t>
      "86.2. Нөмір" – сенімхаттың нөмірі көрсетіледі;</w:t>
      </w:r>
    </w:p>
    <w:p>
      <w:pPr>
        <w:spacing w:after="0"/>
        <w:ind w:left="0"/>
        <w:jc w:val="both"/>
      </w:pPr>
      <w:r>
        <w:rPr>
          <w:rFonts w:ascii="Times New Roman"/>
          <w:b w:val="false"/>
          <w:i w:val="false"/>
          <w:color w:val="000000"/>
          <w:sz w:val="28"/>
        </w:rPr>
        <w:t>
      "86.3. Күні" – сенімхаттың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аумағынан әкетуге ТІЖ рәсімдеу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113"/>
    <w:p>
      <w:pPr>
        <w:spacing w:after="0"/>
        <w:ind w:left="0"/>
        <w:jc w:val="both"/>
      </w:pPr>
      <w:r>
        <w:rPr>
          <w:rFonts w:ascii="Times New Roman"/>
          <w:b w:val="false"/>
          <w:i w:val="false"/>
          <w:color w:val="000000"/>
          <w:sz w:val="28"/>
        </w:rPr>
        <w:t>
      50. "МКО белгілері" деген N бөлімінде мынадай реттік нөмірлермен жолдар толтырылады:</w:t>
      </w:r>
    </w:p>
    <w:bookmarkEnd w:id="113"/>
    <w:p>
      <w:pPr>
        <w:spacing w:after="0"/>
        <w:ind w:left="0"/>
        <w:jc w:val="both"/>
      </w:pPr>
      <w:r>
        <w:rPr>
          <w:rFonts w:ascii="Times New Roman"/>
          <w:b w:val="false"/>
          <w:i w:val="false"/>
          <w:color w:val="000000"/>
          <w:sz w:val="28"/>
        </w:rPr>
        <w:t xml:space="preserve">
      "87. Автомобиль өткізу пункті/әуежай/бақылау-өткізу пункті"; </w:t>
      </w:r>
    </w:p>
    <w:p>
      <w:pPr>
        <w:spacing w:after="0"/>
        <w:ind w:left="0"/>
        <w:jc w:val="both"/>
      </w:pPr>
      <w:r>
        <w:rPr>
          <w:rFonts w:ascii="Times New Roman"/>
          <w:b w:val="false"/>
          <w:i w:val="false"/>
          <w:color w:val="000000"/>
          <w:sz w:val="28"/>
        </w:rPr>
        <w:t xml:space="preserve">
      "88. МКО қызметкерінің тегі, аты, әкесінің аты (ол болған жағдайда)"; </w:t>
      </w:r>
    </w:p>
    <w:p>
      <w:pPr>
        <w:spacing w:after="0"/>
        <w:ind w:left="0"/>
        <w:jc w:val="both"/>
      </w:pPr>
      <w:r>
        <w:rPr>
          <w:rFonts w:ascii="Times New Roman"/>
          <w:b w:val="false"/>
          <w:i w:val="false"/>
          <w:color w:val="000000"/>
          <w:sz w:val="28"/>
        </w:rPr>
        <w:t xml:space="preserve">
      "89. Мемлекеттік шекараны кесіп өту/әуежайға әуе кемесінің ұшып келуі/АЭА аумағына келу күні мен уақыты"; </w:t>
      </w:r>
    </w:p>
    <w:p>
      <w:pPr>
        <w:spacing w:after="0"/>
        <w:ind w:left="0"/>
        <w:jc w:val="both"/>
      </w:pPr>
      <w:r>
        <w:rPr>
          <w:rFonts w:ascii="Times New Roman"/>
          <w:b w:val="false"/>
          <w:i w:val="false"/>
          <w:color w:val="000000"/>
          <w:sz w:val="28"/>
        </w:rPr>
        <w:t xml:space="preserve">
      "90 Іс жүзіндегі көлік туралы деректер": </w:t>
      </w:r>
    </w:p>
    <w:p>
      <w:pPr>
        <w:spacing w:after="0"/>
        <w:ind w:left="0"/>
        <w:jc w:val="both"/>
      </w:pPr>
      <w:r>
        <w:rPr>
          <w:rFonts w:ascii="Times New Roman"/>
          <w:b w:val="false"/>
          <w:i w:val="false"/>
          <w:color w:val="000000"/>
          <w:sz w:val="28"/>
        </w:rPr>
        <w:t xml:space="preserve">
      "90.1. Автомобиль көлік құралының/әуе кемесінің маркасы"; </w:t>
      </w:r>
    </w:p>
    <w:p>
      <w:pPr>
        <w:spacing w:after="0"/>
        <w:ind w:left="0"/>
        <w:jc w:val="both"/>
      </w:pPr>
      <w:r>
        <w:rPr>
          <w:rFonts w:ascii="Times New Roman"/>
          <w:b w:val="false"/>
          <w:i w:val="false"/>
          <w:color w:val="000000"/>
          <w:sz w:val="28"/>
        </w:rPr>
        <w:t>
      "90.2. Автомобиль көлігінің мемлекеттік нөмірі/әуе кемесінің борттық нөмірінің белгісі";</w:t>
      </w:r>
    </w:p>
    <w:p>
      <w:pPr>
        <w:spacing w:after="0"/>
        <w:ind w:left="0"/>
        <w:jc w:val="both"/>
      </w:pPr>
      <w:r>
        <w:rPr>
          <w:rFonts w:ascii="Times New Roman"/>
          <w:b w:val="false"/>
          <w:i w:val="false"/>
          <w:color w:val="000000"/>
          <w:sz w:val="28"/>
        </w:rPr>
        <w:t>
      "90.3. Жүргізушінің/компания өкілінің (экспедиция, курьерлік жеткізу) тегі, аты, әкесінің аты (ол болған жағдайда)";</w:t>
      </w:r>
    </w:p>
    <w:p>
      <w:pPr>
        <w:spacing w:after="0"/>
        <w:ind w:left="0"/>
        <w:jc w:val="both"/>
      </w:pPr>
      <w:r>
        <w:rPr>
          <w:rFonts w:ascii="Times New Roman"/>
          <w:b w:val="false"/>
          <w:i w:val="false"/>
          <w:color w:val="000000"/>
          <w:sz w:val="28"/>
        </w:rPr>
        <w:t>
      "90.4. Жүргізушінің/компания өкілінің (экспедиция, курьерлік жеткізу) ЖСН".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114"/>
    <w:p>
      <w:pPr>
        <w:spacing w:after="0"/>
        <w:ind w:left="0"/>
        <w:jc w:val="both"/>
      </w:pPr>
      <w:r>
        <w:rPr>
          <w:rFonts w:ascii="Times New Roman"/>
          <w:b w:val="false"/>
          <w:i w:val="false"/>
          <w:color w:val="000000"/>
          <w:sz w:val="28"/>
        </w:rPr>
        <w:t>
      51. "Анықтамалық мәліметтер" деген O бөлімінде мынадай реттік нөмірлерімен жолдар толтырылады:</w:t>
      </w:r>
    </w:p>
    <w:bookmarkEnd w:id="114"/>
    <w:p>
      <w:pPr>
        <w:spacing w:after="0"/>
        <w:ind w:left="0"/>
        <w:jc w:val="both"/>
      </w:pPr>
      <w:r>
        <w:rPr>
          <w:rFonts w:ascii="Times New Roman"/>
          <w:b w:val="false"/>
          <w:i w:val="false"/>
          <w:color w:val="000000"/>
          <w:sz w:val="28"/>
        </w:rPr>
        <w:t>
      "91. Жеткізушінің/жөнелтушінің орналасқан (тұратын) жері бойынша МКК коды";</w:t>
      </w:r>
    </w:p>
    <w:p>
      <w:pPr>
        <w:spacing w:after="0"/>
        <w:ind w:left="0"/>
        <w:jc w:val="both"/>
      </w:pPr>
      <w:r>
        <w:rPr>
          <w:rFonts w:ascii="Times New Roman"/>
          <w:b w:val="false"/>
          <w:i w:val="false"/>
          <w:color w:val="000000"/>
          <w:sz w:val="28"/>
        </w:rPr>
        <w:t>
      "92. Алушының орналасқан (тұратын) жері бойынша МКО коды".</w:t>
      </w:r>
    </w:p>
    <w:bookmarkStart w:name="z468" w:id="115"/>
    <w:p>
      <w:pPr>
        <w:spacing w:after="0"/>
        <w:ind w:left="0"/>
        <w:jc w:val="left"/>
      </w:pPr>
      <w:r>
        <w:rPr>
          <w:rFonts w:ascii="Times New Roman"/>
          <w:b/>
          <w:i w:val="false"/>
          <w:color w:val="000000"/>
        </w:rPr>
        <w:t xml:space="preserve"> 4-тарау. Мүлікті қаржы лизингіне беру кезінде тауарларға ілеспе жүкқұжатты ресімдеу</w:t>
      </w:r>
    </w:p>
    <w:bookmarkEnd w:id="115"/>
    <w:bookmarkStart w:name="z469" w:id="116"/>
    <w:p>
      <w:pPr>
        <w:spacing w:after="0"/>
        <w:ind w:left="0"/>
        <w:jc w:val="both"/>
      </w:pPr>
      <w:r>
        <w:rPr>
          <w:rFonts w:ascii="Times New Roman"/>
          <w:b w:val="false"/>
          <w:i w:val="false"/>
          <w:color w:val="000000"/>
          <w:sz w:val="28"/>
        </w:rPr>
        <w:t>
      52. Мүлікті қаржы лизингіне беру кезінде лизинг беруші лизинг үшін қойма жасайды.</w:t>
      </w:r>
    </w:p>
    <w:bookmarkEnd w:id="116"/>
    <w:bookmarkStart w:name="z470" w:id="117"/>
    <w:p>
      <w:pPr>
        <w:spacing w:after="0"/>
        <w:ind w:left="0"/>
        <w:jc w:val="both"/>
      </w:pPr>
      <w:r>
        <w:rPr>
          <w:rFonts w:ascii="Times New Roman"/>
          <w:b w:val="false"/>
          <w:i w:val="false"/>
          <w:color w:val="000000"/>
          <w:sz w:val="28"/>
        </w:rPr>
        <w:t>
      53. Мүлікті қаржы лизингіне беру кезінде лизинг беруші лизингке арналған қоймаға өткізу үшін ТІЖ ресімдейді, бұл ретте алушының ТІЖ растауы талап етілмейді.</w:t>
      </w:r>
    </w:p>
    <w:bookmarkEnd w:id="117"/>
    <w:bookmarkStart w:name="z471" w:id="118"/>
    <w:p>
      <w:pPr>
        <w:spacing w:after="0"/>
        <w:ind w:left="0"/>
        <w:jc w:val="both"/>
      </w:pPr>
      <w:r>
        <w:rPr>
          <w:rFonts w:ascii="Times New Roman"/>
          <w:b w:val="false"/>
          <w:i w:val="false"/>
          <w:color w:val="000000"/>
          <w:sz w:val="28"/>
        </w:rPr>
        <w:t>
      54. Лизинг нысанасы лизинг алушының лизинг нысанасына меншік құқығын бергенге дейін лизинг берушінің лизингке арналған қоймасында болуы тиіс.</w:t>
      </w:r>
    </w:p>
    <w:bookmarkEnd w:id="118"/>
    <w:bookmarkStart w:name="z472" w:id="119"/>
    <w:p>
      <w:pPr>
        <w:spacing w:after="0"/>
        <w:ind w:left="0"/>
        <w:jc w:val="both"/>
      </w:pPr>
      <w:r>
        <w:rPr>
          <w:rFonts w:ascii="Times New Roman"/>
          <w:b w:val="false"/>
          <w:i w:val="false"/>
          <w:color w:val="000000"/>
          <w:sz w:val="28"/>
        </w:rPr>
        <w:t>
      55. Лизинг алушының лизинг нысанасына меншік құқығын бергеннен кейін лизинг беруші лизинг нысанасын лизингке арналған қоймадан лизинг алушының виртуалды қоймасына көшіру үшін ТІЖ ресімдейді.</w:t>
      </w:r>
    </w:p>
    <w:bookmarkEnd w:id="119"/>
    <w:bookmarkStart w:name="z473" w:id="120"/>
    <w:p>
      <w:pPr>
        <w:spacing w:after="0"/>
        <w:ind w:left="0"/>
        <w:jc w:val="both"/>
      </w:pPr>
      <w:r>
        <w:rPr>
          <w:rFonts w:ascii="Times New Roman"/>
          <w:b w:val="false"/>
          <w:i w:val="false"/>
          <w:color w:val="000000"/>
          <w:sz w:val="28"/>
        </w:rPr>
        <w:t>
      56. Лизинг нысанасын қайтарған немесе алып қойған кезде лизинг беруші лизинг нысанасын лизингке арналған қоймадан лизинг берушінің виртуалды қоймасына көшіру үшін ТІЖ ресімдейді. Бұл ретте қайтару/алып қою кезінде ТІЖ-да көрсетілетін лизинг нысанасының құны ТІЖ-да көрсетілген лизинг нысанасының құнынан лизингті берген кезде (соманы көрсетпеуі мүмкін) ерекшеленуі мүмкін.</w:t>
      </w:r>
    </w:p>
    <w:bookmarkEnd w:id="120"/>
    <w:bookmarkStart w:name="z474" w:id="121"/>
    <w:p>
      <w:pPr>
        <w:spacing w:after="0"/>
        <w:ind w:left="0"/>
        <w:jc w:val="left"/>
      </w:pPr>
      <w:r>
        <w:rPr>
          <w:rFonts w:ascii="Times New Roman"/>
          <w:b/>
          <w:i w:val="false"/>
          <w:color w:val="000000"/>
        </w:rPr>
        <w:t xml:space="preserve"> 5-тарау. Алыс-беріс шикізатын қайта өңдеу кезінде тауарларға ілеспе жүкқұжатты ресімдеу</w:t>
      </w:r>
    </w:p>
    <w:bookmarkEnd w:id="121"/>
    <w:bookmarkStart w:name="z475" w:id="122"/>
    <w:p>
      <w:pPr>
        <w:spacing w:after="0"/>
        <w:ind w:left="0"/>
        <w:jc w:val="both"/>
      </w:pPr>
      <w:r>
        <w:rPr>
          <w:rFonts w:ascii="Times New Roman"/>
          <w:b w:val="false"/>
          <w:i w:val="false"/>
          <w:color w:val="000000"/>
          <w:sz w:val="28"/>
        </w:rPr>
        <w:t>
      57. Алыс-беріс шикізатын қайта өңдеу кезінде алыс-беріс шикізатының қайта өңдеушісі қайта өңдеушінің сәйкестендіру деректерін және алыс-беріс шикізатын қайта өңдеу қоймасының нақты мекенжайын көрсете отырып "Алыс-беріс шикізатын қайта өңдеу қоймасы" виртуалды қойманы жасайды.</w:t>
      </w:r>
    </w:p>
    <w:bookmarkEnd w:id="122"/>
    <w:p>
      <w:pPr>
        <w:spacing w:after="0"/>
        <w:ind w:left="0"/>
        <w:jc w:val="both"/>
      </w:pPr>
      <w:r>
        <w:rPr>
          <w:rFonts w:ascii="Times New Roman"/>
          <w:b w:val="false"/>
          <w:i w:val="false"/>
          <w:color w:val="000000"/>
          <w:sz w:val="28"/>
        </w:rPr>
        <w:t>
      ЕАЭО мүше мемлекеттердің аумағынан алыс-беріс шикізатын әкелген кезде қайта өңдеуші бастапқы ТІЖ ресімдейді, оның негізінде алыс-беріс шикізаты "Алыс-беріс шикізатын қайта өңдеу қоймасына" келіп түседі.</w:t>
      </w:r>
    </w:p>
    <w:bookmarkStart w:name="z476" w:id="123"/>
    <w:p>
      <w:pPr>
        <w:spacing w:after="0"/>
        <w:ind w:left="0"/>
        <w:jc w:val="both"/>
      </w:pPr>
      <w:r>
        <w:rPr>
          <w:rFonts w:ascii="Times New Roman"/>
          <w:b w:val="false"/>
          <w:i w:val="false"/>
          <w:color w:val="000000"/>
          <w:sz w:val="28"/>
        </w:rPr>
        <w:t>
      58. Жеткізуші алыс-беріс шикізатын қайта өңдеуге берген кезде, алыс-беріс шикізатын жеткізушінің қоймасынан "Алыс-беріс шикізатын қайта өңдеу қоймасына" беру үшін ТІЖ ресімдейді.</w:t>
      </w:r>
    </w:p>
    <w:bookmarkEnd w:id="123"/>
    <w:bookmarkStart w:name="z477" w:id="124"/>
    <w:p>
      <w:pPr>
        <w:spacing w:after="0"/>
        <w:ind w:left="0"/>
        <w:jc w:val="both"/>
      </w:pPr>
      <w:r>
        <w:rPr>
          <w:rFonts w:ascii="Times New Roman"/>
          <w:b w:val="false"/>
          <w:i w:val="false"/>
          <w:color w:val="000000"/>
          <w:sz w:val="28"/>
        </w:rPr>
        <w:t>
      59. Алыс-беріс шикізатын қайта өңдеуші "Алыс-беріс шикізатын қайта өңдеу қоймасынан" өндіріске алыс-беріс шикізатын есептен шығарады.</w:t>
      </w:r>
    </w:p>
    <w:bookmarkEnd w:id="124"/>
    <w:bookmarkStart w:name="z478" w:id="125"/>
    <w:p>
      <w:pPr>
        <w:spacing w:after="0"/>
        <w:ind w:left="0"/>
        <w:jc w:val="both"/>
      </w:pPr>
      <w:r>
        <w:rPr>
          <w:rFonts w:ascii="Times New Roman"/>
          <w:b w:val="false"/>
          <w:i w:val="false"/>
          <w:color w:val="000000"/>
          <w:sz w:val="28"/>
        </w:rPr>
        <w:t>
      60. Дайын өнімді жеткізушіге берген кезде қайта өңдеуші дайын өнімді "Алыс-беріс шикізатын қайта өңдеу қоймасына" "Өндіріс" виртуалды қойма нысаны бойынша енгізеді.</w:t>
      </w:r>
    </w:p>
    <w:bookmarkEnd w:id="125"/>
    <w:bookmarkStart w:name="z479" w:id="126"/>
    <w:p>
      <w:pPr>
        <w:spacing w:after="0"/>
        <w:ind w:left="0"/>
        <w:jc w:val="both"/>
      </w:pPr>
      <w:r>
        <w:rPr>
          <w:rFonts w:ascii="Times New Roman"/>
          <w:b w:val="false"/>
          <w:i w:val="false"/>
          <w:color w:val="000000"/>
          <w:sz w:val="28"/>
        </w:rPr>
        <w:t>
      61. Қайта өңдеуші "Алыс-беріс шикізатын қайта өңдеу қоймасынан" тауарды тиеп-жөнелту үшін ТІЖ ресімдейді.</w:t>
      </w:r>
    </w:p>
    <w:bookmarkEnd w:id="126"/>
    <w:bookmarkStart w:name="z480" w:id="127"/>
    <w:p>
      <w:pPr>
        <w:spacing w:after="0"/>
        <w:ind w:left="0"/>
        <w:jc w:val="left"/>
      </w:pPr>
      <w:r>
        <w:rPr>
          <w:rFonts w:ascii="Times New Roman"/>
          <w:b/>
          <w:i w:val="false"/>
          <w:color w:val="000000"/>
        </w:rPr>
        <w:t xml:space="preserve"> 6-тарау. Республикалық меншікке айналдырылған мүлік бойынша тауарларға ілеспе жүкқұжатты ресімдеу</w:t>
      </w:r>
    </w:p>
    <w:bookmarkEnd w:id="127"/>
    <w:bookmarkStart w:name="z481" w:id="128"/>
    <w:p>
      <w:pPr>
        <w:spacing w:after="0"/>
        <w:ind w:left="0"/>
        <w:jc w:val="both"/>
      </w:pPr>
      <w:r>
        <w:rPr>
          <w:rFonts w:ascii="Times New Roman"/>
          <w:b w:val="false"/>
          <w:i w:val="false"/>
          <w:color w:val="000000"/>
          <w:sz w:val="28"/>
        </w:rPr>
        <w:t>
      62. Республикалық меншікке айналдырылған және аукцион арқылы өткізілетін мүлік бойынша ТІЖ-ны мемлекеттік мүлікті басқару жөніндегі уәкілетті орган ресімдейді.</w:t>
      </w:r>
    </w:p>
    <w:bookmarkEnd w:id="128"/>
    <w:bookmarkStart w:name="z482" w:id="129"/>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мүлік нысандар журналындағы "Қалдықтар" нысаны арқылы виртуалды қоймаға енгізілуі тиіс.</w:t>
      </w:r>
    </w:p>
    <w:bookmarkEnd w:id="129"/>
    <w:bookmarkStart w:name="z483" w:id="130"/>
    <w:p>
      <w:pPr>
        <w:spacing w:after="0"/>
        <w:ind w:left="0"/>
        <w:jc w:val="left"/>
      </w:pPr>
      <w:r>
        <w:rPr>
          <w:rFonts w:ascii="Times New Roman"/>
          <w:b/>
          <w:i w:val="false"/>
          <w:color w:val="000000"/>
        </w:rPr>
        <w:t xml:space="preserve"> 7-тарау. Қағаз тасығышта тауарларға ілеспе жүкқұжатты ресімдеу</w:t>
      </w:r>
    </w:p>
    <w:bookmarkEnd w:id="130"/>
    <w:bookmarkStart w:name="z484" w:id="131"/>
    <w:p>
      <w:pPr>
        <w:spacing w:after="0"/>
        <w:ind w:left="0"/>
        <w:jc w:val="both"/>
      </w:pPr>
      <w:r>
        <w:rPr>
          <w:rFonts w:ascii="Times New Roman"/>
          <w:b w:val="false"/>
          <w:i w:val="false"/>
          <w:color w:val="000000"/>
          <w:sz w:val="28"/>
        </w:rPr>
        <w:t>
      64. Техникалық қателердің себебінен ЭШФ АЖ-да ТІЖ ресімдеудің мүмкін еместігі туралы ақпаратты МКК интернет-ресурсында растаған жағдайда, салық төлеуші ТІЖ қағаз тасығышта ресімдейді.</w:t>
      </w:r>
    </w:p>
    <w:bookmarkEnd w:id="131"/>
    <w:bookmarkStart w:name="z485" w:id="132"/>
    <w:p>
      <w:pPr>
        <w:spacing w:after="0"/>
        <w:ind w:left="0"/>
        <w:jc w:val="both"/>
      </w:pPr>
      <w:r>
        <w:rPr>
          <w:rFonts w:ascii="Times New Roman"/>
          <w:b w:val="false"/>
          <w:i w:val="false"/>
          <w:color w:val="000000"/>
          <w:sz w:val="28"/>
        </w:rPr>
        <w:t xml:space="preserve">
      65.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қағаз тасығышта ресімделген ТІЖ:</w:t>
      </w:r>
    </w:p>
    <w:bookmarkEnd w:id="132"/>
    <w:p>
      <w:pPr>
        <w:spacing w:after="0"/>
        <w:ind w:left="0"/>
        <w:jc w:val="both"/>
      </w:pPr>
      <w:r>
        <w:rPr>
          <w:rFonts w:ascii="Times New Roman"/>
          <w:b w:val="false"/>
          <w:i w:val="false"/>
          <w:color w:val="000000"/>
          <w:sz w:val="28"/>
        </w:rPr>
        <w:t>
      ЭШФ АЖ-да техникалық ақаулар жойған күннен бастап (техникалық ақаулар туындаған кезеңде ТІЖ қағаз тасығышта ресімделеді);</w:t>
      </w:r>
    </w:p>
    <w:p>
      <w:pPr>
        <w:spacing w:after="0"/>
        <w:ind w:left="0"/>
        <w:jc w:val="both"/>
      </w:pPr>
      <w:r>
        <w:rPr>
          <w:rFonts w:ascii="Times New Roman"/>
          <w:b w:val="false"/>
          <w:i w:val="false"/>
          <w:color w:val="000000"/>
          <w:sz w:val="28"/>
        </w:rPr>
        <w:t>
      ТІЖ жеткізушісі ЭШФ АЖ-ға қағаз ТІЖ енгізген күннен бастап (алушы тауарларды техникалық ақаулар кезеңінде сатып алған кезде) 3 (үш) жұмыс күні ішінде ЭШФ АЖ-ға енгізілуі тиіс.</w:t>
      </w:r>
    </w:p>
    <w:bookmarkStart w:name="z486" w:id="133"/>
    <w:p>
      <w:pPr>
        <w:spacing w:after="0"/>
        <w:ind w:left="0"/>
        <w:jc w:val="left"/>
      </w:pPr>
      <w:r>
        <w:rPr>
          <w:rFonts w:ascii="Times New Roman"/>
          <w:b/>
          <w:i w:val="false"/>
          <w:color w:val="000000"/>
        </w:rPr>
        <w:t xml:space="preserve"> 8-тарау. ЕАЭО мүше мемлекеттердің аумағынан тауарларды құрастырылмаған немесе бөлшектелген түрде әкелген кезде тауарларға ілеспе жүкқұжатты ресімдеу</w:t>
      </w:r>
    </w:p>
    <w:bookmarkEnd w:id="133"/>
    <w:bookmarkStart w:name="z487" w:id="134"/>
    <w:p>
      <w:pPr>
        <w:spacing w:after="0"/>
        <w:ind w:left="0"/>
        <w:jc w:val="both"/>
      </w:pPr>
      <w:r>
        <w:rPr>
          <w:rFonts w:ascii="Times New Roman"/>
          <w:b w:val="false"/>
          <w:i w:val="false"/>
          <w:color w:val="000000"/>
          <w:sz w:val="28"/>
        </w:rPr>
        <w:t>
      66. ЕАЭО мүше мемлекеттердің аумағынан тауарды құрастырылмаған немесе бөлшектелген түрде әкелген кезде тауар алушы әкелінетін тауардың құрауыш бөліктеріне (құрамдастарына) бастапқы ТІЖ ресімдейді.</w:t>
      </w:r>
    </w:p>
    <w:bookmarkEnd w:id="134"/>
    <w:p>
      <w:pPr>
        <w:spacing w:after="0"/>
        <w:ind w:left="0"/>
        <w:jc w:val="both"/>
      </w:pPr>
      <w:r>
        <w:rPr>
          <w:rFonts w:ascii="Times New Roman"/>
          <w:b w:val="false"/>
          <w:i w:val="false"/>
          <w:color w:val="000000"/>
          <w:sz w:val="28"/>
        </w:rPr>
        <w:t>
      Бұл ретте бір көлік құралында бірнеше құрауыш бөліктері (құрамдастары) әкелінген кезде тауар алушы бір бастапқы ТІЖ-да құрауыш бөліктерін (құрамдастарын) жолма жол көрсете отырып ресімдейді.</w:t>
      </w:r>
    </w:p>
    <w:bookmarkStart w:name="z488" w:id="135"/>
    <w:p>
      <w:pPr>
        <w:spacing w:after="0"/>
        <w:ind w:left="0"/>
        <w:jc w:val="both"/>
      </w:pPr>
      <w:r>
        <w:rPr>
          <w:rFonts w:ascii="Times New Roman"/>
          <w:b w:val="false"/>
          <w:i w:val="false"/>
          <w:color w:val="000000"/>
          <w:sz w:val="28"/>
        </w:rPr>
        <w:t>
      67. Бастапқы ТІЖ ресімдеген кезде шарт (келісімшарт) талаптарында көзделген әкелінетін тауардың жалпы құны бірінші мәлімделген құрауыш бөліктері (құрамдастары) бойынша көрсетіледі, ал басқа құрауыш бөліктері (құрамдастары) бойынша құн жөніндегі мәлімет көрсетілмейді.</w:t>
      </w:r>
    </w:p>
    <w:bookmarkEnd w:id="135"/>
    <w:bookmarkStart w:name="z489" w:id="136"/>
    <w:p>
      <w:pPr>
        <w:spacing w:after="0"/>
        <w:ind w:left="0"/>
        <w:jc w:val="both"/>
      </w:pPr>
      <w:r>
        <w:rPr>
          <w:rFonts w:ascii="Times New Roman"/>
          <w:b w:val="false"/>
          <w:i w:val="false"/>
          <w:color w:val="000000"/>
          <w:sz w:val="28"/>
        </w:rPr>
        <w:t>
      68. Виртуалды қоймаға әкелінген тауардың құрауыш бөліктері (құрамдастары) келіп түскен кезде алушы әкелінген тауар туралы мәліметтерді көрсете отырып "Жиынтықтау" деген нысан арқылы оларды өңдеуді жүзеге асырады.</w:t>
      </w:r>
    </w:p>
    <w:bookmarkEnd w:id="136"/>
    <w:bookmarkStart w:name="z490" w:id="137"/>
    <w:p>
      <w:pPr>
        <w:spacing w:after="0"/>
        <w:ind w:left="0"/>
        <w:jc w:val="left"/>
      </w:pPr>
      <w:r>
        <w:rPr>
          <w:rFonts w:ascii="Times New Roman"/>
          <w:b/>
          <w:i w:val="false"/>
          <w:color w:val="000000"/>
        </w:rPr>
        <w:t xml:space="preserve"> 9-тарау. Экспорттық бақылауға жататын тауарлар (қосарланған мақсаттағы, әскери мақсаттағы) бойынша тауарларға ілеспе жүкқұжатты ресімдеу</w:t>
      </w:r>
    </w:p>
    <w:bookmarkEnd w:id="137"/>
    <w:bookmarkStart w:name="z491" w:id="138"/>
    <w:p>
      <w:pPr>
        <w:spacing w:after="0"/>
        <w:ind w:left="0"/>
        <w:jc w:val="both"/>
      </w:pPr>
      <w:r>
        <w:rPr>
          <w:rFonts w:ascii="Times New Roman"/>
          <w:b w:val="false"/>
          <w:i w:val="false"/>
          <w:color w:val="000000"/>
          <w:sz w:val="28"/>
        </w:rPr>
        <w:t>
      69. Экспорттық бақылауға жататын тауарлар (қосарланған мақсаттағы, әскери мақсаттағы) бойынша ТІЖ мынадай жағдайларда:</w:t>
      </w:r>
    </w:p>
    <w:bookmarkEnd w:id="138"/>
    <w:p>
      <w:pPr>
        <w:spacing w:after="0"/>
        <w:ind w:left="0"/>
        <w:jc w:val="both"/>
      </w:pPr>
      <w:r>
        <w:rPr>
          <w:rFonts w:ascii="Times New Roman"/>
          <w:b w:val="false"/>
          <w:i w:val="false"/>
          <w:color w:val="000000"/>
          <w:sz w:val="28"/>
        </w:rPr>
        <w:t>
      ЕАЭО мүше басқа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мемлекеттердің аумағына әкеткен кезде;</w:t>
      </w:r>
    </w:p>
    <w:p>
      <w:pPr>
        <w:spacing w:after="0"/>
        <w:ind w:left="0"/>
        <w:jc w:val="both"/>
      </w:pPr>
      <w:r>
        <w:rPr>
          <w:rFonts w:ascii="Times New Roman"/>
          <w:b w:val="false"/>
          <w:i w:val="false"/>
          <w:color w:val="000000"/>
          <w:sz w:val="28"/>
        </w:rPr>
        <w:t>
      Қазақстан Республикасының аумағында орналасқан АЭА аумағынан ЕАЭО мүше басқа мемлекеттердің аумағына әкеткен кезде ресімделеді.</w:t>
      </w:r>
    </w:p>
    <w:bookmarkStart w:name="z492" w:id="139"/>
    <w:p>
      <w:pPr>
        <w:spacing w:after="0"/>
        <w:ind w:left="0"/>
        <w:jc w:val="both"/>
      </w:pPr>
      <w:r>
        <w:rPr>
          <w:rFonts w:ascii="Times New Roman"/>
          <w:b w:val="false"/>
          <w:i w:val="false"/>
          <w:color w:val="000000"/>
          <w:sz w:val="28"/>
        </w:rPr>
        <w:t>
      70. G10 бөлімінің 4, 5 және 6-бағандарында "Экспорттық бақылауға жататын тауарлар бойынша деректер (қосарланған мақсаттағы, әскери мақсаттағы)" ТІЖ ресімдеген кезде ЭШФ АЖ орналастырылған рұқсат беру құжаттары журналынан ((импорт пен экспортқа) экспорттық бақылау бойынша лицензиялар тізілімі) жүктелетін рұқсат беру құжаты (лицензия/рұқсат) туралы мәліметті көрсету қажет.</w:t>
      </w:r>
    </w:p>
    <w:bookmarkEnd w:id="139"/>
    <w:bookmarkStart w:name="z493" w:id="140"/>
    <w:p>
      <w:pPr>
        <w:spacing w:after="0"/>
        <w:ind w:left="0"/>
        <w:jc w:val="left"/>
      </w:pPr>
      <w:r>
        <w:rPr>
          <w:rFonts w:ascii="Times New Roman"/>
          <w:b/>
          <w:i w:val="false"/>
          <w:color w:val="000000"/>
        </w:rPr>
        <w:t xml:space="preserve"> 10-тарау. ЕАЭО-ға мүше бір мемлекеттің аумағынан ЕАЭО-ға мүше екінші Мемлекеттің аумағына Қазақстан Республикасының аумағы арқылы халықаралық автомобиль тасымалдарын жүзеге асыру кезінде тауарларға арналған ілеспе жүкқұжаттарды ресімдеу</w:t>
      </w:r>
    </w:p>
    <w:bookmarkEnd w:id="140"/>
    <w:bookmarkStart w:name="z494" w:id="141"/>
    <w:p>
      <w:pPr>
        <w:spacing w:after="0"/>
        <w:ind w:left="0"/>
        <w:jc w:val="both"/>
      </w:pPr>
      <w:r>
        <w:rPr>
          <w:rFonts w:ascii="Times New Roman"/>
          <w:b w:val="false"/>
          <w:i w:val="false"/>
          <w:color w:val="000000"/>
          <w:sz w:val="28"/>
        </w:rPr>
        <w:t>
      71.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асыру кезінде ЕАЭО-ға мүше мемлекеттермен Қазақстан Республикасының Мемлекеттік шекарасындағы автомобиль өткізу пункттерінде тасымалдаушылар мемлекеттік кірістер органдарының қызметкерлеріне тауарға ілеспе құжаттарды ұсынады.</w:t>
      </w:r>
    </w:p>
    <w:bookmarkEnd w:id="141"/>
    <w:bookmarkStart w:name="z495" w:id="142"/>
    <w:p>
      <w:pPr>
        <w:spacing w:after="0"/>
        <w:ind w:left="0"/>
        <w:jc w:val="both"/>
      </w:pPr>
      <w:r>
        <w:rPr>
          <w:rFonts w:ascii="Times New Roman"/>
          <w:b w:val="false"/>
          <w:i w:val="false"/>
          <w:color w:val="000000"/>
          <w:sz w:val="28"/>
        </w:rPr>
        <w:t>
      72. ЕАЭО-ға мүше мемлекеттермен Қазақстан Республикасының Мемлекеттік шекарасындағы автомобиль өткізу пункттерінде мемлекеттік кірістер органдарының қызметкерлері мынадай іс-қимылдарды жүзеге асырады:</w:t>
      </w:r>
    </w:p>
    <w:bookmarkEnd w:id="142"/>
    <w:p>
      <w:pPr>
        <w:spacing w:after="0"/>
        <w:ind w:left="0"/>
        <w:jc w:val="both"/>
      </w:pPr>
      <w:r>
        <w:rPr>
          <w:rFonts w:ascii="Times New Roman"/>
          <w:b w:val="false"/>
          <w:i w:val="false"/>
          <w:color w:val="000000"/>
          <w:sz w:val="28"/>
        </w:rPr>
        <w:t>
      тауарға ілеспе құжаттарды сканерлейді;</w:t>
      </w:r>
    </w:p>
    <w:p>
      <w:pPr>
        <w:spacing w:after="0"/>
        <w:ind w:left="0"/>
        <w:jc w:val="both"/>
      </w:pPr>
      <w:r>
        <w:rPr>
          <w:rFonts w:ascii="Times New Roman"/>
          <w:b w:val="false"/>
          <w:i w:val="false"/>
          <w:color w:val="000000"/>
          <w:sz w:val="28"/>
        </w:rPr>
        <w:t>
      тауарға ілеспе құжаттардан мәліметтерді ақпараттық жүйелерге енгізеді;</w:t>
      </w:r>
    </w:p>
    <w:p>
      <w:pPr>
        <w:spacing w:after="0"/>
        <w:ind w:left="0"/>
        <w:jc w:val="both"/>
      </w:pPr>
      <w:r>
        <w:rPr>
          <w:rFonts w:ascii="Times New Roman"/>
          <w:b w:val="false"/>
          <w:i w:val="false"/>
          <w:color w:val="000000"/>
          <w:sz w:val="28"/>
        </w:rPr>
        <w:t xml:space="preserve">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асыратын тасымалдаушыға (кедендік бақылаумен жүретін жүк автокөлік құралдарын қоспағанда), автомобиль көлігімен транзиттік тасымалдауды жүзеге асыру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ТІЖ басып шығарылған нысанда береді.</w:t>
      </w:r>
    </w:p>
    <w:bookmarkStart w:name="z496" w:id="143"/>
    <w:p>
      <w:pPr>
        <w:spacing w:after="0"/>
        <w:ind w:left="0"/>
        <w:jc w:val="both"/>
      </w:pPr>
      <w:r>
        <w:rPr>
          <w:rFonts w:ascii="Times New Roman"/>
          <w:b w:val="false"/>
          <w:i w:val="false"/>
          <w:color w:val="000000"/>
          <w:sz w:val="28"/>
        </w:rPr>
        <w:t>
      73. ТІЖ басып шығарылған нысанын тасымалдаушы ұсынған тауарға ілеспе құжаттардың мәліметтеріне сәйкес ЕАЭО-ға мүше мемлекеттермен Қазақстан Республикасының Мемлекеттік шекарасындағы өткізу пунктінде мемлекеттік кірістер органдарының қызметкері толтырады.</w:t>
      </w:r>
    </w:p>
    <w:bookmarkEnd w:id="143"/>
    <w:bookmarkStart w:name="z497" w:id="144"/>
    <w:p>
      <w:pPr>
        <w:spacing w:after="0"/>
        <w:ind w:left="0"/>
        <w:jc w:val="both"/>
      </w:pPr>
      <w:r>
        <w:rPr>
          <w:rFonts w:ascii="Times New Roman"/>
          <w:b w:val="false"/>
          <w:i w:val="false"/>
          <w:color w:val="000000"/>
          <w:sz w:val="28"/>
        </w:rPr>
        <w:t>
      74. Тасымалдаушы Қазақстан Республикасының аумағы бойынша жүру маршруты бойы ТІЖ басып шығарылған нысаны түпнұсқасының сақталуын және болуын қамтамасыз етеді.</w:t>
      </w:r>
    </w:p>
    <w:bookmarkEnd w:id="144"/>
    <w:bookmarkStart w:name="z498" w:id="145"/>
    <w:p>
      <w:pPr>
        <w:spacing w:after="0"/>
        <w:ind w:left="0"/>
        <w:jc w:val="both"/>
      </w:pPr>
      <w:r>
        <w:rPr>
          <w:rFonts w:ascii="Times New Roman"/>
          <w:b w:val="false"/>
          <w:i w:val="false"/>
          <w:color w:val="000000"/>
          <w:sz w:val="28"/>
        </w:rPr>
        <w:t>
      75. Тасымалданатын жүк басқа автокөлік құралына қайта тиелген кезде, ТІЖ басып шығарылған нысанын алған тасымалдаушы Қазақстан Республикасының аумағына кірген кезде жүкті қабылдап аталын тасымалдаушыға ТІЖ басып шығарылған нысанының түпнұсқасын береді.</w:t>
      </w:r>
    </w:p>
    <w:bookmarkEnd w:id="145"/>
    <w:p>
      <w:pPr>
        <w:spacing w:after="0"/>
        <w:ind w:left="0"/>
        <w:jc w:val="both"/>
      </w:pPr>
      <w:r>
        <w:rPr>
          <w:rFonts w:ascii="Times New Roman"/>
          <w:b w:val="false"/>
          <w:i w:val="false"/>
          <w:color w:val="000000"/>
          <w:sz w:val="28"/>
        </w:rPr>
        <w:t>
      Жүкті қабылдап алған тасымалдаушы ТІЖ басып шығарылған нысанына енгізілген жүргізуші мен автокөлік құралы туралы мәліметтерді жақын маңдағы аумақтық мемлекеттік кірістер органында куәландыруға міндетті.</w:t>
      </w:r>
    </w:p>
    <w:bookmarkStart w:name="z499" w:id="146"/>
    <w:p>
      <w:pPr>
        <w:spacing w:after="0"/>
        <w:ind w:left="0"/>
        <w:jc w:val="both"/>
      </w:pPr>
      <w:r>
        <w:rPr>
          <w:rFonts w:ascii="Times New Roman"/>
          <w:b w:val="false"/>
          <w:i w:val="false"/>
          <w:color w:val="000000"/>
          <w:sz w:val="28"/>
        </w:rPr>
        <w:t>
      76. Қазақстан Республикасының аумағынан ЕАЭО-ға мүше мемлекеттердің аумағына шығу кезінде тасымалдаушы шығу өткізу пунктінде мемлекеттік кірістер органдарының қызметкеріне ТІЖ басып шығарылған нысанының түпнұсқасын береді.</w:t>
      </w:r>
    </w:p>
    <w:bookmarkEnd w:id="146"/>
    <w:bookmarkStart w:name="z500" w:id="147"/>
    <w:p>
      <w:pPr>
        <w:spacing w:after="0"/>
        <w:ind w:left="0"/>
        <w:jc w:val="both"/>
      </w:pPr>
      <w:r>
        <w:rPr>
          <w:rFonts w:ascii="Times New Roman"/>
          <w:b w:val="false"/>
          <w:i w:val="false"/>
          <w:color w:val="000000"/>
          <w:sz w:val="28"/>
        </w:rPr>
        <w:t>
      77. ТІЖ басып шығарылған нысанымен жүретін транзиттік жүк автокөлік құралдарымен Қазақстан Республикасының аумағын кесіп өту мерзімі күнтізбелік 20 (жиырма) күннен аспайды.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3" w:id="148"/>
    <w:p>
      <w:pPr>
        <w:spacing w:after="0"/>
        <w:ind w:left="0"/>
        <w:jc w:val="left"/>
      </w:pPr>
      <w:r>
        <w:rPr>
          <w:rFonts w:ascii="Times New Roman"/>
          <w:b/>
          <w:i w:val="false"/>
          <w:color w:val="000000"/>
        </w:rPr>
        <w:t xml:space="preserve"> Тауарларға арналған қағаз түріндегі ілеспе жүкқұжаттарды тіркеу және есепке алу журналы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ресімделген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Жіберудің/тиеп жөнелтудің нақты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берудің/жеткізудің нақты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ТІЖ – тауарларға арналған ілеспе жүкқұжат</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5" w:id="149"/>
    <w:p>
      <w:pPr>
        <w:spacing w:after="0"/>
        <w:ind w:left="0"/>
        <w:jc w:val="left"/>
      </w:pPr>
      <w:r>
        <w:rPr>
          <w:rFonts w:ascii="Times New Roman"/>
          <w:b/>
          <w:i w:val="false"/>
          <w:color w:val="000000"/>
        </w:rPr>
        <w:t xml:space="preserve"> Автомобиль көлігімен транзиттік тасымалдауды жүзеге асыру кезінде тауарларға ілеспе жүкқұжаттың (ТІЖ) басып шығарылған нысаны</w:t>
      </w:r>
    </w:p>
    <w:bookmarkEnd w:id="149"/>
    <w:p>
      <w:pPr>
        <w:spacing w:after="0"/>
        <w:ind w:left="0"/>
        <w:jc w:val="both"/>
      </w:pPr>
      <w:r>
        <w:rPr>
          <w:rFonts w:ascii="Times New Roman"/>
          <w:b w:val="false"/>
          <w:i w:val="false"/>
          <w:color w:val="ff0000"/>
          <w:sz w:val="28"/>
        </w:rPr>
        <w:t xml:space="preserve">
      Ескерту. 3-қосымша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Типі: Транзит</w:t>
            </w:r>
          </w:p>
          <w:p>
            <w:pPr>
              <w:spacing w:after="20"/>
              <w:ind w:left="20"/>
              <w:jc w:val="both"/>
            </w:pPr>
            <w:r>
              <w:rPr>
                <w:rFonts w:ascii="Times New Roman"/>
                <w:b w:val="false"/>
                <w:i w:val="false"/>
                <w:color w:val="000000"/>
                <w:sz w:val="20"/>
              </w:rPr>
              <w:t>
Жасау/әкелу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өткізу пункті:</w:t>
            </w:r>
          </w:p>
          <w:p>
            <w:pPr>
              <w:spacing w:after="20"/>
              <w:ind w:left="20"/>
              <w:jc w:val="both"/>
            </w:pPr>
            <w:r>
              <w:rPr>
                <w:rFonts w:ascii="Times New Roman"/>
                <w:b w:val="false"/>
                <w:i w:val="false"/>
                <w:color w:val="000000"/>
                <w:sz w:val="20"/>
              </w:rPr>
              <w:t>
МКО қызметкерінің аты-жөні: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жөнелтушінің/жүк алушының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Жөнелту елі:</w:t>
            </w:r>
          </w:p>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Жеткізу елі:</w:t>
            </w:r>
          </w:p>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және автокөлік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1:</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2:</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p>
            <w:pPr>
              <w:spacing w:after="20"/>
              <w:ind w:left="20"/>
              <w:jc w:val="both"/>
            </w:pPr>
            <w:r>
              <w:rPr>
                <w:rFonts w:ascii="Times New Roman"/>
                <w:b w:val="false"/>
                <w:i w:val="false"/>
                <w:color w:val="000000"/>
                <w:sz w:val="20"/>
              </w:rPr>
              <w:t>
МКО атауы:</w:t>
            </w:r>
          </w:p>
          <w:p>
            <w:pPr>
              <w:spacing w:after="20"/>
              <w:ind w:left="20"/>
              <w:jc w:val="both"/>
            </w:pPr>
            <w:r>
              <w:rPr>
                <w:rFonts w:ascii="Times New Roman"/>
                <w:b w:val="false"/>
                <w:i w:val="false"/>
                <w:color w:val="000000"/>
                <w:sz w:val="20"/>
              </w:rPr>
              <w:t>
МКО қызметкерінің аты-жөні:</w:t>
            </w:r>
          </w:p>
          <w:p>
            <w:pPr>
              <w:spacing w:after="20"/>
              <w:ind w:left="20"/>
              <w:jc w:val="both"/>
            </w:pPr>
            <w:r>
              <w:rPr>
                <w:rFonts w:ascii="Times New Roman"/>
                <w:b w:val="false"/>
                <w:i w:val="false"/>
                <w:color w:val="000000"/>
                <w:sz w:val="20"/>
              </w:rPr>
              <w:t>
Өзгерістер енгізілген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CMR </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ТКЖ</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Файлдар:</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қызметкерінің ТАӘ (ол болған жағдайда):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(ол болған жағдайда): {аты-жөні}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{түсіру күні}</w:t>
            </w:r>
          </w:p>
        </w:tc>
      </w:tr>
    </w:tbl>
    <w:p>
      <w:pPr>
        <w:spacing w:after="0"/>
        <w:ind w:left="0"/>
        <w:jc w:val="both"/>
      </w:pPr>
      <w:r>
        <w:rPr>
          <w:rFonts w:ascii="Times New Roman"/>
          <w:b w:val="false"/>
          <w:i w:val="false"/>
          <w:color w:val="000000"/>
          <w:sz w:val="28"/>
        </w:rPr>
        <w:t>
      Ескерту: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CMR (Conventional Magnetic Recording) – халықаралық тауар-көлік жүкқұжаты;</w:t>
      </w:r>
    </w:p>
    <w:p>
      <w:pPr>
        <w:spacing w:after="0"/>
        <w:ind w:left="0"/>
        <w:jc w:val="both"/>
      </w:pPr>
      <w:r>
        <w:rPr>
          <w:rFonts w:ascii="Times New Roman"/>
          <w:b w:val="false"/>
          <w:i w:val="false"/>
          <w:color w:val="000000"/>
          <w:sz w:val="28"/>
        </w:rPr>
        <w:t>
      ТАӘ – тегі, аты және әкесінің аты (ол болған жағдайда);</w:t>
      </w:r>
    </w:p>
    <w:p>
      <w:pPr>
        <w:spacing w:after="0"/>
        <w:ind w:left="0"/>
        <w:jc w:val="both"/>
      </w:pPr>
      <w:r>
        <w:rPr>
          <w:rFonts w:ascii="Times New Roman"/>
          <w:b w:val="false"/>
          <w:i w:val="false"/>
          <w:color w:val="000000"/>
          <w:sz w:val="28"/>
        </w:rPr>
        <w:t>
      ТКЖ – тауар-көлік жүкқұжаты.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07" w:id="150"/>
    <w:p>
      <w:pPr>
        <w:spacing w:after="0"/>
        <w:ind w:left="0"/>
        <w:jc w:val="left"/>
      </w:pPr>
      <w:r>
        <w:rPr>
          <w:rFonts w:ascii="Times New Roman"/>
          <w:b/>
          <w:i w:val="false"/>
          <w:color w:val="000000"/>
        </w:rPr>
        <w:t xml:space="preserve"> Сапалық және сандық сипаттамалары өзгерген тауарлар бойынша СЭҚ ТН кодтарының тізбесі</w:t>
      </w:r>
    </w:p>
    <w:bookmarkEnd w:id="150"/>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асқа салатын тұз (асханалық және денатуратталған тұзды қоса алғанда) бен таза натрий хлориді</w:t>
            </w:r>
          </w:p>
          <w:p>
            <w:pPr>
              <w:spacing w:after="20"/>
              <w:ind w:left="20"/>
              <w:jc w:val="both"/>
            </w:pPr>
            <w:r>
              <w:rPr>
                <w:rFonts w:ascii="Times New Roman"/>
                <w:b w:val="false"/>
                <w:i w:val="false"/>
                <w:color w:val="000000"/>
                <w:sz w:val="20"/>
              </w:rPr>
              <w:t xml:space="preserve">
– – өзгелері: </w:t>
            </w:r>
          </w:p>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жем-шөп әзірлеуден басқа денатуратталған немесе өнеркәсіп мақсаттарына арналған (тазартуды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(ветирит):</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күйдірілген немесе күйдірілмеген, 2816 тауар позициясындағы барий оксидінен өзге:</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 </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араланған немесе блоктарға немесе тік бұрышты пішіндегі тақталарға (төрт бұрышты қоса алғанда) басқа тәсілмен бөлінген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құмтас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өзге де ескерткіштер немесе құрылысқа арналған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Малтатас, қиыршықтас, шағыл немесе әдетте бетон толтырғыш ретінде пайдаланылатын ұсақталған тас, тас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 </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сынған немесе ұсақталған әктас, доломит және өзге де әктас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2517 10 қосалқы позициясындағы материалдар енгізілген немесе енгізілмеген материалдарды қамтитын қождан, дросстан немесе ұқсас өнеркәсіп қалдықтарынан алынған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асфальт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мәрмәрден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күйдірілген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қорғасынның құрамында кемінде 45 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мен концентраттары: </w:t>
            </w:r>
          </w:p>
          <w:p>
            <w:pPr>
              <w:spacing w:after="20"/>
              <w:ind w:left="20"/>
              <w:jc w:val="both"/>
            </w:pPr>
            <w:r>
              <w:rPr>
                <w:rFonts w:ascii="Times New Roman"/>
                <w:b w:val="false"/>
                <w:i w:val="false"/>
                <w:color w:val="000000"/>
                <w:sz w:val="20"/>
              </w:rPr>
              <w:t>
– күйдірілген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металдар және олардың қосылыстары бар күл және қалдықтар (қара металдарды өндіруден қалған қалдықтардан басқа):</w:t>
            </w:r>
          </w:p>
          <w:p>
            <w:pPr>
              <w:spacing w:after="20"/>
              <w:ind w:left="20"/>
              <w:jc w:val="both"/>
            </w:pPr>
            <w:r>
              <w:rPr>
                <w:rFonts w:ascii="Times New Roman"/>
                <w:b w:val="false"/>
                <w:i w:val="false"/>
                <w:color w:val="000000"/>
                <w:sz w:val="20"/>
              </w:rPr>
              <w:t>
– құрамында негізінен мырыш бар:</w:t>
            </w:r>
          </w:p>
          <w:p>
            <w:pPr>
              <w:spacing w:after="20"/>
              <w:ind w:left="20"/>
              <w:jc w:val="both"/>
            </w:pPr>
            <w:r>
              <w:rPr>
                <w:rFonts w:ascii="Times New Roman"/>
                <w:b w:val="false"/>
                <w:i w:val="false"/>
                <w:color w:val="000000"/>
                <w:sz w:val="20"/>
              </w:rPr>
              <w:t>
– – гартмырыш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мырыш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этилденген бензин шламдары мен этилденген антидетонациондық қоспа шламдары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мыс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алюминий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мышьякты немесе осы металлдарды шығару немесе олардың химиялық қосындыларын өндіру үшін пайдаланылатын құрамында мышьяк, таллий, сынап немесе олардың қосындылары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құрамында сүрме, бериллий, кадмий, хром немесе олардың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негізінен ниобий мен тантал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қалайы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титан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құрамында негізінде вольфрам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молибден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кобальт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цирконий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xml:space="preserve">
- - - - өзгелер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ұшқыш заттардың шекті шығымдылығымен (құрғақ күлсіз негізде) 10 масс.%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кокстелетін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брикеттер, түйіршіктер және ұқсас қатты отындар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электродтарды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сутегі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оттегі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құрамында 99,99 масс.% кем емес кремний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сары фосфор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қызыл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стронций және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церий, лантан, празеодим, неодим және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және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таза салмағы 34,5 кг (стандартты салмақ) колбаларда, әрбір колба үшін FOB бағасы 224 еуродан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күкірт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xml:space="preserve">
- жасанды корундтан басқа алюминий оксиді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 алюминий гидроксиді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динатрия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xml:space="preserve">
- - алюминий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кадмий; хром;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кобальт;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квасцтар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натрий дихроматы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xml:space="preserve">
- хроматтар және өзге де дихроматтар; пероксохроматтар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манганиттер, манганаттар және перманганаттар:</w:t>
            </w:r>
          </w:p>
          <w:p>
            <w:pPr>
              <w:spacing w:after="20"/>
              <w:ind w:left="20"/>
              <w:jc w:val="both"/>
            </w:pPr>
            <w:r>
              <w:rPr>
                <w:rFonts w:ascii="Times New Roman"/>
                <w:b w:val="false"/>
                <w:i w:val="false"/>
                <w:color w:val="000000"/>
                <w:sz w:val="20"/>
              </w:rPr>
              <w:t>
- - калий перманангаты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манганиттер, манганаттар және перманганаттар: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молибдаттар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вольфраматтар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мырыштар және ванадаттар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авиациялық қозғалтқыштарды5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тұздар, қос тұздар немесе селен немесе теллур қышқылдарының күрделі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максималды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 да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өзге де тастар </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немесе жартылай өнделген, немесе ұнтақ түрдегі күміс (алтыннан немесе платинадан алынған гальванды қаптамасы бар күмісті қоса алғанда):</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балқыманың 1000 бөлігінде күмістің 999 бөлігінен кем емес бөлігі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жартылай өнделген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Өнделмеген немесе жартылай өнделген, немесе ұнтақ, түрдегі алтын (платинадан алынған гальванды қаптамасы бар алтынды қоса алғанда): </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ақшалай емес:</w:t>
            </w:r>
          </w:p>
          <w:p>
            <w:pPr>
              <w:spacing w:after="20"/>
              <w:ind w:left="20"/>
              <w:jc w:val="both"/>
            </w:pPr>
            <w:r>
              <w:rPr>
                <w:rFonts w:ascii="Times New Roman"/>
                <w:b w:val="false"/>
                <w:i w:val="false"/>
                <w:color w:val="000000"/>
                <w:sz w:val="20"/>
              </w:rPr>
              <w:t xml:space="preserve">
– – өзге де өнделмеген нысандарда: </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платина: </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платинаның кем дегенде 999,5 бөлігі бар құймаларда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шыбықтар, сымдар және профильдер; пластиналар; кез келген негізді есептемегенде, таспалар және қалыңдығы 0,15 мм-ден асатын табақтар немесе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құбырлар, түтікшелер және қуыс дөңбектер; кез келген негізді есептемегенде, қалыңдығы 0,15 мм-ден асатын жұқа табақтар және жолақтар (қақтама)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паладийдің кем дегенде 999,5 бөлігі бар құйма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құрамында бағалы металл немесе бағалы металл қосылыстары бар күл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алтын жалатылған металды қоса алғанда, бірақ құрамында басқа бағалы металдар бар қалдықтарды қоспағандағы, алтын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платинамен жалатылған металды қоса алғанда, бірақ құрамында басқа бағалы металдар бар қалдықтарды қоспағандағы платина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мөлшері 5 мм-ден аспайтын және марганец мөлшері 65 мас-тан асатын түйіршіктерде.%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ферромарганец:</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құрамында 55 мас.%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4 мас.% немесе одан көп, бірақ 10 мас артық емес.%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көміртегі:</w:t>
            </w:r>
          </w:p>
          <w:p>
            <w:pPr>
              <w:spacing w:after="20"/>
              <w:ind w:left="20"/>
              <w:jc w:val="both"/>
            </w:pPr>
            <w:r>
              <w:rPr>
                <w:rFonts w:ascii="Times New Roman"/>
                <w:b w:val="false"/>
                <w:i w:val="false"/>
                <w:color w:val="000000"/>
                <w:sz w:val="20"/>
              </w:rPr>
              <w:t>
- - - құрамында 4 мас.%, бірақ 6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 көміртегі:</w:t>
            </w:r>
          </w:p>
          <w:p>
            <w:pPr>
              <w:spacing w:after="20"/>
              <w:ind w:left="20"/>
              <w:jc w:val="both"/>
            </w:pPr>
            <w:r>
              <w:rPr>
                <w:rFonts w:ascii="Times New Roman"/>
                <w:b w:val="false"/>
                <w:i w:val="false"/>
                <w:color w:val="000000"/>
                <w:sz w:val="20"/>
              </w:rPr>
              <w:t>
- - - құрамында 6 мас.%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артық емес.%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бірақ 0,5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 құйылған шойынның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8 салм.% немесе одан астам никелі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қалайы қабатымен қапталған қара металдардың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токарь жаңқасы, қиындылар, сынықтар, жоңғылау өндiрiсінiң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ұсақталған (кесілген)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балқытуға арналған құймалар (шихта құймалары)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және өңделмеген мыс қорытпалары: </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катодтар және катод секциялары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сым жасауға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илектеуге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қалайы (қола)негізіндегі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басқа да мыс қорытпалары (7405 тауар позициясының лигатураларынан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тазартылған(рафинирленген)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токарлық жоңқалар, кесінділер, сынықтар, фрезерлік өндіріс қалдықтары, үгінділер және кесуден қалған қалдықтар; қалыңдығы (негізін есептемегенде) 0,2 мм-ден аспайтын боялған, әр түрлі жабындары бар немесе бекітілген парақтар мен фольга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өзгелері (қабылданбаған бұйымдарды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қайталама алюминий қорытпаларынан, құймаларда немесе сұйық күйде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 элементтер арасында массасы басым элемент ретінде сурьма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0,02 мас.% бар тазарту үшін немесе одан да көп күміс (өрескел қорғасын немесе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 немесе одан да көп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99,95 мас.% немесе одан көп, бірақ 99,99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98,5 мас.% немесе одан көп, бірақ 99,95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мырыш:</w:t>
            </w:r>
          </w:p>
          <w:p>
            <w:pPr>
              <w:spacing w:after="20"/>
              <w:ind w:left="20"/>
              <w:jc w:val="both"/>
            </w:pPr>
            <w:r>
              <w:rPr>
                <w:rFonts w:ascii="Times New Roman"/>
                <w:b w:val="false"/>
                <w:i w:val="false"/>
                <w:color w:val="000000"/>
                <w:sz w:val="20"/>
              </w:rPr>
              <w:t>
- - - құрамында 97,5 мас.% немесе одан көп, бірақ 98,5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мырыш қорытпалары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қалдықтар мен сынықтарды қоса алғанда, Кобальт және одан жасалған бұйымдар: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құрамында 99,99 мас.% висмут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құрамында 10 мас-тан асатын қорытпалар.%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өңделмеген; қалдықтар мен сынықтар;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 басқалар:</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ванадий-титан құймаларын, қорытпаларын және шламдарын өндіруге арналған алюминий лигатурасы5)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мыс; мыс цементтеу (мысты тұндыру)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3-қосымша</w:t>
            </w:r>
          </w:p>
        </w:tc>
      </w:tr>
    </w:tbl>
    <w:bookmarkStart w:name="z382" w:id="151"/>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151"/>
    <w:bookmarkStart w:name="z383" w:id="152"/>
    <w:p>
      <w:pPr>
        <w:spacing w:after="0"/>
        <w:ind w:left="0"/>
        <w:jc w:val="both"/>
      </w:pPr>
      <w:r>
        <w:rPr>
          <w:rFonts w:ascii="Times New Roman"/>
          <w:b w:val="false"/>
          <w:i w:val="false"/>
          <w:color w:val="000000"/>
          <w:sz w:val="28"/>
        </w:rPr>
        <w:t xml:space="preserve">
      1.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10314 болып тіркелген, 2015 жылғы 5 наурызда "Әділет" ақпаратты-құқықтық жүйесінде жарияланған).</w:t>
      </w:r>
    </w:p>
    <w:bookmarkEnd w:id="152"/>
    <w:bookmarkStart w:name="z384" w:id="153"/>
    <w:p>
      <w:pPr>
        <w:spacing w:after="0"/>
        <w:ind w:left="0"/>
        <w:jc w:val="both"/>
      </w:pPr>
      <w:r>
        <w:rPr>
          <w:rFonts w:ascii="Times New Roman"/>
          <w:b w:val="false"/>
          <w:i w:val="false"/>
          <w:color w:val="000000"/>
          <w:sz w:val="28"/>
        </w:rPr>
        <w:t xml:space="preserve">
      2.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10628 болып тіркелген, 2015 жылғы 13 сәуірдегі "Әділет" ақпаратты-құқықтық жүйесінде жарияланған).</w:t>
      </w:r>
    </w:p>
    <w:bookmarkEnd w:id="153"/>
    <w:bookmarkStart w:name="z385" w:id="154"/>
    <w:p>
      <w:pPr>
        <w:spacing w:after="0"/>
        <w:ind w:left="0"/>
        <w:jc w:val="both"/>
      </w:pPr>
      <w:r>
        <w:rPr>
          <w:rFonts w:ascii="Times New Roman"/>
          <w:b w:val="false"/>
          <w:i w:val="false"/>
          <w:color w:val="000000"/>
          <w:sz w:val="28"/>
        </w:rPr>
        <w:t xml:space="preserve">
      3.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бұйрығына өзгерістер енгізу туралы" Қазақстан Республикасы Қаржы министрінің 2015 жылғы 24 желтоқсандағы № 682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12682 болып тіркелген, 2016 жылғы 26 қаңтардағы "Әділет" ақпаратты-құқықтық жүйесінде жарияланған).</w:t>
      </w:r>
    </w:p>
    <w:bookmarkEnd w:id="154"/>
    <w:bookmarkStart w:name="z386" w:id="155"/>
    <w:p>
      <w:pPr>
        <w:spacing w:after="0"/>
        <w:ind w:left="0"/>
        <w:jc w:val="both"/>
      </w:pPr>
      <w:r>
        <w:rPr>
          <w:rFonts w:ascii="Times New Roman"/>
          <w:b w:val="false"/>
          <w:i w:val="false"/>
          <w:color w:val="000000"/>
          <w:sz w:val="28"/>
        </w:rPr>
        <w:t xml:space="preserve">
      4.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бұйрығына өзгерістер мен толықтырулар енгізу туралы" Қазақстан Республикасы Қаржы министрінің 2016 жылғы 29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13396 болып тіркелген, 2016 жылғы 18 наурыздағы "Әділет" ақпаратты-құқықтық жүйесінде жарияланған).</w:t>
      </w:r>
    </w:p>
    <w:bookmarkEnd w:id="155"/>
    <w:bookmarkStart w:name="z387" w:id="156"/>
    <w:p>
      <w:pPr>
        <w:spacing w:after="0"/>
        <w:ind w:left="0"/>
        <w:jc w:val="both"/>
      </w:pPr>
      <w:r>
        <w:rPr>
          <w:rFonts w:ascii="Times New Roman"/>
          <w:b w:val="false"/>
          <w:i w:val="false"/>
          <w:color w:val="000000"/>
          <w:sz w:val="28"/>
        </w:rPr>
        <w:t xml:space="preserve">
      5. "Темекі өнімдеріне ілеспе жүкқұжаттарды ресімдеу және пайдалану қағидаларын бекіту туралы" Қазақстан Республикасы Қаржы министрінің 2016 жылғы 17 мамырдағы №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13790 болып тіркелген, 2016 жылғы 7 шілдедегі "Әділет" ақпаратты-құқықтық жүйесінде жарияланған).</w:t>
      </w:r>
    </w:p>
    <w:bookmarkEnd w:id="156"/>
    <w:bookmarkStart w:name="z388" w:id="157"/>
    <w:p>
      <w:pPr>
        <w:spacing w:after="0"/>
        <w:ind w:left="0"/>
        <w:jc w:val="both"/>
      </w:pPr>
      <w:r>
        <w:rPr>
          <w:rFonts w:ascii="Times New Roman"/>
          <w:b w:val="false"/>
          <w:i w:val="false"/>
          <w:color w:val="000000"/>
          <w:sz w:val="28"/>
        </w:rPr>
        <w:t xml:space="preserve">
      6. "Темекі өнімдеріне ілеспе жүкқұжаттарын ресімдеу және пайдалану қағидаларын бекіту туралы" Қазақстан Республикасы Қаржы министрінің 2016 жылғы 17 мамырдағы № 234 бұйрығына өзгеріс енгізу туралы" Қазақстан Республикасы Қаржы министрінің 2016 жылғы 29 желтоқсандағы № 699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14782 болып тіркелген, 2017 жылғы 17 ақпанда Қазақстан Республикасы Нормативтік құқықтық актілердің эталондық бақылау банкінде жарияланған).</w:t>
      </w:r>
    </w:p>
    <w:bookmarkEnd w:id="157"/>
    <w:bookmarkStart w:name="z389" w:id="158"/>
    <w:p>
      <w:pPr>
        <w:spacing w:after="0"/>
        <w:ind w:left="0"/>
        <w:jc w:val="both"/>
      </w:pPr>
      <w:r>
        <w:rPr>
          <w:rFonts w:ascii="Times New Roman"/>
          <w:b w:val="false"/>
          <w:i w:val="false"/>
          <w:color w:val="000000"/>
          <w:sz w:val="28"/>
        </w:rPr>
        <w:t xml:space="preserve">
      7. "Ілеспе жүкқұжаттарды ресімдеу қағидаларын бекіту туралы" Қазақстан Республикасы Қаржы министрінің 2018 жылғы 3 мамырдығы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16895 болып тіркелген, 2018 жылғы 25 мамырда Қазақстан Республикасы Нормативтік құқықтық актілердің эталондық бақылау банкінде жарияланған).</w:t>
      </w:r>
    </w:p>
    <w:bookmarkEnd w:id="158"/>
    <w:bookmarkStart w:name="z390" w:id="159"/>
    <w:p>
      <w:pPr>
        <w:spacing w:after="0"/>
        <w:ind w:left="0"/>
        <w:jc w:val="both"/>
      </w:pPr>
      <w:r>
        <w:rPr>
          <w:rFonts w:ascii="Times New Roman"/>
          <w:b w:val="false"/>
          <w:i w:val="false"/>
          <w:color w:val="000000"/>
          <w:sz w:val="28"/>
        </w:rPr>
        <w:t xml:space="preserve">
      8. "Қазақстан Республикасы Қаржы министрінің кейбір бұйрықтарына өзгерістер енгізу туралы" Қазақстан Республикасы Қаржы министрінің 2018 жылғы 23 қазандағы № 936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18248 болып тіркелген, 2019 жылғы 1 ақпандағы Қазақстан Республикасы Нормативтік құқықтық актілердің эталондық бақылау банкінде жарияланған).</w:t>
      </w:r>
    </w:p>
    <w:bookmarkEnd w:id="159"/>
    <w:bookmarkStart w:name="z391" w:id="160"/>
    <w:p>
      <w:pPr>
        <w:spacing w:after="0"/>
        <w:ind w:left="0"/>
        <w:jc w:val="both"/>
      </w:pPr>
      <w:r>
        <w:rPr>
          <w:rFonts w:ascii="Times New Roman"/>
          <w:b w:val="false"/>
          <w:i w:val="false"/>
          <w:color w:val="000000"/>
          <w:sz w:val="28"/>
        </w:rPr>
        <w:t xml:space="preserve">
      9.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7 қазандағы № 1100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19457 болып тіркелген, 2019 жылғы 10 қазандағы Қазақстан Республикасы Нормативтік құқықтық актілердің эталондық бақылау банкінде жарияланған).</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