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f195" w14:textId="722f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23 желтоқсандағы № 253 қаулысы. Қазақстан Республикасының Әділет министрлігінде 2019 жылғы 30 желтоқсанда № 19790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75) тармақшасына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17374 болып тіркелген, 2018 жылғы 26 қыркүйекте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жиырма екінші абзацы мынадай редакцияда жазылсын:</w:t>
      </w:r>
    </w:p>
    <w:bookmarkStart w:name="z5" w:id="3"/>
    <w:p>
      <w:pPr>
        <w:spacing w:after="0"/>
        <w:ind w:left="0"/>
        <w:jc w:val="both"/>
      </w:pPr>
      <w:r>
        <w:rPr>
          <w:rFonts w:ascii="Times New Roman"/>
          <w:b w:val="false"/>
          <w:i w:val="false"/>
          <w:color w:val="000000"/>
          <w:sz w:val="28"/>
        </w:rPr>
        <w:t xml:space="preserve">
      "мемлекеттік бағдарламаларды, Қазақстан Республикасы Президентінің тапсырмаларын, Қазақстан Республикасы Қауіпсіздік Кеңесінің шешімдерін және тапсырмаларын, Ұлттық Банк Басқармасының немесе Директорлар кеңесінің шешімдерін іске асыру үшін қажетті тауарларды, жұмыстарды, көрсетілетін қызметтерді. Ұлттық Банктің Директорлар кеңесінің шешімдері негізінде тауарларды, жұмыстарды, көрсетілетін қызметтерді иелену жағдайларының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"5) бюджет – тапсырыс берушінің бюджеті (шығыстар сметасы), бизнес-жоспары (жылдық бюджеті), даму жоспары;";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"14) сатып алу порталы – электрондық сатып алуға бірыңғай қолжетімділік нүктесін ұсынатын ақпараттық жүйе;";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"17) сатып алу – тауарларды, жұмыстарды, көрсетілетін қызметтерді тапсырыс берушінің бюджеті қаражатының есебінен Қағидаларда белгіленген тәртіппен сатып алу;";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"23) электрондық сатып алу – "Қазақстан Ұлттық Банкінің Банктік сервис бюросы" акционерлік қоғамы оператор болып табылатын сатып алу порталын пайдалана отырып тауарларды, жұмыстарды, көрсетілетін қызметтерді сатып алу;";</w:t>
      </w:r>
    </w:p>
    <w:bookmarkEnd w:id="7"/>
    <w:bookmarkStart w:name="z15" w:id="8"/>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8"/>
    <w:bookmarkStart w:name="z16" w:id="9"/>
    <w:p>
      <w:pPr>
        <w:spacing w:after="0"/>
        <w:ind w:left="0"/>
        <w:jc w:val="both"/>
      </w:pPr>
      <w:r>
        <w:rPr>
          <w:rFonts w:ascii="Times New Roman"/>
          <w:b w:val="false"/>
          <w:i w:val="false"/>
          <w:color w:val="000000"/>
          <w:sz w:val="28"/>
        </w:rPr>
        <w:t xml:space="preserve">
      мынадай мазмұндағы 6-1-тармақпен толықтырылсын: </w:t>
      </w:r>
    </w:p>
    <w:bookmarkEnd w:id="9"/>
    <w:bookmarkStart w:name="z17" w:id="10"/>
    <w:p>
      <w:pPr>
        <w:spacing w:after="0"/>
        <w:ind w:left="0"/>
        <w:jc w:val="both"/>
      </w:pPr>
      <w:r>
        <w:rPr>
          <w:rFonts w:ascii="Times New Roman"/>
          <w:b w:val="false"/>
          <w:i w:val="false"/>
          <w:color w:val="000000"/>
          <w:sz w:val="28"/>
        </w:rPr>
        <w:t>
      "6-1. Сатып алу порталының операторы:</w:t>
      </w:r>
    </w:p>
    <w:bookmarkEnd w:id="10"/>
    <w:p>
      <w:pPr>
        <w:spacing w:after="0"/>
        <w:ind w:left="0"/>
        <w:jc w:val="both"/>
      </w:pPr>
      <w:r>
        <w:rPr>
          <w:rFonts w:ascii="Times New Roman"/>
          <w:b w:val="false"/>
          <w:i w:val="false"/>
          <w:color w:val="000000"/>
          <w:sz w:val="28"/>
        </w:rPr>
        <w:t>
      1) сатып алу порталын енгізу, дамытуды, қолдауды және жүйелік-техникалық қызмет көрсетуді;</w:t>
      </w:r>
    </w:p>
    <w:p>
      <w:pPr>
        <w:spacing w:after="0"/>
        <w:ind w:left="0"/>
        <w:jc w:val="both"/>
      </w:pPr>
      <w:r>
        <w:rPr>
          <w:rFonts w:ascii="Times New Roman"/>
          <w:b w:val="false"/>
          <w:i w:val="false"/>
          <w:color w:val="000000"/>
          <w:sz w:val="28"/>
        </w:rPr>
        <w:t>
      2) сатып алу порталын дамыту жөніндегі жобаларды басқаруды;</w:t>
      </w:r>
    </w:p>
    <w:p>
      <w:pPr>
        <w:spacing w:after="0"/>
        <w:ind w:left="0"/>
        <w:jc w:val="both"/>
      </w:pPr>
      <w:r>
        <w:rPr>
          <w:rFonts w:ascii="Times New Roman"/>
          <w:b w:val="false"/>
          <w:i w:val="false"/>
          <w:color w:val="000000"/>
          <w:sz w:val="28"/>
        </w:rPr>
        <w:t>
      3) тапсырыс берушілер мен әлеуетті жеткізушілерге сатып алу порталына қол жеткізуді ақылы негізде қамтамасыз етуді. Тапсырыс берушілер мен әлеуетті жеткізушілердің сатып алу порталына қол жеткізу қызметтерінің бағасын сатып алу порталының операторы белгілейді;</w:t>
      </w:r>
    </w:p>
    <w:p>
      <w:pPr>
        <w:spacing w:after="0"/>
        <w:ind w:left="0"/>
        <w:jc w:val="both"/>
      </w:pPr>
      <w:r>
        <w:rPr>
          <w:rFonts w:ascii="Times New Roman"/>
          <w:b w:val="false"/>
          <w:i w:val="false"/>
          <w:color w:val="000000"/>
          <w:sz w:val="28"/>
        </w:rPr>
        <w:t>
      4) Тапсырыс берушіге (сатып алуды ұйымдастырушыға), әлеуетті жеткізушілерге сатып алу порталының жұмыс істеуі мәселелері бойынша өтеусіз негізде консультациялық көмек көрсетуді;</w:t>
      </w:r>
    </w:p>
    <w:p>
      <w:pPr>
        <w:spacing w:after="0"/>
        <w:ind w:left="0"/>
        <w:jc w:val="both"/>
      </w:pPr>
      <w:r>
        <w:rPr>
          <w:rFonts w:ascii="Times New Roman"/>
          <w:b w:val="false"/>
          <w:i w:val="false"/>
          <w:color w:val="000000"/>
          <w:sz w:val="28"/>
        </w:rPr>
        <w:t>
      5) сатып алу порталында орналастырылған электрондық ақпараттық ресурстарды сақтаудың ақпараттық қауіпсіздігін қамтамасыз етуді;</w:t>
      </w:r>
    </w:p>
    <w:p>
      <w:pPr>
        <w:spacing w:after="0"/>
        <w:ind w:left="0"/>
        <w:jc w:val="both"/>
      </w:pPr>
      <w:r>
        <w:rPr>
          <w:rFonts w:ascii="Times New Roman"/>
          <w:b w:val="false"/>
          <w:i w:val="false"/>
          <w:color w:val="000000"/>
          <w:sz w:val="28"/>
        </w:rPr>
        <w:t>
      6) Қағидаларға сәйкес сатып алу порталын ақпараттық толықтыруды қамтамасыз етуді;</w:t>
      </w:r>
    </w:p>
    <w:p>
      <w:pPr>
        <w:spacing w:after="0"/>
        <w:ind w:left="0"/>
        <w:jc w:val="both"/>
      </w:pPr>
      <w:r>
        <w:rPr>
          <w:rFonts w:ascii="Times New Roman"/>
          <w:b w:val="false"/>
          <w:i w:val="false"/>
          <w:color w:val="000000"/>
          <w:sz w:val="28"/>
        </w:rPr>
        <w:t>
      7) мемлекеттік органдардың ақпараттық жүйелерін, мемлекеттік электрондық ақпараттық ресурстарды интеграциялау және ақпараттық қауіпсіздікті қамтамасыз ету мәселелері бойынша уәкілетті субъектілермен өзара іс-қимыл жасауды;</w:t>
      </w:r>
    </w:p>
    <w:p>
      <w:pPr>
        <w:spacing w:after="0"/>
        <w:ind w:left="0"/>
        <w:jc w:val="both"/>
      </w:pPr>
      <w:r>
        <w:rPr>
          <w:rFonts w:ascii="Times New Roman"/>
          <w:b w:val="false"/>
          <w:i w:val="false"/>
          <w:color w:val="000000"/>
          <w:sz w:val="28"/>
        </w:rPr>
        <w:t>
      8) тапсырыс берушілер ұсынған мәліметтер негізінде тапсырыс берушімен бұрын жасалған сатып алу туралы шарттар бойынша міндеттемелерін орындамаған немесе тапсырыс берушімен шарт жасасудан жалтарған әлеуетті жеткізушілердің дерекқорын жүргізуді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"9. Тапсырыс беруші бекітілген бюджеттің негізінде Қағидаларға 1-1-қосымшаға сәйкес нысан бойынша тауарларды, жұмыстарды, көрсетілетін қызметтерді сатып алу жоспарын (бұдан әрі – сатып алу жоспары) әзірлейді.</w:t>
      </w:r>
    </w:p>
    <w:bookmarkEnd w:id="11"/>
    <w:bookmarkStart w:name="z20" w:id="12"/>
    <w:p>
      <w:pPr>
        <w:spacing w:after="0"/>
        <w:ind w:left="0"/>
        <w:jc w:val="both"/>
      </w:pPr>
      <w:r>
        <w:rPr>
          <w:rFonts w:ascii="Times New Roman"/>
          <w:b w:val="false"/>
          <w:i w:val="false"/>
          <w:color w:val="000000"/>
          <w:sz w:val="28"/>
        </w:rPr>
        <w:t>
      10. Қаржы жылына арналған сатып алу жоспары Қағидаларда белгіленген тәртіппен, оның ішінде жұмыс істеуді қамтамасыз етуге, сондай-ақ тапсырыс берушінің мемлекеттік функцияларын не жарғылық қызметін орындауға қажетті тауарларға, жұмыстарға, көрсетілетін қызметтерге деген қажеттілігі негізінде қалыптастырылады.";</w:t>
      </w:r>
    </w:p>
    <w:bookmarkEnd w:id="12"/>
    <w:bookmarkStart w:name="z21" w:id="13"/>
    <w:p>
      <w:pPr>
        <w:spacing w:after="0"/>
        <w:ind w:left="0"/>
        <w:jc w:val="both"/>
      </w:pPr>
      <w:r>
        <w:rPr>
          <w:rFonts w:ascii="Times New Roman"/>
          <w:b w:val="false"/>
          <w:i w:val="false"/>
          <w:color w:val="000000"/>
          <w:sz w:val="28"/>
        </w:rPr>
        <w:t xml:space="preserve">
      50-тармақтың </w:t>
      </w:r>
      <w:r>
        <w:rPr>
          <w:rFonts w:ascii="Times New Roman"/>
          <w:b w:val="false"/>
          <w:i w:val="false"/>
          <w:color w:val="000000"/>
          <w:sz w:val="28"/>
        </w:rPr>
        <w:t>2) тармақшасының</w:t>
      </w:r>
      <w:r>
        <w:rPr>
          <w:rFonts w:ascii="Times New Roman"/>
          <w:b w:val="false"/>
          <w:i w:val="false"/>
          <w:color w:val="000000"/>
          <w:sz w:val="28"/>
        </w:rPr>
        <w:t xml:space="preserve"> бесінші бөлігі мынадай редакцияда жазылсын:</w:t>
      </w:r>
    </w:p>
    <w:bookmarkEnd w:id="13"/>
    <w:p>
      <w:pPr>
        <w:spacing w:after="0"/>
        <w:ind w:left="0"/>
        <w:jc w:val="both"/>
      </w:pPr>
      <w:r>
        <w:rPr>
          <w:rFonts w:ascii="Times New Roman"/>
          <w:b w:val="false"/>
          <w:i w:val="false"/>
          <w:color w:val="000000"/>
          <w:sz w:val="28"/>
        </w:rPr>
        <w:t>
      "заңды тұлғаны мемлекеттік тіркеу (қайта тіркеу) туралы куәліктің немесе анықтаманың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23" w:id="14"/>
    <w:p>
      <w:pPr>
        <w:spacing w:after="0"/>
        <w:ind w:left="0"/>
        <w:jc w:val="both"/>
      </w:pPr>
      <w:r>
        <w:rPr>
          <w:rFonts w:ascii="Times New Roman"/>
          <w:b w:val="false"/>
          <w:i w:val="false"/>
          <w:color w:val="000000"/>
          <w:sz w:val="28"/>
        </w:rPr>
        <w:t>
      "93. Әлеуетті жеткізуші мынадай:</w:t>
      </w:r>
    </w:p>
    <w:bookmarkEnd w:id="14"/>
    <w:p>
      <w:pPr>
        <w:spacing w:after="0"/>
        <w:ind w:left="0"/>
        <w:jc w:val="both"/>
      </w:pPr>
      <w:r>
        <w:rPr>
          <w:rFonts w:ascii="Times New Roman"/>
          <w:b w:val="false"/>
          <w:i w:val="false"/>
          <w:color w:val="000000"/>
          <w:sz w:val="28"/>
        </w:rPr>
        <w:t>
      1) тендерлік өтінім тендер талаптарына сәйкес келмеген;</w:t>
      </w:r>
    </w:p>
    <w:p>
      <w:pPr>
        <w:spacing w:after="0"/>
        <w:ind w:left="0"/>
        <w:jc w:val="both"/>
      </w:pPr>
      <w:r>
        <w:rPr>
          <w:rFonts w:ascii="Times New Roman"/>
          <w:b w:val="false"/>
          <w:i w:val="false"/>
          <w:color w:val="000000"/>
          <w:sz w:val="28"/>
        </w:rPr>
        <w:t>
      2) дәйексіз ақпарат ұсыну фактісі анықталған;</w:t>
      </w:r>
    </w:p>
    <w:p>
      <w:pPr>
        <w:spacing w:after="0"/>
        <w:ind w:left="0"/>
        <w:jc w:val="both"/>
      </w:pPr>
      <w:r>
        <w:rPr>
          <w:rFonts w:ascii="Times New Roman"/>
          <w:b w:val="false"/>
          <w:i w:val="false"/>
          <w:color w:val="000000"/>
          <w:sz w:val="28"/>
        </w:rPr>
        <w:t>
      3) әлеуетті жеткізуші және (немесе) оның қосалқы мердігері (бірлескен орындаушысы) мемлекеттік сатып алуға жосықсыз қатысушылар тізілімінде тұрған;</w:t>
      </w:r>
    </w:p>
    <w:p>
      <w:pPr>
        <w:spacing w:after="0"/>
        <w:ind w:left="0"/>
        <w:jc w:val="both"/>
      </w:pPr>
      <w:r>
        <w:rPr>
          <w:rFonts w:ascii="Times New Roman"/>
          <w:b w:val="false"/>
          <w:i w:val="false"/>
          <w:color w:val="000000"/>
          <w:sz w:val="28"/>
        </w:rPr>
        <w:t>
      4) әлеуетті жеткізуші және (немесе) оның қосалқы мердігері (бірлескен орындаушысы) банкрот болып табылған және (немесе) тарату процесіне жатқызылған;</w:t>
      </w:r>
    </w:p>
    <w:p>
      <w:pPr>
        <w:spacing w:after="0"/>
        <w:ind w:left="0"/>
        <w:jc w:val="both"/>
      </w:pPr>
      <w:r>
        <w:rPr>
          <w:rFonts w:ascii="Times New Roman"/>
          <w:b w:val="false"/>
          <w:i w:val="false"/>
          <w:color w:val="000000"/>
          <w:sz w:val="28"/>
        </w:rPr>
        <w:t>
      5) әлеуетті жеткізуші және (немесе) оның қосалқы мердігері (бірлескен орындаушысы) атқарушылық іс жүргізу бойынша борышкерлердің тізіліміне сәйкес республикалық бюджет туралы заңда тиісті қаржы жылына белгіленген айлық есептік көрсеткіштің бес еселенген мөлшерінен асатын мөлшерде атқарушылық құжаттар бойынша орындалмаған міндеттемелері болған;</w:t>
      </w:r>
    </w:p>
    <w:p>
      <w:pPr>
        <w:spacing w:after="0"/>
        <w:ind w:left="0"/>
        <w:jc w:val="both"/>
      </w:pPr>
      <w:r>
        <w:rPr>
          <w:rFonts w:ascii="Times New Roman"/>
          <w:b w:val="false"/>
          <w:i w:val="false"/>
          <w:color w:val="000000"/>
          <w:sz w:val="28"/>
        </w:rPr>
        <w:t>
      6) әлеуетті жеткізуші және (немесе) оның қосалқы мердігері (бірлескен орындаушысы) сатып алу күніне дейін 2 (екі) жыл ішінде өзі мен тапсырыс беруші арасында бұрын жасалған сатып алу туралы шарт бойынша міндеттемелерін орындамаған немесе тапсырыс берушімен шарт жасасудан жалтарған факті болған жағдайларда тендерге қатысуға жіберілмейді және тендерге қатысушы болып танылмайды.";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96-тармақ</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"96. Тендердің талаптарына сәйкес келмейтін әлеуетті жеткізушілер анықталған жағдайда тендерлік комиссия мұндай әлеуетті жеткізушілерге тендерге қатысуға алдын ала рұқсат беру хаттамасының мәтінін жариялау күнінен бастап 3 (үш) жұмыс күні ішінде тендерге қатысуға өтінімдерді тендер талаптарына сәйкес келтіру құқығын береді.</w:t>
      </w:r>
    </w:p>
    <w:bookmarkEnd w:id="15"/>
    <w:p>
      <w:pPr>
        <w:spacing w:after="0"/>
        <w:ind w:left="0"/>
        <w:jc w:val="both"/>
      </w:pPr>
      <w:r>
        <w:rPr>
          <w:rFonts w:ascii="Times New Roman"/>
          <w:b w:val="false"/>
          <w:i w:val="false"/>
          <w:color w:val="000000"/>
          <w:sz w:val="28"/>
        </w:rPr>
        <w:t>
      Тендерлік баға ұсынысын ұсынбаған және (немесе) тендерге қатысуға өтінімді қамтамасыз етуді енгізбеген не оны тендерге (лотқа) бөлінген сомасының нөл бүтін оннан тоғыз пайызынан (0,9%) кем мөлшерінде енгізген әлеуетті жеткізушілердің тендерлік өтінімдерін тендердің талаптарына сәйкес келтіруге рұқсат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және </w:t>
      </w:r>
      <w:r>
        <w:rPr>
          <w:rFonts w:ascii="Times New Roman"/>
          <w:b w:val="false"/>
          <w:i w:val="false"/>
          <w:color w:val="000000"/>
          <w:sz w:val="28"/>
        </w:rPr>
        <w:t>114-тармақтар</w:t>
      </w:r>
      <w:r>
        <w:rPr>
          <w:rFonts w:ascii="Times New Roman"/>
          <w:b w:val="false"/>
          <w:i w:val="false"/>
          <w:color w:val="000000"/>
          <w:sz w:val="28"/>
        </w:rPr>
        <w:t xml:space="preserve"> мынадай редакцияда жазылсын:</w:t>
      </w:r>
    </w:p>
    <w:bookmarkStart w:name="z27" w:id="16"/>
    <w:p>
      <w:pPr>
        <w:spacing w:after="0"/>
        <w:ind w:left="0"/>
        <w:jc w:val="both"/>
      </w:pPr>
      <w:r>
        <w:rPr>
          <w:rFonts w:ascii="Times New Roman"/>
          <w:b w:val="false"/>
          <w:i w:val="false"/>
          <w:color w:val="000000"/>
          <w:sz w:val="28"/>
        </w:rPr>
        <w:t>
      "111. Әлеуетті жеткізушінің құрылысқа арналған тендерлік баға ұсынысы, егер ол техникалық-экономикалық негіздемеде (жобалық-сметалық құжаттаманы әзірлеуге арналған) және Қазақстан Республикасының сәулет, қала құрылысы және құрылыс қызметі туралы заңнамасына сәйкес сараптамадан өткен жобалық-сметалық құжаттамада көрсетілген бағадан 10 (он) пайыздан астам төмен болса, демпингтік болып табылады.</w:t>
      </w:r>
    </w:p>
    <w:bookmarkEnd w:id="16"/>
    <w:bookmarkStart w:name="z28" w:id="17"/>
    <w:p>
      <w:pPr>
        <w:spacing w:after="0"/>
        <w:ind w:left="0"/>
        <w:jc w:val="both"/>
      </w:pPr>
      <w:r>
        <w:rPr>
          <w:rFonts w:ascii="Times New Roman"/>
          <w:b w:val="false"/>
          <w:i w:val="false"/>
          <w:color w:val="000000"/>
          <w:sz w:val="28"/>
        </w:rPr>
        <w:t>
      112. Әлеуетті жеткізушінің үйлер мен ғимараттарды ағымдағы жөндеу бойынша жұмысқа арналған тендерлік баға ұсынысы, егер ол тендерге бөлінген бағадан 20 (жиырма) пайыздан астам төмен болса, демпингтік болып табылады.</w:t>
      </w:r>
    </w:p>
    <w:bookmarkEnd w:id="17"/>
    <w:bookmarkStart w:name="z29" w:id="18"/>
    <w:p>
      <w:pPr>
        <w:spacing w:after="0"/>
        <w:ind w:left="0"/>
        <w:jc w:val="both"/>
      </w:pPr>
      <w:r>
        <w:rPr>
          <w:rFonts w:ascii="Times New Roman"/>
          <w:b w:val="false"/>
          <w:i w:val="false"/>
          <w:color w:val="000000"/>
          <w:sz w:val="28"/>
        </w:rPr>
        <w:t>
      113. Әлеуетті жеткізушінің техникалық-экономикалық негіздемені, жобалау (жобалау-сметалық) құжаттамасын және қала құрылысының жобаларын әзірлеу бойынша жұмысқа арналған тендерлік баға ұсынысы, егер ол тендерге бөлінген бағадан 15 (он бес) пайыздан астам төмен болса, демпингтік болып табылады.</w:t>
      </w:r>
    </w:p>
    <w:bookmarkEnd w:id="18"/>
    <w:bookmarkStart w:name="z30" w:id="19"/>
    <w:p>
      <w:pPr>
        <w:spacing w:after="0"/>
        <w:ind w:left="0"/>
        <w:jc w:val="both"/>
      </w:pPr>
      <w:r>
        <w:rPr>
          <w:rFonts w:ascii="Times New Roman"/>
          <w:b w:val="false"/>
          <w:i w:val="false"/>
          <w:color w:val="000000"/>
          <w:sz w:val="28"/>
        </w:rPr>
        <w:t>
      114. Әлеуетті жеткізушінің сәулет, қала құрылысы және құрылыс қызметі саласында инжирингтік қызмет көрсетуге арналған тендерлік баға ұсынысы, егер ол бекітілген мемлекеттік нормативтерге сәйкес есептелген бағадан 15 (он бес) пайыздан астам төмен болса, демпингтік болып танылады.";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"134. Егер біртекті тауарлардың, жұмыстардың, көрсетілетін қызметтердің құны бойынша жылдық көлемі 15 000 000 (он бес миллион) теңгеден аспаса (қоса алғанда), осындай тауарларға, жұмыстарға, көрсетілетін қызметтерге баға ұсыныстарын сұрату тәсілімен сатып алу жүргізіледі.";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34" w:id="21"/>
    <w:p>
      <w:pPr>
        <w:spacing w:after="0"/>
        <w:ind w:left="0"/>
        <w:jc w:val="both"/>
      </w:pPr>
      <w:r>
        <w:rPr>
          <w:rFonts w:ascii="Times New Roman"/>
          <w:b w:val="false"/>
          <w:i w:val="false"/>
          <w:color w:val="000000"/>
          <w:sz w:val="28"/>
        </w:rPr>
        <w:t>
      "152. Әлеуетті жеткізушінің баға ұсынысы, егер:</w:t>
      </w:r>
    </w:p>
    <w:bookmarkEnd w:id="21"/>
    <w:p>
      <w:pPr>
        <w:spacing w:after="0"/>
        <w:ind w:left="0"/>
        <w:jc w:val="both"/>
      </w:pPr>
      <w:r>
        <w:rPr>
          <w:rFonts w:ascii="Times New Roman"/>
          <w:b w:val="false"/>
          <w:i w:val="false"/>
          <w:color w:val="000000"/>
          <w:sz w:val="28"/>
        </w:rPr>
        <w:t>
      1) ол сатып алу үшін бөлінген сомадан артық болса;</w:t>
      </w:r>
    </w:p>
    <w:p>
      <w:pPr>
        <w:spacing w:after="0"/>
        <w:ind w:left="0"/>
        <w:jc w:val="both"/>
      </w:pPr>
      <w:r>
        <w:rPr>
          <w:rFonts w:ascii="Times New Roman"/>
          <w:b w:val="false"/>
          <w:i w:val="false"/>
          <w:color w:val="000000"/>
          <w:sz w:val="28"/>
        </w:rPr>
        <w:t>
      2) әлеуетті жеткізуші 1 (бірден) артық баға ұсынысын табыс етсе;</w:t>
      </w:r>
    </w:p>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166-тармағында</w:t>
      </w:r>
      <w:r>
        <w:rPr>
          <w:rFonts w:ascii="Times New Roman"/>
          <w:b w:val="false"/>
          <w:i w:val="false"/>
          <w:color w:val="000000"/>
          <w:sz w:val="28"/>
        </w:rPr>
        <w:t xml:space="preserve"> көзделген жағдайды қоспағанда, әлеуетті жеткізушінің ұсынысы техникалық ерекше нұсқаманың талаптарына сәйкес келмесе;</w:t>
      </w:r>
    </w:p>
    <w:p>
      <w:pPr>
        <w:spacing w:after="0"/>
        <w:ind w:left="0"/>
        <w:jc w:val="both"/>
      </w:pPr>
      <w:r>
        <w:rPr>
          <w:rFonts w:ascii="Times New Roman"/>
          <w:b w:val="false"/>
          <w:i w:val="false"/>
          <w:color w:val="000000"/>
          <w:sz w:val="28"/>
        </w:rPr>
        <w:t>
      4) әлеуетті жеткізуші техникалық ерекше нұсқаманы ұсыну туралы талап болған кезде оны ұсынбаса;</w:t>
      </w:r>
    </w:p>
    <w:p>
      <w:pPr>
        <w:spacing w:after="0"/>
        <w:ind w:left="0"/>
        <w:jc w:val="both"/>
      </w:pPr>
      <w:r>
        <w:rPr>
          <w:rFonts w:ascii="Times New Roman"/>
          <w:b w:val="false"/>
          <w:i w:val="false"/>
          <w:color w:val="000000"/>
          <w:sz w:val="28"/>
        </w:rPr>
        <w:t>
      5) әлеуетті жеткізуші сатып алу туралы шарт жобасының маңызды талаптарымен келіспесе;</w:t>
      </w:r>
    </w:p>
    <w:p>
      <w:pPr>
        <w:spacing w:after="0"/>
        <w:ind w:left="0"/>
        <w:jc w:val="both"/>
      </w:pPr>
      <w:r>
        <w:rPr>
          <w:rFonts w:ascii="Times New Roman"/>
          <w:b w:val="false"/>
          <w:i w:val="false"/>
          <w:color w:val="000000"/>
          <w:sz w:val="28"/>
        </w:rPr>
        <w:t>
      6) әлеуетті жеткізуші немесе оның қосалқы мердігері (бірлескен орындаушысы) мемлекеттік сатып алуға жосықсыз қатысушылар тізілімінде тұрса;</w:t>
      </w:r>
    </w:p>
    <w:p>
      <w:pPr>
        <w:spacing w:after="0"/>
        <w:ind w:left="0"/>
        <w:jc w:val="both"/>
      </w:pPr>
      <w:r>
        <w:rPr>
          <w:rFonts w:ascii="Times New Roman"/>
          <w:b w:val="false"/>
          <w:i w:val="false"/>
          <w:color w:val="000000"/>
          <w:sz w:val="28"/>
        </w:rPr>
        <w:t>
      7) әлеуетті жеткізуші және (немесе) оның қосалқы мердігері (бірлескен орындаушысы) сатып алу күніне дейін 2 (екі) жыл ішінде өзі мен тапсырыс беруші арасында бұрын жасалған сатып алу туралы шарт бойынша міндеттемелерін орындамаған немесе тапсырыс берушімен шарт жасасудан жалтарған факті болса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37" w:id="22"/>
    <w:p>
      <w:pPr>
        <w:spacing w:after="0"/>
        <w:ind w:left="0"/>
        <w:jc w:val="both"/>
      </w:pPr>
      <w:r>
        <w:rPr>
          <w:rFonts w:ascii="Times New Roman"/>
          <w:b w:val="false"/>
          <w:i w:val="false"/>
          <w:color w:val="000000"/>
          <w:sz w:val="28"/>
        </w:rPr>
        <w:t>
      "10) құны бойынша жылдық көлемі 5 000 000 (бес миллион) теңгеден аспайтын (қоса алғанда) тауарларды, жұмыстарды, көрсетілетін қызметтерді;";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"14) халықаралық рейтингтік агенттіктердің қызметтерін, сондай-ақ тапсырыс берушінің негізгі қызметі бойынша интернет-ресурстарда орналастырылған ақпаратты ұсыну және ақпаратты отандық және шетелдік бұқаралық ақпарат құралдарында орналастыру бойынша қызметтерді;";</w:t>
      </w:r>
    </w:p>
    <w:bookmarkEnd w:id="23"/>
    <w:bookmarkStart w:name="z40" w:id="24"/>
    <w:p>
      <w:pPr>
        <w:spacing w:after="0"/>
        <w:ind w:left="0"/>
        <w:jc w:val="both"/>
      </w:pPr>
      <w:r>
        <w:rPr>
          <w:rFonts w:ascii="Times New Roman"/>
          <w:b w:val="false"/>
          <w:i w:val="false"/>
          <w:color w:val="000000"/>
          <w:sz w:val="28"/>
        </w:rPr>
        <w:t>
      мынадай мазмұндағы 159-1-тармақпен толықтырылсын:</w:t>
      </w:r>
    </w:p>
    <w:bookmarkEnd w:id="24"/>
    <w:bookmarkStart w:name="z41" w:id="25"/>
    <w:p>
      <w:pPr>
        <w:spacing w:after="0"/>
        <w:ind w:left="0"/>
        <w:jc w:val="both"/>
      </w:pPr>
      <w:r>
        <w:rPr>
          <w:rFonts w:ascii="Times New Roman"/>
          <w:b w:val="false"/>
          <w:i w:val="false"/>
          <w:color w:val="000000"/>
          <w:sz w:val="28"/>
        </w:rPr>
        <w:t>
      "159-1. Жазбаша шақырту 2 (екі) жыл ішінде өзі мен тапсырыс беруші арасында бұрын жасалған сатып алу туралы шарт бойынша міндеттемелерін орындамаған немесе тапсырыс берушімен шарт жасасудан жалтарған факті болған әлеуетті жеткізушіге жіберілмейді.";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44" w:id="26"/>
    <w:p>
      <w:pPr>
        <w:spacing w:after="0"/>
        <w:ind w:left="0"/>
        <w:jc w:val="both"/>
      </w:pPr>
      <w:r>
        <w:rPr>
          <w:rFonts w:ascii="Times New Roman"/>
          <w:b w:val="false"/>
          <w:i w:val="false"/>
          <w:color w:val="000000"/>
          <w:sz w:val="28"/>
        </w:rPr>
        <w:t>
      "1) сатып алу туралы шартта алдын ала төлем (аванс) төлеу көзделетін жағдайды қоспағанда, сомасы 15 000 000 (он бес миллион) теңгеден аспайтын;";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46" w:id="27"/>
    <w:p>
      <w:pPr>
        <w:spacing w:after="0"/>
        <w:ind w:left="0"/>
        <w:jc w:val="both"/>
      </w:pPr>
      <w:r>
        <w:rPr>
          <w:rFonts w:ascii="Times New Roman"/>
          <w:b w:val="false"/>
          <w:i w:val="false"/>
          <w:color w:val="000000"/>
          <w:sz w:val="28"/>
        </w:rPr>
        <w:t>
      "3) халықаралық рейтингтік агенттіктердің қызметтерін, мерзімді баспасөз басылымдарын, тіркелетін пошта жөнелтілімдерін жөнелту, жұмыс берушінің және автокөлік иелерінің азаматтық-құқықтық жауапкершілігін сақтандыру бойынша қызметтерді, бағдарламалық қамтамасыз етуді (бағдарламалық өнімдерді, ақпараттық-коммуникациялық инфрақұрылым объектілерін) техникалық қолдауды;";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және </w:t>
      </w:r>
      <w:r>
        <w:rPr>
          <w:rFonts w:ascii="Times New Roman"/>
          <w:b w:val="false"/>
          <w:i w:val="false"/>
          <w:color w:val="000000"/>
          <w:sz w:val="28"/>
        </w:rPr>
        <w:t>187-тармақтар</w:t>
      </w:r>
      <w:r>
        <w:rPr>
          <w:rFonts w:ascii="Times New Roman"/>
          <w:b w:val="false"/>
          <w:i w:val="false"/>
          <w:color w:val="000000"/>
          <w:sz w:val="28"/>
        </w:rPr>
        <w:t xml:space="preserve"> мынадай редакцияда жазылсын:</w:t>
      </w:r>
    </w:p>
    <w:bookmarkStart w:name="z48" w:id="28"/>
    <w:p>
      <w:pPr>
        <w:spacing w:after="0"/>
        <w:ind w:left="0"/>
        <w:jc w:val="both"/>
      </w:pPr>
      <w:r>
        <w:rPr>
          <w:rFonts w:ascii="Times New Roman"/>
          <w:b w:val="false"/>
          <w:i w:val="false"/>
          <w:color w:val="000000"/>
          <w:sz w:val="28"/>
        </w:rPr>
        <w:t>
      "186. Тапсырыс беруші жеткізуші өз шарттық міндеттемелерін (тауарларды жеткізу, жұмыстарды орындау, қызметтерді көрсету және (немесе) өсімпұлды төлеу) толығымен орындағаннан кейін шартта көрсетілген мерзімде сатып алу туралы шарттың орындалуын қамтамасыз етуді қайтарады.</w:t>
      </w:r>
    </w:p>
    <w:bookmarkEnd w:id="28"/>
    <w:bookmarkStart w:name="z49" w:id="29"/>
    <w:p>
      <w:pPr>
        <w:spacing w:after="0"/>
        <w:ind w:left="0"/>
        <w:jc w:val="both"/>
      </w:pPr>
      <w:r>
        <w:rPr>
          <w:rFonts w:ascii="Times New Roman"/>
          <w:b w:val="false"/>
          <w:i w:val="false"/>
          <w:color w:val="000000"/>
          <w:sz w:val="28"/>
        </w:rPr>
        <w:t>
      187. Жеткізушінің өз шарттық міндеттемелерін орындамауы не тиісінше орындамауы үшін, сондай-ақ өсімпұлды төлемеуі салдарынан шарт бұзылған жағдайда, Тапсырыс беруші сатып алу туралы шарттың орындалуын қамтамасыз етуді қайтармайды.";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және </w:t>
      </w:r>
      <w:r>
        <w:rPr>
          <w:rFonts w:ascii="Times New Roman"/>
          <w:b w:val="false"/>
          <w:i w:val="false"/>
          <w:color w:val="000000"/>
          <w:sz w:val="28"/>
        </w:rPr>
        <w:t>199-тармақтар</w:t>
      </w:r>
      <w:r>
        <w:rPr>
          <w:rFonts w:ascii="Times New Roman"/>
          <w:b w:val="false"/>
          <w:i w:val="false"/>
          <w:color w:val="000000"/>
          <w:sz w:val="28"/>
        </w:rPr>
        <w:t xml:space="preserve"> мынадай редакцияда жазылсын:</w:t>
      </w:r>
    </w:p>
    <w:bookmarkStart w:name="z51" w:id="30"/>
    <w:p>
      <w:pPr>
        <w:spacing w:after="0"/>
        <w:ind w:left="0"/>
        <w:jc w:val="both"/>
      </w:pPr>
      <w:r>
        <w:rPr>
          <w:rFonts w:ascii="Times New Roman"/>
          <w:b w:val="false"/>
          <w:i w:val="false"/>
          <w:color w:val="000000"/>
          <w:sz w:val="28"/>
        </w:rPr>
        <w:t>
      "198. Тапсырыс берушінің, сатып алуды ұйымдастырушының, сатып алуды бірыңғай ұйымдастырушының, тендерлік комиссияның, сараптамалық комиссияның (сарапшының), сатып алу порталы операторының іс-әрекеті (әрекетсіздігі), шешімі бойынша тапсырыс берушінің (сатып алуды ұйымдастырушының) бірінші басшысына не Республикасының заңнамасына сәйкес сот тәртібімен шағым жасалады.</w:t>
      </w:r>
    </w:p>
    <w:bookmarkEnd w:id="30"/>
    <w:bookmarkStart w:name="z52" w:id="31"/>
    <w:p>
      <w:pPr>
        <w:spacing w:after="0"/>
        <w:ind w:left="0"/>
        <w:jc w:val="both"/>
      </w:pPr>
      <w:r>
        <w:rPr>
          <w:rFonts w:ascii="Times New Roman"/>
          <w:b w:val="false"/>
          <w:i w:val="false"/>
          <w:color w:val="000000"/>
          <w:sz w:val="28"/>
        </w:rPr>
        <w:t>
      199. Тапсырыс берушінің (сатып алуды ұйымдастырушының), сатып алуды бірыңғай ұйымдастырушының, тендерлік комиссияның, сараптамалық комиссияның (сарапшының), сатып алу порталы операторының іс-әрекеті (әрекетсіздігі), шешімі бойынша шағымда:</w:t>
      </w:r>
    </w:p>
    <w:bookmarkEnd w:id="31"/>
    <w:p>
      <w:pPr>
        <w:spacing w:after="0"/>
        <w:ind w:left="0"/>
        <w:jc w:val="both"/>
      </w:pPr>
      <w:r>
        <w:rPr>
          <w:rFonts w:ascii="Times New Roman"/>
          <w:b w:val="false"/>
          <w:i w:val="false"/>
          <w:color w:val="000000"/>
          <w:sz w:val="28"/>
        </w:rPr>
        <w:t>
      1) іс-әрекеті (әрекетсіздігі), шешімі бойынша шағым жасалатын тұлғаның (тұлғалардың) атауы, орналасқан жері;</w:t>
      </w:r>
    </w:p>
    <w:p>
      <w:pPr>
        <w:spacing w:after="0"/>
        <w:ind w:left="0"/>
        <w:jc w:val="both"/>
      </w:pPr>
      <w:r>
        <w:rPr>
          <w:rFonts w:ascii="Times New Roman"/>
          <w:b w:val="false"/>
          <w:i w:val="false"/>
          <w:color w:val="000000"/>
          <w:sz w:val="28"/>
        </w:rPr>
        <w:t>
      2) шағым берген тұлғаның атауы, орналасқан жері;</w:t>
      </w:r>
    </w:p>
    <w:p>
      <w:pPr>
        <w:spacing w:after="0"/>
        <w:ind w:left="0"/>
        <w:jc w:val="both"/>
      </w:pPr>
      <w:r>
        <w:rPr>
          <w:rFonts w:ascii="Times New Roman"/>
          <w:b w:val="false"/>
          <w:i w:val="false"/>
          <w:color w:val="000000"/>
          <w:sz w:val="28"/>
        </w:rPr>
        <w:t>
      3) өткізу кезінде Қағидалардың және (немесе) сатып алу талаптарының бұзылуына жол берілген сатып алу туралы мәліметтер;</w:t>
      </w:r>
    </w:p>
    <w:p>
      <w:pPr>
        <w:spacing w:after="0"/>
        <w:ind w:left="0"/>
        <w:jc w:val="both"/>
      </w:pPr>
      <w:r>
        <w:rPr>
          <w:rFonts w:ascii="Times New Roman"/>
          <w:b w:val="false"/>
          <w:i w:val="false"/>
          <w:color w:val="000000"/>
          <w:sz w:val="28"/>
        </w:rPr>
        <w:t>
      4) тапсырыс берушінің (сатып алуды ұйымдастырушының), сатып алуды бірыңғай ұйымдастырушының, тендерлік комиссияның, сараптамалық комиссияның (сарапшының), сатып алу порталы операторының шағым жасалатын іс-әрекеттері (әрекетсіздіктері), шешімдері қамтылады.";</w:t>
      </w:r>
    </w:p>
    <w:bookmarkStart w:name="z53" w:id="32"/>
    <w:p>
      <w:pPr>
        <w:spacing w:after="0"/>
        <w:ind w:left="0"/>
        <w:jc w:val="both"/>
      </w:pPr>
      <w:r>
        <w:rPr>
          <w:rFonts w:ascii="Times New Roman"/>
          <w:b w:val="false"/>
          <w:i w:val="false"/>
          <w:color w:val="000000"/>
          <w:sz w:val="28"/>
        </w:rPr>
        <w:t>
      мынадай мазмұндағы 203-тармақпен толықтырылсын:</w:t>
      </w:r>
    </w:p>
    <w:bookmarkEnd w:id="32"/>
    <w:bookmarkStart w:name="z54" w:id="33"/>
    <w:p>
      <w:pPr>
        <w:spacing w:after="0"/>
        <w:ind w:left="0"/>
        <w:jc w:val="both"/>
      </w:pPr>
      <w:r>
        <w:rPr>
          <w:rFonts w:ascii="Times New Roman"/>
          <w:b w:val="false"/>
          <w:i w:val="false"/>
          <w:color w:val="000000"/>
          <w:sz w:val="28"/>
        </w:rPr>
        <w:t>
      "203. Егер Қазақстан Республикасының заңдарымен өзге жауапкершілік көзделмесе, тапсырыс берушінің және (немесе) сатып алуды ұйымдастырушының, сатып алу порталы операторының Қағидаларды бұзуға жол берген қызметкерлері Қазақстан Республикасының еңбек заңнамасында көзделген жауапкершілікке тартылады.";</w:t>
      </w:r>
    </w:p>
    <w:bookmarkEnd w:id="33"/>
    <w:bookmarkStart w:name="z55" w:id="34"/>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34"/>
    <w:bookmarkStart w:name="z56" w:id="3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Қағидаларға 1-1 қосымшамен толықтырылсын;</w:t>
      </w:r>
    </w:p>
    <w:bookmarkEnd w:id="35"/>
    <w:bookmarkStart w:name="z57" w:id="3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36"/>
    <w:bookmarkStart w:name="z58" w:id="37"/>
    <w:p>
      <w:pPr>
        <w:spacing w:after="0"/>
        <w:ind w:left="0"/>
        <w:jc w:val="both"/>
      </w:pPr>
      <w:r>
        <w:rPr>
          <w:rFonts w:ascii="Times New Roman"/>
          <w:b w:val="false"/>
          <w:i w:val="false"/>
          <w:color w:val="000000"/>
          <w:sz w:val="28"/>
        </w:rPr>
        <w:t>
      2. Жоспарлау және бюджет департаменті Қазақстан Республикасының заңнамасында белгіленген тәртіппен:</w:t>
      </w:r>
    </w:p>
    <w:bookmarkEnd w:id="37"/>
    <w:bookmarkStart w:name="z59" w:id="38"/>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8"/>
    <w:bookmarkStart w:name="z60" w:id="39"/>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39"/>
    <w:bookmarkStart w:name="z61" w:id="40"/>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40"/>
    <w:bookmarkStart w:name="z62" w:id="41"/>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1"/>
    <w:bookmarkStart w:name="z63" w:id="42"/>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Д.Т. Ғалиеваға жүктелсін. </w:t>
      </w:r>
    </w:p>
    <w:bookmarkEnd w:id="42"/>
    <w:bookmarkStart w:name="z64" w:id="43"/>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23 желтоқсандағы</w:t>
            </w:r>
            <w:r>
              <w:br/>
            </w:r>
            <w:r>
              <w:rPr>
                <w:rFonts w:ascii="Times New Roman"/>
                <w:b w:val="false"/>
                <w:i w:val="false"/>
                <w:color w:val="000000"/>
                <w:sz w:val="20"/>
              </w:rPr>
              <w:t>№ 253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беретін </w:t>
            </w:r>
            <w:r>
              <w:br/>
            </w:r>
            <w:r>
              <w:rPr>
                <w:rFonts w:ascii="Times New Roman"/>
                <w:b w:val="false"/>
                <w:i w:val="false"/>
                <w:color w:val="000000"/>
                <w:sz w:val="20"/>
              </w:rPr>
              <w:t xml:space="preserve">акцияларының (жарғылық </w:t>
            </w:r>
            <w:r>
              <w:br/>
            </w:r>
            <w:r>
              <w:rPr>
                <w:rFonts w:ascii="Times New Roman"/>
                <w:b w:val="false"/>
                <w:i w:val="false"/>
                <w:color w:val="000000"/>
                <w:sz w:val="20"/>
              </w:rPr>
              <w:t xml:space="preserve">капиталға қатысу үлестерінің) </w:t>
            </w:r>
            <w:r>
              <w:br/>
            </w:r>
            <w:r>
              <w:rPr>
                <w:rFonts w:ascii="Times New Roman"/>
                <w:b w:val="false"/>
                <w:i w:val="false"/>
                <w:color w:val="000000"/>
                <w:sz w:val="20"/>
              </w:rPr>
              <w:t xml:space="preserve">елу және одан да көп пайызы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 xml:space="preserve">басқаруындағы заңды </w:t>
            </w:r>
            <w:r>
              <w:br/>
            </w:r>
            <w:r>
              <w:rPr>
                <w:rFonts w:ascii="Times New Roman"/>
                <w:b w:val="false"/>
                <w:i w:val="false"/>
                <w:color w:val="000000"/>
                <w:sz w:val="20"/>
              </w:rPr>
              <w:t xml:space="preserve">тұлғалардың және олармен </w:t>
            </w:r>
            <w:r>
              <w:br/>
            </w:r>
            <w:r>
              <w:rPr>
                <w:rFonts w:ascii="Times New Roman"/>
                <w:b w:val="false"/>
                <w:i w:val="false"/>
                <w:color w:val="000000"/>
                <w:sz w:val="20"/>
              </w:rPr>
              <w:t xml:space="preserve">үлестес заңды тұлғалардың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1-қосымша</w:t>
            </w:r>
          </w:p>
        </w:tc>
      </w:tr>
    </w:tbl>
    <w:bookmarkStart w:name="z67" w:id="44"/>
    <w:p>
      <w:pPr>
        <w:spacing w:after="0"/>
        <w:ind w:left="0"/>
        <w:jc w:val="left"/>
      </w:pPr>
      <w:r>
        <w:rPr>
          <w:rFonts w:ascii="Times New Roman"/>
          <w:b/>
          <w:i w:val="false"/>
          <w:color w:val="000000"/>
        </w:rPr>
        <w:t xml:space="preserve"> Қазақстан Республикасы Ұлттық Банкі Директорлар кеңесінің шешімдері негізінде тауарларды, жұмыстарды, көрсетілетін қызметтерді иелену жағдайларының тізбесі</w:t>
      </w:r>
    </w:p>
    <w:bookmarkEnd w:id="44"/>
    <w:bookmarkStart w:name="z68" w:id="45"/>
    <w:p>
      <w:pPr>
        <w:spacing w:after="0"/>
        <w:ind w:left="0"/>
        <w:jc w:val="both"/>
      </w:pPr>
      <w:r>
        <w:rPr>
          <w:rFonts w:ascii="Times New Roman"/>
          <w:b w:val="false"/>
          <w:i w:val="false"/>
          <w:color w:val="000000"/>
          <w:sz w:val="28"/>
        </w:rPr>
        <w:t>
      Қазақстан Республикасы Ұлттық Банкі Директорлар кеңесінің шешімдері негізінде тауарлар, жұмыстар, көрсетілетін қызметтер мынадай жағдайларда иеленеді:</w:t>
      </w:r>
    </w:p>
    <w:bookmarkEnd w:id="45"/>
    <w:bookmarkStart w:name="z69" w:id="46"/>
    <w:p>
      <w:pPr>
        <w:spacing w:after="0"/>
        <w:ind w:left="0"/>
        <w:jc w:val="both"/>
      </w:pPr>
      <w:r>
        <w:rPr>
          <w:rFonts w:ascii="Times New Roman"/>
          <w:b w:val="false"/>
          <w:i w:val="false"/>
          <w:color w:val="000000"/>
          <w:sz w:val="28"/>
        </w:rPr>
        <w:t>
      1) Қазақстан Республикасының Ұлттық Банкін көшіруді және оның жұмыс істеуін қамтамасыз ету үшін;</w:t>
      </w:r>
    </w:p>
    <w:bookmarkEnd w:id="46"/>
    <w:bookmarkStart w:name="z70" w:id="47"/>
    <w:p>
      <w:pPr>
        <w:spacing w:after="0"/>
        <w:ind w:left="0"/>
        <w:jc w:val="both"/>
      </w:pPr>
      <w:r>
        <w:rPr>
          <w:rFonts w:ascii="Times New Roman"/>
          <w:b w:val="false"/>
          <w:i w:val="false"/>
          <w:color w:val="000000"/>
          <w:sz w:val="28"/>
        </w:rPr>
        <w:t>
      2) Қазақстан Республикасы Ұлттық Банкінің филиалдарын, өкілдіктерін немесе ведомстволарын құру және олардың жұмыс істеуін қамтамасыз ету үшін;</w:t>
      </w:r>
    </w:p>
    <w:bookmarkEnd w:id="47"/>
    <w:bookmarkStart w:name="z71" w:id="48"/>
    <w:p>
      <w:pPr>
        <w:spacing w:after="0"/>
        <w:ind w:left="0"/>
        <w:jc w:val="both"/>
      </w:pPr>
      <w:r>
        <w:rPr>
          <w:rFonts w:ascii="Times New Roman"/>
          <w:b w:val="false"/>
          <w:i w:val="false"/>
          <w:color w:val="000000"/>
          <w:sz w:val="28"/>
        </w:rPr>
        <w:t>
      3) Қазақстан Республикасы Ұлттық Банкінің, оның ішінде аса маңызды мемлекеттік объектілерге жатқызылған және террористік тұрғыдан осал объектілерді сатып алу, құру (салу), жөндеу (қайта салу), оларды жарақтандыруды және инженерлік жабдықты жөндеуді (ауыстыруды) қоса алғанда, олардың жұмыс істеуін қамтамасыз ету үшін;</w:t>
      </w:r>
    </w:p>
    <w:bookmarkEnd w:id="48"/>
    <w:bookmarkStart w:name="z72" w:id="49"/>
    <w:p>
      <w:pPr>
        <w:spacing w:after="0"/>
        <w:ind w:left="0"/>
        <w:jc w:val="both"/>
      </w:pPr>
      <w:r>
        <w:rPr>
          <w:rFonts w:ascii="Times New Roman"/>
          <w:b w:val="false"/>
          <w:i w:val="false"/>
          <w:color w:val="000000"/>
          <w:sz w:val="28"/>
        </w:rPr>
        <w:t>
      4) Қазақстан Республикасы Ұлттық Банкінің қызметін тоқтаусыз және үздіксіз жүзеге асыруды қолдауға және қамтамасыз етуге бағытталған жедел міндеттері мен бағдарламаларын орындау үшін;</w:t>
      </w:r>
    </w:p>
    <w:bookmarkEnd w:id="49"/>
    <w:bookmarkStart w:name="z73" w:id="50"/>
    <w:p>
      <w:pPr>
        <w:spacing w:after="0"/>
        <w:ind w:left="0"/>
        <w:jc w:val="both"/>
      </w:pPr>
      <w:r>
        <w:rPr>
          <w:rFonts w:ascii="Times New Roman"/>
          <w:b w:val="false"/>
          <w:i w:val="false"/>
          <w:color w:val="000000"/>
          <w:sz w:val="28"/>
        </w:rPr>
        <w:t>
      5) тауарларды айырбас шарттары негізінде иелену;</w:t>
      </w:r>
    </w:p>
    <w:bookmarkEnd w:id="50"/>
    <w:bookmarkStart w:name="z74" w:id="51"/>
    <w:p>
      <w:pPr>
        <w:spacing w:after="0"/>
        <w:ind w:left="0"/>
        <w:jc w:val="both"/>
      </w:pPr>
      <w:r>
        <w:rPr>
          <w:rFonts w:ascii="Times New Roman"/>
          <w:b w:val="false"/>
          <w:i w:val="false"/>
          <w:color w:val="000000"/>
          <w:sz w:val="28"/>
        </w:rPr>
        <w:t>
      6) Қазақстан Республикасы Ұлттық Банкінің өкілеттік мандаты шегінде экономикалық қауіпсіздік шараларын қамтамасыз ету мақсатында Қазақстан Республикасы Қауіпсіздік Кеңесінің шешімдері мен тапсырмаларын орындау үшін;</w:t>
      </w:r>
    </w:p>
    <w:bookmarkEnd w:id="51"/>
    <w:bookmarkStart w:name="z75" w:id="52"/>
    <w:p>
      <w:pPr>
        <w:spacing w:after="0"/>
        <w:ind w:left="0"/>
        <w:jc w:val="both"/>
      </w:pPr>
      <w:r>
        <w:rPr>
          <w:rFonts w:ascii="Times New Roman"/>
          <w:b w:val="false"/>
          <w:i w:val="false"/>
          <w:color w:val="000000"/>
          <w:sz w:val="28"/>
        </w:rPr>
        <w:t>
      7) халықаралық ұйымдармен, шетелдік мемлекеттердің орталық банктерімен, бақылау және қадағалау органдарымен, Қазақстан Республикасының мемлекеттік органдармен өзара іс-қимыл және ынтымақтастық шеңберінде іс-шаралар мен міндеттерді іске асыру үшін;</w:t>
      </w:r>
    </w:p>
    <w:bookmarkEnd w:id="52"/>
    <w:bookmarkStart w:name="z76" w:id="53"/>
    <w:p>
      <w:pPr>
        <w:spacing w:after="0"/>
        <w:ind w:left="0"/>
        <w:jc w:val="both"/>
      </w:pPr>
      <w:r>
        <w:rPr>
          <w:rFonts w:ascii="Times New Roman"/>
          <w:b w:val="false"/>
          <w:i w:val="false"/>
          <w:color w:val="000000"/>
          <w:sz w:val="28"/>
        </w:rPr>
        <w:t>
      8) Қазақстан Республикасы Ұлттық Банкінің функциялары мен өкілеттіктері шеңберінде шұғыл шешуді талап ететін өзге де міндеттерді іске асыру үшін.";</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23 желтоқсандағы</w:t>
            </w:r>
            <w:r>
              <w:br/>
            </w:r>
            <w:r>
              <w:rPr>
                <w:rFonts w:ascii="Times New Roman"/>
                <w:b w:val="false"/>
                <w:i w:val="false"/>
                <w:color w:val="000000"/>
                <w:sz w:val="20"/>
              </w:rPr>
              <w:t>№ 253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беретін </w:t>
            </w:r>
            <w:r>
              <w:br/>
            </w:r>
            <w:r>
              <w:rPr>
                <w:rFonts w:ascii="Times New Roman"/>
                <w:b w:val="false"/>
                <w:i w:val="false"/>
                <w:color w:val="000000"/>
                <w:sz w:val="20"/>
              </w:rPr>
              <w:t xml:space="preserve">акцияларының (жарғылық </w:t>
            </w:r>
            <w:r>
              <w:br/>
            </w:r>
            <w:r>
              <w:rPr>
                <w:rFonts w:ascii="Times New Roman"/>
                <w:b w:val="false"/>
                <w:i w:val="false"/>
                <w:color w:val="000000"/>
                <w:sz w:val="20"/>
              </w:rPr>
              <w:t xml:space="preserve">капиталға қатысу үлестерінің) </w:t>
            </w:r>
            <w:r>
              <w:br/>
            </w:r>
            <w:r>
              <w:rPr>
                <w:rFonts w:ascii="Times New Roman"/>
                <w:b w:val="false"/>
                <w:i w:val="false"/>
                <w:color w:val="000000"/>
                <w:sz w:val="20"/>
              </w:rPr>
              <w:t xml:space="preserve">елу және одан да көп пайызы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 xml:space="preserve">басқаруындағы заңды </w:t>
            </w:r>
            <w:r>
              <w:br/>
            </w:r>
            <w:r>
              <w:rPr>
                <w:rFonts w:ascii="Times New Roman"/>
                <w:b w:val="false"/>
                <w:i w:val="false"/>
                <w:color w:val="000000"/>
                <w:sz w:val="20"/>
              </w:rPr>
              <w:t xml:space="preserve">тұлғалардың және олармен </w:t>
            </w:r>
            <w:r>
              <w:br/>
            </w:r>
            <w:r>
              <w:rPr>
                <w:rFonts w:ascii="Times New Roman"/>
                <w:b w:val="false"/>
                <w:i w:val="false"/>
                <w:color w:val="000000"/>
                <w:sz w:val="20"/>
              </w:rPr>
              <w:t xml:space="preserve">үлестес заңды тұлғалардың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54"/>
    <w:p>
      <w:pPr>
        <w:spacing w:after="0"/>
        <w:ind w:left="0"/>
        <w:jc w:val="left"/>
      </w:pPr>
      <w:r>
        <w:rPr>
          <w:rFonts w:ascii="Times New Roman"/>
          <w:b/>
          <w:i w:val="false"/>
          <w:color w:val="000000"/>
        </w:rPr>
        <w:t xml:space="preserve"> Тауарларды, жұмыстарды, көрсетілетін қызметтерді сатып алу жоспары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3795"/>
        <w:gridCol w:w="3795"/>
        <w:gridCol w:w="1177"/>
        <w:gridCol w:w="1178"/>
        <w:gridCol w:w="1178"/>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қазақ тіліндегі атауы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орыс тіліндегі атауы</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5"/>
        <w:gridCol w:w="1853"/>
        <w:gridCol w:w="2001"/>
        <w:gridCol w:w="2001"/>
        <w:gridCol w:w="2001"/>
        <w:gridCol w:w="1659"/>
      </w:tblGrid>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Біреуінің қосылған құн салығын (бұдан әрі – ҚҚС) есептемегендегі бағасы (теңге)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ҚҚС-сыз бекітілген жалпы сомасы (теңге)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үш жылдық кезеңнің бірінші жылына бекітілген сома (теңге)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үш жылдық кезеңнің екінші жылына болжамды сома (теңге)</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үш жылдық кезеңнің үшінші жылына болжамды сома (теңге)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жүзеге асырудың жоспарланып отырған мерзімі (тоқсан)</w:t>
            </w:r>
          </w:p>
        </w:tc>
      </w:tr>
      <w:tr>
        <w:trPr>
          <w:trHeight w:val="30" w:hRule="atLeast"/>
        </w:trPr>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2019 жылғы 23 желтоқсандағы</w:t>
            </w:r>
            <w:r>
              <w:br/>
            </w:r>
            <w:r>
              <w:rPr>
                <w:rFonts w:ascii="Times New Roman"/>
                <w:b w:val="false"/>
                <w:i w:val="false"/>
                <w:color w:val="000000"/>
                <w:sz w:val="20"/>
              </w:rPr>
              <w:t>№ 253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Банкінің, оның </w:t>
            </w:r>
            <w:r>
              <w:br/>
            </w:r>
            <w:r>
              <w:rPr>
                <w:rFonts w:ascii="Times New Roman"/>
                <w:b w:val="false"/>
                <w:i w:val="false"/>
                <w:color w:val="000000"/>
                <w:sz w:val="20"/>
              </w:rPr>
              <w:t xml:space="preserve">ведомстволарының, оның </w:t>
            </w:r>
            <w:r>
              <w:br/>
            </w:r>
            <w:r>
              <w:rPr>
                <w:rFonts w:ascii="Times New Roman"/>
                <w:b w:val="false"/>
                <w:i w:val="false"/>
                <w:color w:val="000000"/>
                <w:sz w:val="20"/>
              </w:rPr>
              <w:t xml:space="preserve">құрылымына кіретін </w:t>
            </w:r>
            <w:r>
              <w:br/>
            </w:r>
            <w:r>
              <w:rPr>
                <w:rFonts w:ascii="Times New Roman"/>
                <w:b w:val="false"/>
                <w:i w:val="false"/>
                <w:color w:val="000000"/>
                <w:sz w:val="20"/>
              </w:rPr>
              <w:t xml:space="preserve">ұйымдардың және дауыс беретін </w:t>
            </w:r>
            <w:r>
              <w:br/>
            </w:r>
            <w:r>
              <w:rPr>
                <w:rFonts w:ascii="Times New Roman"/>
                <w:b w:val="false"/>
                <w:i w:val="false"/>
                <w:color w:val="000000"/>
                <w:sz w:val="20"/>
              </w:rPr>
              <w:t xml:space="preserve">акцияларының (жарғылық </w:t>
            </w:r>
            <w:r>
              <w:br/>
            </w:r>
            <w:r>
              <w:rPr>
                <w:rFonts w:ascii="Times New Roman"/>
                <w:b w:val="false"/>
                <w:i w:val="false"/>
                <w:color w:val="000000"/>
                <w:sz w:val="20"/>
              </w:rPr>
              <w:t xml:space="preserve">капиталға қатысу үлестерінің) </w:t>
            </w:r>
            <w:r>
              <w:br/>
            </w:r>
            <w:r>
              <w:rPr>
                <w:rFonts w:ascii="Times New Roman"/>
                <w:b w:val="false"/>
                <w:i w:val="false"/>
                <w:color w:val="000000"/>
                <w:sz w:val="20"/>
              </w:rPr>
              <w:t xml:space="preserve">елу және одан да көп пайызы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Ұлттық Банкіне тиесілі немесе </w:t>
            </w:r>
            <w:r>
              <w:br/>
            </w:r>
            <w:r>
              <w:rPr>
                <w:rFonts w:ascii="Times New Roman"/>
                <w:b w:val="false"/>
                <w:i w:val="false"/>
                <w:color w:val="000000"/>
                <w:sz w:val="20"/>
              </w:rPr>
              <w:t xml:space="preserve">оның сенімгерлік </w:t>
            </w:r>
            <w:r>
              <w:br/>
            </w:r>
            <w:r>
              <w:rPr>
                <w:rFonts w:ascii="Times New Roman"/>
                <w:b w:val="false"/>
                <w:i w:val="false"/>
                <w:color w:val="000000"/>
                <w:sz w:val="20"/>
              </w:rPr>
              <w:t xml:space="preserve">басқаруындағы заңды </w:t>
            </w:r>
            <w:r>
              <w:br/>
            </w:r>
            <w:r>
              <w:rPr>
                <w:rFonts w:ascii="Times New Roman"/>
                <w:b w:val="false"/>
                <w:i w:val="false"/>
                <w:color w:val="000000"/>
                <w:sz w:val="20"/>
              </w:rPr>
              <w:t xml:space="preserve">тұлғалардың және олармен </w:t>
            </w:r>
            <w:r>
              <w:br/>
            </w:r>
            <w:r>
              <w:rPr>
                <w:rFonts w:ascii="Times New Roman"/>
                <w:b w:val="false"/>
                <w:i w:val="false"/>
                <w:color w:val="000000"/>
                <w:sz w:val="20"/>
              </w:rPr>
              <w:t xml:space="preserve">үлестес заңды тұлғалардың </w:t>
            </w:r>
            <w:r>
              <w:br/>
            </w:r>
            <w:r>
              <w:rPr>
                <w:rFonts w:ascii="Times New Roman"/>
                <w:b w:val="false"/>
                <w:i w:val="false"/>
                <w:color w:val="000000"/>
                <w:sz w:val="20"/>
              </w:rPr>
              <w:t xml:space="preserve">тауарларды, жұмыстарды және </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иеленуі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55"/>
    <w:p>
      <w:pPr>
        <w:spacing w:after="0"/>
        <w:ind w:left="0"/>
        <w:jc w:val="left"/>
      </w:pPr>
      <w:r>
        <w:rPr>
          <w:rFonts w:ascii="Times New Roman"/>
          <w:b/>
          <w:i w:val="false"/>
          <w:color w:val="000000"/>
        </w:rPr>
        <w:t xml:space="preserve"> Тендерге қатысуға өтінім</w:t>
      </w:r>
    </w:p>
    <w:bookmarkEnd w:id="55"/>
    <w:p>
      <w:pPr>
        <w:spacing w:after="0"/>
        <w:ind w:left="0"/>
        <w:jc w:val="both"/>
      </w:pPr>
      <w:r>
        <w:rPr>
          <w:rFonts w:ascii="Times New Roman"/>
          <w:b w:val="false"/>
          <w:i w:val="false"/>
          <w:color w:val="000000"/>
          <w:sz w:val="28"/>
        </w:rPr>
        <w:t xml:space="preserve">
      Кімге ________________________________________________________ </w:t>
      </w:r>
    </w:p>
    <w:p>
      <w:pPr>
        <w:spacing w:after="0"/>
        <w:ind w:left="0"/>
        <w:jc w:val="both"/>
      </w:pPr>
      <w:r>
        <w:rPr>
          <w:rFonts w:ascii="Times New Roman"/>
          <w:b w:val="false"/>
          <w:i w:val="false"/>
          <w:color w:val="000000"/>
          <w:sz w:val="28"/>
        </w:rPr>
        <w:t xml:space="preserve">
                  (сатып алуды ұйымдастырушының атауы көрсетіледі) </w:t>
      </w:r>
    </w:p>
    <w:p>
      <w:pPr>
        <w:spacing w:after="0"/>
        <w:ind w:left="0"/>
        <w:jc w:val="both"/>
      </w:pPr>
      <w:r>
        <w:rPr>
          <w:rFonts w:ascii="Times New Roman"/>
          <w:b w:val="false"/>
          <w:i w:val="false"/>
          <w:color w:val="000000"/>
          <w:sz w:val="28"/>
        </w:rPr>
        <w:t xml:space="preserve">
      Кімнен _______________________________________________________ </w:t>
      </w:r>
    </w:p>
    <w:p>
      <w:pPr>
        <w:spacing w:after="0"/>
        <w:ind w:left="0"/>
        <w:jc w:val="both"/>
      </w:pPr>
      <w:r>
        <w:rPr>
          <w:rFonts w:ascii="Times New Roman"/>
          <w:b w:val="false"/>
          <w:i w:val="false"/>
          <w:color w:val="000000"/>
          <w:sz w:val="28"/>
        </w:rPr>
        <w:t>
                  (әлеуетті жеткізушінің толық атауы көрсетіледі)</w:t>
      </w:r>
    </w:p>
    <w:bookmarkStart w:name="z83" w:id="56"/>
    <w:p>
      <w:pPr>
        <w:spacing w:after="0"/>
        <w:ind w:left="0"/>
        <w:jc w:val="both"/>
      </w:pPr>
      <w:r>
        <w:rPr>
          <w:rFonts w:ascii="Times New Roman"/>
          <w:b w:val="false"/>
          <w:i w:val="false"/>
          <w:color w:val="000000"/>
          <w:sz w:val="28"/>
        </w:rPr>
        <w:t>
      1. Тендерге қатысуға үміткер әлеуетті жеткізуші туралы мәліметтер: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8"/>
        <w:gridCol w:w="182"/>
      </w:tblGrid>
      <w:tr>
        <w:trPr>
          <w:trHeight w:val="30" w:hRule="atLeast"/>
        </w:trPr>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заңды, пошталық мекенжайы, электрондық поштасының мекенжайы (бар болса) және байланыс телефондары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банктік деректемелері (бизнес-сәйкестендіру нөмірі (бұдан әрі - БСН)/ жеке сәйкестендіру нөмірі (бұдан әрі - ЖСН), банктік сәйкестендіру корды, жеке сәйкестендіру корды, сондай-ақ заңды немесе жеке тұлғаға қызмет көрсететін банктің немесе оның филиалының толық атауы</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жеткізушінің бірінші басшысының тегі, аты, әкесінің аты (бар болса), ЖСН</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57"/>
    <w:p>
      <w:pPr>
        <w:spacing w:after="0"/>
        <w:ind w:left="0"/>
        <w:jc w:val="both"/>
      </w:pPr>
      <w:r>
        <w:rPr>
          <w:rFonts w:ascii="Times New Roman"/>
          <w:b w:val="false"/>
          <w:i w:val="false"/>
          <w:color w:val="000000"/>
          <w:sz w:val="28"/>
        </w:rPr>
        <w:t xml:space="preserve">
      2. ___________________________________________________________ </w:t>
      </w:r>
    </w:p>
    <w:bookmarkEnd w:id="57"/>
    <w:p>
      <w:pPr>
        <w:spacing w:after="0"/>
        <w:ind w:left="0"/>
        <w:jc w:val="both"/>
      </w:pPr>
      <w:r>
        <w:rPr>
          <w:rFonts w:ascii="Times New Roman"/>
          <w:b w:val="false"/>
          <w:i w:val="false"/>
          <w:color w:val="000000"/>
          <w:sz w:val="28"/>
        </w:rPr>
        <w:t xml:space="preserve">
                  (әлеуетті жеткізушінің толық атауы көрсетіледі) </w:t>
      </w:r>
    </w:p>
    <w:p>
      <w:pPr>
        <w:spacing w:after="0"/>
        <w:ind w:left="0"/>
        <w:jc w:val="both"/>
      </w:pPr>
      <w:r>
        <w:rPr>
          <w:rFonts w:ascii="Times New Roman"/>
          <w:b w:val="false"/>
          <w:i w:val="false"/>
          <w:color w:val="000000"/>
          <w:sz w:val="28"/>
        </w:rPr>
        <w:t xml:space="preserve">
      осы өтінім арқылы тендер тәсілімен сатып алуға ________________________ </w:t>
      </w:r>
    </w:p>
    <w:p>
      <w:pPr>
        <w:spacing w:after="0"/>
        <w:ind w:left="0"/>
        <w:jc w:val="both"/>
      </w:pPr>
      <w:r>
        <w:rPr>
          <w:rFonts w:ascii="Times New Roman"/>
          <w:b w:val="false"/>
          <w:i w:val="false"/>
          <w:color w:val="000000"/>
          <w:sz w:val="28"/>
        </w:rPr>
        <w:t>
                                                (тендердің толық атауын көрсету)</w:t>
      </w:r>
    </w:p>
    <w:p>
      <w:pPr>
        <w:spacing w:after="0"/>
        <w:ind w:left="0"/>
        <w:jc w:val="both"/>
      </w:pPr>
      <w:r>
        <w:rPr>
          <w:rFonts w:ascii="Times New Roman"/>
          <w:b w:val="false"/>
          <w:i w:val="false"/>
          <w:color w:val="000000"/>
          <w:sz w:val="28"/>
        </w:rPr>
        <w:t>
      әлеуетті жеткізуші ретінде қатысуға ниет білдіреді және тендерде көзделген шарттар мен талаптарға сәйкес тауарларды жеткізуді, жұмыстарды орындауды, қызметтерді көрсетуді (қажеттісін көрсету) жүзеге асыруға келісім білдіреді.</w:t>
      </w:r>
    </w:p>
    <w:bookmarkStart w:name="z85" w:id="58"/>
    <w:p>
      <w:pPr>
        <w:spacing w:after="0"/>
        <w:ind w:left="0"/>
        <w:jc w:val="both"/>
      </w:pPr>
      <w:r>
        <w:rPr>
          <w:rFonts w:ascii="Times New Roman"/>
          <w:b w:val="false"/>
          <w:i w:val="false"/>
          <w:color w:val="000000"/>
          <w:sz w:val="28"/>
        </w:rPr>
        <w:t>
      3. Әлеуетті жеткізуші осы өтінім арқылы өзіне толық жауапкершілік қабылдайды және өзіне:</w:t>
      </w:r>
    </w:p>
    <w:bookmarkEnd w:id="58"/>
    <w:bookmarkStart w:name="z86" w:id="59"/>
    <w:p>
      <w:pPr>
        <w:spacing w:after="0"/>
        <w:ind w:left="0"/>
        <w:jc w:val="both"/>
      </w:pPr>
      <w:r>
        <w:rPr>
          <w:rFonts w:ascii="Times New Roman"/>
          <w:b w:val="false"/>
          <w:i w:val="false"/>
          <w:color w:val="000000"/>
          <w:sz w:val="28"/>
        </w:rPr>
        <w:t>
      1) әлеуетті жеткізуші және оның қосалқы мердігері (бірлескен орындаушысы) (болған кезде) мемлекеттік сатып алуға жосықсыз қатысушылардың тізілімінде тұрмауы және тапсырыс берушімен және (немесе) оның үлестес тұлғаларымен бұрын жасасқан шарттар бойынша міндеттемелерін адал орындағаны;</w:t>
      </w:r>
    </w:p>
    <w:bookmarkEnd w:id="59"/>
    <w:bookmarkStart w:name="z87" w:id="60"/>
    <w:p>
      <w:pPr>
        <w:spacing w:after="0"/>
        <w:ind w:left="0"/>
        <w:jc w:val="both"/>
      </w:pPr>
      <w:r>
        <w:rPr>
          <w:rFonts w:ascii="Times New Roman"/>
          <w:b w:val="false"/>
          <w:i w:val="false"/>
          <w:color w:val="000000"/>
          <w:sz w:val="28"/>
        </w:rPr>
        <w:t>
      2) әлеуетті жеткізушінің құрылтайшылары, акционерлері, әлеуетті жеткізуші басшыларының және (немесе) осы әлеуетті жеткізушінің уәкілетті өкілінің жақын туыстары, жұбайы (зайыбы) немесе жекжаттары жеткізушіні таңдау туралы шешім қабылдау құқығына ие болмауы не өткізілетін сатып алуда тапсырыс берушінің (сатып алуды ұйымдастырушының) қызметкерлері болып табылмауы;</w:t>
      </w:r>
    </w:p>
    <w:bookmarkEnd w:id="60"/>
    <w:bookmarkStart w:name="z88" w:id="61"/>
    <w:p>
      <w:pPr>
        <w:spacing w:after="0"/>
        <w:ind w:left="0"/>
        <w:jc w:val="both"/>
      </w:pPr>
      <w:r>
        <w:rPr>
          <w:rFonts w:ascii="Times New Roman"/>
          <w:b w:val="false"/>
          <w:i w:val="false"/>
          <w:color w:val="000000"/>
          <w:sz w:val="28"/>
        </w:rPr>
        <w:t>
      3) әлеуетті жеткізушінің және (немесе) оның қызметкерінің тапсырыс берушіге (сатып алуды ұйымдастырушыға) өткізілетін сатып алуды дайындау жөнінде сараптамалық, консультациялық және (немесе) өзге де қызметтер көрсетпеуі, техникалық-экономикалық негіздемені әзірлеушінің жобалау (жобалау-сметалық) құжаттаманы әзірлеу жөніндегі сатып алуға қатысуын қоспағанда, өткізілетін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қатыспауы;</w:t>
      </w:r>
    </w:p>
    <w:bookmarkEnd w:id="61"/>
    <w:bookmarkStart w:name="z89" w:id="62"/>
    <w:p>
      <w:pPr>
        <w:spacing w:after="0"/>
        <w:ind w:left="0"/>
        <w:jc w:val="both"/>
      </w:pPr>
      <w:r>
        <w:rPr>
          <w:rFonts w:ascii="Times New Roman"/>
          <w:b w:val="false"/>
          <w:i w:val="false"/>
          <w:color w:val="000000"/>
          <w:sz w:val="28"/>
        </w:rPr>
        <w:t>
      4) сатып алуға қатысуға үміткер әлеуетті жеткізуші басшысының:</w:t>
      </w:r>
    </w:p>
    <w:bookmarkEnd w:id="62"/>
    <w:p>
      <w:pPr>
        <w:spacing w:after="0"/>
        <w:ind w:left="0"/>
        <w:jc w:val="both"/>
      </w:pPr>
      <w:r>
        <w:rPr>
          <w:rFonts w:ascii="Times New Roman"/>
          <w:b w:val="false"/>
          <w:i w:val="false"/>
          <w:color w:val="000000"/>
          <w:sz w:val="28"/>
        </w:rPr>
        <w:t>
      мемлекеттік сатып алуға жосықсыз қатысушылардың тізіліміне енгізілген заңды тұлғаларды басқаруға, құруға, олардың жарғылық капиталына қатысуға байланысты қатынастары болмауы;</w:t>
      </w:r>
    </w:p>
    <w:p>
      <w:pPr>
        <w:spacing w:after="0"/>
        <w:ind w:left="0"/>
        <w:jc w:val="both"/>
      </w:pPr>
      <w:r>
        <w:rPr>
          <w:rFonts w:ascii="Times New Roman"/>
          <w:b w:val="false"/>
          <w:i w:val="false"/>
          <w:color w:val="000000"/>
          <w:sz w:val="28"/>
        </w:rPr>
        <w:t>
      мемлекеттік сатып алуға жосықсыз қатысушылардың тізіліміне енгізілген, кәсіпкерлік қызметті жүзеге асыратын жеке тұлға болып табылмауы;</w:t>
      </w:r>
    </w:p>
    <w:bookmarkStart w:name="z90" w:id="63"/>
    <w:p>
      <w:pPr>
        <w:spacing w:after="0"/>
        <w:ind w:left="0"/>
        <w:jc w:val="both"/>
      </w:pPr>
      <w:r>
        <w:rPr>
          <w:rFonts w:ascii="Times New Roman"/>
          <w:b w:val="false"/>
          <w:i w:val="false"/>
          <w:color w:val="000000"/>
          <w:sz w:val="28"/>
        </w:rPr>
        <w:t>
      5) сатып алуға қатысуға үміткер, кәсіпкерлік қызметті жүзеге асыратын жеке тұлға болып табылатын әлеуетті жеткізуші мемлекеттік сатып алуға жосықсыз қатысушылардың тізіліміне енгізілген әлеуетті жеткізушінің басшысы болып табылмайды және (немесе) мемлекеттік сатып алуға жосықсыз қатысушылардың тізіліміне енгізілген заңды тұлғаларды басқаруға, құруға, олардың жарғылық капиталына қатысуға байланысты қатынасы болған жоқ;</w:t>
      </w:r>
    </w:p>
    <w:bookmarkEnd w:id="63"/>
    <w:bookmarkStart w:name="z91" w:id="64"/>
    <w:p>
      <w:pPr>
        <w:spacing w:after="0"/>
        <w:ind w:left="0"/>
        <w:jc w:val="both"/>
      </w:pPr>
      <w:r>
        <w:rPr>
          <w:rFonts w:ascii="Times New Roman"/>
          <w:b w:val="false"/>
          <w:i w:val="false"/>
          <w:color w:val="000000"/>
          <w:sz w:val="28"/>
        </w:rPr>
        <w:t>
      6) атқарушылық іс жүргізулер бойынша борышкерлердің тізіліміне сәйкес әлеуетті жеткізушінің және (немесе) ол тартатын қосалқы мердігердің (бірлесіп орындаушының) республикалық бюджет туралы заңда тиісті қаржы жылына белгіленген айлық есептік көрсеткіштің бес еселенген мөлшерінен асатын мөлшерде атқарушы құжаттар бойынша орындалмаған міндеттемелерінің болмауы;</w:t>
      </w:r>
    </w:p>
    <w:bookmarkEnd w:id="64"/>
    <w:bookmarkStart w:name="z92" w:id="65"/>
    <w:p>
      <w:pPr>
        <w:spacing w:after="0"/>
        <w:ind w:left="0"/>
        <w:jc w:val="both"/>
      </w:pPr>
      <w:r>
        <w:rPr>
          <w:rFonts w:ascii="Times New Roman"/>
          <w:b w:val="false"/>
          <w:i w:val="false"/>
          <w:color w:val="000000"/>
          <w:sz w:val="28"/>
        </w:rPr>
        <w:t>
      7) әлеуетті жеткізуші мен әлеуетті жеткізушінің үлестес тұлғасының бір тендерге (лотқа) қатыспауы;</w:t>
      </w:r>
    </w:p>
    <w:bookmarkEnd w:id="65"/>
    <w:bookmarkStart w:name="z93" w:id="66"/>
    <w:p>
      <w:pPr>
        <w:spacing w:after="0"/>
        <w:ind w:left="0"/>
        <w:jc w:val="both"/>
      </w:pPr>
      <w:r>
        <w:rPr>
          <w:rFonts w:ascii="Times New Roman"/>
          <w:b w:val="false"/>
          <w:i w:val="false"/>
          <w:color w:val="000000"/>
          <w:sz w:val="28"/>
        </w:rPr>
        <w:t>
      8) банкроттық не тарату рәсіміне қатысы жоқтығы туралы талаптарды қабылдағанын растайды.</w:t>
      </w:r>
    </w:p>
    <w:bookmarkEnd w:id="66"/>
    <w:bookmarkStart w:name="z94" w:id="67"/>
    <w:p>
      <w:pPr>
        <w:spacing w:after="0"/>
        <w:ind w:left="0"/>
        <w:jc w:val="both"/>
      </w:pPr>
      <w:r>
        <w:rPr>
          <w:rFonts w:ascii="Times New Roman"/>
          <w:b w:val="false"/>
          <w:i w:val="false"/>
          <w:color w:val="000000"/>
          <w:sz w:val="28"/>
        </w:rPr>
        <w:t xml:space="preserve">
      4. Осы арқылы сондай-ақ әлеуетті жеткізушінің Қағидалардың 192-тарма- ғында көзделген жағдайларда _________________________________________ </w:t>
      </w:r>
    </w:p>
    <w:bookmarkEnd w:id="67"/>
    <w:p>
      <w:pPr>
        <w:spacing w:after="0"/>
        <w:ind w:left="0"/>
        <w:jc w:val="both"/>
      </w:pPr>
      <w:r>
        <w:rPr>
          <w:rFonts w:ascii="Times New Roman"/>
          <w:b w:val="false"/>
          <w:i w:val="false"/>
          <w:color w:val="000000"/>
          <w:sz w:val="28"/>
        </w:rPr>
        <w:t xml:space="preserve">
      (тауарлардың, жұмыстардың, көрсетілетін қызметтердің атауын көрсету) </w:t>
      </w:r>
    </w:p>
    <w:p>
      <w:pPr>
        <w:spacing w:after="0"/>
        <w:ind w:left="0"/>
        <w:jc w:val="both"/>
      </w:pPr>
      <w:r>
        <w:rPr>
          <w:rFonts w:ascii="Times New Roman"/>
          <w:b w:val="false"/>
          <w:i w:val="false"/>
          <w:color w:val="000000"/>
          <w:sz w:val="28"/>
        </w:rPr>
        <w:t>
      сатып алу туралы шартты бұзуға келісімі білдіріледі.</w:t>
      </w:r>
    </w:p>
    <w:bookmarkStart w:name="z95" w:id="68"/>
    <w:p>
      <w:pPr>
        <w:spacing w:after="0"/>
        <w:ind w:left="0"/>
        <w:jc w:val="both"/>
      </w:pPr>
      <w:r>
        <w:rPr>
          <w:rFonts w:ascii="Times New Roman"/>
          <w:b w:val="false"/>
          <w:i w:val="false"/>
          <w:color w:val="000000"/>
          <w:sz w:val="28"/>
        </w:rPr>
        <w:t>
      5. Тендердің талаптарымен танысқанымызды және сатып алуды ұйымдастырушыға және тендерлік комиссияға жеткізілетін тауарға (тауарларға), орындалатын жұмыстарға, көрсетілетін қызметтерге өзінің құқықтық қабілеттілігі, біліктілігі, сапалық және өзге де сипаттамалары туралы дұрыс емес ақпарат ұсынғаны үшін жауапкершілігі, олардың авторлық және сабақтас құқықтарды сақтауы, сондай-ақ Қағидаларда көзделген өзге де шектеулерді сақтауы туралы хабардар етілгенін растаймыз.</w:t>
      </w:r>
    </w:p>
    <w:bookmarkEnd w:id="68"/>
    <w:p>
      <w:pPr>
        <w:spacing w:after="0"/>
        <w:ind w:left="0"/>
        <w:jc w:val="both"/>
      </w:pPr>
      <w:r>
        <w:rPr>
          <w:rFonts w:ascii="Times New Roman"/>
          <w:b w:val="false"/>
          <w:i w:val="false"/>
          <w:color w:val="000000"/>
          <w:sz w:val="28"/>
        </w:rPr>
        <w:t>
      Тендерлік өтінімде және оған қоса берілетін құжаттарда осындай дәйексіз мәліметтерді бергені үшін толық жауапкершілік қабылдаймыз.</w:t>
      </w:r>
    </w:p>
    <w:bookmarkStart w:name="z96" w:id="69"/>
    <w:p>
      <w:pPr>
        <w:spacing w:after="0"/>
        <w:ind w:left="0"/>
        <w:jc w:val="both"/>
      </w:pPr>
      <w:r>
        <w:rPr>
          <w:rFonts w:ascii="Times New Roman"/>
          <w:b w:val="false"/>
          <w:i w:val="false"/>
          <w:color w:val="000000"/>
          <w:sz w:val="28"/>
        </w:rPr>
        <w:t>
      6. Біздің тендерлік өтінім тендерлік өтінімдерді ашқан күннен бастап кемінде 90 (тоқсан) күн ішінде қолданыста болады.</w:t>
      </w:r>
    </w:p>
    <w:bookmarkEnd w:id="69"/>
    <w:bookmarkStart w:name="z97" w:id="70"/>
    <w:p>
      <w:pPr>
        <w:spacing w:after="0"/>
        <w:ind w:left="0"/>
        <w:jc w:val="both"/>
      </w:pPr>
      <w:r>
        <w:rPr>
          <w:rFonts w:ascii="Times New Roman"/>
          <w:b w:val="false"/>
          <w:i w:val="false"/>
          <w:color w:val="000000"/>
          <w:sz w:val="28"/>
        </w:rPr>
        <w:t>
      7. Біздің тендерлік өтінім жеңді деп танылған жағдайда, біз сатып алу туралы шарттың орындалуын қамтамасыз етуді сатып алу туралы шарттың жобасында көрсетілген мөлшерде енгіземіз.</w:t>
      </w:r>
    </w:p>
    <w:bookmarkEnd w:id="70"/>
    <w:bookmarkStart w:name="z98" w:id="71"/>
    <w:p>
      <w:pPr>
        <w:spacing w:after="0"/>
        <w:ind w:left="0"/>
        <w:jc w:val="both"/>
      </w:pPr>
      <w:r>
        <w:rPr>
          <w:rFonts w:ascii="Times New Roman"/>
          <w:b w:val="false"/>
          <w:i w:val="false"/>
          <w:color w:val="000000"/>
          <w:sz w:val="28"/>
        </w:rPr>
        <w:t>
      8. Сатып алу туралы шартты жасасқанға дейін тендерлік өтінім тапсырыс беруші мен біздің арамыздағы міндетті сатып алу шартының рөлін орындайтын болады.</w:t>
      </w:r>
    </w:p>
    <w:bookmarkEnd w:id="71"/>
    <w:bookmarkStart w:name="z99" w:id="72"/>
    <w:p>
      <w:pPr>
        <w:spacing w:after="0"/>
        <w:ind w:left="0"/>
        <w:jc w:val="both"/>
      </w:pPr>
      <w:r>
        <w:rPr>
          <w:rFonts w:ascii="Times New Roman"/>
          <w:b w:val="false"/>
          <w:i w:val="false"/>
          <w:color w:val="000000"/>
          <w:sz w:val="28"/>
        </w:rPr>
        <w:t>
      9. Тендерге қатысуға ниет білдірген әлеуетті жеткізушінің сатып алуды ұйымдастырушыға ұсынатын тендерлік өтінімде мыналар қамтылады:</w:t>
      </w:r>
    </w:p>
    <w:bookmarkEnd w:id="72"/>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(әлеуетті жеткізуші қоса беретін құжаттардың тізбесін көрсетеді).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(әлеуетті жеткізушінің бірінші басшысының лауазымы,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Толтыру күні 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