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27be9" w14:textId="5127b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"Лизинг нысанасы болып табылатын технологиялық жабдықтың тізбесін бекіту туралы" Қазақстан Республикасы Ауыл шаруашылығы министрінің 2015 жылғы 24 тамыздағы № 3-2/758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2019 жылғы 23 желтоқсандағы № 449 бұйрығы. Қазақстан Республикасының Әділет министрлігінде 2019 жылғы 30 желтоқсанда № 19792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"Лизинг нысанасы болып табылатын технологиялық жабдықтың тізбесін бекіту туралы" Қазақстан Республикасы Ауыл шаруашылығы министрінің 2015 жылғы 24 тамыздағы № 3-2/758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12147 болып тіркелген, 2015 жылғы 13 қазанда "Әділет" ақпараттық-құқықтық жүйесінде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Мал шаруашылығы өнімдерін өндіру және қайта өңдеу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Ауыл шаруашылығы министрлігінің интернет-ресурсында орналастырылуын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