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56a" w14:textId="f82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туралы" Қазақстан Республикасы Индустрия және сауда министрінің 2008 жылғы 29 қазандағы № 427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2019 жылғы 23 желтоқсандағы № 144 бұйрығы. Қазақстан Республикасының Әділет министрлігінде 2019 жылғы 30 желтоқсанда № 19794 болып тіркелді. Күші жойылды - Қазақстан Республикасы Сауда және интеграция министрінің 2021 жылғы 24 мамырдағы № 356-НҚ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Сауда және интеграция министрінің 24.05.2021 </w:t>
      </w:r>
      <w:r>
        <w:rPr>
          <w:rFonts w:ascii="Times New Roman"/>
          <w:b w:val="false"/>
          <w:i w:val="false"/>
          <w:color w:val="00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31.12.2020 бастап қолданысқа енгізіледі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"Сәйкестікті растау үшін органның сынақ зертханасы ұсынатын аккредиттеу аймағының объектілерін сынау көлемін бекіту туралы" Қазақстан Республикасы Индустрия және сауда министрінің 2008 жылғы 29 қазандағы № 427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5353 болып тіркелген, 2008 жылғы 26 қарашада № 180 (1580) "Заң газеті" газетінде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""Техникалық реттеу туралы" 2004 жылғы 9 қарашадағы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Сәйкестікті растау жөніндегі органның сынақ зертханасын қамтамасыз етуге жататын аккредиттеу саласындағы объектілерді сынау көлемі: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008/2011 "Ойыншықтардың қауіпсіздігі туралы" Кеден одағының техникалық регламенті, 017/2011 "Жеңіл өнеркәсіп өнімдерінің қауіпсіздігі туралы" Кеден одағының техникалық регламенті, 025/2012 "Жиһаз өнімдерінің қауіпсіздігі туралы" Кеден одағының техникалық регламенті, Қазақстан Республикасы Үкіметінің 2007 жылғы 29 желтоқсандағы № 1398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"Лак-бояу материалдары мен еріткіштердің қауіпсіздігіне қойылатын талаптар" техникалық регламенті үшін жүз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2010 жылғы 17 қарашадағы № 1202 қаулысымен бекітілген "Ғимараттар мен құрылыстардың, құрылыс материалдары мен бұйымдарының қауіпсіздігіне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2008 жылғы 22 желтоқсандағы № 1198 қаулысымен бекітілген "Темір-бетон, бетон конструкцияларының қауіпсіздігіне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2008 жылғы 26 желтоқсандағы № 1265 қаулысымен бекітілген "Ағаш конструкцияларының қауіпсіздігіне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2008 жылғы 31 желтоқсандағы № 1353 қаулысымен бекітілген "Металл конструкциялардың қауіпсіздігіне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жетпіс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1) және 2) тармақшаларына енгізілмеген техникалық регламенттер үшін елу пайыз мөлшерінде белгіленсін;"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Сәйкестікті растау жөніндегі органның аккредиттеу саласының меншікті сынақ зертханасымен қамтамасыз етілуін есептеу кезінде анықтау үшін сынақ жабдығы қажет объектілердің сипаттамаларын (көрсеткіштерін) ескеру қажет.".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31 желтоқсанда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