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d9f7" w14:textId="dbad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2019 жылғы 27 желтоқсандағы № 226 бұйрығы. Қазақстан Республикасының Әділет министрлігінде 2019 жылғы 30 желтоқсанда № 19804 болып тіркелді. Күші жойылды - Қазақстан Республикасының Мемлекеттік қызмет істері агенттігі Төрағасының 2022 жылғы 11 наурыздағы № 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ҚРМемлекеттік қызмет істері агенттігі Төрағасының 11.03.2022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Ашық деректердің интернет-порталында орналастырылатын ашық деректердің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(бұдан әрі – Агенттік) жауапты құрылымдық бөлімшелері тиісті ақпараттарды ашық деректердің интернет-порталында орналастыра отырып, ашық деректер тізбесінде көзделген іс-шаралардың уақтылы және сапалы орындалуын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"Ашық деректердің интернет-порталында орналастырылатын ашық деректер тізбесін бекіту туралы" Қазақстан Республикасы Мемлекеттік қызмет істері және сыбайлас жемқорлыққа қарсы іс-қимыл агенттігі Төрағасының 2016 жылғы 31 желтоқсандағы № 113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14763 болып тіркелген, 2017 жылғы 10 қаңтарда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Агенттіктің Заң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Әділет министрлігінде осы бұйрықтың мемлекеттік тіркелуін;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одан әрі орындау үшін Агенттіктің жауапты құрылымдық бөлімшелерінің басшыларын онымен таныстыруды;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Агенттіктің интернет-ресурсында орналастырылуын қамтамасыз етсін.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Агенттік Төрағасының жетекшілік ететін орынбасарларына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ресми жарияланған күнінен кейін он күнтізбелік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 интернет-порталында орналастырылатын ашық деректер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Мемлекеттік қызмет істері агенттігі Төрағасының 08.07.2020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Ашық деректер жиынының 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Өзекті ету кезеңі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Ұсыну мерзімі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Ашық деректер интернет-порталының дереккөзі (автоматтандырылған жұмыс орны арқылы (бұдан әрі – АЖО) немесе мемлекеттік органның API жүйесі арқылы)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бөлімше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құрылымы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Персоналды басқару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қызметтер сапасына қоғамдық мониторинг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қызметтер көрсету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аумақтық органдары,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ұйымдары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Персоналды басқару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бос орындар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айдың 15-күніне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Персоналды басқару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басшылығының азаматтарды қабылдау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айдың 25-күніне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Әкімшілік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Қоғамдық кеңесінің жұмысы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қаңтарға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Әкімшілік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кадрларының гендерлік құрамы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кадрларының жас құрамы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білімі туралы статистикалық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департаменті ҚР Президенті жанындағы МБА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өтілі туралы статистикалық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үміткерлерге қойылатын талаптар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органдарда конкурстар өткізу нәтижелері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заңнаманы білуі бойынша тестілеу нәтижелері және жеке қасиеттерін бағалау нәтижелері туралы статистикалық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қызметтің персоналын басқару ұлттық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Әдеп жөніндегі кеңестерінің жұмыс нәтижелері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айдың 15-күніне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саласындағы бақылау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көрсету сапасын бақылау нәтижелері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кезеңінен кейінгі айдың 20-күніне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қызметтер көрсету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мәселелері бойынша халықаралық шарттар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Стратегиялық әзірлемелер мен халықаралық бағдарламалар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желісі бойынша жүргізілетін халықаралық іс-шаралар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Стратегиялық әзірлемелер мен халықаралық бағдарламалар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стратегиялық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қорытындысы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 бекіткен күннен бастап 10 күнтізбелік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Стратегиялық әзірлемелер мен халықаралық бағдарламалар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операциялық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стратегиялық жоспарына қол қойылған күннен бастап 10 күнтізбелік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Стратегиялық әзірлемелер мен халықаралық бағдарламалар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Стратегиялық жоспарын іске асыру туралы есеп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Стратегиялық әзірлемелер мен халықаралық бағдарламалар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ұсынылатын мемлекеттік қызметтер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 басқару бойынша жұмыс тиімділігін бағалау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тәртіпте ғылыми-зерттеу, оқу, баспа қызметіне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департаменті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Президенті жанындағы МБА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мемлекеттік әкімшілік қызметшілерін, оның ішінде шетелде даярлау, қайта даярлау және біліктілігін арттыру мәселелері бойынша қызметі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шағымдарын қарау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айдың 10-күніне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Әкімшілік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саласындағы бақылау нәтижелері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айдың 15-күніне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саласындағы бақылау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саяси және әкімшілік қызметшілер лауазымдарының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ақпанға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МҚІА Мемлекеттік қызмет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Президентінің жанындағы Мемлекеттік басқару академиясына оқуға түскен мемлекеттік қызметшілер туралы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қыркүйекке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Президентінің жанындағы МБА, ҚР МҚІА Мемлекеттік қызмет департаменті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ҚР МҚІА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Қазақстан Республикасы Мемлекеттік қызмет істері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ҚР Президенті жанындағы МБА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"Қазақстан Республикасы Президентінің жанындағы Мемлекеттік басқару академиясы"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AЖО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ашық деректердің жиынын орналастыру үшін интернет-порталда мемлекеттік органның автоматтандырылған жұмыс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API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(application programming interface) – сыртқы бағдарламалық өнімдерде пайдалану үшін қосымшамен (кітіапхана, сервис) ұсынылатын қосымшаларды бағдарламалау интерфейсі, дайын бағдарламалар жиыны.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