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07e6" w14:textId="fa30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Сот-сараптама қызметі, оның ішінде сот-медициналық, сот-наркологиялық және сот-психиатриялық сараптамалар саласындағы тексеру парағын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2019 жылғы 27 желтоқсандағы № 628 және Қазақстан Республикасы Ұлттық экономика министрінің 2019 жылғы 30 желтоқсандағы № 98 бірлескен бұйрығы. Қазақстан Республикасының Әділет министрлігінде 2019 жылғы 30 желтоқсанда № 19805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29 қазандағы Қазақстан Республикасының Кәсіпкерлік кодексінің 143-бабы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сот-сараптама қызметі саласындағы тексеру </w:t>
      </w:r>
      <w:r>
        <w:rPr>
          <w:rFonts w:ascii="Times New Roman"/>
          <w:b w:val="false"/>
          <w:i w:val="false"/>
          <w:color w:val="000000"/>
          <w:sz w:val="28"/>
        </w:rPr>
        <w:t>парағы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Сараптама қызметін ұйымдастыру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және арнайы есепке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комитеті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628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бірлескен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сараптама қызметі, оның ішінде сот-медициналық, сот-наркологиялық және сот-психиатриялық сараптамалар саласындағы тексеру парағы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негізінде сот-сараптама қызметімен айналысатын тұлғалардың қызметіне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қатысты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(бақылау субъектілерінің біртекті тобының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Тексеруді тағайындаған мемлекеттік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субъектісін жоспардан тыс тексеруді/бақылауды тағайындау туралы 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            (№,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субъектісінің атауы____________________________________________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субъектісінің (жеке сәйкестендіру нөмірі), бизнес-сәйкестендіру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жерінің мекенжайы_________________________________________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8680"/>
        <w:gridCol w:w="553"/>
        <w:gridCol w:w="553"/>
        <w:gridCol w:w="767"/>
        <w:gridCol w:w="768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 тізбесі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етіледі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Талаптарға сәйкес келеді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Талаптарға сәйкес келмейді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азаматтығының бар болуы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білімінің болуы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сараптамасының белгілі бір түрін жүргізу құқығына біліктілік куәлігінің болуы және/немесе сот – медициналық, сот – психиатриялық және сот – наркологиялық сараптамалар саласындағы сарапшы дәрігер үшін тиісті мамандық бойынша маман сертификатының болуы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туралы дипломда көрсетілген мамандығы бойынша немесе сот сараптамасы органдарында (сот-медициналық, сот-психиатриялық және сот-наркологиялық) сараптама қызметінің мәлімделген түрі бойынша кемінде үш жыл жұмыс өтілі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Наркологиялық және психиатриялық диспансерлерде есепте тұратыны туралы мәліметтердің болмауы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Лауазымды адам (адамдар)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                  (лауазымы)       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(бар 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субъектісінің басшысы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                  (лауазымы)       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(тегі, аты, әкесінің аты (бар болған жағдайда)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