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9a76e" w14:textId="bf9a7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"Жұмыспен қамтуға жәрдемдесу (жұмыспен қамту орталығы)" кәсіптік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2019 жылғы 31 желтоқсандағы № 714 бұйрығы. Қазақстан Республикасының Әділет министрлігінде 2019 жылғы 31 желтоқсанда № 19810 болып тіркелді. Күші жойылды - Қазақстан Республикасы Еңбек және халықты әлеуметтік қорғау министрінің 2024 жылғы 28 маусымдағы № 228 бұйрығымен</w:t>
      </w:r>
    </w:p>
    <w:p>
      <w:pPr>
        <w:spacing w:after="0"/>
        <w:ind w:left="0"/>
        <w:jc w:val="both"/>
      </w:pPr>
      <w:r>
        <w:rPr>
          <w:rFonts w:ascii="Times New Roman"/>
          <w:b w:val="false"/>
          <w:i w:val="false"/>
          <w:color w:val="ff0000"/>
          <w:sz w:val="28"/>
        </w:rPr>
        <w:t xml:space="preserve">
      Ескерту. Күші жойылды - ҚР Еңбек және халықты әлеуметтік қорғау министрінің 28.06.2024 </w:t>
      </w:r>
      <w:r>
        <w:rPr>
          <w:rFonts w:ascii="Times New Roman"/>
          <w:b w:val="false"/>
          <w:i w:val="false"/>
          <w:color w:val="ff0000"/>
          <w:sz w:val="28"/>
        </w:rPr>
        <w:t>№ 228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Еңбек кодексінің 117-бабының </w:t>
      </w:r>
      <w:r>
        <w:rPr>
          <w:rFonts w:ascii="Times New Roman"/>
          <w:b w:val="false"/>
          <w:i w:val="false"/>
          <w:color w:val="000000"/>
          <w:sz w:val="28"/>
        </w:rPr>
        <w:t>2-1-тармағына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Еңбек және халықты әлеуметтік қорғау министрінің 18.08.2022 </w:t>
      </w:r>
      <w:r>
        <w:rPr>
          <w:rFonts w:ascii="Times New Roman"/>
          <w:b w:val="false"/>
          <w:i w:val="false"/>
          <w:color w:val="ff0000"/>
          <w:sz w:val="28"/>
        </w:rPr>
        <w:t>№ 318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"Жұмыспен қамтуға жәрдемдесу (жұмыспен қамту орталығы)" кәсіптік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Ұлттық біліктілік жүйесін дамыту және болжау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жариялағаннан кейін Қазақстан Республикасы Еңбек және халықты әлеуметтік қорғау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бірінші вице-министрі Е. Ж. Жылқыбаевқа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Нурымбетов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 әлеуметтік</w:t>
            </w:r>
            <w:r>
              <w:br/>
            </w:r>
            <w:r>
              <w:rPr>
                <w:rFonts w:ascii="Times New Roman"/>
                <w:b w:val="false"/>
                <w:i w:val="false"/>
                <w:color w:val="000000"/>
                <w:sz w:val="20"/>
              </w:rPr>
              <w:t>қорғау министрінің</w:t>
            </w:r>
            <w:r>
              <w:br/>
            </w:r>
            <w:r>
              <w:rPr>
                <w:rFonts w:ascii="Times New Roman"/>
                <w:b w:val="false"/>
                <w:i w:val="false"/>
                <w:color w:val="000000"/>
                <w:sz w:val="20"/>
              </w:rPr>
              <w:t>2019 жылғы 31 желтоқсандағы</w:t>
            </w:r>
            <w:r>
              <w:br/>
            </w:r>
            <w:r>
              <w:rPr>
                <w:rFonts w:ascii="Times New Roman"/>
                <w:b w:val="false"/>
                <w:i w:val="false"/>
                <w:color w:val="000000"/>
                <w:sz w:val="20"/>
              </w:rPr>
              <w:t xml:space="preserve">№ 714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"Жұмыспен қамтуға жәрдемдесу (жұмыспен қамту орталығы)" кәсіптік стандарты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1. "Жұмыспен қамтуға жәрдемдесу (Жұмыспен қамту орталығы)" кәсіптік стандарты біліктілік және құзыреттілік деңгейіне, еңбек мазмұнына, сапасына және жағдайларына қойылатын талаптарды айқындауға арналған және мемлекеттік заңды тұлғалар көрсететін қызметтерге қолданылады.</w:t>
      </w:r>
    </w:p>
    <w:bookmarkEnd w:id="10"/>
    <w:bookmarkStart w:name="z13" w:id="11"/>
    <w:p>
      <w:pPr>
        <w:spacing w:after="0"/>
        <w:ind w:left="0"/>
        <w:jc w:val="both"/>
      </w:pPr>
      <w:r>
        <w:rPr>
          <w:rFonts w:ascii="Times New Roman"/>
          <w:b w:val="false"/>
          <w:i w:val="false"/>
          <w:color w:val="000000"/>
          <w:sz w:val="28"/>
        </w:rPr>
        <w:t>
      2. Осы кәсіптік стандартта мынадай терминдер мен анықтамалар қолданылады:</w:t>
      </w:r>
    </w:p>
    <w:bookmarkEnd w:id="11"/>
    <w:bookmarkStart w:name="z14" w:id="12"/>
    <w:p>
      <w:pPr>
        <w:spacing w:after="0"/>
        <w:ind w:left="0"/>
        <w:jc w:val="both"/>
      </w:pPr>
      <w:r>
        <w:rPr>
          <w:rFonts w:ascii="Times New Roman"/>
          <w:b w:val="false"/>
          <w:i w:val="false"/>
          <w:color w:val="000000"/>
          <w:sz w:val="28"/>
        </w:rPr>
        <w:t>
      1) әлеуметтік кәсіптік бағдар - кәсіптік білімді, дағдыларды, жеке адамның мүдделерін және еңбек нарығының қажеттіліктерін ескере отырып, кәсіптер таңдауда, жұмыс түрін ауыстыруда және біліктілікті арттыруға практикалық көмек көрсетуге бағытталған өзара байланысты іс-шаралар кешені;</w:t>
      </w:r>
    </w:p>
    <w:bookmarkEnd w:id="12"/>
    <w:bookmarkStart w:name="z15" w:id="13"/>
    <w:p>
      <w:pPr>
        <w:spacing w:after="0"/>
        <w:ind w:left="0"/>
        <w:jc w:val="both"/>
      </w:pPr>
      <w:r>
        <w:rPr>
          <w:rFonts w:ascii="Times New Roman"/>
          <w:b w:val="false"/>
          <w:i w:val="false"/>
          <w:color w:val="000000"/>
          <w:sz w:val="28"/>
        </w:rPr>
        <w:t>
      2) біліктілік - қызметкердің кәсіби даярлық дәрежесі, жұмыстың белгілі бір күрделілік дәрежесін орындау үшін қажетті білімінің, шеберлігінің және дағдыларының болуы;</w:t>
      </w:r>
    </w:p>
    <w:bookmarkEnd w:id="13"/>
    <w:bookmarkStart w:name="z16" w:id="14"/>
    <w:p>
      <w:pPr>
        <w:spacing w:after="0"/>
        <w:ind w:left="0"/>
        <w:jc w:val="both"/>
      </w:pPr>
      <w:r>
        <w:rPr>
          <w:rFonts w:ascii="Times New Roman"/>
          <w:b w:val="false"/>
          <w:i w:val="false"/>
          <w:color w:val="000000"/>
          <w:sz w:val="28"/>
        </w:rPr>
        <w:t>
      3) біліктілік деңгейі - еңбек әрекеттерінің күрделілік, стандарттан тыс болуы, жауапкершілігі мен дербестігі параметрлері бойынша сараланатын қызметкердің дайындығы мен құзыреттілігі деңгейіне қойылатын талаптар жиынтығы;</w:t>
      </w:r>
    </w:p>
    <w:bookmarkEnd w:id="14"/>
    <w:bookmarkStart w:name="z17" w:id="15"/>
    <w:p>
      <w:pPr>
        <w:spacing w:after="0"/>
        <w:ind w:left="0"/>
        <w:jc w:val="both"/>
      </w:pPr>
      <w:r>
        <w:rPr>
          <w:rFonts w:ascii="Times New Roman"/>
          <w:b w:val="false"/>
          <w:i w:val="false"/>
          <w:color w:val="000000"/>
          <w:sz w:val="28"/>
        </w:rPr>
        <w:t>
      4) білім - оқыту және жеке тәжірибе арқылы ақпаратты меңгеру нәтижесі, оқу немесе жұмыс саласына қатысты фактілер, қағидаттар, теория және практика жиынтығы; міндетті түрде бағалауға жататын біліктілік компоненті;</w:t>
      </w:r>
    </w:p>
    <w:bookmarkEnd w:id="15"/>
    <w:bookmarkStart w:name="z18" w:id="16"/>
    <w:p>
      <w:pPr>
        <w:spacing w:after="0"/>
        <w:ind w:left="0"/>
        <w:jc w:val="both"/>
      </w:pPr>
      <w:r>
        <w:rPr>
          <w:rFonts w:ascii="Times New Roman"/>
          <w:b w:val="false"/>
          <w:i w:val="false"/>
          <w:color w:val="000000"/>
          <w:sz w:val="28"/>
        </w:rPr>
        <w:t>
      5) бос орын - жұмыс берушідегі бос жұмыс орны (лауазымы);</w:t>
      </w:r>
    </w:p>
    <w:bookmarkEnd w:id="16"/>
    <w:bookmarkStart w:name="z19" w:id="17"/>
    <w:p>
      <w:pPr>
        <w:spacing w:after="0"/>
        <w:ind w:left="0"/>
        <w:jc w:val="both"/>
      </w:pPr>
      <w:r>
        <w:rPr>
          <w:rFonts w:ascii="Times New Roman"/>
          <w:b w:val="false"/>
          <w:i w:val="false"/>
          <w:color w:val="000000"/>
          <w:sz w:val="28"/>
        </w:rPr>
        <w:t>
      6) еңбек нарығы - жұмыс күшіне сұраныс пен ұсынысты қалыптастыру саласы;</w:t>
      </w:r>
    </w:p>
    <w:bookmarkEnd w:id="17"/>
    <w:bookmarkStart w:name="z20" w:id="18"/>
    <w:p>
      <w:pPr>
        <w:spacing w:after="0"/>
        <w:ind w:left="0"/>
        <w:jc w:val="both"/>
      </w:pPr>
      <w:r>
        <w:rPr>
          <w:rFonts w:ascii="Times New Roman"/>
          <w:b w:val="false"/>
          <w:i w:val="false"/>
          <w:color w:val="000000"/>
          <w:sz w:val="28"/>
        </w:rPr>
        <w:t>
      7) еңбек функциясы - еңбек процесінің бір немесе бірнеше міндеттерін шешуге бағытталған өзара байланысты іс-қимылдар жиынтығы;</w:t>
      </w:r>
    </w:p>
    <w:bookmarkEnd w:id="18"/>
    <w:bookmarkStart w:name="z21" w:id="19"/>
    <w:p>
      <w:pPr>
        <w:spacing w:after="0"/>
        <w:ind w:left="0"/>
        <w:jc w:val="both"/>
      </w:pPr>
      <w:r>
        <w:rPr>
          <w:rFonts w:ascii="Times New Roman"/>
          <w:b w:val="false"/>
          <w:i w:val="false"/>
          <w:color w:val="000000"/>
          <w:sz w:val="28"/>
        </w:rPr>
        <w:t>
      8) жеке жұмыспен қамту агенттігі - Қазақстан Республикасының заңнамасында белгіленген тәртіппен тіркелген, еңбек делдалдығын көрсететін жеке немесе заңды тұлға;</w:t>
      </w:r>
    </w:p>
    <w:bookmarkEnd w:id="19"/>
    <w:bookmarkStart w:name="z22" w:id="20"/>
    <w:p>
      <w:pPr>
        <w:spacing w:after="0"/>
        <w:ind w:left="0"/>
        <w:jc w:val="both"/>
      </w:pPr>
      <w:r>
        <w:rPr>
          <w:rFonts w:ascii="Times New Roman"/>
          <w:b w:val="false"/>
          <w:i w:val="false"/>
          <w:color w:val="000000"/>
          <w:sz w:val="28"/>
        </w:rPr>
        <w:t>
      9) жұмыс беруші - қызметкер еңбек қатынастарында тұрған жеке немесе заңды тұлға;</w:t>
      </w:r>
    </w:p>
    <w:bookmarkEnd w:id="20"/>
    <w:bookmarkStart w:name="z23" w:id="21"/>
    <w:p>
      <w:pPr>
        <w:spacing w:after="0"/>
        <w:ind w:left="0"/>
        <w:jc w:val="both"/>
      </w:pPr>
      <w:r>
        <w:rPr>
          <w:rFonts w:ascii="Times New Roman"/>
          <w:b w:val="false"/>
          <w:i w:val="false"/>
          <w:color w:val="000000"/>
          <w:sz w:val="28"/>
        </w:rPr>
        <w:t>
      10) жұмысқа орналастыру - халықты жұмыспен қамтуды қамтамасыз етуге жәрдемдесуге арналған ұйымдастырушылық, экономикалық және құқықтық іс-шаралар кешені;</w:t>
      </w:r>
    </w:p>
    <w:bookmarkEnd w:id="21"/>
    <w:bookmarkStart w:name="z24" w:id="22"/>
    <w:p>
      <w:pPr>
        <w:spacing w:after="0"/>
        <w:ind w:left="0"/>
        <w:jc w:val="both"/>
      </w:pPr>
      <w:r>
        <w:rPr>
          <w:rFonts w:ascii="Times New Roman"/>
          <w:b w:val="false"/>
          <w:i w:val="false"/>
          <w:color w:val="000000"/>
          <w:sz w:val="28"/>
        </w:rPr>
        <w:t>
      11) жұмыссыз адам - жұмыс іздеуді жүзеге асыратын және жұмысқа кірісуге дайын жеке тұлға;</w:t>
      </w:r>
    </w:p>
    <w:bookmarkEnd w:id="22"/>
    <w:bookmarkStart w:name="z25" w:id="23"/>
    <w:p>
      <w:pPr>
        <w:spacing w:after="0"/>
        <w:ind w:left="0"/>
        <w:jc w:val="both"/>
      </w:pPr>
      <w:r>
        <w:rPr>
          <w:rFonts w:ascii="Times New Roman"/>
          <w:b w:val="false"/>
          <w:i w:val="false"/>
          <w:color w:val="000000"/>
          <w:sz w:val="28"/>
        </w:rPr>
        <w:t>
      12) жұмыссыздық - жұмыс күшінің бір бөлігінің еңбек нарығында талап етілмегендіктен болатын әлеуметтік-экономикалық құбылыс;</w:t>
      </w:r>
    </w:p>
    <w:bookmarkEnd w:id="23"/>
    <w:bookmarkStart w:name="z26" w:id="24"/>
    <w:p>
      <w:pPr>
        <w:spacing w:after="0"/>
        <w:ind w:left="0"/>
        <w:jc w:val="both"/>
      </w:pPr>
      <w:r>
        <w:rPr>
          <w:rFonts w:ascii="Times New Roman"/>
          <w:b w:val="false"/>
          <w:i w:val="false"/>
          <w:color w:val="000000"/>
          <w:sz w:val="28"/>
        </w:rPr>
        <w:t>
      13) жұмыссыздықтан әлеуметтік қорғау - Қазақстан Республикасының халықты жұмыспен қамту туралы заңнамасында белгіленген тәртіппен мемлекет жүзеге асыратын шаралар кешені;</w:t>
      </w:r>
    </w:p>
    <w:bookmarkEnd w:id="24"/>
    <w:bookmarkStart w:name="z27" w:id="25"/>
    <w:p>
      <w:pPr>
        <w:spacing w:after="0"/>
        <w:ind w:left="0"/>
        <w:jc w:val="both"/>
      </w:pPr>
      <w:r>
        <w:rPr>
          <w:rFonts w:ascii="Times New Roman"/>
          <w:b w:val="false"/>
          <w:i w:val="false"/>
          <w:color w:val="000000"/>
          <w:sz w:val="28"/>
        </w:rPr>
        <w:t>
      14) консультант - өтініш берген адамға консультация беретін халықты жұмыспен қамту орталығының қызметкері;</w:t>
      </w:r>
    </w:p>
    <w:bookmarkEnd w:id="25"/>
    <w:bookmarkStart w:name="z28" w:id="26"/>
    <w:p>
      <w:pPr>
        <w:spacing w:after="0"/>
        <w:ind w:left="0"/>
        <w:jc w:val="both"/>
      </w:pPr>
      <w:r>
        <w:rPr>
          <w:rFonts w:ascii="Times New Roman"/>
          <w:b w:val="false"/>
          <w:i w:val="false"/>
          <w:color w:val="000000"/>
          <w:sz w:val="28"/>
        </w:rPr>
        <w:t>
      15) кәсіп - қызметкердің кәсіби даярлық дәрежесі, жұмыстың белгілі бір күрделілік дәрежесін орындау үшін қажетті білімінің, шеберлігінің және дағдыларының болуы;</w:t>
      </w:r>
    </w:p>
    <w:bookmarkEnd w:id="26"/>
    <w:bookmarkStart w:name="z29" w:id="27"/>
    <w:p>
      <w:pPr>
        <w:spacing w:after="0"/>
        <w:ind w:left="0"/>
        <w:jc w:val="both"/>
      </w:pPr>
      <w:r>
        <w:rPr>
          <w:rFonts w:ascii="Times New Roman"/>
          <w:b w:val="false"/>
          <w:i w:val="false"/>
          <w:color w:val="000000"/>
          <w:sz w:val="28"/>
        </w:rPr>
        <w:t>
      16) кәсіптік кіші топ - еңбек функцияларының тұтас жиынтығымен және оларды орындау үшін қажетті құзыреттіліктермен қалыптастырылған кәсіптер жиынтығы;</w:t>
      </w:r>
    </w:p>
    <w:bookmarkEnd w:id="27"/>
    <w:bookmarkStart w:name="z30" w:id="28"/>
    <w:p>
      <w:pPr>
        <w:spacing w:after="0"/>
        <w:ind w:left="0"/>
        <w:jc w:val="both"/>
      </w:pPr>
      <w:r>
        <w:rPr>
          <w:rFonts w:ascii="Times New Roman"/>
          <w:b w:val="false"/>
          <w:i w:val="false"/>
          <w:color w:val="000000"/>
          <w:sz w:val="28"/>
        </w:rPr>
        <w:t xml:space="preserve">
      17) кәсіптік оқыту - Қазақстан Республикасының "Халықты жұмыспен қамту туралы" </w:t>
      </w:r>
      <w:r>
        <w:rPr>
          <w:rFonts w:ascii="Times New Roman"/>
          <w:b w:val="false"/>
          <w:i w:val="false"/>
          <w:color w:val="000000"/>
          <w:sz w:val="28"/>
        </w:rPr>
        <w:t>Заңында</w:t>
      </w:r>
      <w:r>
        <w:rPr>
          <w:rFonts w:ascii="Times New Roman"/>
          <w:b w:val="false"/>
          <w:i w:val="false"/>
          <w:color w:val="000000"/>
          <w:sz w:val="28"/>
        </w:rPr>
        <w:t xml:space="preserve"> көзделген жұмыспен қамтуға жәрдемдесу шаралары шеңберінде жаңа мамандықтар (кәсіптер) алу мақсатында кәсіптік даярлауды, қайта даярлауды және біліктілікті арттыруды қамтитын білім беру ұйымдарында не білім беру қызметіне құқығы бар жұмыс берушілер ұйымдарының жанындағы оқу орталықтарында оқыту;</w:t>
      </w:r>
    </w:p>
    <w:bookmarkEnd w:id="28"/>
    <w:bookmarkStart w:name="z31" w:id="29"/>
    <w:p>
      <w:pPr>
        <w:spacing w:after="0"/>
        <w:ind w:left="0"/>
        <w:jc w:val="both"/>
      </w:pPr>
      <w:r>
        <w:rPr>
          <w:rFonts w:ascii="Times New Roman"/>
          <w:b w:val="false"/>
          <w:i w:val="false"/>
          <w:color w:val="000000"/>
          <w:sz w:val="28"/>
        </w:rPr>
        <w:t>
      18) кәсіптік топ - ортақ интеграциялық негізі бар (мақсаты, объектілері, технологиялары, оның ішінде еңбек құралдары ұқсас немесе жақын) және ұқсас еңбек функциялары мен оларды орындау үшін құзыреттердің жиынтығын көздейтін кәсіби кіші топтардың жиынтығы;</w:t>
      </w:r>
    </w:p>
    <w:bookmarkEnd w:id="29"/>
    <w:bookmarkStart w:name="z32" w:id="30"/>
    <w:p>
      <w:pPr>
        <w:spacing w:after="0"/>
        <w:ind w:left="0"/>
        <w:jc w:val="both"/>
      </w:pPr>
      <w:r>
        <w:rPr>
          <w:rFonts w:ascii="Times New Roman"/>
          <w:b w:val="false"/>
          <w:i w:val="false"/>
          <w:color w:val="000000"/>
          <w:sz w:val="28"/>
        </w:rPr>
        <w:t>
      19) құзыреттілік - қызметкердің кәсіптік және еңбек қызметінде білімін, білігі мен тәжірибесін қолдану қабілеті;</w:t>
      </w:r>
    </w:p>
    <w:bookmarkEnd w:id="30"/>
    <w:bookmarkStart w:name="z33" w:id="31"/>
    <w:p>
      <w:pPr>
        <w:spacing w:after="0"/>
        <w:ind w:left="0"/>
        <w:jc w:val="both"/>
      </w:pPr>
      <w:r>
        <w:rPr>
          <w:rFonts w:ascii="Times New Roman"/>
          <w:b w:val="false"/>
          <w:i w:val="false"/>
          <w:color w:val="000000"/>
          <w:sz w:val="28"/>
        </w:rPr>
        <w:t>
      20) салалық біліктілік шеңбері - салада танылатын біліктілік деңгейлерінің құрылымдық сипаттамасы;</w:t>
      </w:r>
    </w:p>
    <w:bookmarkEnd w:id="31"/>
    <w:bookmarkStart w:name="z34" w:id="32"/>
    <w:p>
      <w:pPr>
        <w:spacing w:after="0"/>
        <w:ind w:left="0"/>
        <w:jc w:val="both"/>
      </w:pPr>
      <w:r>
        <w:rPr>
          <w:rFonts w:ascii="Times New Roman"/>
          <w:b w:val="false"/>
          <w:i w:val="false"/>
          <w:color w:val="000000"/>
          <w:sz w:val="28"/>
        </w:rPr>
        <w:t>
      21) халықты жұмыспен қамту - жеке және қоғамдық қажеттіліктерді қанағаттандыруға байланысты, Қазақстан Республикасы заңнамасына қайшы келмейтін, табыс немесе кіріс әкелетін еңбек қызметі;</w:t>
      </w:r>
    </w:p>
    <w:bookmarkEnd w:id="32"/>
    <w:bookmarkStart w:name="z35" w:id="33"/>
    <w:p>
      <w:pPr>
        <w:spacing w:after="0"/>
        <w:ind w:left="0"/>
        <w:jc w:val="both"/>
      </w:pPr>
      <w:r>
        <w:rPr>
          <w:rFonts w:ascii="Times New Roman"/>
          <w:b w:val="false"/>
          <w:i w:val="false"/>
          <w:color w:val="000000"/>
          <w:sz w:val="28"/>
        </w:rPr>
        <w:t>
      22) халықты жұмыспен қамту орталығы - жұмыспен қамтуға жәрдемдесудің белсенді шараларын іске асыру, жұмыссыздықтан әлеуметтік қорғауды ұйымдастыру және жұмыспен қамтуға жәрдемдесудің өзге де шараларын іске асыру мақсатында ауданның, облыстық және республикалық маңызы бар қалалардың, астананың жергілікті атқарушы органы құратын заңды тұлға;</w:t>
      </w:r>
    </w:p>
    <w:bookmarkEnd w:id="33"/>
    <w:bookmarkStart w:name="z36" w:id="34"/>
    <w:p>
      <w:pPr>
        <w:spacing w:after="0"/>
        <w:ind w:left="0"/>
        <w:jc w:val="both"/>
      </w:pPr>
      <w:r>
        <w:rPr>
          <w:rFonts w:ascii="Times New Roman"/>
          <w:b w:val="false"/>
          <w:i w:val="false"/>
          <w:color w:val="000000"/>
          <w:sz w:val="28"/>
        </w:rPr>
        <w:t>
      23) халықты жұмыспен қамтуға жәрдемдесудің белсенді шаралары - Қазақстан Республикасының халықты жұмыспен қамту туралы заңнамасында белгіленген тәртіппен жүзеге асырылатын жұмыссыздықтан әлеуметтік қорғау және халықты жұмыспен қамтуды қамтамасыз ету, Қазақстан Республикасының Үкіметі айқындайтын жұмыссыздар, жұмыспен қамтылғандардың жекелеген санаттары қатарындағы Қазақстан Республикасының азаматтары мен қандастарды, сондай-ақ Қазақстан Республикасының "Халықты жұмыспен қамту туралы" Заңында көзделген жағдайларда өзге де адамдарды мемлекеттік қолдау шаралары;</w:t>
      </w:r>
    </w:p>
    <w:bookmarkEnd w:id="34"/>
    <w:bookmarkStart w:name="z37" w:id="35"/>
    <w:p>
      <w:pPr>
        <w:spacing w:after="0"/>
        <w:ind w:left="0"/>
        <w:jc w:val="both"/>
      </w:pPr>
      <w:r>
        <w:rPr>
          <w:rFonts w:ascii="Times New Roman"/>
          <w:b w:val="false"/>
          <w:i w:val="false"/>
          <w:color w:val="000000"/>
          <w:sz w:val="28"/>
        </w:rPr>
        <w:t>
      24) ізденуші - консультация, ақпарат алу үшін және еңбек делдалдығына жәрдемдесу үшін халықты жұмыспен қамту орталығына өтініш білдірген азамат;</w:t>
      </w:r>
    </w:p>
    <w:bookmarkEnd w:id="35"/>
    <w:bookmarkStart w:name="z38" w:id="36"/>
    <w:p>
      <w:pPr>
        <w:spacing w:after="0"/>
        <w:ind w:left="0"/>
        <w:jc w:val="both"/>
      </w:pPr>
      <w:r>
        <w:rPr>
          <w:rFonts w:ascii="Times New Roman"/>
          <w:b w:val="false"/>
          <w:i w:val="false"/>
          <w:color w:val="000000"/>
          <w:sz w:val="28"/>
        </w:rPr>
        <w:t>
      25) ізденушілермен жұмыс жөніндегі маман - ізденушілер үшін еңбек делдалдығын жүзеге асыруға, жұмыспен қамтуға жәрдемдесудің белсенді шаралары, лайықты жұмыс таңдау және оқуға тарту жөнінде консультация беру жөніндегі уәкілетті халықты жұмыспен қамту орталығының лауазымды адамы.</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Еңбек және халықты әлеуметтік қорғау министрінің 16.03.2021 </w:t>
      </w:r>
      <w:r>
        <w:rPr>
          <w:rFonts w:ascii="Times New Roman"/>
          <w:b w:val="false"/>
          <w:i w:val="false"/>
          <w:color w:val="000000"/>
          <w:sz w:val="28"/>
        </w:rPr>
        <w:t>№ 78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7"/>
    <w:p>
      <w:pPr>
        <w:spacing w:after="0"/>
        <w:ind w:left="0"/>
        <w:jc w:val="both"/>
      </w:pPr>
      <w:r>
        <w:rPr>
          <w:rFonts w:ascii="Times New Roman"/>
          <w:b w:val="false"/>
          <w:i w:val="false"/>
          <w:color w:val="000000"/>
          <w:sz w:val="28"/>
        </w:rPr>
        <w:t>
      3. Осы кәсіптік стандартта келесі қысқартулар қолданылады:</w:t>
      </w:r>
    </w:p>
    <w:bookmarkEnd w:id="37"/>
    <w:p>
      <w:pPr>
        <w:spacing w:after="0"/>
        <w:ind w:left="0"/>
        <w:jc w:val="both"/>
      </w:pPr>
      <w:r>
        <w:rPr>
          <w:rFonts w:ascii="Times New Roman"/>
          <w:b w:val="false"/>
          <w:i w:val="false"/>
          <w:color w:val="000000"/>
          <w:sz w:val="28"/>
        </w:rPr>
        <w:t>
      БА-басшылар, мамандар және басқа да қызметшілер лауазымдарының біліктілік анықтамалығы;</w:t>
      </w:r>
    </w:p>
    <w:p>
      <w:pPr>
        <w:spacing w:after="0"/>
        <w:ind w:left="0"/>
        <w:jc w:val="both"/>
      </w:pPr>
      <w:r>
        <w:rPr>
          <w:rFonts w:ascii="Times New Roman"/>
          <w:b w:val="false"/>
          <w:i w:val="false"/>
          <w:color w:val="000000"/>
          <w:sz w:val="28"/>
        </w:rPr>
        <w:t>
      ҰБШ - Ұлттық біліктілік шеңбері;</w:t>
      </w:r>
    </w:p>
    <w:p>
      <w:pPr>
        <w:spacing w:after="0"/>
        <w:ind w:left="0"/>
        <w:jc w:val="both"/>
      </w:pPr>
      <w:r>
        <w:rPr>
          <w:rFonts w:ascii="Times New Roman"/>
          <w:b w:val="false"/>
          <w:i w:val="false"/>
          <w:color w:val="000000"/>
          <w:sz w:val="28"/>
        </w:rPr>
        <w:t>
      СБШ - Салалық біліктілік шеңбері;</w:t>
      </w:r>
    </w:p>
    <w:p>
      <w:pPr>
        <w:spacing w:after="0"/>
        <w:ind w:left="0"/>
        <w:jc w:val="both"/>
      </w:pPr>
      <w:r>
        <w:rPr>
          <w:rFonts w:ascii="Times New Roman"/>
          <w:b w:val="false"/>
          <w:i w:val="false"/>
          <w:color w:val="000000"/>
          <w:sz w:val="28"/>
        </w:rPr>
        <w:t>
      ҚР - Қазақстан Республикасы;</w:t>
      </w:r>
    </w:p>
    <w:p>
      <w:pPr>
        <w:spacing w:after="0"/>
        <w:ind w:left="0"/>
        <w:jc w:val="both"/>
      </w:pPr>
      <w:r>
        <w:rPr>
          <w:rFonts w:ascii="Times New Roman"/>
          <w:b w:val="false"/>
          <w:i w:val="false"/>
          <w:color w:val="000000"/>
          <w:sz w:val="28"/>
        </w:rPr>
        <w:t>
      ХЖҚО - халықты жұмыспен қамту орталығы.</w:t>
      </w:r>
    </w:p>
    <w:bookmarkStart w:name="z40" w:id="38"/>
    <w:p>
      <w:pPr>
        <w:spacing w:after="0"/>
        <w:ind w:left="0"/>
        <w:jc w:val="left"/>
      </w:pPr>
      <w:r>
        <w:rPr>
          <w:rFonts w:ascii="Times New Roman"/>
          <w:b/>
          <w:i w:val="false"/>
          <w:color w:val="000000"/>
        </w:rPr>
        <w:t xml:space="preserve"> 2-тарау. Кәсіптік стандарттың паспорты</w:t>
      </w:r>
    </w:p>
    <w:bookmarkEnd w:id="38"/>
    <w:bookmarkStart w:name="z41" w:id="39"/>
    <w:p>
      <w:pPr>
        <w:spacing w:after="0"/>
        <w:ind w:left="0"/>
        <w:jc w:val="both"/>
      </w:pPr>
      <w:r>
        <w:rPr>
          <w:rFonts w:ascii="Times New Roman"/>
          <w:b w:val="false"/>
          <w:i w:val="false"/>
          <w:color w:val="000000"/>
          <w:sz w:val="28"/>
        </w:rPr>
        <w:t>
      4. Кәсіптік стандарттың атауы: "Жұмыспен қамтуға жәрдемдесу (жұмыспен қамту орталығы)".</w:t>
      </w:r>
    </w:p>
    <w:bookmarkEnd w:id="39"/>
    <w:bookmarkStart w:name="z42" w:id="40"/>
    <w:p>
      <w:pPr>
        <w:spacing w:after="0"/>
        <w:ind w:left="0"/>
        <w:jc w:val="both"/>
      </w:pPr>
      <w:r>
        <w:rPr>
          <w:rFonts w:ascii="Times New Roman"/>
          <w:b w:val="false"/>
          <w:i w:val="false"/>
          <w:color w:val="000000"/>
          <w:sz w:val="28"/>
        </w:rPr>
        <w:t>
      5. Кәсіптік стандартты әзірлеу мақсаты: халықты жұмыспен қамту саласындағы кәсіби қызметке қойылатын бірыңғай талаптарды әзірлеу, еңбек нарығының заманауи қажеттіліктеріне, еңбек функцияларына, қызметкерлердің біліміне, шеберлігіне, дағдылары мен жеке құзыреттеріне қойылатын талаптарға сәйкес келетін жүйелік және құрылымдық сипаттама.</w:t>
      </w:r>
    </w:p>
    <w:bookmarkEnd w:id="40"/>
    <w:bookmarkStart w:name="z43" w:id="41"/>
    <w:p>
      <w:pPr>
        <w:spacing w:after="0"/>
        <w:ind w:left="0"/>
        <w:jc w:val="both"/>
      </w:pPr>
      <w:r>
        <w:rPr>
          <w:rFonts w:ascii="Times New Roman"/>
          <w:b w:val="false"/>
          <w:i w:val="false"/>
          <w:color w:val="000000"/>
          <w:sz w:val="28"/>
        </w:rPr>
        <w:t>
      6. Кәсіптік стандарттың қысқаша сипаттамасы:</w:t>
      </w:r>
    </w:p>
    <w:bookmarkEnd w:id="41"/>
    <w:p>
      <w:pPr>
        <w:spacing w:after="0"/>
        <w:ind w:left="0"/>
        <w:jc w:val="both"/>
      </w:pPr>
      <w:r>
        <w:rPr>
          <w:rFonts w:ascii="Times New Roman"/>
          <w:b w:val="false"/>
          <w:i w:val="false"/>
          <w:color w:val="000000"/>
          <w:sz w:val="28"/>
        </w:rPr>
        <w:t>
      жұмыспен қамтуға жәрдемдесу (жұмыспен қамтуға орталығы) кәсіптік қызметті қарайтын:</w:t>
      </w:r>
    </w:p>
    <w:p>
      <w:pPr>
        <w:spacing w:after="0"/>
        <w:ind w:left="0"/>
        <w:jc w:val="both"/>
      </w:pPr>
      <w:r>
        <w:rPr>
          <w:rFonts w:ascii="Times New Roman"/>
          <w:b w:val="false"/>
          <w:i w:val="false"/>
          <w:color w:val="000000"/>
          <w:sz w:val="28"/>
        </w:rPr>
        <w:t>
      халықты жұмыспен қамтудың жай-күйін бағалауды және даму болжамын жүзеге асыру, халықты еңбек нарығының жай-күйі туралы хабардар ету;</w:t>
      </w:r>
    </w:p>
    <w:p>
      <w:pPr>
        <w:spacing w:after="0"/>
        <w:ind w:left="0"/>
        <w:jc w:val="both"/>
      </w:pPr>
      <w:r>
        <w:rPr>
          <w:rFonts w:ascii="Times New Roman"/>
          <w:b w:val="false"/>
          <w:i w:val="false"/>
          <w:color w:val="000000"/>
          <w:sz w:val="28"/>
        </w:rPr>
        <w:t>
      жұмыспен қамтуға жәрдемдесудің белсенді шараларын, сондай-ақ бюджет қаражаты есебінен қаржыландырылатын жұмыспен қамтуға жәрдемдесудің қосымша шараларын іске асыруды жүзеге асыру;</w:t>
      </w:r>
    </w:p>
    <w:p>
      <w:pPr>
        <w:spacing w:after="0"/>
        <w:ind w:left="0"/>
        <w:jc w:val="both"/>
      </w:pPr>
      <w:r>
        <w:rPr>
          <w:rFonts w:ascii="Times New Roman"/>
          <w:b w:val="false"/>
          <w:i w:val="false"/>
          <w:color w:val="000000"/>
          <w:sz w:val="28"/>
        </w:rPr>
        <w:t>
      өтініш білдірген адамдарды жұмыс іздеушілер және жұмыссыз ретінде тіркеуді жүзеге асыру;</w:t>
      </w:r>
    </w:p>
    <w:p>
      <w:pPr>
        <w:spacing w:after="0"/>
        <w:ind w:left="0"/>
        <w:jc w:val="both"/>
      </w:pPr>
      <w:r>
        <w:rPr>
          <w:rFonts w:ascii="Times New Roman"/>
          <w:b w:val="false"/>
          <w:i w:val="false"/>
          <w:color w:val="000000"/>
          <w:sz w:val="28"/>
        </w:rPr>
        <w:t>
      Қазақстан Республикасының дербес деректерді қорғау саласындағы заңнамасының талаптарын ескере отырып, жеке және заңды тұлғаларға әлеуметтік-еңбек саласындағы ақпараттық және консультациялық көрсетілетін қызметтерді ұсынуды;</w:t>
      </w:r>
    </w:p>
    <w:p>
      <w:pPr>
        <w:spacing w:after="0"/>
        <w:ind w:left="0"/>
        <w:jc w:val="both"/>
      </w:pPr>
      <w:r>
        <w:rPr>
          <w:rFonts w:ascii="Times New Roman"/>
          <w:b w:val="false"/>
          <w:i w:val="false"/>
          <w:color w:val="000000"/>
          <w:sz w:val="28"/>
        </w:rPr>
        <w:t>
      жұмысынан айырылған жағдайда әлеуметтік төлем тағайындау үшін қажетті құжаттарды қабылдауды жүзеге асыру;</w:t>
      </w:r>
    </w:p>
    <w:p>
      <w:pPr>
        <w:spacing w:after="0"/>
        <w:ind w:left="0"/>
        <w:jc w:val="both"/>
      </w:pPr>
      <w:r>
        <w:rPr>
          <w:rFonts w:ascii="Times New Roman"/>
          <w:b w:val="false"/>
          <w:i w:val="false"/>
          <w:color w:val="000000"/>
          <w:sz w:val="28"/>
        </w:rPr>
        <w:t>
      әлеуметтік кәсіби бағдарлау бойынша қызмет көрсету;</w:t>
      </w:r>
    </w:p>
    <w:p>
      <w:pPr>
        <w:spacing w:after="0"/>
        <w:ind w:left="0"/>
        <w:jc w:val="both"/>
      </w:pPr>
      <w:r>
        <w:rPr>
          <w:rFonts w:ascii="Times New Roman"/>
          <w:b w:val="false"/>
          <w:i w:val="false"/>
          <w:color w:val="000000"/>
          <w:sz w:val="28"/>
        </w:rPr>
        <w:t>
      жұмыс іздеп жүрген адамдарға және жұмыссыздарға қолайлы жұмыс таңдауда көмек көрсету;</w:t>
      </w:r>
    </w:p>
    <w:p>
      <w:pPr>
        <w:spacing w:after="0"/>
        <w:ind w:left="0"/>
        <w:jc w:val="both"/>
      </w:pPr>
      <w:r>
        <w:rPr>
          <w:rFonts w:ascii="Times New Roman"/>
          <w:b w:val="false"/>
          <w:i w:val="false"/>
          <w:color w:val="000000"/>
          <w:sz w:val="28"/>
        </w:rPr>
        <w:t>
      Мемлекеттік әлеуметтік сақтандыру қорымен өзара іс - қимылды жүзеге асыру;</w:t>
      </w:r>
    </w:p>
    <w:p>
      <w:pPr>
        <w:spacing w:after="0"/>
        <w:ind w:left="0"/>
        <w:jc w:val="both"/>
      </w:pPr>
      <w:r>
        <w:rPr>
          <w:rFonts w:ascii="Times New Roman"/>
          <w:b w:val="false"/>
          <w:i w:val="false"/>
          <w:color w:val="000000"/>
          <w:sz w:val="28"/>
        </w:rPr>
        <w:t>
      бос жұмыс орындарының (бос орындардың) есебін жүргізу;</w:t>
      </w:r>
    </w:p>
    <w:p>
      <w:pPr>
        <w:spacing w:after="0"/>
        <w:ind w:left="0"/>
        <w:jc w:val="both"/>
      </w:pPr>
      <w:r>
        <w:rPr>
          <w:rFonts w:ascii="Times New Roman"/>
          <w:b w:val="false"/>
          <w:i w:val="false"/>
          <w:color w:val="000000"/>
          <w:sz w:val="28"/>
        </w:rPr>
        <w:t>
      жұмыспен қамтудың жеке картасын жүргізу;</w:t>
      </w:r>
    </w:p>
    <w:p>
      <w:pPr>
        <w:spacing w:after="0"/>
        <w:ind w:left="0"/>
        <w:jc w:val="both"/>
      </w:pPr>
      <w:r>
        <w:rPr>
          <w:rFonts w:ascii="Times New Roman"/>
          <w:b w:val="false"/>
          <w:i w:val="false"/>
          <w:color w:val="000000"/>
          <w:sz w:val="28"/>
        </w:rPr>
        <w:t>
      жұмыс іздеп жүрген адамдарға, жұмыссыздарға және өзге де өтініш білдірген адамдарға еңбек делдалдығын көрсету;</w:t>
      </w:r>
    </w:p>
    <w:p>
      <w:pPr>
        <w:spacing w:after="0"/>
        <w:ind w:left="0"/>
        <w:jc w:val="both"/>
      </w:pPr>
      <w:r>
        <w:rPr>
          <w:rFonts w:ascii="Times New Roman"/>
          <w:b w:val="false"/>
          <w:i w:val="false"/>
          <w:color w:val="000000"/>
          <w:sz w:val="28"/>
        </w:rPr>
        <w:t>
      халықты жұмыспен қамту саласындағы қызметтердің аутсорсингін жүзеге асыру және халықты жұмыспен қамту саласындағы қызметтердің аутсорсингі туралы шарттың іске асырылу барысына мониторинг пен бақылауды жүзеге асыру;</w:t>
      </w:r>
    </w:p>
    <w:p>
      <w:pPr>
        <w:spacing w:after="0"/>
        <w:ind w:left="0"/>
        <w:jc w:val="both"/>
      </w:pPr>
      <w:r>
        <w:rPr>
          <w:rFonts w:ascii="Times New Roman"/>
          <w:b w:val="false"/>
          <w:i w:val="false"/>
          <w:color w:val="000000"/>
          <w:sz w:val="28"/>
        </w:rPr>
        <w:t>
      әлеуметтік келісімшарт жасасу;</w:t>
      </w:r>
    </w:p>
    <w:p>
      <w:pPr>
        <w:spacing w:after="0"/>
        <w:ind w:left="0"/>
        <w:jc w:val="both"/>
      </w:pPr>
      <w:r>
        <w:rPr>
          <w:rFonts w:ascii="Times New Roman"/>
          <w:b w:val="false"/>
          <w:i w:val="false"/>
          <w:color w:val="000000"/>
          <w:sz w:val="28"/>
        </w:rPr>
        <w:t>
      жұмыссыз ретінде тіркеу туралы анықтама беруді жүзеге асыру;</w:t>
      </w:r>
    </w:p>
    <w:p>
      <w:pPr>
        <w:spacing w:after="0"/>
        <w:ind w:left="0"/>
        <w:jc w:val="both"/>
      </w:pPr>
      <w:r>
        <w:rPr>
          <w:rFonts w:ascii="Times New Roman"/>
          <w:b w:val="false"/>
          <w:i w:val="false"/>
          <w:color w:val="000000"/>
          <w:sz w:val="28"/>
        </w:rPr>
        <w:t>
      атаулы әлеуметтік көмек тағайындау бойынша өтінішті тіркеуді жүзеге асыру;</w:t>
      </w:r>
    </w:p>
    <w:p>
      <w:pPr>
        <w:spacing w:after="0"/>
        <w:ind w:left="0"/>
        <w:jc w:val="both"/>
      </w:pPr>
      <w:r>
        <w:rPr>
          <w:rFonts w:ascii="Times New Roman"/>
          <w:b w:val="false"/>
          <w:i w:val="false"/>
          <w:color w:val="000000"/>
          <w:sz w:val="28"/>
        </w:rPr>
        <w:t>
      Қазақстан Республикасының халықты жұмыспен қамту туралы заңнамасында көзделген жұмыспен қамтуға жәрдемдесудің өзге де шараларын көрсету қарастырады.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 енгізілді – ҚР Еңбек және халықты әлеуметтік қорғау министрінің 30.11.2022 </w:t>
      </w:r>
      <w:r>
        <w:rPr>
          <w:rFonts w:ascii="Times New Roman"/>
          <w:b w:val="false"/>
          <w:i w:val="false"/>
          <w:color w:val="000000"/>
          <w:sz w:val="28"/>
        </w:rPr>
        <w:t>№ 480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42"/>
    <w:p>
      <w:pPr>
        <w:spacing w:after="0"/>
        <w:ind w:left="0"/>
        <w:jc w:val="both"/>
      </w:pPr>
      <w:r>
        <w:rPr>
          <w:rFonts w:ascii="Times New Roman"/>
          <w:b w:val="false"/>
          <w:i w:val="false"/>
          <w:color w:val="000000"/>
          <w:sz w:val="28"/>
        </w:rPr>
        <w:t>
      7. Кәсіптік топ:</w:t>
      </w:r>
    </w:p>
    <w:bookmarkEnd w:id="42"/>
    <w:p>
      <w:pPr>
        <w:spacing w:after="0"/>
        <w:ind w:left="0"/>
        <w:jc w:val="both"/>
      </w:pPr>
      <w:r>
        <w:rPr>
          <w:rFonts w:ascii="Times New Roman"/>
          <w:b w:val="false"/>
          <w:i w:val="false"/>
          <w:color w:val="000000"/>
          <w:sz w:val="28"/>
        </w:rPr>
        <w:t>
      бизнес және әкімшілік саласындағы кәсіби мамандар;</w:t>
      </w:r>
    </w:p>
    <w:p>
      <w:pPr>
        <w:spacing w:after="0"/>
        <w:ind w:left="0"/>
        <w:jc w:val="both"/>
      </w:pPr>
      <w:r>
        <w:rPr>
          <w:rFonts w:ascii="Times New Roman"/>
          <w:b w:val="false"/>
          <w:i w:val="false"/>
          <w:color w:val="000000"/>
          <w:sz w:val="28"/>
        </w:rPr>
        <w:t>
      құқық, гуманитарлық облыстар мен мәдениет саласындағы кәсіби мамандар;</w:t>
      </w:r>
    </w:p>
    <w:p>
      <w:pPr>
        <w:spacing w:after="0"/>
        <w:ind w:left="0"/>
        <w:jc w:val="both"/>
      </w:pPr>
      <w:r>
        <w:rPr>
          <w:rFonts w:ascii="Times New Roman"/>
          <w:b w:val="false"/>
          <w:i w:val="false"/>
          <w:color w:val="000000"/>
          <w:sz w:val="28"/>
        </w:rPr>
        <w:t>
      экономикалық және әкімшілік қызмет бойынша қосалқы кәсіби персонал.</w:t>
      </w:r>
    </w:p>
    <w:bookmarkStart w:name="z45" w:id="43"/>
    <w:p>
      <w:pPr>
        <w:spacing w:after="0"/>
        <w:ind w:left="0"/>
        <w:jc w:val="both"/>
      </w:pPr>
      <w:r>
        <w:rPr>
          <w:rFonts w:ascii="Times New Roman"/>
          <w:b w:val="false"/>
          <w:i w:val="false"/>
          <w:color w:val="000000"/>
          <w:sz w:val="28"/>
        </w:rPr>
        <w:t>
      8. Кәсіптік кіші топ:</w:t>
      </w:r>
    </w:p>
    <w:bookmarkEnd w:id="43"/>
    <w:p>
      <w:pPr>
        <w:spacing w:after="0"/>
        <w:ind w:left="0"/>
        <w:jc w:val="both"/>
      </w:pPr>
      <w:r>
        <w:rPr>
          <w:rFonts w:ascii="Times New Roman"/>
          <w:b w:val="false"/>
          <w:i w:val="false"/>
          <w:color w:val="000000"/>
          <w:sz w:val="28"/>
        </w:rPr>
        <w:t>
      адам ресурстарын басқару саласындағы кәсіби мамандар;</w:t>
      </w:r>
    </w:p>
    <w:p>
      <w:pPr>
        <w:spacing w:after="0"/>
        <w:ind w:left="0"/>
        <w:jc w:val="both"/>
      </w:pPr>
      <w:r>
        <w:rPr>
          <w:rFonts w:ascii="Times New Roman"/>
          <w:b w:val="false"/>
          <w:i w:val="false"/>
          <w:color w:val="000000"/>
          <w:sz w:val="28"/>
        </w:rPr>
        <w:t>
      персоналды іріктеу және пайдалану саласындағы кәсіби мамандар;</w:t>
      </w:r>
    </w:p>
    <w:p>
      <w:pPr>
        <w:spacing w:after="0"/>
        <w:ind w:left="0"/>
        <w:jc w:val="both"/>
      </w:pPr>
      <w:r>
        <w:rPr>
          <w:rFonts w:ascii="Times New Roman"/>
          <w:b w:val="false"/>
          <w:i w:val="false"/>
          <w:color w:val="000000"/>
          <w:sz w:val="28"/>
        </w:rPr>
        <w:t>
      персоналды оқыту және дамыту жөніндегі кәсіби мамандар;</w:t>
      </w:r>
    </w:p>
    <w:p>
      <w:pPr>
        <w:spacing w:after="0"/>
        <w:ind w:left="0"/>
        <w:jc w:val="both"/>
      </w:pPr>
      <w:r>
        <w:rPr>
          <w:rFonts w:ascii="Times New Roman"/>
          <w:b w:val="false"/>
          <w:i w:val="false"/>
          <w:color w:val="000000"/>
          <w:sz w:val="28"/>
        </w:rPr>
        <w:t>
      халықтың әлеуметтік осал топтарымен әлеуметтік жұмыс бойынша кәсіби мамандар;</w:t>
      </w:r>
    </w:p>
    <w:p>
      <w:pPr>
        <w:spacing w:after="0"/>
        <w:ind w:left="0"/>
        <w:jc w:val="both"/>
      </w:pPr>
      <w:r>
        <w:rPr>
          <w:rFonts w:ascii="Times New Roman"/>
          <w:b w:val="false"/>
          <w:i w:val="false"/>
          <w:color w:val="000000"/>
          <w:sz w:val="28"/>
        </w:rPr>
        <w:t>
      адам ресурстарын басқару жөніндегі қосалқы кәсіби персонал.</w:t>
      </w:r>
    </w:p>
    <w:bookmarkStart w:name="z46" w:id="44"/>
    <w:p>
      <w:pPr>
        <w:spacing w:after="0"/>
        <w:ind w:left="0"/>
        <w:jc w:val="left"/>
      </w:pPr>
      <w:r>
        <w:rPr>
          <w:rFonts w:ascii="Times New Roman"/>
          <w:b/>
          <w:i w:val="false"/>
          <w:color w:val="000000"/>
        </w:rPr>
        <w:t xml:space="preserve"> 3-тарау. Кәсіптер карточкалары</w:t>
      </w:r>
    </w:p>
    <w:bookmarkEnd w:id="44"/>
    <w:bookmarkStart w:name="z47" w:id="45"/>
    <w:p>
      <w:pPr>
        <w:spacing w:after="0"/>
        <w:ind w:left="0"/>
        <w:jc w:val="both"/>
      </w:pPr>
      <w:r>
        <w:rPr>
          <w:rFonts w:ascii="Times New Roman"/>
          <w:b w:val="false"/>
          <w:i w:val="false"/>
          <w:color w:val="000000"/>
          <w:sz w:val="28"/>
        </w:rPr>
        <w:t>
      9. Кәсіптер тізбесі:</w:t>
      </w:r>
    </w:p>
    <w:bookmarkEnd w:id="45"/>
    <w:p>
      <w:pPr>
        <w:spacing w:after="0"/>
        <w:ind w:left="0"/>
        <w:jc w:val="both"/>
      </w:pPr>
      <w:r>
        <w:rPr>
          <w:rFonts w:ascii="Times New Roman"/>
          <w:b w:val="false"/>
          <w:i w:val="false"/>
          <w:color w:val="000000"/>
          <w:sz w:val="28"/>
        </w:rPr>
        <w:t>
      1) орталық директоры - СБШ бойынша біліктіліктің 7 деңгейі;</w:t>
      </w:r>
    </w:p>
    <w:p>
      <w:pPr>
        <w:spacing w:after="0"/>
        <w:ind w:left="0"/>
        <w:jc w:val="both"/>
      </w:pPr>
      <w:r>
        <w:rPr>
          <w:rFonts w:ascii="Times New Roman"/>
          <w:b w:val="false"/>
          <w:i w:val="false"/>
          <w:color w:val="000000"/>
          <w:sz w:val="28"/>
        </w:rPr>
        <w:t>
      2) жұмыспен қамту орталығының құрылымдық бөлімшесінің (бөлімінің, секторының) басшысы - СБШ бойынша 7 біліктілік деңгейі;</w:t>
      </w:r>
    </w:p>
    <w:p>
      <w:pPr>
        <w:spacing w:after="0"/>
        <w:ind w:left="0"/>
        <w:jc w:val="both"/>
      </w:pPr>
      <w:r>
        <w:rPr>
          <w:rFonts w:ascii="Times New Roman"/>
          <w:b w:val="false"/>
          <w:i w:val="false"/>
          <w:color w:val="000000"/>
          <w:sz w:val="28"/>
        </w:rPr>
        <w:t>
      3) жұмысқа орналастыру бойынша инспектор – СБШ бойынша біліктіліктің 5-6 деңгейі;</w:t>
      </w:r>
    </w:p>
    <w:p>
      <w:pPr>
        <w:spacing w:after="0"/>
        <w:ind w:left="0"/>
        <w:jc w:val="both"/>
      </w:pPr>
      <w:r>
        <w:rPr>
          <w:rFonts w:ascii="Times New Roman"/>
          <w:b w:val="false"/>
          <w:i w:val="false"/>
          <w:color w:val="000000"/>
          <w:sz w:val="28"/>
        </w:rPr>
        <w:t>
      4) ізденушілермен жұмыс бойынша маман – СБШ бойынша біліктіліктің 5-6 деңгейі;</w:t>
      </w:r>
    </w:p>
    <w:p>
      <w:pPr>
        <w:spacing w:after="0"/>
        <w:ind w:left="0"/>
        <w:jc w:val="both"/>
      </w:pPr>
      <w:r>
        <w:rPr>
          <w:rFonts w:ascii="Times New Roman"/>
          <w:b w:val="false"/>
          <w:i w:val="false"/>
          <w:color w:val="000000"/>
          <w:sz w:val="28"/>
        </w:rPr>
        <w:t>
      5) жұмыс берушілермен жұмыс бойынша маман – СБШ бойынша біліктіліктің 5-6 деңгейі;</w:t>
      </w:r>
    </w:p>
    <w:p>
      <w:pPr>
        <w:spacing w:after="0"/>
        <w:ind w:left="0"/>
        <w:jc w:val="both"/>
      </w:pPr>
      <w:r>
        <w:rPr>
          <w:rFonts w:ascii="Times New Roman"/>
          <w:b w:val="false"/>
          <w:i w:val="false"/>
          <w:color w:val="000000"/>
          <w:sz w:val="28"/>
        </w:rPr>
        <w:t>
      6) кәсіптік бағдарлау маманы – СБШ бойынша біліктіліктің 5-6 деңгейі;</w:t>
      </w:r>
    </w:p>
    <w:p>
      <w:pPr>
        <w:spacing w:after="0"/>
        <w:ind w:left="0"/>
        <w:jc w:val="both"/>
      </w:pPr>
      <w:r>
        <w:rPr>
          <w:rFonts w:ascii="Times New Roman"/>
          <w:b w:val="false"/>
          <w:i w:val="false"/>
          <w:color w:val="000000"/>
          <w:sz w:val="28"/>
        </w:rPr>
        <w:t>
      7) болжау және мониторинг бойынша маман – СБШ бойынша біліктіліктің 5-6 деңгейі;</w:t>
      </w:r>
    </w:p>
    <w:p>
      <w:pPr>
        <w:spacing w:after="0"/>
        <w:ind w:left="0"/>
        <w:jc w:val="both"/>
      </w:pPr>
      <w:r>
        <w:rPr>
          <w:rFonts w:ascii="Times New Roman"/>
          <w:b w:val="false"/>
          <w:i w:val="false"/>
          <w:color w:val="000000"/>
          <w:sz w:val="28"/>
        </w:rPr>
        <w:t>
      8) жұмыспен қамту орталығының әлеуметтік жұмыс жөніндегі консультанты - СБШ бойынша біліктіліктің 5-6 деңгейі;</w:t>
      </w:r>
    </w:p>
    <w:p>
      <w:pPr>
        <w:spacing w:after="0"/>
        <w:ind w:left="0"/>
        <w:jc w:val="both"/>
      </w:pPr>
      <w:r>
        <w:rPr>
          <w:rFonts w:ascii="Times New Roman"/>
          <w:b w:val="false"/>
          <w:i w:val="false"/>
          <w:color w:val="000000"/>
          <w:sz w:val="28"/>
        </w:rPr>
        <w:t>
      9) жұмысқа орналастыру бойынша кеңесші - СБШ бойынша біліктіліктің 4 деңгейі;</w:t>
      </w:r>
    </w:p>
    <w:p>
      <w:pPr>
        <w:spacing w:after="0"/>
        <w:ind w:left="0"/>
        <w:jc w:val="both"/>
      </w:pPr>
      <w:r>
        <w:rPr>
          <w:rFonts w:ascii="Times New Roman"/>
          <w:b w:val="false"/>
          <w:i w:val="false"/>
          <w:color w:val="000000"/>
          <w:sz w:val="28"/>
        </w:rPr>
        <w:t>
      10) халықты жұмыспен қамтуға жәрдемдесу бойынша қызметші - СБШ бойынша біліктіліктің 4 деңгейі;</w:t>
      </w:r>
    </w:p>
    <w:p>
      <w:pPr>
        <w:spacing w:after="0"/>
        <w:ind w:left="0"/>
        <w:jc w:val="both"/>
      </w:pPr>
      <w:r>
        <w:rPr>
          <w:rFonts w:ascii="Times New Roman"/>
          <w:b w:val="false"/>
          <w:i w:val="false"/>
          <w:color w:val="000000"/>
          <w:sz w:val="28"/>
        </w:rPr>
        <w:t>
      11) жұмыс берушілермен байланыс бөлімінің қызметшісі СБШ бойынша біліктіліктің 4 деңгейі.</w:t>
      </w:r>
    </w:p>
    <w:p>
      <w:pPr>
        <w:spacing w:after="0"/>
        <w:ind w:left="0"/>
        <w:jc w:val="both"/>
      </w:pPr>
      <w:r>
        <w:rPr>
          <w:rFonts w:ascii="Times New Roman"/>
          <w:b w:val="false"/>
          <w:i w:val="false"/>
          <w:color w:val="000000"/>
          <w:sz w:val="28"/>
        </w:rPr>
        <w:t>
      Кәсіптер карточкалары осы кәсіптік стандарт қосымшасында келтірілген.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Еңбек және халықты әлеуметтік қорғау министрінің 30.11.2022 </w:t>
      </w:r>
      <w:r>
        <w:rPr>
          <w:rFonts w:ascii="Times New Roman"/>
          <w:b w:val="false"/>
          <w:i w:val="false"/>
          <w:color w:val="000000"/>
          <w:sz w:val="28"/>
        </w:rPr>
        <w:t>№ 480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"Жұмыспен қамтуға жәрдемдесу</w:t>
            </w:r>
            <w:r>
              <w:br/>
            </w:r>
            <w:r>
              <w:rPr>
                <w:rFonts w:ascii="Times New Roman"/>
                <w:b w:val="false"/>
                <w:i w:val="false"/>
                <w:color w:val="000000"/>
                <w:sz w:val="20"/>
              </w:rPr>
              <w:t>(жұмыспен қамту орталығы)"</w:t>
            </w:r>
            <w:r>
              <w:br/>
            </w:r>
            <w:r>
              <w:rPr>
                <w:rFonts w:ascii="Times New Roman"/>
                <w:b w:val="false"/>
                <w:i w:val="false"/>
                <w:color w:val="000000"/>
                <w:sz w:val="20"/>
              </w:rPr>
              <w:t>кәсіптік стандартына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 жаңа редакцияда – ҚР Еңбек және халықты әлеуметтік қорғау министрінің 30.11.2022 </w:t>
      </w:r>
      <w:r>
        <w:rPr>
          <w:rFonts w:ascii="Times New Roman"/>
          <w:b w:val="false"/>
          <w:i w:val="false"/>
          <w:color w:val="ff0000"/>
          <w:sz w:val="28"/>
        </w:rPr>
        <w:t>№ 480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"Орталық директоры"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1210-0-057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директоры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кәсібі үшін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Біліктілікке қойылатын талаптар: Жоғары (немесе жоғары оқу орнынан кейінгі) білім (әлеуметтік, экономикалық, заңгерлік) және халықты әлеуметтік қорғау немесе Жұмыспен қамту жүйесіндегі жұмыс өтілі кемінде 3 жыл немесе қызмет саласындағы басшылық лауазымдарында кемінде 2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(әлеуметтік, экономикалық, заңгерлік)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 ХЖҚО қызметін басқару және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ХЖҚО</w:t>
            </w:r>
          </w:p>
          <w:p>
            <w:pPr>
              <w:spacing w:after="20"/>
              <w:ind w:left="20"/>
              <w:jc w:val="both"/>
            </w:pPr>
            <w:r>
              <w:rPr>
                <w:rFonts w:ascii="Times New Roman"/>
                <w:b w:val="false"/>
                <w:i w:val="false"/>
                <w:color w:val="000000"/>
                <w:sz w:val="20"/>
              </w:rPr>
              <w:t>
қызметі бойынша жұмысты ұйымдастыру</w:t>
            </w:r>
          </w:p>
          <w:p>
            <w:pPr>
              <w:spacing w:after="20"/>
              <w:ind w:left="20"/>
              <w:jc w:val="both"/>
            </w:pPr>
            <w:r>
              <w:rPr>
                <w:rFonts w:ascii="Times New Roman"/>
                <w:b w:val="false"/>
                <w:i w:val="false"/>
                <w:color w:val="000000"/>
                <w:sz w:val="20"/>
              </w:rPr>
              <w:t>
 қызметтер көрсетуі жөніндегі жұмысты ұйымдастыруға басшылық ету және басқару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Халықты жұмыспен қамту орталығының қызметіне басшылық жасау және оның жұмыс нәтижелеріне жауапты болу.</w:t>
            </w:r>
          </w:p>
          <w:p>
            <w:pPr>
              <w:spacing w:after="20"/>
              <w:ind w:left="20"/>
              <w:jc w:val="both"/>
            </w:pPr>
            <w:r>
              <w:rPr>
                <w:rFonts w:ascii="Times New Roman"/>
                <w:b w:val="false"/>
                <w:i w:val="false"/>
                <w:color w:val="000000"/>
                <w:sz w:val="20"/>
              </w:rPr>
              <w:t>
2. Халықты жұмыспен қамту орталығының перспективалық және ағымдағы даму жоспарларын әзірлеуді ұйымдастырады және қамтамасыз етеді.</w:t>
            </w:r>
          </w:p>
          <w:p>
            <w:pPr>
              <w:spacing w:after="20"/>
              <w:ind w:left="20"/>
              <w:jc w:val="both"/>
            </w:pPr>
            <w:r>
              <w:rPr>
                <w:rFonts w:ascii="Times New Roman"/>
                <w:b w:val="false"/>
                <w:i w:val="false"/>
                <w:color w:val="000000"/>
                <w:sz w:val="20"/>
              </w:rPr>
              <w:t>
3. Халықты жұмыспен қамту орталығына ұйымдастырушылық және әдістемелік басшылықты жүзеге асыру</w:t>
            </w:r>
          </w:p>
          <w:p>
            <w:pPr>
              <w:spacing w:after="20"/>
              <w:ind w:left="20"/>
              <w:jc w:val="both"/>
            </w:pPr>
            <w:r>
              <w:rPr>
                <w:rFonts w:ascii="Times New Roman"/>
                <w:b w:val="false"/>
                <w:i w:val="false"/>
                <w:color w:val="000000"/>
                <w:sz w:val="20"/>
              </w:rPr>
              <w:t>
4. ХЖҚО қызметтері туралы халықты ақпараттандыруды ұйымдастыру мақсатында іскерлік келіссөздер жүргізу және көпшілік алдында сөз сөйлеу тәсілдерін пайдалану, әлеуметтік әріптестермен іскерлік қатынастар орнату.</w:t>
            </w:r>
          </w:p>
          <w:p>
            <w:pPr>
              <w:spacing w:after="20"/>
              <w:ind w:left="20"/>
              <w:jc w:val="both"/>
            </w:pPr>
            <w:r>
              <w:rPr>
                <w:rFonts w:ascii="Times New Roman"/>
                <w:b w:val="false"/>
                <w:i w:val="false"/>
                <w:color w:val="000000"/>
                <w:sz w:val="20"/>
              </w:rPr>
              <w:t>
5. Халықты жұмыспен қамту саласында автоматтандырылған ақпараттық жүйелерді енгізу бойынша жұмысты ұйымдастыру.</w:t>
            </w:r>
          </w:p>
          <w:p>
            <w:pPr>
              <w:spacing w:after="20"/>
              <w:ind w:left="20"/>
              <w:jc w:val="both"/>
            </w:pPr>
            <w:r>
              <w:rPr>
                <w:rFonts w:ascii="Times New Roman"/>
                <w:b w:val="false"/>
                <w:i w:val="false"/>
                <w:color w:val="000000"/>
                <w:sz w:val="20"/>
              </w:rPr>
              <w:t>
6. Жеке және заңды тұлғаларды қабылдауды жүзеге асыру.</w:t>
            </w:r>
          </w:p>
          <w:p>
            <w:pPr>
              <w:spacing w:after="20"/>
              <w:ind w:left="20"/>
              <w:jc w:val="both"/>
            </w:pPr>
            <w:r>
              <w:rPr>
                <w:rFonts w:ascii="Times New Roman"/>
                <w:b w:val="false"/>
                <w:i w:val="false"/>
                <w:color w:val="000000"/>
                <w:sz w:val="20"/>
              </w:rPr>
              <w:t>
7. Жаңа техника мен технологияларды, еңбекті басқару мен ұйымдастырудың прогрессивті нысандарын пайдалану.</w:t>
            </w:r>
          </w:p>
          <w:p>
            <w:pPr>
              <w:spacing w:after="20"/>
              <w:ind w:left="20"/>
              <w:jc w:val="both"/>
            </w:pPr>
            <w:r>
              <w:rPr>
                <w:rFonts w:ascii="Times New Roman"/>
                <w:b w:val="false"/>
                <w:i w:val="false"/>
                <w:color w:val="000000"/>
                <w:sz w:val="20"/>
              </w:rPr>
              <w:t>
8. ХЖҚО мамандары үшін қауіпсіз және салауатты еңбек жағдайларын жасау, ұжымда қолайлы психологиялық атмосфераны сақтау бойынша мәселелерді шешу.</w:t>
            </w:r>
          </w:p>
          <w:p>
            <w:pPr>
              <w:spacing w:after="20"/>
              <w:ind w:left="20"/>
              <w:jc w:val="both"/>
            </w:pPr>
            <w:r>
              <w:rPr>
                <w:rFonts w:ascii="Times New Roman"/>
                <w:b w:val="false"/>
                <w:i w:val="false"/>
                <w:color w:val="000000"/>
                <w:sz w:val="20"/>
              </w:rPr>
              <w:t>
9. Еңбек және өндірістік тәртіпті нығайту бойынша жұмыстар жүргізу.</w:t>
            </w:r>
          </w:p>
          <w:p>
            <w:pPr>
              <w:spacing w:after="20"/>
              <w:ind w:left="20"/>
              <w:jc w:val="both"/>
            </w:pPr>
            <w:r>
              <w:rPr>
                <w:rFonts w:ascii="Times New Roman"/>
                <w:b w:val="false"/>
                <w:i w:val="false"/>
                <w:color w:val="000000"/>
                <w:sz w:val="20"/>
              </w:rPr>
              <w:t>
10. Көрсетілетін қызметтердің сапасын бақылау.</w:t>
            </w:r>
          </w:p>
          <w:p>
            <w:pPr>
              <w:spacing w:after="20"/>
              <w:ind w:left="20"/>
              <w:jc w:val="both"/>
            </w:pPr>
            <w:r>
              <w:rPr>
                <w:rFonts w:ascii="Times New Roman"/>
                <w:b w:val="false"/>
                <w:i w:val="false"/>
                <w:color w:val="000000"/>
                <w:sz w:val="20"/>
              </w:rPr>
              <w:t xml:space="preserve">
11. ХЖҚО Қаржы-шаруашылық қызметін басқару.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Қазақстан Республикасының Конституциясы (бұдан әрі - Конституция).</w:t>
            </w:r>
          </w:p>
          <w:p>
            <w:pPr>
              <w:spacing w:after="20"/>
              <w:ind w:left="20"/>
              <w:jc w:val="both"/>
            </w:pPr>
            <w:r>
              <w:rPr>
                <w:rFonts w:ascii="Times New Roman"/>
                <w:b w:val="false"/>
                <w:i w:val="false"/>
                <w:color w:val="000000"/>
                <w:sz w:val="20"/>
              </w:rPr>
              <w:t xml:space="preserve">
Кәсіпкерлік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Республикасының Әкімшілік рәсімдік-процестік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"Халықты жұмыспен қамту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 Заң).</w:t>
            </w:r>
          </w:p>
          <w:p>
            <w:pPr>
              <w:spacing w:after="20"/>
              <w:ind w:left="20"/>
              <w:jc w:val="both"/>
            </w:pPr>
            <w:r>
              <w:rPr>
                <w:rFonts w:ascii="Times New Roman"/>
                <w:b w:val="false"/>
                <w:i w:val="false"/>
                <w:color w:val="000000"/>
                <w:sz w:val="20"/>
              </w:rPr>
              <w:t xml:space="preserve">
"Міндетті әлеуметтік сақтандыру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мүгедектігі бар адамдарды әлеуметтік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"Мемлекеттік атаулы әлеуметтік көмек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зейнетақымен қамсыздандыру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"Электрондық еңбек биржасы" мемлекеттік ақпараттық порталын сүйемелдеуді ұйымдастыру қағидаларын бекіту туралы" Қазақстан Республикасы Еңбек және халықты әлеуметтік қорғау министрінің 2019 жылғы 22 ақпандағы № 92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18343 болып тіркелген).</w:t>
            </w:r>
          </w:p>
          <w:p>
            <w:pPr>
              <w:spacing w:after="20"/>
              <w:ind w:left="20"/>
              <w:jc w:val="both"/>
            </w:pPr>
            <w:r>
              <w:rPr>
                <w:rFonts w:ascii="Times New Roman"/>
                <w:b w:val="false"/>
                <w:i w:val="false"/>
                <w:color w:val="000000"/>
                <w:sz w:val="20"/>
              </w:rPr>
              <w:t xml:space="preserve">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2019 жылғы 29 наурыздағы № 154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18445 болып тіркелген).</w:t>
            </w:r>
          </w:p>
          <w:p>
            <w:pPr>
              <w:spacing w:after="20"/>
              <w:ind w:left="20"/>
              <w:jc w:val="both"/>
            </w:pPr>
            <w:r>
              <w:rPr>
                <w:rFonts w:ascii="Times New Roman"/>
                <w:b w:val="false"/>
                <w:i w:val="false"/>
                <w:color w:val="000000"/>
                <w:sz w:val="20"/>
              </w:rPr>
              <w:t>
2. ХЖҚО бейіні, мамандануы және ерекшеліктері.</w:t>
            </w:r>
          </w:p>
          <w:p>
            <w:pPr>
              <w:spacing w:after="20"/>
              <w:ind w:left="20"/>
              <w:jc w:val="both"/>
            </w:pPr>
            <w:r>
              <w:rPr>
                <w:rFonts w:ascii="Times New Roman"/>
                <w:b w:val="false"/>
                <w:i w:val="false"/>
                <w:color w:val="000000"/>
                <w:sz w:val="20"/>
              </w:rPr>
              <w:t>
3. Жұмыспен қамту саласындағы автоматтандырылған ақпараттық жүйелердің функциялары.</w:t>
            </w:r>
          </w:p>
          <w:p>
            <w:pPr>
              <w:spacing w:after="20"/>
              <w:ind w:left="20"/>
              <w:jc w:val="both"/>
            </w:pPr>
            <w:r>
              <w:rPr>
                <w:rFonts w:ascii="Times New Roman"/>
                <w:b w:val="false"/>
                <w:i w:val="false"/>
                <w:color w:val="000000"/>
                <w:sz w:val="20"/>
              </w:rPr>
              <w:t>
4.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5. Өңір (қала, аудан) ұйымдарының даму перспективалары және құрылымдық өзгерістері.</w:t>
            </w:r>
          </w:p>
          <w:p>
            <w:pPr>
              <w:spacing w:after="20"/>
              <w:ind w:left="20"/>
              <w:jc w:val="both"/>
            </w:pPr>
            <w:r>
              <w:rPr>
                <w:rFonts w:ascii="Times New Roman"/>
                <w:b w:val="false"/>
                <w:i w:val="false"/>
                <w:color w:val="000000"/>
                <w:sz w:val="20"/>
              </w:rPr>
              <w:t>
6.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7. Қиын өмірлік жағдайға тап болған адамдарға көмек көрсетудің әлеуметтік-психологиялық аспектілері.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ХЖҚО</w:t>
            </w:r>
          </w:p>
          <w:p>
            <w:pPr>
              <w:spacing w:after="20"/>
              <w:ind w:left="20"/>
              <w:jc w:val="both"/>
            </w:pPr>
            <w:r>
              <w:rPr>
                <w:rFonts w:ascii="Times New Roman"/>
                <w:b w:val="false"/>
                <w:i w:val="false"/>
                <w:color w:val="000000"/>
                <w:sz w:val="20"/>
              </w:rPr>
              <w:t>
Қызметтерін ұсыну бойынша жұмысты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Халықты жұмыспен қамтудың жай-күйін бағалауды және дамуын болжауды жүзеге асыру, Халықты еңбек нарығының жай-күйі туралы хабардар ету.</w:t>
            </w:r>
          </w:p>
          <w:p>
            <w:pPr>
              <w:spacing w:after="20"/>
              <w:ind w:left="20"/>
              <w:jc w:val="both"/>
            </w:pPr>
            <w:r>
              <w:rPr>
                <w:rFonts w:ascii="Times New Roman"/>
                <w:b w:val="false"/>
                <w:i w:val="false"/>
                <w:color w:val="000000"/>
                <w:sz w:val="20"/>
              </w:rPr>
              <w:t xml:space="preserve">
2. "Халықты жұмыспен қамту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көзделген жұмыспен қамтуға жәрдемдесудің белсенді шараларын, сондай-ақ бюджет қаражаты есебінен қаржыландырылатын жұмыспен қамтуға жәрдемдесудің қосымша шараларын іске асыруды ұйымдастырады.</w:t>
            </w:r>
          </w:p>
          <w:p>
            <w:pPr>
              <w:spacing w:after="20"/>
              <w:ind w:left="20"/>
              <w:jc w:val="both"/>
            </w:pPr>
            <w:r>
              <w:rPr>
                <w:rFonts w:ascii="Times New Roman"/>
                <w:b w:val="false"/>
                <w:i w:val="false"/>
                <w:color w:val="000000"/>
                <w:sz w:val="20"/>
              </w:rPr>
              <w:t>
3. Жұмыс іздеп жүрген адамдарға және жұмыссыздарға лайықты жұмыс таңдауда жәрдем көрсету жөніндегі жұмыстарды ұйымдастырады.</w:t>
            </w:r>
          </w:p>
          <w:p>
            <w:pPr>
              <w:spacing w:after="20"/>
              <w:ind w:left="20"/>
              <w:jc w:val="both"/>
            </w:pPr>
            <w:r>
              <w:rPr>
                <w:rFonts w:ascii="Times New Roman"/>
                <w:b w:val="false"/>
                <w:i w:val="false"/>
                <w:color w:val="000000"/>
                <w:sz w:val="20"/>
              </w:rPr>
              <w:t>
4. Мемлекеттік әлеуметтік сақтандыру қорымен, әлеуметтік медициналық сақтандыру қорымен өзара іс-қимылды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Конституция.</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"Кәсіпкерлікті дамыту жөніндегі 2021 – 2025 жылдарға арналған ұлттық жобаны бекіту туралы" Қазақстан Республикасы Үкіметінің қаулысы.</w:t>
            </w:r>
          </w:p>
          <w:p>
            <w:pPr>
              <w:spacing w:after="20"/>
              <w:ind w:left="20"/>
              <w:jc w:val="both"/>
            </w:pPr>
            <w:r>
              <w:rPr>
                <w:rFonts w:ascii="Times New Roman"/>
                <w:b w:val="false"/>
                <w:i w:val="false"/>
                <w:color w:val="000000"/>
                <w:sz w:val="20"/>
              </w:rPr>
              <w:t xml:space="preserve">
"Халықты жұмыспен қамтуға жәрдемдесудің кейбір мәселелері туралы" Қазақстан Республикасы Денсаулық сақтау және әлеуметтік даму министрінің 2016 жылғы 14 маусымдағы № 516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13938 болып тіркелген).</w:t>
            </w:r>
          </w:p>
          <w:p>
            <w:pPr>
              <w:spacing w:after="20"/>
              <w:ind w:left="20"/>
              <w:jc w:val="both"/>
            </w:pPr>
            <w:r>
              <w:rPr>
                <w:rFonts w:ascii="Times New Roman"/>
                <w:b w:val="false"/>
                <w:i w:val="false"/>
                <w:color w:val="000000"/>
                <w:sz w:val="20"/>
              </w:rPr>
              <w:t xml:space="preserve">
"Кәсіпкерлік бастамашылыққа жәрдемдесу жөніндегі шараларды ұйымдастыру және қаржыландыру қағидаларын бекіту туралы" </w:t>
            </w:r>
          </w:p>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м.а. 2022 жылғы 7 ақпандағы № 47 </w:t>
            </w:r>
            <w:r>
              <w:rPr>
                <w:rFonts w:ascii="Times New Roman"/>
                <w:b w:val="false"/>
                <w:i w:val="false"/>
                <w:color w:val="000000"/>
                <w:sz w:val="20"/>
              </w:rPr>
              <w:t>бұйрығы</w:t>
            </w:r>
            <w:r>
              <w:rPr>
                <w:rFonts w:ascii="Times New Roman"/>
                <w:b w:val="false"/>
                <w:i w:val="false"/>
                <w:color w:val="000000"/>
                <w:sz w:val="20"/>
              </w:rPr>
              <w:t>. (нормативтік құқықтық актілерді мемлекеттік тіркеу Тізілімінде № 26747 тіркелген).</w:t>
            </w:r>
          </w:p>
          <w:p>
            <w:pPr>
              <w:spacing w:after="20"/>
              <w:ind w:left="20"/>
              <w:jc w:val="both"/>
            </w:pPr>
            <w:r>
              <w:rPr>
                <w:rFonts w:ascii="Times New Roman"/>
                <w:b w:val="false"/>
                <w:i w:val="false"/>
                <w:color w:val="000000"/>
                <w:sz w:val="20"/>
              </w:rPr>
              <w:t xml:space="preserve">
"Мүгедек адамдарға арналған жұмыс орындарын квоталау қағидаларын бекіту туралы" Қазақстан Республикасы Денсаулық сақтау және әлеуметтік даму министрінің 2017 жылғы 28 тамыздағы № 280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15858 болып тіркелген).</w:t>
            </w:r>
          </w:p>
          <w:p>
            <w:pPr>
              <w:spacing w:after="20"/>
              <w:ind w:left="20"/>
              <w:jc w:val="both"/>
            </w:pPr>
            <w:r>
              <w:rPr>
                <w:rFonts w:ascii="Times New Roman"/>
                <w:b w:val="false"/>
                <w:i w:val="false"/>
                <w:color w:val="000000"/>
                <w:sz w:val="20"/>
              </w:rPr>
              <w:t xml:space="preserve">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бас бостандығынан айыру орындарынан босатылған адамдарды, пробация қызметінің есебінде тұрған адамдарды жұмысқа орналастыру үшін жұмыс орындарын квоталау қағидаларын бекіту туралы" Қазақстан Республикасы Денсаулық сақтау және әлеуметтік даму министрінің 2016 жылғы 26 мамырдағы № 412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13898 болып тіркелген).</w:t>
            </w:r>
          </w:p>
          <w:p>
            <w:pPr>
              <w:spacing w:after="20"/>
              <w:ind w:left="20"/>
              <w:jc w:val="both"/>
            </w:pPr>
            <w:r>
              <w:rPr>
                <w:rFonts w:ascii="Times New Roman"/>
                <w:b w:val="false"/>
                <w:i w:val="false"/>
                <w:color w:val="000000"/>
                <w:sz w:val="20"/>
              </w:rPr>
              <w:t xml:space="preserve">
"Жұмыс іздеп жүрген адамдарды, жұмыссыздарды тіркеу және халықты жұмыспен қамту орталықтары көрсететін еңбек делдалдығын жүзеге асыру қағидаларын бекіту туралы" Қазақстан Республикасы Еңбек және халықты әлеуметтік қорғау министрінің 2018 жылғы 19 маусымдағы № 259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17199 болып тіркелген).</w:t>
            </w:r>
          </w:p>
          <w:p>
            <w:pPr>
              <w:spacing w:after="20"/>
              <w:ind w:left="20"/>
              <w:jc w:val="both"/>
            </w:pPr>
            <w:r>
              <w:rPr>
                <w:rFonts w:ascii="Times New Roman"/>
                <w:b w:val="false"/>
                <w:i w:val="false"/>
                <w:color w:val="000000"/>
                <w:sz w:val="20"/>
              </w:rPr>
              <w:t xml:space="preserve">
"Жұмыспен қамтудың жеке картасының нысанын және оны жүргізу қағидаларын бекіту туралы" Қазақстан Республикасы Денсаулық сақтау және әлеуметтік даму министрінің 2016 жылғы 28 маусымдағы № 576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14056 болып тіркелген).</w:t>
            </w:r>
          </w:p>
          <w:p>
            <w:pPr>
              <w:spacing w:after="20"/>
              <w:ind w:left="20"/>
              <w:jc w:val="both"/>
            </w:pPr>
            <w:r>
              <w:rPr>
                <w:rFonts w:ascii="Times New Roman"/>
                <w:b w:val="false"/>
                <w:i w:val="false"/>
                <w:color w:val="000000"/>
                <w:sz w:val="20"/>
              </w:rPr>
              <w:t xml:space="preserve">
"Мүгедек адамдарды жұмысқа орналастыру үшін арнайы жұмыс орындарын құратын жұмыс берушілердің шығындарын субсидиялау қағидалары мен шарттарын бекіту туралы" Қазақстан Республикасы Еңбек және халықты әлеуметтік қорғау министрінің 2017 жылғы 28 тамыздағы № 280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15858 болып тіркелген).</w:t>
            </w:r>
          </w:p>
          <w:p>
            <w:pPr>
              <w:spacing w:after="20"/>
              <w:ind w:left="20"/>
              <w:jc w:val="both"/>
            </w:pPr>
            <w:r>
              <w:rPr>
                <w:rFonts w:ascii="Times New Roman"/>
                <w:b w:val="false"/>
                <w:i w:val="false"/>
                <w:color w:val="000000"/>
                <w:sz w:val="20"/>
              </w:rPr>
              <w:t xml:space="preserve">
"Мемлекеттік атаулы әлеуметтік көмек тағайындау және төлеу және кепілдедік берілген әлеуметтік топтаманы ұсыну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11426 болып тіркелген).</w:t>
            </w:r>
          </w:p>
          <w:p>
            <w:pPr>
              <w:spacing w:after="20"/>
              <w:ind w:left="20"/>
              <w:jc w:val="both"/>
            </w:pPr>
            <w:r>
              <w:rPr>
                <w:rFonts w:ascii="Times New Roman"/>
                <w:b w:val="false"/>
                <w:i w:val="false"/>
                <w:color w:val="000000"/>
                <w:sz w:val="20"/>
              </w:rPr>
              <w:t xml:space="preserve">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5757 болып тіркелген).</w:t>
            </w:r>
          </w:p>
          <w:p>
            <w:pPr>
              <w:spacing w:after="20"/>
              <w:ind w:left="20"/>
              <w:jc w:val="both"/>
            </w:pPr>
            <w:r>
              <w:rPr>
                <w:rFonts w:ascii="Times New Roman"/>
                <w:b w:val="false"/>
                <w:i w:val="false"/>
                <w:color w:val="000000"/>
                <w:sz w:val="20"/>
              </w:rPr>
              <w:t xml:space="preserve">
"Жұмыс күшінің ұтқырлығын арттыру үшін адамдардың ерікті түрде қоныс аудару қағидаларын бекіту туралы" Қазақстан Республикасы Денсаулық сақтау және әлеуметтік даму министрінің 2016 жылғы 14 маусымдағы № 515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13921 болып тіркелген).</w:t>
            </w:r>
          </w:p>
          <w:p>
            <w:pPr>
              <w:spacing w:after="20"/>
              <w:ind w:left="20"/>
              <w:jc w:val="both"/>
            </w:pPr>
            <w:r>
              <w:rPr>
                <w:rFonts w:ascii="Times New Roman"/>
                <w:b w:val="false"/>
                <w:i w:val="false"/>
                <w:color w:val="000000"/>
                <w:sz w:val="20"/>
              </w:rPr>
              <w:t>
2. ХЖҚО бейіні, мамандануы және ерекшеліктері.</w:t>
            </w:r>
          </w:p>
          <w:p>
            <w:pPr>
              <w:spacing w:after="20"/>
              <w:ind w:left="20"/>
              <w:jc w:val="both"/>
            </w:pPr>
            <w:r>
              <w:rPr>
                <w:rFonts w:ascii="Times New Roman"/>
                <w:b w:val="false"/>
                <w:i w:val="false"/>
                <w:color w:val="000000"/>
                <w:sz w:val="20"/>
              </w:rPr>
              <w:t>
3. Жұмыспен қамту саласындағы автоматтандырылған ақпараттық жүйелердің функциялары.</w:t>
            </w:r>
          </w:p>
          <w:p>
            <w:pPr>
              <w:spacing w:after="20"/>
              <w:ind w:left="20"/>
              <w:jc w:val="both"/>
            </w:pPr>
            <w:r>
              <w:rPr>
                <w:rFonts w:ascii="Times New Roman"/>
                <w:b w:val="false"/>
                <w:i w:val="false"/>
                <w:color w:val="000000"/>
                <w:sz w:val="20"/>
              </w:rPr>
              <w:t>
4.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5. Өңір (қала, аудан) ұйымдарының даму перспективалары және құрылымдық өзгерістері.</w:t>
            </w:r>
          </w:p>
          <w:p>
            <w:pPr>
              <w:spacing w:after="20"/>
              <w:ind w:left="20"/>
              <w:jc w:val="both"/>
            </w:pPr>
            <w:r>
              <w:rPr>
                <w:rFonts w:ascii="Times New Roman"/>
                <w:b w:val="false"/>
                <w:i w:val="false"/>
                <w:color w:val="000000"/>
                <w:sz w:val="20"/>
              </w:rPr>
              <w:t>
6. Өңірлік еңбек нарығын дамытудың негізгі үрдістері мен бағыттары.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функциясы: ХЖҚО қызметін үлестіру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Үйлестіру жұмысы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Жұмыс берушілермен өзара іс-қимыл бойынша; жұмыс іздеушілерді жұмысқа орналастыруға жәрдемдесу бойынша, оның ішінде жұмысқа орналастыру үшін квоталар белгіленетін жұмыстарды үйлестіру.</w:t>
            </w:r>
          </w:p>
          <w:p>
            <w:pPr>
              <w:spacing w:after="20"/>
              <w:ind w:left="20"/>
              <w:jc w:val="both"/>
            </w:pPr>
            <w:r>
              <w:rPr>
                <w:rFonts w:ascii="Times New Roman"/>
                <w:b w:val="false"/>
                <w:i w:val="false"/>
                <w:color w:val="000000"/>
                <w:sz w:val="20"/>
              </w:rPr>
              <w:t>
2. Жұмыссыздықтан әлеуметтік қорғау шараларын көрсету және халықты жұмыспен қамту бойынша жұмыстарды үйлестіру.</w:t>
            </w:r>
          </w:p>
          <w:p>
            <w:pPr>
              <w:spacing w:after="20"/>
              <w:ind w:left="20"/>
              <w:jc w:val="both"/>
            </w:pPr>
            <w:r>
              <w:rPr>
                <w:rFonts w:ascii="Times New Roman"/>
                <w:b w:val="false"/>
                <w:i w:val="false"/>
                <w:color w:val="000000"/>
                <w:sz w:val="20"/>
              </w:rPr>
              <w:t>
3. Халықты жұмыспен қамту мәселелері бойынша ақпараттық-түсіндіру жұмыстарын жүргізу және консультациялық қызметтер ұсыну бойынша жұмыстарды үйлестіреді.</w:t>
            </w:r>
          </w:p>
          <w:p>
            <w:pPr>
              <w:spacing w:after="20"/>
              <w:ind w:left="20"/>
              <w:jc w:val="both"/>
            </w:pPr>
            <w:r>
              <w:rPr>
                <w:rFonts w:ascii="Times New Roman"/>
                <w:b w:val="false"/>
                <w:i w:val="false"/>
                <w:color w:val="000000"/>
                <w:sz w:val="20"/>
              </w:rPr>
              <w:t>
4. Халықтың түрлі топтарын ескере отырып, жұмыспен қамтуға жәрдемдесудің белсенді шараларын іске асыру бойынша ұсыныстарды әзірлеуді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xml:space="preserve">
1. Нормативтік құқықтық актілер: </w:t>
            </w:r>
          </w:p>
          <w:p>
            <w:pPr>
              <w:spacing w:after="20"/>
              <w:ind w:left="20"/>
              <w:jc w:val="both"/>
            </w:pPr>
            <w:r>
              <w:rPr>
                <w:rFonts w:ascii="Times New Roman"/>
                <w:b w:val="false"/>
                <w:i w:val="false"/>
                <w:color w:val="000000"/>
                <w:sz w:val="20"/>
              </w:rPr>
              <w:t>
Конституция.</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 (қала, аудан) ұйымдарының даму перспективалары және құрылымдық өзгерістері.</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ХЖҚО мамандарының іс-әрекетінің тиімділігін мониторингтеу және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Халықты жұмыспен қамту мәселелері бойынша Халыққа қызмет көрсету бойынша мамандар қызметінің тиімділігіне мониторинг және талдау жүргізу.</w:t>
            </w:r>
          </w:p>
          <w:p>
            <w:pPr>
              <w:spacing w:after="20"/>
              <w:ind w:left="20"/>
              <w:jc w:val="both"/>
            </w:pPr>
            <w:r>
              <w:rPr>
                <w:rFonts w:ascii="Times New Roman"/>
                <w:b w:val="false"/>
                <w:i w:val="false"/>
                <w:color w:val="000000"/>
                <w:sz w:val="20"/>
              </w:rPr>
              <w:t>
2. ХЖҚО мамандарын аттестаттаудан өткізу.</w:t>
            </w:r>
          </w:p>
          <w:p>
            <w:pPr>
              <w:spacing w:after="20"/>
              <w:ind w:left="20"/>
              <w:jc w:val="both"/>
            </w:pPr>
            <w:r>
              <w:rPr>
                <w:rFonts w:ascii="Times New Roman"/>
                <w:b w:val="false"/>
                <w:i w:val="false"/>
                <w:color w:val="000000"/>
                <w:sz w:val="20"/>
              </w:rPr>
              <w:t>
3. Мамандардың лауазымдық нұсқаулықтарын орындауын, сапасы мен мерзімі бойынша құжаттардың орындалуын бақылауды жүзеге асырады.</w:t>
            </w:r>
          </w:p>
          <w:p>
            <w:pPr>
              <w:spacing w:after="20"/>
              <w:ind w:left="20"/>
              <w:jc w:val="both"/>
            </w:pPr>
            <w:r>
              <w:rPr>
                <w:rFonts w:ascii="Times New Roman"/>
                <w:b w:val="false"/>
                <w:i w:val="false"/>
                <w:color w:val="000000"/>
                <w:sz w:val="20"/>
              </w:rPr>
              <w:t>
4. Халықты жұмыспен қамту саласындағы қызметтердің аутсорсингі туралы шарттың іске асырылу барысына мониторинг және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xml:space="preserve">
1. Нормативтік құқықтық актілер: </w:t>
            </w:r>
          </w:p>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"Денсаулық сақтау және әлеуметтік-еңбек саласындағы азаматтық қызметшілерді аттестаттаудан өткізу қағидаларын және шарттарын бекіту туралы" Қазақстан Республикасы Денсаулық сақтау және әлеуметтік даму министрінің 2015 жылғы 28 желтоқсандағы № 1041 </w:t>
            </w:r>
            <w:r>
              <w:rPr>
                <w:rFonts w:ascii="Times New Roman"/>
                <w:b w:val="false"/>
                <w:i w:val="false"/>
                <w:color w:val="000000"/>
                <w:sz w:val="20"/>
              </w:rPr>
              <w:t>бұйрығы</w:t>
            </w:r>
            <w:r>
              <w:rPr>
                <w:rFonts w:ascii="Times New Roman"/>
                <w:b w:val="false"/>
                <w:i w:val="false"/>
                <w:color w:val="000000"/>
                <w:sz w:val="20"/>
              </w:rPr>
              <w:t xml:space="preserve"> (Норматитвтік құқытық актілерін мемлекеттік тіркеу тізілімінде № 12666 болып тіркелген). </w:t>
            </w:r>
          </w:p>
          <w:p>
            <w:pPr>
              <w:spacing w:after="20"/>
              <w:ind w:left="20"/>
              <w:jc w:val="both"/>
            </w:pPr>
            <w:r>
              <w:rPr>
                <w:rFonts w:ascii="Times New Roman"/>
                <w:b w:val="false"/>
                <w:i w:val="false"/>
                <w:color w:val="000000"/>
                <w:sz w:val="20"/>
              </w:rPr>
              <w:t xml:space="preserve">
"Халықты жұмыспен қамту саласындағы көрсетілетін қызметтердің аутсорсингін ұйымдастыру және қаржыландыру қағидаларын бекіту туралы" Қазақстан Республикасы Еңбек және халықты әлеуметтік қорғау министрінің 2018 жылғы 19 маусымдағы № 255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17193 болып тіркелген).</w:t>
            </w:r>
          </w:p>
          <w:p>
            <w:pPr>
              <w:spacing w:after="20"/>
              <w:ind w:left="20"/>
              <w:jc w:val="both"/>
            </w:pPr>
            <w:r>
              <w:rPr>
                <w:rFonts w:ascii="Times New Roman"/>
                <w:b w:val="false"/>
                <w:i w:val="false"/>
                <w:color w:val="000000"/>
                <w:sz w:val="20"/>
              </w:rPr>
              <w:t xml:space="preserve">
"Халықты жұмыспен қамту саласындағы көрсетілетін қызметтердің аутсорсингі туралы шарттың үлгілік нысанын бекіту туралы" Қазақстан Республикасы Еңбек және халықты әлеуметтік қорғау министрінің 2018 жылғы 19 маусымдағы № 256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17186 болып тіркелген).</w:t>
            </w:r>
          </w:p>
          <w:p>
            <w:pPr>
              <w:spacing w:after="20"/>
              <w:ind w:left="20"/>
              <w:jc w:val="both"/>
            </w:pPr>
            <w:r>
              <w:rPr>
                <w:rFonts w:ascii="Times New Roman"/>
                <w:b w:val="false"/>
                <w:i w:val="false"/>
                <w:color w:val="000000"/>
                <w:sz w:val="20"/>
              </w:rPr>
              <w:t xml:space="preserve">
"Халықты жұмыспен қамту саласындағы аутсорсинг қызметтері шеңберінде ұсынылатын қызметтер тізбесін бекіту туралы" Қазақстан Республикасы Еңбек және халықты әлеуметтік қорғау министрінің 2018 жылғы 19 маусымдағы № 258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17170 болып тіркелген).</w:t>
            </w:r>
          </w:p>
          <w:p>
            <w:pPr>
              <w:spacing w:after="20"/>
              <w:ind w:left="20"/>
              <w:jc w:val="both"/>
            </w:pPr>
            <w:r>
              <w:rPr>
                <w:rFonts w:ascii="Times New Roman"/>
                <w:b w:val="false"/>
                <w:i w:val="false"/>
                <w:color w:val="000000"/>
                <w:sz w:val="20"/>
              </w:rPr>
              <w:t xml:space="preserve">
"Халықты жұмыспен қамту саласындағы көрсетілетін қызметтердің аутсорсингіне қатысуға үміткер Жұмыспен қамтудың жекеше агенттіктеріне қойылатын біліктілік талаптарын бекіту туралы" Қазақстан Республикасы Еңбек және халықты әлеуметтік қорғау министрінің 2018 жылғы 19 маусымдағы № 254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17168 болып тіркелген).</w:t>
            </w:r>
          </w:p>
          <w:p>
            <w:pPr>
              <w:spacing w:after="20"/>
              <w:ind w:left="20"/>
              <w:jc w:val="both"/>
            </w:pPr>
            <w:r>
              <w:rPr>
                <w:rFonts w:ascii="Times New Roman"/>
                <w:b w:val="false"/>
                <w:i w:val="false"/>
                <w:color w:val="000000"/>
                <w:sz w:val="20"/>
              </w:rPr>
              <w:t>
2. Еңбекті қорғау және қауіпсіздік техникасы, өрт қауіпсіздігі және санитарлық-гигиеналық нормалар саласындағы Қазақстан Республикасының нормативтік құқықтық актілері.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дағдылары, клиентке бағдарлау, эмоционалдық қайырымдылық, күйзеліске төзімділік, нәтижеге бағдарлау, тәлімгерлік, жауапкершілік, орындаушылық, риясыздық.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Мекемелердің, ұйымдар мен кәсіпорындардың бірінші басшылары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орталығының директоры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 бекіту туралы" Қазақстан Республикасы Еңбек және халықты әлеуметтік қорғау министрінің міндетін атқарушының бұйрығы (бұдан әрі -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"ХЖҚО құрылымдық бөлімшесінің (бөлімінің, секторының) басшысы"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1222-0-008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құрылымдық бөлімшесінің (бөлімінің, секторының)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кәсібі үшін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Біліктілігіне қойылатын талаптар: жоғары (немесе жоғары оқу орнынан кейінгі) (әлеуметтік, экономикалық, заңгерлік) білім және жұмыс өтілі халықты әлеуметтік қорғау ұйымдарындағы немесе тиісті бейіндегі ұйымдардағы лауазымдарда кемінде 1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(немесе жоғары оқу орнынан кейінгі) білім (әлеуметтік, экономикалық, заңгерлік)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 ХЖҚО құрылымдық бөлімшесінің қызметіне басшылық 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ХЖҚО құрылымдық бөлімшесінің жұмысын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Бөлімшенің перспективалық және ағымдағы жоспарларын әзірлеу, халықтың түрлі топтары мен санаттарын ескере отырып жұмыспен қамтуға жәрдемдесудің белсенді шараларын іске асыру жөніндегі іс-шараларға ұсыныстар даярлауды ұйымдастыру және бақылау</w:t>
            </w:r>
          </w:p>
          <w:p>
            <w:pPr>
              <w:spacing w:after="20"/>
              <w:ind w:left="20"/>
              <w:jc w:val="both"/>
            </w:pPr>
            <w:r>
              <w:rPr>
                <w:rFonts w:ascii="Times New Roman"/>
                <w:b w:val="false"/>
                <w:i w:val="false"/>
                <w:color w:val="000000"/>
                <w:sz w:val="20"/>
              </w:rPr>
              <w:t>
2. Халықты ХЖҚО қызметтері туралы хабардар етуді ұйымдастыру мақсатында іскерлік келіссөздер жүргізу және көпшілік алдында сөз сөйлеу тәсілдерін пайдалану, әлеуметтік әріптестермен іскерлік қарым-қатынас орнату.</w:t>
            </w:r>
          </w:p>
          <w:p>
            <w:pPr>
              <w:spacing w:after="20"/>
              <w:ind w:left="20"/>
              <w:jc w:val="both"/>
            </w:pPr>
            <w:r>
              <w:rPr>
                <w:rFonts w:ascii="Times New Roman"/>
                <w:b w:val="false"/>
                <w:i w:val="false"/>
                <w:color w:val="000000"/>
                <w:sz w:val="20"/>
              </w:rPr>
              <w:t>
3. ХЖҚО мамандарын аттестаттаудан өткізу.</w:t>
            </w:r>
          </w:p>
          <w:p>
            <w:pPr>
              <w:spacing w:after="20"/>
              <w:ind w:left="20"/>
              <w:jc w:val="both"/>
            </w:pPr>
            <w:r>
              <w:rPr>
                <w:rFonts w:ascii="Times New Roman"/>
                <w:b w:val="false"/>
                <w:i w:val="false"/>
                <w:color w:val="000000"/>
                <w:sz w:val="20"/>
              </w:rPr>
              <w:t>
4. Еңбекті қорғау және қауіпсіздік техникасы, өрт қауіпсіздігі ережелерінің және санитарлық-гигиеналық нормалардың сақталуын қамтамасыз ету.</w:t>
            </w:r>
          </w:p>
          <w:p>
            <w:pPr>
              <w:spacing w:after="20"/>
              <w:ind w:left="20"/>
              <w:jc w:val="both"/>
            </w:pPr>
            <w:r>
              <w:rPr>
                <w:rFonts w:ascii="Times New Roman"/>
                <w:b w:val="false"/>
                <w:i w:val="false"/>
                <w:color w:val="000000"/>
                <w:sz w:val="20"/>
              </w:rPr>
              <w:t>
5. Жеке және заңды тұлғаларды қабылдауды жүзеге асыру.</w:t>
            </w:r>
          </w:p>
          <w:p>
            <w:pPr>
              <w:spacing w:after="20"/>
              <w:ind w:left="20"/>
              <w:jc w:val="both"/>
            </w:pPr>
            <w:r>
              <w:rPr>
                <w:rFonts w:ascii="Times New Roman"/>
                <w:b w:val="false"/>
                <w:i w:val="false"/>
                <w:color w:val="000000"/>
                <w:sz w:val="20"/>
              </w:rPr>
              <w:t>
6. Жаңа техника мен технологияларды, еңбекті басқару мен ұйымдастырудың прогрессивті нысандарын пайдалану.</w:t>
            </w:r>
          </w:p>
          <w:p>
            <w:pPr>
              <w:spacing w:after="20"/>
              <w:ind w:left="20"/>
              <w:jc w:val="both"/>
            </w:pPr>
            <w:r>
              <w:rPr>
                <w:rFonts w:ascii="Times New Roman"/>
                <w:b w:val="false"/>
                <w:i w:val="false"/>
                <w:color w:val="000000"/>
                <w:sz w:val="20"/>
              </w:rPr>
              <w:t>
7. ХЖҚО мамандары үшін қауіпсіз және салауатты еңбек жағдайларын жасау, ұжымда қолайлы психологиялық атмосфераны сақтау бойынша мәселелерді шешу.</w:t>
            </w:r>
          </w:p>
          <w:p>
            <w:pPr>
              <w:spacing w:after="20"/>
              <w:ind w:left="20"/>
              <w:jc w:val="both"/>
            </w:pPr>
            <w:r>
              <w:rPr>
                <w:rFonts w:ascii="Times New Roman"/>
                <w:b w:val="false"/>
                <w:i w:val="false"/>
                <w:color w:val="000000"/>
                <w:sz w:val="20"/>
              </w:rPr>
              <w:t>
8. Еңбек және өндірістік тәртіпті нығайту жөніндегі жұмыстарды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Қазақстан Республикасының Конституциясы (бұдан әрі - Конституция).</w:t>
            </w:r>
          </w:p>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w:t>
            </w:r>
            <w:r>
              <w:rPr>
                <w:rFonts w:ascii="Times New Roman"/>
                <w:b w:val="false"/>
                <w:i w:val="false"/>
                <w:color w:val="000000"/>
                <w:sz w:val="20"/>
              </w:rPr>
              <w:t xml:space="preserve"> (бұдан әрі - Кодекс).</w:t>
            </w:r>
          </w:p>
          <w:p>
            <w:pPr>
              <w:spacing w:after="20"/>
              <w:ind w:left="20"/>
              <w:jc w:val="both"/>
            </w:pPr>
            <w:r>
              <w:rPr>
                <w:rFonts w:ascii="Times New Roman"/>
                <w:b w:val="false"/>
                <w:i w:val="false"/>
                <w:color w:val="000000"/>
                <w:sz w:val="20"/>
              </w:rPr>
              <w:t xml:space="preserve">
"Халықты жұмыспен қамту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 Заң).</w:t>
            </w:r>
          </w:p>
          <w:p>
            <w:pPr>
              <w:spacing w:after="20"/>
              <w:ind w:left="20"/>
              <w:jc w:val="both"/>
            </w:pPr>
            <w:r>
              <w:rPr>
                <w:rFonts w:ascii="Times New Roman"/>
                <w:b w:val="false"/>
                <w:i w:val="false"/>
                <w:color w:val="000000"/>
                <w:sz w:val="20"/>
              </w:rPr>
              <w:t xml:space="preserve">
"Денсаулық сақтау және әлеуметтік-еңбек саласындағы азаматтық қызметшілерді аттестаттаудан өткізу қағидалары мен шарттарын бекіту туралы" Қазақстан Республикасы Денсаулық сақтау және әлеуметтік даму министрінің 2015 жылғы 28 желтоқсандағы № 1041 </w:t>
            </w:r>
            <w:r>
              <w:rPr>
                <w:rFonts w:ascii="Times New Roman"/>
                <w:b w:val="false"/>
                <w:i w:val="false"/>
                <w:color w:val="000000"/>
                <w:sz w:val="20"/>
              </w:rPr>
              <w:t>бұйрығы</w:t>
            </w:r>
            <w:r>
              <w:rPr>
                <w:rFonts w:ascii="Times New Roman"/>
                <w:b w:val="false"/>
                <w:i w:val="false"/>
                <w:color w:val="000000"/>
                <w:sz w:val="20"/>
              </w:rPr>
              <w:t xml:space="preserve"> (Норматитвтік құқытық актілерін мемлекеттік тіркеу тізілімінде № 12666 болып тіркелген).</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xml:space="preserve">
2. Еңбекті қорғау және қауіпсіздік техникасы, өрт қауіпсіздігі және санитария-гигиеналық нормалар саласындағы Қазақстан Республикасының нормативтік құқықтық актілері. </w:t>
            </w:r>
          </w:p>
          <w:p>
            <w:pPr>
              <w:spacing w:after="20"/>
              <w:ind w:left="20"/>
              <w:jc w:val="both"/>
            </w:pPr>
            <w:r>
              <w:rPr>
                <w:rFonts w:ascii="Times New Roman"/>
                <w:b w:val="false"/>
                <w:i w:val="false"/>
                <w:color w:val="000000"/>
                <w:sz w:val="20"/>
              </w:rPr>
              <w:t>
3. ХЖҚО бейіні, мамандануы және ерекшеліктері.</w:t>
            </w:r>
          </w:p>
          <w:p>
            <w:pPr>
              <w:spacing w:after="20"/>
              <w:ind w:left="20"/>
              <w:jc w:val="both"/>
            </w:pPr>
            <w:r>
              <w:rPr>
                <w:rFonts w:ascii="Times New Roman"/>
                <w:b w:val="false"/>
                <w:i w:val="false"/>
                <w:color w:val="000000"/>
                <w:sz w:val="20"/>
              </w:rPr>
              <w:t>
4. Жұмыспен қамту саласындағы автоматтандырылған ақпараттық жүйелердің функциялары.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ХЖҚО Қызметтерін ұсыну бойынша жұмысты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Халықты жұмыспен қамтудың жай-күйін бағалауды және даму болжамын жүзеге асыру, халықты еңбек нарығының жай-күйі туралы хабардар ету.</w:t>
            </w:r>
          </w:p>
          <w:p>
            <w:pPr>
              <w:spacing w:after="20"/>
              <w:ind w:left="20"/>
              <w:jc w:val="both"/>
            </w:pPr>
            <w:r>
              <w:rPr>
                <w:rFonts w:ascii="Times New Roman"/>
                <w:b w:val="false"/>
                <w:i w:val="false"/>
                <w:color w:val="000000"/>
                <w:sz w:val="20"/>
              </w:rPr>
              <w:t>
2. Халықтың әртүрлі топтарын ескере отырып, жұмыспен қамтуға жәрдемдесудің белсенді шараларын іске асыру жөнінде ұсыныстар әзірлеу.</w:t>
            </w:r>
          </w:p>
          <w:p>
            <w:pPr>
              <w:spacing w:after="20"/>
              <w:ind w:left="20"/>
              <w:jc w:val="both"/>
            </w:pPr>
            <w:r>
              <w:rPr>
                <w:rFonts w:ascii="Times New Roman"/>
                <w:b w:val="false"/>
                <w:i w:val="false"/>
                <w:color w:val="000000"/>
                <w:sz w:val="20"/>
              </w:rPr>
              <w:t>
3. Жұмыс берушілермен өзара іс-қимыл жасау; ізденушілердің жұмысқа орналасуына жәрдемдесу, оның ішінде жұмысқа орналасу үшін квоталар белгіленетін жұмыстарды ұйымдастыру.</w:t>
            </w:r>
          </w:p>
          <w:p>
            <w:pPr>
              <w:spacing w:after="20"/>
              <w:ind w:left="20"/>
              <w:jc w:val="both"/>
            </w:pPr>
            <w:r>
              <w:rPr>
                <w:rFonts w:ascii="Times New Roman"/>
                <w:b w:val="false"/>
                <w:i w:val="false"/>
                <w:color w:val="000000"/>
                <w:sz w:val="20"/>
              </w:rPr>
              <w:t>
4. Ауданда (қалада) ағымдағы Бос орындар мен болжанатын жұмыс орындарының дерекқорын, жүгінген азаматтар мен жұмыспен қамтылмаған тұрғындар қатарынан мамандардың деректер банкін қалыптастыру бойынша жұмысты ұйымдастырады.</w:t>
            </w:r>
          </w:p>
          <w:p>
            <w:pPr>
              <w:spacing w:after="20"/>
              <w:ind w:left="20"/>
              <w:jc w:val="both"/>
            </w:pPr>
            <w:r>
              <w:rPr>
                <w:rFonts w:ascii="Times New Roman"/>
                <w:b w:val="false"/>
                <w:i w:val="false"/>
                <w:color w:val="000000"/>
                <w:sz w:val="20"/>
              </w:rPr>
              <w:t>
5. Халықты жұмыспен қамту саласындағы қызметтердің аутсорсингі туралы шарттың іске асырылу барысына мониторингті және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Конституция.</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xml:space="preserve">
"Міндетті әлеуметтік сақтандыру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мүгедтегі бар адамдарды әлеуметтік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"Мемлекеттік атаулы әлеуметтік көмек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зейнетақымен қамсыздандыру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"Кәсіпкерлікті дамыту жөніндегі 2021 – 2025 жылдарға арналған ұлттық жобаны бекіту туралы" Қазақстан Республикасы Үкіметінің қаулысы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Өңірдің (қаланың, ауданның) ұйымдарының даму перспективалары және құрылымдық өзгерістері.</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5. Өмірлік қиын жағдайда жүрген адамдарға көмек көрсетудің әлеуметтік-психологиялық аспектілері.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2: ХЖҚО құрылымдық бөлімшесінің қызметін үйлестіру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Үйлестіру жұмысы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Жұмыссыздықтан әлеуметтік қорғау шараларын көрсету және халықты жұмыспен қамтуды қамтамасыз ету жөніндегі жұмыстарды үйлестіру.</w:t>
            </w:r>
          </w:p>
          <w:p>
            <w:pPr>
              <w:spacing w:after="20"/>
              <w:ind w:left="20"/>
              <w:jc w:val="both"/>
            </w:pPr>
            <w:r>
              <w:rPr>
                <w:rFonts w:ascii="Times New Roman"/>
                <w:b w:val="false"/>
                <w:i w:val="false"/>
                <w:color w:val="000000"/>
                <w:sz w:val="20"/>
              </w:rPr>
              <w:t>
2. Халықты жұмыспен қамту мәселелері бойынша ақпараттық түсіндіру жұмыстарын жүргізу және консультация беру қызметтерін көрсету бойынша жұмыстарды үйлестіру.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Конституция.</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Өңірдің (қаланың, ауданның) ұйымдарының даму перспективалары және құрылымдық өзгерістері.</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ХЖҚО мамандарының іс-әрекетінің тиімділігін мониторингтеу және бақылау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Халықты жұмыспен қамту мәселелері бойынша халыққа қызмет көрсету жөніндегі мамандар қызметінің тиімділігіне мониторинг және талдау жүргізу.</w:t>
            </w:r>
          </w:p>
          <w:p>
            <w:pPr>
              <w:spacing w:after="20"/>
              <w:ind w:left="20"/>
              <w:jc w:val="both"/>
            </w:pPr>
            <w:r>
              <w:rPr>
                <w:rFonts w:ascii="Times New Roman"/>
                <w:b w:val="false"/>
                <w:i w:val="false"/>
                <w:color w:val="000000"/>
                <w:sz w:val="20"/>
              </w:rPr>
              <w:t>
2. Мамандардың олардың лауазымдық нұсқаулықтарын орындауын, сапасы мен мерзімі бойынша құжаттардың орындалуын бақылауды жүзеге асыру.</w:t>
            </w:r>
          </w:p>
          <w:p>
            <w:pPr>
              <w:spacing w:after="20"/>
              <w:ind w:left="20"/>
              <w:jc w:val="both"/>
            </w:pPr>
            <w:r>
              <w:rPr>
                <w:rFonts w:ascii="Times New Roman"/>
                <w:b w:val="false"/>
                <w:i w:val="false"/>
                <w:color w:val="000000"/>
                <w:sz w:val="20"/>
              </w:rPr>
              <w:t>
3. Көрсетілетін қызметтердің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Кодекс</w:t>
            </w:r>
            <w:r>
              <w:rPr>
                <w:rFonts w:ascii="Times New Roman"/>
                <w:b w:val="false"/>
                <w:i w:val="false"/>
                <w:color w:val="000000"/>
                <w:sz w:val="20"/>
              </w:rPr>
              <w:t>.</w:t>
            </w:r>
          </w:p>
          <w:p>
            <w:pPr>
              <w:spacing w:after="20"/>
              <w:ind w:left="20"/>
              <w:jc w:val="both"/>
            </w:pPr>
            <w:r>
              <w:rPr>
                <w:rFonts w:ascii="Times New Roman"/>
                <w:b w:val="false"/>
                <w:i w:val="false"/>
                <w:color w:val="000000"/>
                <w:sz w:val="20"/>
              </w:rPr>
              <w:t>
2. Қазақстан Республикасының Еңбекті қорғау және қауіпсіздік техникасы, өрт қауіпсіздігі және санитарлық-гигиеналық нормалар саласындағы нормативтік құқықтық актілері.</w:t>
            </w:r>
          </w:p>
          <w:p>
            <w:pPr>
              <w:spacing w:after="20"/>
              <w:ind w:left="20"/>
              <w:jc w:val="both"/>
            </w:pPr>
            <w:r>
              <w:rPr>
                <w:rFonts w:ascii="Times New Roman"/>
                <w:b w:val="false"/>
                <w:i w:val="false"/>
                <w:color w:val="000000"/>
                <w:sz w:val="20"/>
              </w:rPr>
              <w:t>
3.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4. ХЖҚО бейіні, мамандануы және ерекшеліктері.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дағдылары, клиентке бағдарлау, эмоционалдық қайырымдылық, күйзеліске төзімділік, нәтижеге бағдарлау, тәлімгерлік, жауапкершілік, орындаушылық, риясыздық.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p>
            <w:pPr>
              <w:spacing w:after="20"/>
              <w:ind w:left="20"/>
              <w:jc w:val="both"/>
            </w:pPr>
            <w:r>
              <w:rPr>
                <w:rFonts w:ascii="Times New Roman"/>
                <w:b w:val="false"/>
                <w:i w:val="false"/>
                <w:color w:val="000000"/>
                <w:sz w:val="20"/>
              </w:rPr>
              <w:t>
8-деңгей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директоры (мекеменің, ұйымның және кәсіпорынның бірінші басшысы).</w:t>
            </w:r>
          </w:p>
          <w:p>
            <w:pPr>
              <w:spacing w:after="20"/>
              <w:ind w:left="20"/>
              <w:jc w:val="both"/>
            </w:pPr>
            <w:r>
              <w:rPr>
                <w:rFonts w:ascii="Times New Roman"/>
                <w:b w:val="false"/>
                <w:i w:val="false"/>
                <w:color w:val="000000"/>
                <w:sz w:val="20"/>
              </w:rPr>
              <w:t>
Мекемелердің, ұйымдар мен кәсіпорындардың бірінші басшылары.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 құрылымдық бөлімшесінің (бөлімінің, секторының)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"Жұмысқа орналастыру бойынша инспектор"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3333-0-008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инспектор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кәсібі үшін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w:t>
            </w:r>
          </w:p>
          <w:p>
            <w:pPr>
              <w:spacing w:after="20"/>
              <w:ind w:left="20"/>
              <w:jc w:val="both"/>
            </w:pPr>
            <w:r>
              <w:rPr>
                <w:rFonts w:ascii="Times New Roman"/>
                <w:b w:val="false"/>
                <w:i w:val="false"/>
                <w:color w:val="000000"/>
                <w:sz w:val="20"/>
              </w:rPr>
              <w:t>
жоғары санатты маман: жоғары білім және жұмыспен қамту жүйесіндегі жұмыс өтілі біліктілігі жоғары деңгейдегі бірінші санатты маман лауазымында кемінде 3 жыл;</w:t>
            </w:r>
          </w:p>
          <w:p>
            <w:pPr>
              <w:spacing w:after="20"/>
              <w:ind w:left="20"/>
              <w:jc w:val="both"/>
            </w:pPr>
            <w:r>
              <w:rPr>
                <w:rFonts w:ascii="Times New Roman"/>
                <w:b w:val="false"/>
                <w:i w:val="false"/>
                <w:color w:val="000000"/>
                <w:sz w:val="20"/>
              </w:rPr>
              <w:t>
бірінші санатты: жоғары білім және халықты жұмыспен қамту саласында біліктілігі жоғары деңгейдегі екінші санатты маман лауазымында жұмыс өтілі кемінде 2 жыл;</w:t>
            </w:r>
          </w:p>
          <w:p>
            <w:pPr>
              <w:spacing w:after="20"/>
              <w:ind w:left="20"/>
              <w:jc w:val="both"/>
            </w:pPr>
            <w:r>
              <w:rPr>
                <w:rFonts w:ascii="Times New Roman"/>
                <w:b w:val="false"/>
                <w:i w:val="false"/>
                <w:color w:val="000000"/>
                <w:sz w:val="20"/>
              </w:rPr>
              <w:t>
екінші санат: жоғары білім және халықты жұмыспен қамту саласында біліктілігі жоғары деңгейдегі санаты жоқ маман лауазымында кемінде 1 жыл жұмыс өтілі;</w:t>
            </w:r>
          </w:p>
          <w:p>
            <w:pPr>
              <w:spacing w:after="20"/>
              <w:ind w:left="20"/>
              <w:jc w:val="both"/>
            </w:pPr>
            <w:r>
              <w:rPr>
                <w:rFonts w:ascii="Times New Roman"/>
                <w:b w:val="false"/>
                <w:i w:val="false"/>
                <w:color w:val="000000"/>
                <w:sz w:val="20"/>
              </w:rPr>
              <w:t>
санаты жоқ: жоғары білім, еңбек өтіліне талап қойылмайды.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Еңбек делдалдығын көрсету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ХЖҚО-ға өтініш білдірген адамдарды бастапқы қабылдауды жүргізу және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ХЖҚО-ға жүгінген адамдардың қажеттіліктерін, ізденушіге құрмет көрсете отырып, ізденушінің қажеттіліктерін, оның ХЖҚО жүгіну себептерін мұқият тыңдап және оған жауап бере отырып түсіну.</w:t>
            </w:r>
          </w:p>
          <w:p>
            <w:pPr>
              <w:spacing w:after="20"/>
              <w:ind w:left="20"/>
              <w:jc w:val="both"/>
            </w:pPr>
            <w:r>
              <w:rPr>
                <w:rFonts w:ascii="Times New Roman"/>
                <w:b w:val="false"/>
                <w:i w:val="false"/>
                <w:color w:val="000000"/>
                <w:sz w:val="20"/>
              </w:rPr>
              <w:t>
2. ХЖҚО-ға жүгінген адамдармен өзара түсіністікті орнату: ашық, сенім атмосферасында әңгімелесуді қолдау және ізденушінің жағымды көңіл-күйін қалыптастыру, лайықты жұмыс іздеу бойынша бірлескен қызметке ынталандыру.</w:t>
            </w:r>
          </w:p>
          <w:p>
            <w:pPr>
              <w:spacing w:after="20"/>
              <w:ind w:left="20"/>
              <w:jc w:val="both"/>
            </w:pPr>
            <w:r>
              <w:rPr>
                <w:rFonts w:ascii="Times New Roman"/>
                <w:b w:val="false"/>
                <w:i w:val="false"/>
                <w:color w:val="000000"/>
                <w:sz w:val="20"/>
              </w:rPr>
              <w:t>
3. Ізденушінің алдыңғы жұмыс тәжірибесін, мансаптық күтуі мен қалауын ескере отырып, оның жұмысқа орналасуға жәрдемдесуге мұқтаждық дәрежесін талдау және анықтау.</w:t>
            </w:r>
          </w:p>
          <w:p>
            <w:pPr>
              <w:spacing w:after="20"/>
              <w:ind w:left="20"/>
              <w:jc w:val="both"/>
            </w:pPr>
            <w:r>
              <w:rPr>
                <w:rFonts w:ascii="Times New Roman"/>
                <w:b w:val="false"/>
                <w:i w:val="false"/>
                <w:color w:val="000000"/>
                <w:sz w:val="20"/>
              </w:rPr>
              <w:t>
4. Ізденушілерді: жұмыс іздеп жүрген адамдар, жұмыссыздар ретінде тіркеу мақсатында ізденушінің құжаттарын бастапқы тексеру және талдау жүргізу.</w:t>
            </w:r>
          </w:p>
          <w:p>
            <w:pPr>
              <w:spacing w:after="20"/>
              <w:ind w:left="20"/>
              <w:jc w:val="both"/>
            </w:pPr>
            <w:r>
              <w:rPr>
                <w:rFonts w:ascii="Times New Roman"/>
                <w:b w:val="false"/>
                <w:i w:val="false"/>
                <w:color w:val="000000"/>
                <w:sz w:val="20"/>
              </w:rPr>
              <w:t>
5. Жұмыссыздық кезеңінің болжамды ұзақтығына қарай жұмыс іздеушілерді санаттар бойынша бөле білу.</w:t>
            </w:r>
          </w:p>
          <w:p>
            <w:pPr>
              <w:spacing w:after="20"/>
              <w:ind w:left="20"/>
              <w:jc w:val="both"/>
            </w:pPr>
            <w:r>
              <w:rPr>
                <w:rFonts w:ascii="Times New Roman"/>
                <w:b w:val="false"/>
                <w:i w:val="false"/>
                <w:color w:val="000000"/>
                <w:sz w:val="20"/>
              </w:rPr>
              <w:t>
6. Ақпараттық-коммуникациялық технологиялар арқылы жұмыс істей білу және әлеуметтік-еңбек саласының ақпараттық жүйелерін қолдана білу.</w:t>
            </w:r>
          </w:p>
          <w:p>
            <w:pPr>
              <w:spacing w:after="20"/>
              <w:ind w:left="20"/>
              <w:jc w:val="both"/>
            </w:pPr>
            <w:r>
              <w:rPr>
                <w:rFonts w:ascii="Times New Roman"/>
                <w:b w:val="false"/>
                <w:i w:val="false"/>
                <w:color w:val="000000"/>
                <w:sz w:val="20"/>
              </w:rPr>
              <w:t>
7. Жеке және заңды тұлғаларды қабылдауды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Қазақстан Республикасының Конституциясы (бұдан әрі – Конституция).</w:t>
            </w:r>
          </w:p>
          <w:p>
            <w:pPr>
              <w:spacing w:after="20"/>
              <w:ind w:left="20"/>
              <w:jc w:val="both"/>
            </w:pPr>
            <w:r>
              <w:rPr>
                <w:rFonts w:ascii="Times New Roman"/>
                <w:b w:val="false"/>
                <w:i w:val="false"/>
                <w:color w:val="000000"/>
                <w:sz w:val="20"/>
              </w:rPr>
              <w:t xml:space="preserve">
"Халықты жұмыспен қамту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 Заң).</w:t>
            </w:r>
          </w:p>
          <w:p>
            <w:pPr>
              <w:spacing w:after="20"/>
              <w:ind w:left="20"/>
              <w:jc w:val="both"/>
            </w:pPr>
            <w:r>
              <w:rPr>
                <w:rFonts w:ascii="Times New Roman"/>
                <w:b w:val="false"/>
                <w:i w:val="false"/>
                <w:color w:val="000000"/>
                <w:sz w:val="20"/>
              </w:rPr>
              <w:t xml:space="preserve">
"Міндетті әлеуметтік сақтандыру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 Сақтандыру туралы Заң).</w:t>
            </w:r>
          </w:p>
          <w:p>
            <w:pPr>
              <w:spacing w:after="20"/>
              <w:ind w:left="20"/>
              <w:jc w:val="both"/>
            </w:pPr>
            <w:r>
              <w:rPr>
                <w:rFonts w:ascii="Times New Roman"/>
                <w:b w:val="false"/>
                <w:i w:val="false"/>
                <w:color w:val="000000"/>
                <w:sz w:val="20"/>
              </w:rPr>
              <w:t xml:space="preserve">
"Қазақстан Республикасында мүгедек адамдарды әлеуметтік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зейнетақымен қамсыздандыру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"Кәсіпкерлікті дамыту жөніндегі 2021 – 2025 жылдарға арналған ұлттық жобаны бекіту туралы" Қазақстан Республикасы Үкіметінің қаулысы (бұдан әрі - Қаулы).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5. Жеке тұлғаның және азаматтардың жекелеген санаттарының психологиясының ерекшеліктері.</w:t>
            </w:r>
          </w:p>
          <w:p>
            <w:pPr>
              <w:spacing w:after="20"/>
              <w:ind w:left="20"/>
              <w:jc w:val="both"/>
            </w:pPr>
            <w:r>
              <w:rPr>
                <w:rFonts w:ascii="Times New Roman"/>
                <w:b w:val="false"/>
                <w:i w:val="false"/>
                <w:color w:val="000000"/>
                <w:sz w:val="20"/>
              </w:rPr>
              <w:t>
6. Қиын өмірлік жағдайға тап болған адамдарға көмек көрсетудің әлеуметтік-психологиялық аспектілері.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Бос жұмыс орындарын іріктеу (лайықты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Ізденушінің кәсібін (лауазымын), оның кәсіби даярлығы мен біліктілік деңгейін, жұмыс тәжірибесі мен дағдыларын, жалақы деңгейін, жұмыс уақыты режимін, сондай-ақ ізденушінің бос жұмыс орны үшін жұмыс берушілер белгілеген басқа талаптар мен шарттарға сәйкестігін бағалау.</w:t>
            </w:r>
          </w:p>
          <w:p>
            <w:pPr>
              <w:spacing w:after="20"/>
              <w:ind w:left="20"/>
              <w:jc w:val="both"/>
            </w:pPr>
            <w:r>
              <w:rPr>
                <w:rFonts w:ascii="Times New Roman"/>
                <w:b w:val="false"/>
                <w:i w:val="false"/>
                <w:color w:val="000000"/>
                <w:sz w:val="20"/>
              </w:rPr>
              <w:t>
2. Түсіндіруге ізденушіге талаптар Жұмыс берушінің тілі, қол жетімді түсіну үшін ізденушінің.</w:t>
            </w:r>
          </w:p>
          <w:p>
            <w:pPr>
              <w:spacing w:after="20"/>
              <w:ind w:left="20"/>
              <w:jc w:val="both"/>
            </w:pPr>
            <w:r>
              <w:rPr>
                <w:rFonts w:ascii="Times New Roman"/>
                <w:b w:val="false"/>
                <w:i w:val="false"/>
                <w:color w:val="000000"/>
                <w:sz w:val="20"/>
              </w:rPr>
              <w:t>
3. Аутсорсинг туралы шартқа сәйкес еңбек делдалдығы мәселелері бойынша Жұмыспен қамтудың жекеше агенттігімен өзара іс-қимыл жасау.</w:t>
            </w:r>
          </w:p>
          <w:p>
            <w:pPr>
              <w:spacing w:after="20"/>
              <w:ind w:left="20"/>
              <w:jc w:val="both"/>
            </w:pPr>
            <w:r>
              <w:rPr>
                <w:rFonts w:ascii="Times New Roman"/>
                <w:b w:val="false"/>
                <w:i w:val="false"/>
                <w:color w:val="000000"/>
                <w:sz w:val="20"/>
              </w:rPr>
              <w:t>
4. Талдау және салыстыру жұмыс берушінің талаптары үміттерімен ізденушінің ұсынған кезде ізденушіге лайықты жұмыс.</w:t>
            </w:r>
          </w:p>
          <w:p>
            <w:pPr>
              <w:spacing w:after="20"/>
              <w:ind w:left="20"/>
              <w:jc w:val="both"/>
            </w:pPr>
            <w:r>
              <w:rPr>
                <w:rFonts w:ascii="Times New Roman"/>
                <w:b w:val="false"/>
                <w:i w:val="false"/>
                <w:color w:val="000000"/>
                <w:sz w:val="20"/>
              </w:rPr>
              <w:t>
5. Жұмыс іздеушіні бос жұмыс орнына жұмысқа орналастыру кезінде жұмыс берушілермен келіссөздер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Қаулы.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5. Жұмыспен қамтуға жәрдемдесудің белсенді шаралары іс-шараларының тиімділігін бағалау.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Ақпараттық-түсіндіру жұмысын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Атқарылған жұмысты қорытындылау және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Кеңес, ақпарат алу үшін және еңбек делдалдығына жәрдемдесу үшін ХЖҚО-ға жүгінген адамдардың есебін жүргізу.</w:t>
            </w:r>
          </w:p>
          <w:p>
            <w:pPr>
              <w:spacing w:after="20"/>
              <w:ind w:left="20"/>
              <w:jc w:val="both"/>
            </w:pPr>
            <w:r>
              <w:rPr>
                <w:rFonts w:ascii="Times New Roman"/>
                <w:b w:val="false"/>
                <w:i w:val="false"/>
                <w:color w:val="000000"/>
                <w:sz w:val="20"/>
              </w:rPr>
              <w:t>
2. Жұмыспен қамтуға жәрдемдесудің белсенді шараларын іске асыру іс-шаралары бойынша ұсыныстар әзірлеу.</w:t>
            </w:r>
          </w:p>
          <w:p>
            <w:pPr>
              <w:spacing w:after="20"/>
              <w:ind w:left="20"/>
              <w:jc w:val="both"/>
            </w:pPr>
            <w:r>
              <w:rPr>
                <w:rFonts w:ascii="Times New Roman"/>
                <w:b w:val="false"/>
                <w:i w:val="false"/>
                <w:color w:val="000000"/>
                <w:sz w:val="20"/>
              </w:rPr>
              <w:t>
3. Өңірлік еңбек нарығына талдау жүргізу.</w:t>
            </w:r>
          </w:p>
          <w:p>
            <w:pPr>
              <w:spacing w:after="20"/>
              <w:ind w:left="20"/>
              <w:jc w:val="both"/>
            </w:pPr>
            <w:r>
              <w:rPr>
                <w:rFonts w:ascii="Times New Roman"/>
                <w:b w:val="false"/>
                <w:i w:val="false"/>
                <w:color w:val="000000"/>
                <w:sz w:val="20"/>
              </w:rPr>
              <w:t>
4. Жұмыспен қамтуға жәрдемдесудің белсенді шаралары саласындағы тиісті құжаттаманы ресімдеу.</w:t>
            </w:r>
          </w:p>
          <w:p>
            <w:pPr>
              <w:spacing w:after="20"/>
              <w:ind w:left="20"/>
              <w:jc w:val="both"/>
            </w:pPr>
            <w:r>
              <w:rPr>
                <w:rFonts w:ascii="Times New Roman"/>
                <w:b w:val="false"/>
                <w:i w:val="false"/>
                <w:color w:val="000000"/>
                <w:sz w:val="20"/>
              </w:rPr>
              <w:t>
5. Халықты жұмыспен қамту саласындағы талдамалық және статистикалық ақпаратты жинақтайды және белгіленген мерзімде мемлекеттік органдарға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Сақтандыру туралы </w:t>
            </w:r>
            <w:r>
              <w:rPr>
                <w:rFonts w:ascii="Times New Roman"/>
                <w:b w:val="false"/>
                <w:i w:val="false"/>
                <w:color w:val="000000"/>
                <w:sz w:val="20"/>
              </w:rPr>
              <w:t>Заң</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Қаулы.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xml:space="preserve">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2019 жылғы 29 наурыздағы № 154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18445 болып тіркелген).</w:t>
            </w:r>
          </w:p>
          <w:p>
            <w:pPr>
              <w:spacing w:after="20"/>
              <w:ind w:left="20"/>
              <w:jc w:val="both"/>
            </w:pPr>
            <w:r>
              <w:rPr>
                <w:rFonts w:ascii="Times New Roman"/>
                <w:b w:val="false"/>
                <w:i w:val="false"/>
                <w:color w:val="000000"/>
                <w:sz w:val="20"/>
              </w:rPr>
              <w:t>
2. Жұмыспен қамтуға жәрдемдесудің белсенді шаралары іс-шараларының тиімділігін бағалау.</w:t>
            </w:r>
          </w:p>
          <w:p>
            <w:pPr>
              <w:spacing w:after="20"/>
              <w:ind w:left="20"/>
              <w:jc w:val="both"/>
            </w:pPr>
            <w:r>
              <w:rPr>
                <w:rFonts w:ascii="Times New Roman"/>
                <w:b w:val="false"/>
                <w:i w:val="false"/>
                <w:color w:val="000000"/>
                <w:sz w:val="20"/>
              </w:rPr>
              <w:t>
3. Халықты жұмыспен қамту саласындағы тәртіп пен құжаттама.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Халықты жұмыспен қамту мәселелері бойынша ізденушілерді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Халықты жұмыспен қамтуға жәрдемдесудің мемлекеттік шаралары және ХЖҚО көрсететін қызметтер туралы ізденушілерді хабардар ету.</w:t>
            </w:r>
          </w:p>
          <w:p>
            <w:pPr>
              <w:spacing w:after="20"/>
              <w:ind w:left="20"/>
              <w:jc w:val="both"/>
            </w:pPr>
            <w:r>
              <w:rPr>
                <w:rFonts w:ascii="Times New Roman"/>
                <w:b w:val="false"/>
                <w:i w:val="false"/>
                <w:color w:val="000000"/>
                <w:sz w:val="20"/>
              </w:rPr>
              <w:t>
2. Жұмыспен қамтуға жәрдемдесудің белсенді шараларына қатысу мүмкіндігі туралы ізденушілерге түсінікті тілде түсінікті түрде түсіндіру.</w:t>
            </w:r>
          </w:p>
          <w:p>
            <w:pPr>
              <w:spacing w:after="20"/>
              <w:ind w:left="20"/>
              <w:jc w:val="both"/>
            </w:pPr>
            <w:r>
              <w:rPr>
                <w:rFonts w:ascii="Times New Roman"/>
                <w:b w:val="false"/>
                <w:i w:val="false"/>
                <w:color w:val="000000"/>
                <w:sz w:val="20"/>
              </w:rPr>
              <w:t>
3. Бос орындар жәрмеңкесін ұйымдастыру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"Мемлекеттік атаулы әлеуметтік көмек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Сақтандыру туралы </w:t>
            </w:r>
            <w:r>
              <w:rPr>
                <w:rFonts w:ascii="Times New Roman"/>
                <w:b w:val="false"/>
                <w:i w:val="false"/>
                <w:color w:val="000000"/>
                <w:sz w:val="20"/>
              </w:rPr>
              <w:t>Заң</w:t>
            </w:r>
            <w:r>
              <w:rPr>
                <w:rFonts w:ascii="Times New Roman"/>
                <w:b w:val="false"/>
                <w:i w:val="false"/>
                <w:color w:val="000000"/>
                <w:sz w:val="20"/>
              </w:rPr>
              <w:t>.</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Қаулы.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xml:space="preserve">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5757 болып тіркелген).</w:t>
            </w:r>
          </w:p>
          <w:p>
            <w:pPr>
              <w:spacing w:after="20"/>
              <w:ind w:left="20"/>
              <w:jc w:val="both"/>
            </w:pPr>
            <w:r>
              <w:rPr>
                <w:rFonts w:ascii="Times New Roman"/>
                <w:b w:val="false"/>
                <w:i w:val="false"/>
                <w:color w:val="000000"/>
                <w:sz w:val="20"/>
              </w:rPr>
              <w:t xml:space="preserve">
"Мемлекеттік атаулы әлеуметтік көмек тағайындау және төлеу және кепілдедік берілген әлеуметтік топтаманы ұсыну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11426 болып тіркелген).</w:t>
            </w:r>
          </w:p>
          <w:p>
            <w:pPr>
              <w:spacing w:after="20"/>
              <w:ind w:left="20"/>
              <w:jc w:val="both"/>
            </w:pPr>
            <w:r>
              <w:rPr>
                <w:rFonts w:ascii="Times New Roman"/>
                <w:b w:val="false"/>
                <w:i w:val="false"/>
                <w:color w:val="000000"/>
                <w:sz w:val="20"/>
              </w:rPr>
              <w:t xml:space="preserve">
"Жұмыс күшінің ұтқырлығын арттыру үшін адамдардың ерікті түрде қоныс аудару қағидаларын бекіту туралы" Қазақстан Республикасы Денсаулық сақтау және әлеуметтік даму министрінің 2016 жылғы 14 маусымдағы № 515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13921 болып тіркелген).</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5. Жұмыспен қамтуға жәрдемдесудің белсенді шаралары іс-шараларының тиімділігін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Ізденушіге бағдарлау, нәтижеге бағдарлау, күйзеліске төзімділік, эмоционалдық қайырымдылық, шыдамдылық, талдау және салыстыру қабілеті, командада жұмыс істеу, жауапкершілік, орындаушылық, риясыздық.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құрылымдық бөлімшесінің (бөлімінің, секторының)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әлеуметтік жұмыс жөніндегі кеңесшісі ХЖҚО құрылымдық бөлімшесінің (бөлімінің, секторының, тобының) маманы ХЖҚО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"Жұмысқа орналастыру бойынша инспектор"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3333-0-008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инспектор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кәсібі үшін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маман:</w:t>
            </w:r>
          </w:p>
          <w:p>
            <w:pPr>
              <w:spacing w:after="20"/>
              <w:ind w:left="20"/>
              <w:jc w:val="both"/>
            </w:pPr>
            <w:r>
              <w:rPr>
                <w:rFonts w:ascii="Times New Roman"/>
                <w:b w:val="false"/>
                <w:i w:val="false"/>
                <w:color w:val="000000"/>
                <w:sz w:val="20"/>
              </w:rPr>
              <w:t>
жоғары санатты маман: техникалық және кәсіптік білім және халықты жұмыспен қамту саласындағы жұмыс өтілі біліктілігі орта деңгейдегі бірінші санатты маман лауазымында кемінде 3 жыл;</w:t>
            </w:r>
          </w:p>
          <w:p>
            <w:pPr>
              <w:spacing w:after="20"/>
              <w:ind w:left="20"/>
              <w:jc w:val="both"/>
            </w:pPr>
            <w:r>
              <w:rPr>
                <w:rFonts w:ascii="Times New Roman"/>
                <w:b w:val="false"/>
                <w:i w:val="false"/>
                <w:color w:val="000000"/>
                <w:sz w:val="20"/>
              </w:rPr>
              <w:t>
бірінші санатты: техникалық және кәсіптік білім және халықты жұмыспен қамту саласында біліктілігі орта деңгейдегі екінші санатты маман лауазымында кемінде 2 жыл жұмыс өтілі;</w:t>
            </w:r>
          </w:p>
          <w:p>
            <w:pPr>
              <w:spacing w:after="20"/>
              <w:ind w:left="20"/>
              <w:jc w:val="both"/>
            </w:pPr>
            <w:r>
              <w:rPr>
                <w:rFonts w:ascii="Times New Roman"/>
                <w:b w:val="false"/>
                <w:i w:val="false"/>
                <w:color w:val="000000"/>
                <w:sz w:val="20"/>
              </w:rPr>
              <w:t>
екінші санат: техникалық және кәсіптік білім және халықты жұмыспен қамту саласында біліктілігі орта деңгейдегі санаты жоқ маман лауазымында кемінде 1 жыл жұмыс өтілі;</w:t>
            </w:r>
          </w:p>
          <w:p>
            <w:pPr>
              <w:spacing w:after="20"/>
              <w:ind w:left="20"/>
              <w:jc w:val="both"/>
            </w:pPr>
            <w:r>
              <w:rPr>
                <w:rFonts w:ascii="Times New Roman"/>
                <w:b w:val="false"/>
                <w:i w:val="false"/>
                <w:color w:val="000000"/>
                <w:sz w:val="20"/>
              </w:rPr>
              <w:t>
санаты жоқ: техникалық және кәсіптік білім, мамандығы бойынша жұмыс өтіліне талап қойылмайды.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беру.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 1: Еңбек делдалдығын көрсету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ХЖҚО-ға өтініш білдірген адамдарды бастапқы қабылдауды жүргізу және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ХЖҚО-ға жүгінген адамдардың қажеттіліктерін, ізденушіге құрмет көрсете отырып, ізденушінің қажеттіліктерін, оның ХЖҚО жүгіну себептерін мұқият тыңдап және оған жауап бере отырып түсіну.</w:t>
            </w:r>
          </w:p>
          <w:p>
            <w:pPr>
              <w:spacing w:after="20"/>
              <w:ind w:left="20"/>
              <w:jc w:val="both"/>
            </w:pPr>
            <w:r>
              <w:rPr>
                <w:rFonts w:ascii="Times New Roman"/>
                <w:b w:val="false"/>
                <w:i w:val="false"/>
                <w:color w:val="000000"/>
                <w:sz w:val="20"/>
              </w:rPr>
              <w:t>
2. ХЖҚО-ға жүгінген адамдармен өзара түсіністікті орнату: ашық, сенім атмосферасында әңгімелесуді қолдау және ізденушінің жағымды көңіл-күйін қалыптастыру, лайықты жұмыс іздеу бойынша бірлескен қызметке ынталандыру.</w:t>
            </w:r>
          </w:p>
          <w:p>
            <w:pPr>
              <w:spacing w:after="20"/>
              <w:ind w:left="20"/>
              <w:jc w:val="both"/>
            </w:pPr>
            <w:r>
              <w:rPr>
                <w:rFonts w:ascii="Times New Roman"/>
                <w:b w:val="false"/>
                <w:i w:val="false"/>
                <w:color w:val="000000"/>
                <w:sz w:val="20"/>
              </w:rPr>
              <w:t>
3. Ізденушінің алдыңғы жұмыс тәжірибесін, мансаптық күтуі мен қалауын ескере отырып, оның жұмысқа орналасуға жәрдемдесуге мұқтаждық дәрежесін талдау және анықтау.</w:t>
            </w:r>
          </w:p>
          <w:p>
            <w:pPr>
              <w:spacing w:after="20"/>
              <w:ind w:left="20"/>
              <w:jc w:val="both"/>
            </w:pPr>
            <w:r>
              <w:rPr>
                <w:rFonts w:ascii="Times New Roman"/>
                <w:b w:val="false"/>
                <w:i w:val="false"/>
                <w:color w:val="000000"/>
                <w:sz w:val="20"/>
              </w:rPr>
              <w:t>
4. Ізденушілерді: жұмыс іздеп жүрген адамдар, жұмыссыздар ретінде тіркеу мақсатында ізденушінің құжаттарын бастапқы тексеру және талдау жүргізу.</w:t>
            </w:r>
          </w:p>
          <w:p>
            <w:pPr>
              <w:spacing w:after="20"/>
              <w:ind w:left="20"/>
              <w:jc w:val="both"/>
            </w:pPr>
            <w:r>
              <w:rPr>
                <w:rFonts w:ascii="Times New Roman"/>
                <w:b w:val="false"/>
                <w:i w:val="false"/>
                <w:color w:val="000000"/>
                <w:sz w:val="20"/>
              </w:rPr>
              <w:t>
5. Жұмыссыздық кезеңінің болжамды ұзақтығына қарай жұмыс іздеушілерді санаттар бойынша бөле білу.</w:t>
            </w:r>
          </w:p>
          <w:p>
            <w:pPr>
              <w:spacing w:after="20"/>
              <w:ind w:left="20"/>
              <w:jc w:val="both"/>
            </w:pPr>
            <w:r>
              <w:rPr>
                <w:rFonts w:ascii="Times New Roman"/>
                <w:b w:val="false"/>
                <w:i w:val="false"/>
                <w:color w:val="000000"/>
                <w:sz w:val="20"/>
              </w:rPr>
              <w:t>
6. Ақпараттық-коммуникациялық технологиялар арқылы жұмыс істей білу және әлеуметтік-еңбек саласының ақпараттық жүйелерін қолдана білу.</w:t>
            </w:r>
          </w:p>
          <w:p>
            <w:pPr>
              <w:spacing w:after="20"/>
              <w:ind w:left="20"/>
              <w:jc w:val="both"/>
            </w:pPr>
            <w:r>
              <w:rPr>
                <w:rFonts w:ascii="Times New Roman"/>
                <w:b w:val="false"/>
                <w:i w:val="false"/>
                <w:color w:val="000000"/>
                <w:sz w:val="20"/>
              </w:rPr>
              <w:t>
7. Жеке және заңды тұлғаларды қабылдауды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Қазақстан Республикасының Конституциясы (бұдан әрі - Конституция).</w:t>
            </w:r>
          </w:p>
          <w:p>
            <w:pPr>
              <w:spacing w:after="20"/>
              <w:ind w:left="20"/>
              <w:jc w:val="both"/>
            </w:pPr>
            <w:r>
              <w:rPr>
                <w:rFonts w:ascii="Times New Roman"/>
                <w:b w:val="false"/>
                <w:i w:val="false"/>
                <w:color w:val="000000"/>
                <w:sz w:val="20"/>
              </w:rPr>
              <w:t xml:space="preserve">
"Халықты жұмыспен қамту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 Заң).</w:t>
            </w:r>
          </w:p>
          <w:p>
            <w:pPr>
              <w:spacing w:after="20"/>
              <w:ind w:left="20"/>
              <w:jc w:val="both"/>
            </w:pPr>
            <w:r>
              <w:rPr>
                <w:rFonts w:ascii="Times New Roman"/>
                <w:b w:val="false"/>
                <w:i w:val="false"/>
                <w:color w:val="000000"/>
                <w:sz w:val="20"/>
              </w:rPr>
              <w:t xml:space="preserve">
"Міндетті әлеуметтік сақтандыру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 Сақтандыру туралы Заң).</w:t>
            </w:r>
          </w:p>
          <w:p>
            <w:pPr>
              <w:spacing w:after="20"/>
              <w:ind w:left="20"/>
              <w:jc w:val="both"/>
            </w:pPr>
            <w:r>
              <w:rPr>
                <w:rFonts w:ascii="Times New Roman"/>
                <w:b w:val="false"/>
                <w:i w:val="false"/>
                <w:color w:val="000000"/>
                <w:sz w:val="20"/>
              </w:rPr>
              <w:t xml:space="preserve">
"Қазақстан Республикасында мүгедек адамдарды әлеуметтік қорғау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Республикасында зейнетақымен қамсыздандыру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"Кәсіпкерлікті дамыту жөніндегі 2021 – 2025 жылдарға арналған ұлттық жобаны бекіту туралы" Қазақстан Республикасы Үкіметінің қаулысы (бұдан әрі - Қаулы).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4. Жеке тұлғаның және азаматтардың жекелеген санаттарының психологиясының ерекшеліктері.</w:t>
            </w:r>
          </w:p>
          <w:p>
            <w:pPr>
              <w:spacing w:after="20"/>
              <w:ind w:left="20"/>
              <w:jc w:val="both"/>
            </w:pPr>
            <w:r>
              <w:rPr>
                <w:rFonts w:ascii="Times New Roman"/>
                <w:b w:val="false"/>
                <w:i w:val="false"/>
                <w:color w:val="000000"/>
                <w:sz w:val="20"/>
              </w:rPr>
              <w:t>
5. Қиын өмірлік жағдайға тап болған адамдарға көмек көрсетудің әлеуметтік-психологиялық аспектілері.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2: Бос жұмыс орындарын іріктеу (лайықты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Ізденушінің кәсібін (лауазымын), оның кәсіби даярлығы мен біліктілік деңгейін, жұмыс тәжірибесі мен дағдыларын, жалақы деңгейін, жұмыс уақыты режимін, сондай-ақ ізденушінің бос жұмыс орны үшін жұмыс берушілер белгілеген басқа талаптар мен шарттарға сәйкестігін бағалау.</w:t>
            </w:r>
          </w:p>
          <w:p>
            <w:pPr>
              <w:spacing w:after="20"/>
              <w:ind w:left="20"/>
              <w:jc w:val="both"/>
            </w:pPr>
            <w:r>
              <w:rPr>
                <w:rFonts w:ascii="Times New Roman"/>
                <w:b w:val="false"/>
                <w:i w:val="false"/>
                <w:color w:val="000000"/>
                <w:sz w:val="20"/>
              </w:rPr>
              <w:t>
2. Түсіндіруге ізденушіге талаптар Жұмыс берушінің тілі, қол жетімді түсіну үшін ізденушінің.</w:t>
            </w:r>
          </w:p>
          <w:p>
            <w:pPr>
              <w:spacing w:after="20"/>
              <w:ind w:left="20"/>
              <w:jc w:val="both"/>
            </w:pPr>
            <w:r>
              <w:rPr>
                <w:rFonts w:ascii="Times New Roman"/>
                <w:b w:val="false"/>
                <w:i w:val="false"/>
                <w:color w:val="000000"/>
                <w:sz w:val="20"/>
              </w:rPr>
              <w:t>
3. Талдау және салыстыру жұмыс берушінің талаптары үміттерімен ізденушінің ұсынған кезде ізденушіге лайықты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Қаулы.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4. Жұмыспен қамтуға жәрдемдесудің белсенді шаралары іс-шараларының тиімділігін бағалау.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ақпараттық-түсіндіру жұмысын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Атқарылған жұмысты қорытындылау және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Кеңес, ақпарат алу үшін және еңбек делдалдығына жәрдемдесу үшін ХЖҚО-ға жүгінген адамдардың есебін жүргізу.</w:t>
            </w:r>
          </w:p>
          <w:p>
            <w:pPr>
              <w:spacing w:after="20"/>
              <w:ind w:left="20"/>
              <w:jc w:val="both"/>
            </w:pPr>
            <w:r>
              <w:rPr>
                <w:rFonts w:ascii="Times New Roman"/>
                <w:b w:val="false"/>
                <w:i w:val="false"/>
                <w:color w:val="000000"/>
                <w:sz w:val="20"/>
              </w:rPr>
              <w:t>
2. Жұмыспен қамтуға жәрдемдесудің белсенді шаралары саласындағы тиісті құжаттаманы ресімдеу.</w:t>
            </w:r>
          </w:p>
          <w:p>
            <w:pPr>
              <w:spacing w:after="20"/>
              <w:ind w:left="20"/>
              <w:jc w:val="both"/>
            </w:pPr>
            <w:r>
              <w:rPr>
                <w:rFonts w:ascii="Times New Roman"/>
                <w:b w:val="false"/>
                <w:i w:val="false"/>
                <w:color w:val="000000"/>
                <w:sz w:val="20"/>
              </w:rPr>
              <w:t>
3. Халықты жұмыспен қамту саласындағы талдамалық және статистикалық ақпаратты жинақтайды және белгіленген мерзімде мемлекеттік органдарға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Сақтандыру туралы </w:t>
            </w:r>
            <w:r>
              <w:rPr>
                <w:rFonts w:ascii="Times New Roman"/>
                <w:b w:val="false"/>
                <w:i w:val="false"/>
                <w:color w:val="000000"/>
                <w:sz w:val="20"/>
              </w:rPr>
              <w:t>Заң</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Қаулы.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xml:space="preserve">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2019 жылғы 29 наурыздағы № 154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18445 болып тіркелген).</w:t>
            </w:r>
          </w:p>
          <w:p>
            <w:pPr>
              <w:spacing w:after="20"/>
              <w:ind w:left="20"/>
              <w:jc w:val="both"/>
            </w:pPr>
            <w:r>
              <w:rPr>
                <w:rFonts w:ascii="Times New Roman"/>
                <w:b w:val="false"/>
                <w:i w:val="false"/>
                <w:color w:val="000000"/>
                <w:sz w:val="20"/>
              </w:rPr>
              <w:t>
2. Халықты жұмыспен қамту саласындағы тәртіп пен құжаттама.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Халықты жұмыспен қамту мәселелері бойынша ізденушілерді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Халықты жұмыспен қамтуға жәрдемдесудің мемлекеттік шаралары және ХЖҚО көрсететін қызметтер туралы ізденушілерді хабардар ету.</w:t>
            </w:r>
          </w:p>
          <w:p>
            <w:pPr>
              <w:spacing w:after="20"/>
              <w:ind w:left="20"/>
              <w:jc w:val="both"/>
            </w:pPr>
            <w:r>
              <w:rPr>
                <w:rFonts w:ascii="Times New Roman"/>
                <w:b w:val="false"/>
                <w:i w:val="false"/>
                <w:color w:val="000000"/>
                <w:sz w:val="20"/>
              </w:rPr>
              <w:t>
2. Жұмыспен қамтуға жәрдемдесудің белсенді шараларына қатысу мүмкіндігі туралы ізденушілерге түсінікті тілде түсінікті түрде түсіндіру.</w:t>
            </w:r>
          </w:p>
          <w:p>
            <w:pPr>
              <w:spacing w:after="20"/>
              <w:ind w:left="20"/>
              <w:jc w:val="both"/>
            </w:pPr>
            <w:r>
              <w:rPr>
                <w:rFonts w:ascii="Times New Roman"/>
                <w:b w:val="false"/>
                <w:i w:val="false"/>
                <w:color w:val="000000"/>
                <w:sz w:val="20"/>
              </w:rPr>
              <w:t>
3. Бос орындар жәрмеңкесін ұйымдастыру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"Мемлекеттік атаулы әлеуметтік көмек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Сақтандыру туралы </w:t>
            </w:r>
            <w:r>
              <w:rPr>
                <w:rFonts w:ascii="Times New Roman"/>
                <w:b w:val="false"/>
                <w:i w:val="false"/>
                <w:color w:val="000000"/>
                <w:sz w:val="20"/>
              </w:rPr>
              <w:t>Заң</w:t>
            </w:r>
            <w:r>
              <w:rPr>
                <w:rFonts w:ascii="Times New Roman"/>
                <w:b w:val="false"/>
                <w:i w:val="false"/>
                <w:color w:val="000000"/>
                <w:sz w:val="20"/>
              </w:rPr>
              <w:t>.</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Қаулы.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xml:space="preserve">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5757 болып тіркелген).</w:t>
            </w:r>
          </w:p>
          <w:p>
            <w:pPr>
              <w:spacing w:after="20"/>
              <w:ind w:left="20"/>
              <w:jc w:val="both"/>
            </w:pPr>
            <w:r>
              <w:rPr>
                <w:rFonts w:ascii="Times New Roman"/>
                <w:b w:val="false"/>
                <w:i w:val="false"/>
                <w:color w:val="000000"/>
                <w:sz w:val="20"/>
              </w:rPr>
              <w:t xml:space="preserve">
"Мемлекеттік атаулы әлеуметтік көмек тағайындау және төлеу және кепілдедік берілген әлеуметтік топтаманы ұсыну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11426 болып тіркелген).</w:t>
            </w:r>
          </w:p>
          <w:p>
            <w:pPr>
              <w:spacing w:after="20"/>
              <w:ind w:left="20"/>
              <w:jc w:val="both"/>
            </w:pPr>
            <w:r>
              <w:rPr>
                <w:rFonts w:ascii="Times New Roman"/>
                <w:b w:val="false"/>
                <w:i w:val="false"/>
                <w:color w:val="000000"/>
                <w:sz w:val="20"/>
              </w:rPr>
              <w:t xml:space="preserve">
"Жұмыс күшінің ұтқырлығын арттыру үшін адамдардың ерікті түрде қоныс аудару қағидаларын бекіту туралы" Қазақстан Республикасы Денсаулық сақтау және әлеуметтік даму министрінің 2016 жылғы 14 маусымдағы № 515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13921 болып тіркелген).</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4. Жұмыспен қамтуға жәрдемдесудің белсенді шаралары іс-шараларының тиімділігін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Ізденушіге бағдарлау, нәтижеге бағдарлау, күйзеліске төзімділік, эмоционалдық қайырымдылық, шыдамдылық, талдау және салыстыру қабілеті, командада жұмыс істеу, жауапкершілік, орындаушылық, риясыздық.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инспектор;</w:t>
            </w:r>
          </w:p>
          <w:p>
            <w:pPr>
              <w:spacing w:after="20"/>
              <w:ind w:left="20"/>
              <w:jc w:val="both"/>
            </w:pPr>
            <w:r>
              <w:rPr>
                <w:rFonts w:ascii="Times New Roman"/>
                <w:b w:val="false"/>
                <w:i w:val="false"/>
                <w:color w:val="000000"/>
                <w:sz w:val="20"/>
              </w:rPr>
              <w:t>
Ізденушілермен жұмыс бойынша маман;</w:t>
            </w:r>
          </w:p>
          <w:p>
            <w:pPr>
              <w:spacing w:after="20"/>
              <w:ind w:left="20"/>
              <w:jc w:val="both"/>
            </w:pPr>
            <w:r>
              <w:rPr>
                <w:rFonts w:ascii="Times New Roman"/>
                <w:b w:val="false"/>
                <w:i w:val="false"/>
                <w:color w:val="000000"/>
                <w:sz w:val="20"/>
              </w:rPr>
              <w:t>
Жұмыс берушілермен жұмыс бойынша маман;</w:t>
            </w:r>
          </w:p>
          <w:p>
            <w:pPr>
              <w:spacing w:after="20"/>
              <w:ind w:left="20"/>
              <w:jc w:val="both"/>
            </w:pPr>
            <w:r>
              <w:rPr>
                <w:rFonts w:ascii="Times New Roman"/>
                <w:b w:val="false"/>
                <w:i w:val="false"/>
                <w:color w:val="000000"/>
                <w:sz w:val="20"/>
              </w:rPr>
              <w:t>
Кәсіптік бағдарлау жөніндегі маманы;</w:t>
            </w:r>
          </w:p>
          <w:p>
            <w:pPr>
              <w:spacing w:after="20"/>
              <w:ind w:left="20"/>
              <w:jc w:val="both"/>
            </w:pPr>
            <w:r>
              <w:rPr>
                <w:rFonts w:ascii="Times New Roman"/>
                <w:b w:val="false"/>
                <w:i w:val="false"/>
                <w:color w:val="000000"/>
                <w:sz w:val="20"/>
              </w:rPr>
              <w:t>
Болжау және мониторинг бойынша маман;</w:t>
            </w:r>
          </w:p>
          <w:p>
            <w:pPr>
              <w:spacing w:after="20"/>
              <w:ind w:left="20"/>
              <w:jc w:val="both"/>
            </w:pPr>
            <w:r>
              <w:rPr>
                <w:rFonts w:ascii="Times New Roman"/>
                <w:b w:val="false"/>
                <w:i w:val="false"/>
                <w:color w:val="000000"/>
                <w:sz w:val="20"/>
              </w:rPr>
              <w:t>
Жұмыспен қамту орталығының әлеуметтік жұмыс жөніндегі консультанты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әлеуметтік жұмыс жөніндегі кеңесшісі ХЖҚО құрылымдық бөлімшесінің (бөлімінің, секторының, тобының) маманы ХЖҚО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"Ізденушілермен жұмыс бойынша маман" кәсібінің карточкасы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Ізденушілермен жұмыс бойынша маман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кәсібі үшін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w:t>
            </w:r>
          </w:p>
          <w:p>
            <w:pPr>
              <w:spacing w:after="20"/>
              <w:ind w:left="20"/>
              <w:jc w:val="both"/>
            </w:pPr>
            <w:r>
              <w:rPr>
                <w:rFonts w:ascii="Times New Roman"/>
                <w:b w:val="false"/>
                <w:i w:val="false"/>
                <w:color w:val="000000"/>
                <w:sz w:val="20"/>
              </w:rPr>
              <w:t>
жоғары санатты маман: жоғары білім және жұмыспен қамту жүйесіндегі жұмыс өтілі біліктілігі жоғары деңгейдегі бірінші санатты маман лауазымында кемінде 3 жыл;</w:t>
            </w:r>
          </w:p>
          <w:p>
            <w:pPr>
              <w:spacing w:after="20"/>
              <w:ind w:left="20"/>
              <w:jc w:val="both"/>
            </w:pPr>
            <w:r>
              <w:rPr>
                <w:rFonts w:ascii="Times New Roman"/>
                <w:b w:val="false"/>
                <w:i w:val="false"/>
                <w:color w:val="000000"/>
                <w:sz w:val="20"/>
              </w:rPr>
              <w:t>
бірінші санатты: жоғары білім және халықты жұмыспен қамту саласында біліктілігі жоғары деңгейдегі екінші санатты маман лауазымында жұмыс өтілі кемінде 2 жыл;</w:t>
            </w:r>
          </w:p>
          <w:p>
            <w:pPr>
              <w:spacing w:after="20"/>
              <w:ind w:left="20"/>
              <w:jc w:val="both"/>
            </w:pPr>
            <w:r>
              <w:rPr>
                <w:rFonts w:ascii="Times New Roman"/>
                <w:b w:val="false"/>
                <w:i w:val="false"/>
                <w:color w:val="000000"/>
                <w:sz w:val="20"/>
              </w:rPr>
              <w:t>
екінші санат: жоғары білім және халықты жұмыспен қамту саласында біліктілігі жоғары деңгейдегі санаты жоқ маман лауазымында кемінде 1 жыл жұмыс өтілі;</w:t>
            </w:r>
          </w:p>
          <w:p>
            <w:pPr>
              <w:spacing w:after="20"/>
              <w:ind w:left="20"/>
              <w:jc w:val="both"/>
            </w:pPr>
            <w:r>
              <w:rPr>
                <w:rFonts w:ascii="Times New Roman"/>
                <w:b w:val="false"/>
                <w:i w:val="false"/>
                <w:color w:val="000000"/>
                <w:sz w:val="20"/>
              </w:rPr>
              <w:t>
санаты жоқ: жоғары білім, еңбек өтіліне талап қойылмайды.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 Еңбек делдалдығын көрсету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ХЖҚО өтініш берген тұлғаларды бастапқы қабылдау және тіркеуді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ХЖҚО-ға жүгінген адамдардың қажеттіліктерін, ізденушіге құрмет көрсете отырып, ізденушінің қажеттіліктерін, оның ХЖҚО жүгіну себептерін мұқият тыңдап және оған жауап бере отырып түсіну.</w:t>
            </w:r>
          </w:p>
          <w:p>
            <w:pPr>
              <w:spacing w:after="20"/>
              <w:ind w:left="20"/>
              <w:jc w:val="both"/>
            </w:pPr>
            <w:r>
              <w:rPr>
                <w:rFonts w:ascii="Times New Roman"/>
                <w:b w:val="false"/>
                <w:i w:val="false"/>
                <w:color w:val="000000"/>
                <w:sz w:val="20"/>
              </w:rPr>
              <w:t>
2. ХЖҚО-ға жүгінген адамдармен өзара түсіністікті орнату: ашық, сенім атмосферасында әңгімелесуді қолдау және ізденушінің жағымды көңіл-күйін қалыптастыру, лайықты жұмыс іздеу бойынша бірлескен қызметке ынталандыру.</w:t>
            </w:r>
          </w:p>
          <w:p>
            <w:pPr>
              <w:spacing w:after="20"/>
              <w:ind w:left="20"/>
              <w:jc w:val="both"/>
            </w:pPr>
            <w:r>
              <w:rPr>
                <w:rFonts w:ascii="Times New Roman"/>
                <w:b w:val="false"/>
                <w:i w:val="false"/>
                <w:color w:val="000000"/>
                <w:sz w:val="20"/>
              </w:rPr>
              <w:t>
3. Ізденушінің алдыңғы жұмыс тәжірибесін, мансаптық күтуі мен қалауын ескере отырып, оның жұмысқа орналасуға жәрдемдесуге мұқтаждық дәрежесін талдау және анықтау.</w:t>
            </w:r>
          </w:p>
          <w:p>
            <w:pPr>
              <w:spacing w:after="20"/>
              <w:ind w:left="20"/>
              <w:jc w:val="both"/>
            </w:pPr>
            <w:r>
              <w:rPr>
                <w:rFonts w:ascii="Times New Roman"/>
                <w:b w:val="false"/>
                <w:i w:val="false"/>
                <w:color w:val="000000"/>
                <w:sz w:val="20"/>
              </w:rPr>
              <w:t>
4. Ізденушілерді: жұмыс іздеп жүрген адамдар, жұмыссыздар ретінде тіркеу мақсатында ізденушінің құжаттарын бастапқы тексеру және талдау жүргізу.</w:t>
            </w:r>
          </w:p>
          <w:p>
            <w:pPr>
              <w:spacing w:after="20"/>
              <w:ind w:left="20"/>
              <w:jc w:val="both"/>
            </w:pPr>
            <w:r>
              <w:rPr>
                <w:rFonts w:ascii="Times New Roman"/>
                <w:b w:val="false"/>
                <w:i w:val="false"/>
                <w:color w:val="000000"/>
                <w:sz w:val="20"/>
              </w:rPr>
              <w:t>
5. Жұмыссыздық кезеңінің болжамды ұзақтығына қарай жұмыс іздеушілерді санаттар бойынша бөле білу.</w:t>
            </w:r>
          </w:p>
          <w:p>
            <w:pPr>
              <w:spacing w:after="20"/>
              <w:ind w:left="20"/>
              <w:jc w:val="both"/>
            </w:pPr>
            <w:r>
              <w:rPr>
                <w:rFonts w:ascii="Times New Roman"/>
                <w:b w:val="false"/>
                <w:i w:val="false"/>
                <w:color w:val="000000"/>
                <w:sz w:val="20"/>
              </w:rPr>
              <w:t>
6. Ақпараттық-коммуникациялық технологиялар арқылы жұмыс істей білу және әлеуметтік-еңбек саласының ақпараттық жүйелерін қолдана білу.</w:t>
            </w:r>
          </w:p>
          <w:p>
            <w:pPr>
              <w:spacing w:after="20"/>
              <w:ind w:left="20"/>
              <w:jc w:val="both"/>
            </w:pPr>
            <w:r>
              <w:rPr>
                <w:rFonts w:ascii="Times New Roman"/>
                <w:b w:val="false"/>
                <w:i w:val="false"/>
                <w:color w:val="000000"/>
                <w:sz w:val="20"/>
              </w:rPr>
              <w:t>
7. Жеке және заңды тұлғаларды қабылдауды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w:t>
            </w:r>
            <w:r>
              <w:rPr>
                <w:rFonts w:ascii="Times New Roman"/>
                <w:b w:val="false"/>
                <w:i w:val="false"/>
                <w:color w:val="000000"/>
                <w:sz w:val="20"/>
              </w:rPr>
              <w:t xml:space="preserve"> (бұдан әрі - Кодекс).</w:t>
            </w:r>
          </w:p>
          <w:p>
            <w:pPr>
              <w:spacing w:after="20"/>
              <w:ind w:left="20"/>
              <w:jc w:val="both"/>
            </w:pPr>
            <w:r>
              <w:rPr>
                <w:rFonts w:ascii="Times New Roman"/>
                <w:b w:val="false"/>
                <w:i w:val="false"/>
                <w:color w:val="000000"/>
                <w:sz w:val="20"/>
              </w:rPr>
              <w:t xml:space="preserve">
"Халықты жұмыспен қамту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 Заң).</w:t>
            </w:r>
          </w:p>
          <w:p>
            <w:pPr>
              <w:spacing w:after="20"/>
              <w:ind w:left="20"/>
              <w:jc w:val="both"/>
            </w:pPr>
            <w:r>
              <w:rPr>
                <w:rFonts w:ascii="Times New Roman"/>
                <w:b w:val="false"/>
                <w:i w:val="false"/>
                <w:color w:val="000000"/>
                <w:sz w:val="20"/>
              </w:rPr>
              <w:t xml:space="preserve">
"Міндетті әлеуметтік сақтандыру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 Сақтандыру туралы Заң).</w:t>
            </w:r>
          </w:p>
          <w:p>
            <w:pPr>
              <w:spacing w:after="20"/>
              <w:ind w:left="20"/>
              <w:jc w:val="both"/>
            </w:pPr>
            <w:r>
              <w:rPr>
                <w:rFonts w:ascii="Times New Roman"/>
                <w:b w:val="false"/>
                <w:i w:val="false"/>
                <w:color w:val="000000"/>
                <w:sz w:val="20"/>
              </w:rPr>
              <w:t>
"Кәсіпкерлікті дамыту жөніндегі 2021 – 2025 жылдарға арналған ұлттық жобаны бекіту туралы" Қазақстан Республикасы Үкіметінің қаулысы (бұдан әрі – Қаулы).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5. Жеке тұлғаның және азаматтардың жекелеген санаттарының психологиясының ерекшеліктері.</w:t>
            </w:r>
          </w:p>
          <w:p>
            <w:pPr>
              <w:spacing w:after="20"/>
              <w:ind w:left="20"/>
              <w:jc w:val="both"/>
            </w:pPr>
            <w:r>
              <w:rPr>
                <w:rFonts w:ascii="Times New Roman"/>
                <w:b w:val="false"/>
                <w:i w:val="false"/>
                <w:color w:val="000000"/>
                <w:sz w:val="20"/>
              </w:rPr>
              <w:t>
6. Қиын өмірлік жағдайға тап болған адамдарға көмек көрсетудің әлеуметтік-психологиялық аспектілері.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2: Бос жұмыс орындарын іріктеу (лайықты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Ізденушінің кәсібін (лауазымын), оның кәсіби даярлығы мен біліктілік деңгейін, жұмыс тәжірибесі мен дағдыларын, жалақы деңгейін, жұмыс уақыты режимін, сондай-ақ ізденушінің бос жұмыс орны үшін жұмыс берушілер белгілеген басқа талаптар мен шарттарға сәйкестігін бағалау.</w:t>
            </w:r>
          </w:p>
          <w:p>
            <w:pPr>
              <w:spacing w:after="20"/>
              <w:ind w:left="20"/>
              <w:jc w:val="both"/>
            </w:pPr>
            <w:r>
              <w:rPr>
                <w:rFonts w:ascii="Times New Roman"/>
                <w:b w:val="false"/>
                <w:i w:val="false"/>
                <w:color w:val="000000"/>
                <w:sz w:val="20"/>
              </w:rPr>
              <w:t>
2. Түсіндіруге ізденушіге талаптар Жұмыс берушінің тілі, қол жетімді түсіну үшін ізденушінің.</w:t>
            </w:r>
          </w:p>
          <w:p>
            <w:pPr>
              <w:spacing w:after="20"/>
              <w:ind w:left="20"/>
              <w:jc w:val="both"/>
            </w:pPr>
            <w:r>
              <w:rPr>
                <w:rFonts w:ascii="Times New Roman"/>
                <w:b w:val="false"/>
                <w:i w:val="false"/>
                <w:color w:val="000000"/>
                <w:sz w:val="20"/>
              </w:rPr>
              <w:t>
3. Еңбек делдалдығы мәселелері бойынша Жұмыспен қамтудың жекеше агенттігімен өзара іс-қимыл жасау.</w:t>
            </w:r>
          </w:p>
          <w:p>
            <w:pPr>
              <w:spacing w:after="20"/>
              <w:ind w:left="20"/>
              <w:jc w:val="both"/>
            </w:pPr>
            <w:r>
              <w:rPr>
                <w:rFonts w:ascii="Times New Roman"/>
                <w:b w:val="false"/>
                <w:i w:val="false"/>
                <w:color w:val="000000"/>
                <w:sz w:val="20"/>
              </w:rPr>
              <w:t>
4. Талдау және салыстыру жұмыс берушінің талаптары үміттерімен ізденушінің ұсынған кезде ізденушіге лайықты жұмыс.</w:t>
            </w:r>
          </w:p>
          <w:p>
            <w:pPr>
              <w:spacing w:after="20"/>
              <w:ind w:left="20"/>
              <w:jc w:val="both"/>
            </w:pPr>
            <w:r>
              <w:rPr>
                <w:rFonts w:ascii="Times New Roman"/>
                <w:b w:val="false"/>
                <w:i w:val="false"/>
                <w:color w:val="000000"/>
                <w:sz w:val="20"/>
              </w:rPr>
              <w:t>
5. Жұмыс іздеушіні бос жұмыс орнына жұмысқа орналастыру кезінде жұмыс берушілермен келіссөздер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Кодекс</w:t>
            </w:r>
            <w:r>
              <w:rPr>
                <w:rFonts w:ascii="Times New Roman"/>
                <w:b w:val="false"/>
                <w:i w:val="false"/>
                <w:color w:val="000000"/>
                <w:sz w:val="20"/>
              </w:rPr>
              <w:t>.</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Қаулы.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5. Жұмыспен қамтуға жәрдемдесудің белсенді шаралары іс-шараларының тиімділігін бағалау.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ақпараттық-түсіндіру жұмысын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Атқарылған жұмысты қорытындылау және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Машықтанумен дағдылар::</w:t>
            </w:r>
          </w:p>
          <w:p>
            <w:pPr>
              <w:spacing w:after="20"/>
              <w:ind w:left="20"/>
              <w:jc w:val="both"/>
            </w:pPr>
            <w:r>
              <w:rPr>
                <w:rFonts w:ascii="Times New Roman"/>
                <w:b w:val="false"/>
                <w:i w:val="false"/>
                <w:color w:val="000000"/>
                <w:sz w:val="20"/>
              </w:rPr>
              <w:t>
1. Кеңес, ақпарат алу үшін және еңбек делдалдығына жәрдемдесу үшін ХЖҚО-ға жүгінген адамдардың есебін жүргізу.</w:t>
            </w:r>
          </w:p>
          <w:p>
            <w:pPr>
              <w:spacing w:after="20"/>
              <w:ind w:left="20"/>
              <w:jc w:val="both"/>
            </w:pPr>
            <w:r>
              <w:rPr>
                <w:rFonts w:ascii="Times New Roman"/>
                <w:b w:val="false"/>
                <w:i w:val="false"/>
                <w:color w:val="000000"/>
                <w:sz w:val="20"/>
              </w:rPr>
              <w:t>
2. Жұмыспен қамтуға жәрдемдесудің белсенді шараларын іске асыру іс-шаралары бойынша ұсыныстар әзірлеу.</w:t>
            </w:r>
          </w:p>
          <w:p>
            <w:pPr>
              <w:spacing w:after="20"/>
              <w:ind w:left="20"/>
              <w:jc w:val="both"/>
            </w:pPr>
            <w:r>
              <w:rPr>
                <w:rFonts w:ascii="Times New Roman"/>
                <w:b w:val="false"/>
                <w:i w:val="false"/>
                <w:color w:val="000000"/>
                <w:sz w:val="20"/>
              </w:rPr>
              <w:t>
3. Өңірлік еңбек нарығына талдау жүргізу.</w:t>
            </w:r>
          </w:p>
          <w:p>
            <w:pPr>
              <w:spacing w:after="20"/>
              <w:ind w:left="20"/>
              <w:jc w:val="both"/>
            </w:pPr>
            <w:r>
              <w:rPr>
                <w:rFonts w:ascii="Times New Roman"/>
                <w:b w:val="false"/>
                <w:i w:val="false"/>
                <w:color w:val="000000"/>
                <w:sz w:val="20"/>
              </w:rPr>
              <w:t>
4. Жұмыспен қамтуға жәрдемдесудің белсенді шаралары саласындағы тиісті құжаттаманы ресімдеу.</w:t>
            </w:r>
          </w:p>
          <w:p>
            <w:pPr>
              <w:spacing w:after="20"/>
              <w:ind w:left="20"/>
              <w:jc w:val="both"/>
            </w:pPr>
            <w:r>
              <w:rPr>
                <w:rFonts w:ascii="Times New Roman"/>
                <w:b w:val="false"/>
                <w:i w:val="false"/>
                <w:color w:val="000000"/>
                <w:sz w:val="20"/>
              </w:rPr>
              <w:t>
5. Халықты жұмыспен қамту саласындағы талдамалық және статистикалық ақпаратты жинақтайды және белгіленген мерзімде мемлекеттік органдарға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xml:space="preserve">
Сақтандыру туралы </w:t>
            </w:r>
            <w:r>
              <w:rPr>
                <w:rFonts w:ascii="Times New Roman"/>
                <w:b w:val="false"/>
                <w:i w:val="false"/>
                <w:color w:val="000000"/>
                <w:sz w:val="20"/>
              </w:rPr>
              <w:t>Заң</w:t>
            </w:r>
            <w:r>
              <w:rPr>
                <w:rFonts w:ascii="Times New Roman"/>
                <w:b w:val="false"/>
                <w:i w:val="false"/>
                <w:color w:val="000000"/>
                <w:sz w:val="20"/>
              </w:rPr>
              <w:t>.</w:t>
            </w:r>
          </w:p>
          <w:p>
            <w:pPr>
              <w:spacing w:after="20"/>
              <w:ind w:left="20"/>
              <w:jc w:val="both"/>
            </w:pPr>
            <w:r>
              <w:rPr>
                <w:rFonts w:ascii="Times New Roman"/>
                <w:b w:val="false"/>
                <w:i w:val="false"/>
                <w:color w:val="000000"/>
                <w:sz w:val="20"/>
              </w:rPr>
              <w:t>
Қаулы.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xml:space="preserve">
"Еңбек және жұмыспен қамту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7 қыркүйектегі № 34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21183 болып тіркелген).</w:t>
            </w:r>
          </w:p>
          <w:p>
            <w:pPr>
              <w:spacing w:after="20"/>
              <w:ind w:left="20"/>
              <w:jc w:val="both"/>
            </w:pPr>
            <w:r>
              <w:rPr>
                <w:rFonts w:ascii="Times New Roman"/>
                <w:b w:val="false"/>
                <w:i w:val="false"/>
                <w:color w:val="000000"/>
                <w:sz w:val="20"/>
              </w:rPr>
              <w:t xml:space="preserve">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2019 жылғы 29 наурыздағы № 154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18445 болып тіркелген).</w:t>
            </w:r>
          </w:p>
          <w:p>
            <w:pPr>
              <w:spacing w:after="20"/>
              <w:ind w:left="20"/>
              <w:jc w:val="both"/>
            </w:pPr>
            <w:r>
              <w:rPr>
                <w:rFonts w:ascii="Times New Roman"/>
                <w:b w:val="false"/>
                <w:i w:val="false"/>
                <w:color w:val="000000"/>
                <w:sz w:val="20"/>
              </w:rPr>
              <w:t>
2. Жұмыспен қамтуға жәрдемдесудің белсенді шаралары іс-шараларының тиімділігін бағалау.</w:t>
            </w:r>
          </w:p>
          <w:p>
            <w:pPr>
              <w:spacing w:after="20"/>
              <w:ind w:left="20"/>
              <w:jc w:val="both"/>
            </w:pPr>
            <w:r>
              <w:rPr>
                <w:rFonts w:ascii="Times New Roman"/>
                <w:b w:val="false"/>
                <w:i w:val="false"/>
                <w:color w:val="000000"/>
                <w:sz w:val="20"/>
              </w:rPr>
              <w:t>
3. Халықты жұмыспен қамту саласындағы тәртіп пен құжаттама.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Халықты жұмыспен қамту мәселелері бойынша ізденушілерді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Халықты жұмыспен қамтуға жәрдемдесудің мемлекеттік шаралары және ХЖҚО көрсететін қызметтер туралы ізденушілерді хабардар ету.</w:t>
            </w:r>
          </w:p>
          <w:p>
            <w:pPr>
              <w:spacing w:after="20"/>
              <w:ind w:left="20"/>
              <w:jc w:val="both"/>
            </w:pPr>
            <w:r>
              <w:rPr>
                <w:rFonts w:ascii="Times New Roman"/>
                <w:b w:val="false"/>
                <w:i w:val="false"/>
                <w:color w:val="000000"/>
                <w:sz w:val="20"/>
              </w:rPr>
              <w:t>
2. Жұмыспен қамтуға жәрдемдесудің белсенді шараларына қатысу мүмкіндігі туралы ізденушілерге түсінікті тілде түсінікті түрде түсіндіру.</w:t>
            </w:r>
          </w:p>
          <w:p>
            <w:pPr>
              <w:spacing w:after="20"/>
              <w:ind w:left="20"/>
              <w:jc w:val="both"/>
            </w:pPr>
            <w:r>
              <w:rPr>
                <w:rFonts w:ascii="Times New Roman"/>
                <w:b w:val="false"/>
                <w:i w:val="false"/>
                <w:color w:val="000000"/>
                <w:sz w:val="20"/>
              </w:rPr>
              <w:t>
3. Бос орындар жәрмеңкесін ұйымдастыру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"Мемлекеттік атаулы әлеуметтік көмек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Cақтандыру туралы </w:t>
            </w:r>
            <w:r>
              <w:rPr>
                <w:rFonts w:ascii="Times New Roman"/>
                <w:b w:val="false"/>
                <w:i w:val="false"/>
                <w:color w:val="000000"/>
                <w:sz w:val="20"/>
              </w:rPr>
              <w:t>Заң</w:t>
            </w:r>
            <w:r>
              <w:rPr>
                <w:rFonts w:ascii="Times New Roman"/>
                <w:b w:val="false"/>
                <w:i w:val="false"/>
                <w:color w:val="000000"/>
                <w:sz w:val="20"/>
              </w:rPr>
              <w:t>.</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Қаулы.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xml:space="preserve">
"Мемлекеттік атаулы әлеуметтік көмек алуға үміткер адамның (отбасының) жиынтық табысын есептеу қағидаларын бекіту туралы" Қазақстан Республикасы Еңбек және халықты әлеуметтік қорғау министрінің 2009 жылғы 28 шілдедегі № 237-ө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5757 болып тіркелген).</w:t>
            </w:r>
          </w:p>
          <w:p>
            <w:pPr>
              <w:spacing w:after="20"/>
              <w:ind w:left="20"/>
              <w:jc w:val="both"/>
            </w:pPr>
            <w:r>
              <w:rPr>
                <w:rFonts w:ascii="Times New Roman"/>
                <w:b w:val="false"/>
                <w:i w:val="false"/>
                <w:color w:val="000000"/>
                <w:sz w:val="20"/>
              </w:rPr>
              <w:t xml:space="preserve">
"Мемлекеттік атаулы әлеуметтік көмек тағайындау және төлеу және кепілдедік берілген әлеуметтік топтаманы ұсыну қағидаларын бекіту туралы" Қазақстан Республикасы Денсаулық сақтау және әлеуметтік даму министрінің 2015 жылғы 5 мамырдағы № 320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11426 болып тіркелген).</w:t>
            </w:r>
          </w:p>
          <w:p>
            <w:pPr>
              <w:spacing w:after="20"/>
              <w:ind w:left="20"/>
              <w:jc w:val="both"/>
            </w:pPr>
            <w:r>
              <w:rPr>
                <w:rFonts w:ascii="Times New Roman"/>
                <w:b w:val="false"/>
                <w:i w:val="false"/>
                <w:color w:val="000000"/>
                <w:sz w:val="20"/>
              </w:rPr>
              <w:t xml:space="preserve">
"Жұмыс күшінің ұтқырлығын арттыру үшін адамдардың ерікті түрде қоныс аудару қағидаларын бекіту туралы" Қазақстан Республикасы Денсаулық сақтау және әлеуметтік даму министрінің 2016 жылғы 14 маусымдағы № 515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13921 болып тіркелген).</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5. Жұмыспен қамтуға жәрдемдесудің белсенді шаралары іс-шараларының тиімділігін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Ізденушіге бағдарлау, нәтижеге бағдарлау, күйзеліске төзімділік, эмоционалдық қайырымдылық, шыдамдылық, талдау және салыстыру қабілеті, командада жұмыс істеу, жауапкершілік, орындаушылық, риясыздық.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құрылымдық бөлімшесінің (бөлімінің, секторының)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әлеуметтік жұмыс жөніндегі кеңесшісі ХЖҚО құрылымдық бөлімшесінің (бөлімінің, секторының, тобының) маманы ХЖҚО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"Ізденушілермен жұмыс бойынша маман" кәсібінің карточкасы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Ізденушілермен жұмыс бойынша маман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кәсібі үшін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маман:</w:t>
            </w:r>
          </w:p>
          <w:p>
            <w:pPr>
              <w:spacing w:after="20"/>
              <w:ind w:left="20"/>
              <w:jc w:val="both"/>
            </w:pPr>
            <w:r>
              <w:rPr>
                <w:rFonts w:ascii="Times New Roman"/>
                <w:b w:val="false"/>
                <w:i w:val="false"/>
                <w:color w:val="000000"/>
                <w:sz w:val="20"/>
              </w:rPr>
              <w:t>
жоғары санатты маман: техникалық және кәсіптік білім және халықты жұмыспен қамту саласындағы жұмыс өтілі біліктілігі орта деңгейдегі бірінші санатты маман лауазымында кемінде 3 жыл;</w:t>
            </w:r>
          </w:p>
          <w:p>
            <w:pPr>
              <w:spacing w:after="20"/>
              <w:ind w:left="20"/>
              <w:jc w:val="both"/>
            </w:pPr>
            <w:r>
              <w:rPr>
                <w:rFonts w:ascii="Times New Roman"/>
                <w:b w:val="false"/>
                <w:i w:val="false"/>
                <w:color w:val="000000"/>
                <w:sz w:val="20"/>
              </w:rPr>
              <w:t>
бірінші санатты: техникалық және кәсіптік білім және халықты жұмыспен қамту саласында біліктілігі орта деңгейдегі екінші санатты маман лауазымында кемінде 2 жыл жұмыс өтілі;</w:t>
            </w:r>
          </w:p>
          <w:p>
            <w:pPr>
              <w:spacing w:after="20"/>
              <w:ind w:left="20"/>
              <w:jc w:val="both"/>
            </w:pPr>
            <w:r>
              <w:rPr>
                <w:rFonts w:ascii="Times New Roman"/>
                <w:b w:val="false"/>
                <w:i w:val="false"/>
                <w:color w:val="000000"/>
                <w:sz w:val="20"/>
              </w:rPr>
              <w:t>
екінші санат: техникалық және кәсіптік білім және халықты жұмыспен қамту саласында біліктілігі орта деңгейдегі санаты жоқ маман лауазымында кемінде 1 жыл жұмыс өтілі;</w:t>
            </w:r>
          </w:p>
          <w:p>
            <w:pPr>
              <w:spacing w:after="20"/>
              <w:ind w:left="20"/>
              <w:jc w:val="both"/>
            </w:pPr>
            <w:r>
              <w:rPr>
                <w:rFonts w:ascii="Times New Roman"/>
                <w:b w:val="false"/>
                <w:i w:val="false"/>
                <w:color w:val="000000"/>
                <w:sz w:val="20"/>
              </w:rPr>
              <w:t>
санаты жоқ: техникалық және кәсіптік білім, мамандығы бойынша жұмыс өтіліне талап қойылмайды.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 Еңбек делдалдығын көрсету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ХЖҚО өтініш берген тұлғаларды бастапқы қабылдау және тіркеуді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Машықтанумен дағдылар:</w:t>
            </w:r>
          </w:p>
          <w:p>
            <w:pPr>
              <w:spacing w:after="20"/>
              <w:ind w:left="20"/>
              <w:jc w:val="both"/>
            </w:pPr>
            <w:r>
              <w:rPr>
                <w:rFonts w:ascii="Times New Roman"/>
                <w:b w:val="false"/>
                <w:i w:val="false"/>
                <w:color w:val="000000"/>
                <w:sz w:val="20"/>
              </w:rPr>
              <w:t>
1. ХЖҚО-ға жүгінген адамдардың қажеттіліктерін, ізденушіге құрмет көрсете отырып, ізденушінің қажеттіліктерін, оның ХЖҚО жүгіну себептерін мұқият тыңдап және оған жауап бере отырып түсіну.</w:t>
            </w:r>
          </w:p>
          <w:p>
            <w:pPr>
              <w:spacing w:after="20"/>
              <w:ind w:left="20"/>
              <w:jc w:val="both"/>
            </w:pPr>
            <w:r>
              <w:rPr>
                <w:rFonts w:ascii="Times New Roman"/>
                <w:b w:val="false"/>
                <w:i w:val="false"/>
                <w:color w:val="000000"/>
                <w:sz w:val="20"/>
              </w:rPr>
              <w:t>
2. ХЖҚО-ға жүгінген адамдармен өзара түсіністікті орнату: ашық, сенім атмосферасында әңгімелесуді қолдау және ізденушінің жағымды көңіл-күйін қалыптастыру, лайықты жұмыс іздеу бойынша бірлескен қызметке ынталандыру.</w:t>
            </w:r>
          </w:p>
          <w:p>
            <w:pPr>
              <w:spacing w:after="20"/>
              <w:ind w:left="20"/>
              <w:jc w:val="both"/>
            </w:pPr>
            <w:r>
              <w:rPr>
                <w:rFonts w:ascii="Times New Roman"/>
                <w:b w:val="false"/>
                <w:i w:val="false"/>
                <w:color w:val="000000"/>
                <w:sz w:val="20"/>
              </w:rPr>
              <w:t>
3. Ізденушінің алдыңғы жұмыс тәжірибесін, мансаптық күтуі мен қалауын ескере отырып, оның жұмысқа орналасуға жәрдемдесуге мұқтаждық дәрежесін талдау және анықтау.</w:t>
            </w:r>
          </w:p>
          <w:p>
            <w:pPr>
              <w:spacing w:after="20"/>
              <w:ind w:left="20"/>
              <w:jc w:val="both"/>
            </w:pPr>
            <w:r>
              <w:rPr>
                <w:rFonts w:ascii="Times New Roman"/>
                <w:b w:val="false"/>
                <w:i w:val="false"/>
                <w:color w:val="000000"/>
                <w:sz w:val="20"/>
              </w:rPr>
              <w:t>
4. Ізденушілерді: жұмыс іздеп жүрген адамдар, жұмыссыздар ретінде тіркеу мақсатында ізденушінің құжаттарын бастапқы тексеру және талдау жүргізу.</w:t>
            </w:r>
          </w:p>
          <w:p>
            <w:pPr>
              <w:spacing w:after="20"/>
              <w:ind w:left="20"/>
              <w:jc w:val="both"/>
            </w:pPr>
            <w:r>
              <w:rPr>
                <w:rFonts w:ascii="Times New Roman"/>
                <w:b w:val="false"/>
                <w:i w:val="false"/>
                <w:color w:val="000000"/>
                <w:sz w:val="20"/>
              </w:rPr>
              <w:t>
5. Жұмыссыздық кезеңінің болжамды ұзақтығына қарай жұмыс іздеушілерді санаттар бойынша бөле білу.</w:t>
            </w:r>
          </w:p>
          <w:p>
            <w:pPr>
              <w:spacing w:after="20"/>
              <w:ind w:left="20"/>
              <w:jc w:val="both"/>
            </w:pPr>
            <w:r>
              <w:rPr>
                <w:rFonts w:ascii="Times New Roman"/>
                <w:b w:val="false"/>
                <w:i w:val="false"/>
                <w:color w:val="000000"/>
                <w:sz w:val="20"/>
              </w:rPr>
              <w:t>
6. Ақпараттық-коммуникациялық технологиялар арқылы жұмыс істей білу және әлеуметтік-еңбек саласының ақпараттық жүйелерін қолдана білу.</w:t>
            </w:r>
          </w:p>
          <w:p>
            <w:pPr>
              <w:spacing w:after="20"/>
              <w:ind w:left="20"/>
              <w:jc w:val="both"/>
            </w:pPr>
            <w:r>
              <w:rPr>
                <w:rFonts w:ascii="Times New Roman"/>
                <w:b w:val="false"/>
                <w:i w:val="false"/>
                <w:color w:val="000000"/>
                <w:sz w:val="20"/>
              </w:rPr>
              <w:t>
7. Жеке және заңды тұлғаларды қабылдауды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w:t>
            </w:r>
            <w:r>
              <w:rPr>
                <w:rFonts w:ascii="Times New Roman"/>
                <w:b w:val="false"/>
                <w:i w:val="false"/>
                <w:color w:val="000000"/>
                <w:sz w:val="20"/>
              </w:rPr>
              <w:t xml:space="preserve"> (бұдан әрі - Кодекс).</w:t>
            </w:r>
          </w:p>
          <w:p>
            <w:pPr>
              <w:spacing w:after="20"/>
              <w:ind w:left="20"/>
              <w:jc w:val="both"/>
            </w:pPr>
            <w:r>
              <w:rPr>
                <w:rFonts w:ascii="Times New Roman"/>
                <w:b w:val="false"/>
                <w:i w:val="false"/>
                <w:color w:val="000000"/>
                <w:sz w:val="20"/>
              </w:rPr>
              <w:t xml:space="preserve">
"Халықты жұмыспен қамту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 Заң).</w:t>
            </w:r>
          </w:p>
          <w:p>
            <w:pPr>
              <w:spacing w:after="20"/>
              <w:ind w:left="20"/>
              <w:jc w:val="both"/>
            </w:pPr>
            <w:r>
              <w:rPr>
                <w:rFonts w:ascii="Times New Roman"/>
                <w:b w:val="false"/>
                <w:i w:val="false"/>
                <w:color w:val="000000"/>
                <w:sz w:val="20"/>
              </w:rPr>
              <w:t xml:space="preserve">
"Міндетті әлеуметтік сақтандыру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(бұдан әрі – Сақтандыру туралы Заң).</w:t>
            </w:r>
          </w:p>
          <w:p>
            <w:pPr>
              <w:spacing w:after="20"/>
              <w:ind w:left="20"/>
              <w:jc w:val="both"/>
            </w:pPr>
            <w:r>
              <w:rPr>
                <w:rFonts w:ascii="Times New Roman"/>
                <w:b w:val="false"/>
                <w:i w:val="false"/>
                <w:color w:val="000000"/>
                <w:sz w:val="20"/>
              </w:rPr>
              <w:t>
"Кәсіпкерлікті дамыту жөніндегі 2021 – 2025 жылдарға арналған ұлттық жобаны бекіту туралы" Қазақстан Республикасы Үкіметінің қаулысы (бұдан әрі - Қаулы).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5. Жеке тұлғаның және азаматтардың жекелеген санаттарының психологиясының ерекшеліктері.</w:t>
            </w:r>
          </w:p>
          <w:p>
            <w:pPr>
              <w:spacing w:after="20"/>
              <w:ind w:left="20"/>
              <w:jc w:val="both"/>
            </w:pPr>
            <w:r>
              <w:rPr>
                <w:rFonts w:ascii="Times New Roman"/>
                <w:b w:val="false"/>
                <w:i w:val="false"/>
                <w:color w:val="000000"/>
                <w:sz w:val="20"/>
              </w:rPr>
              <w:t>
6. Қиын өмірлік жағдайға тап болған адамдарға көмек көрсетудің әлеуметтік-психологиялық аспектілері.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Бос жұмыс орындарын іріктеу (лайықты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Ізденушінің кәсібін (лауазымын), оның кәсіби даярлығы мен біліктілік деңгейін, жұмыс тәжірибесі мен дағдыларын, жалақы деңгейін, жұмыс уақыты режимін, сондай-ақ ізденушінің бос жұмыс орны үшін жұмыс берушілер белгілеген басқа талаптар мен шарттарға сәйкестігін бағалау.</w:t>
            </w:r>
          </w:p>
          <w:p>
            <w:pPr>
              <w:spacing w:after="20"/>
              <w:ind w:left="20"/>
              <w:jc w:val="both"/>
            </w:pPr>
            <w:r>
              <w:rPr>
                <w:rFonts w:ascii="Times New Roman"/>
                <w:b w:val="false"/>
                <w:i w:val="false"/>
                <w:color w:val="000000"/>
                <w:sz w:val="20"/>
              </w:rPr>
              <w:t>
2. Түсіндіруге ізденушіге талаптар Жұмыс берушінің тілі, қол жетімді түсіну үшін ізденушінің.</w:t>
            </w:r>
          </w:p>
          <w:p>
            <w:pPr>
              <w:spacing w:after="20"/>
              <w:ind w:left="20"/>
              <w:jc w:val="both"/>
            </w:pPr>
            <w:r>
              <w:rPr>
                <w:rFonts w:ascii="Times New Roman"/>
                <w:b w:val="false"/>
                <w:i w:val="false"/>
                <w:color w:val="000000"/>
                <w:sz w:val="20"/>
              </w:rPr>
              <w:t>
3. Талдау және салыстыру жұмыс берушінің талаптары үміттерімен ізденушінің ұсынған кезде ізденушіге лайықты жұмыс.</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w:t>
            </w:r>
            <w:r>
              <w:rPr>
                <w:rFonts w:ascii="Times New Roman"/>
                <w:b w:val="false"/>
                <w:i w:val="false"/>
                <w:color w:val="000000"/>
                <w:sz w:val="20"/>
              </w:rPr>
              <w:t>Кодекс</w:t>
            </w:r>
            <w:r>
              <w:rPr>
                <w:rFonts w:ascii="Times New Roman"/>
                <w:b w:val="false"/>
                <w:i w:val="false"/>
                <w:color w:val="000000"/>
                <w:sz w:val="20"/>
              </w:rPr>
              <w:t>.</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Қаулы.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5. Жұмыспен қамтуға жәрдемдесудің белсенді шаралары іс-шараларының тиімділігін бағалау.</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ақпараттық-түсіндіру жұмысын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Атқарылған жұмысты қорытындылау және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Машықтанумен дағдылар:</w:t>
            </w:r>
          </w:p>
          <w:p>
            <w:pPr>
              <w:spacing w:after="20"/>
              <w:ind w:left="20"/>
              <w:jc w:val="both"/>
            </w:pPr>
            <w:r>
              <w:rPr>
                <w:rFonts w:ascii="Times New Roman"/>
                <w:b w:val="false"/>
                <w:i w:val="false"/>
                <w:color w:val="000000"/>
                <w:sz w:val="20"/>
              </w:rPr>
              <w:t>
1. Кеңес, ақпарат алу үшін және еңбек делдалдығына жәрдемдесу үшін ХЖҚО-ға жүгінген адамдардың есебін жүргізу.</w:t>
            </w:r>
          </w:p>
          <w:p>
            <w:pPr>
              <w:spacing w:after="20"/>
              <w:ind w:left="20"/>
              <w:jc w:val="both"/>
            </w:pPr>
            <w:r>
              <w:rPr>
                <w:rFonts w:ascii="Times New Roman"/>
                <w:b w:val="false"/>
                <w:i w:val="false"/>
                <w:color w:val="000000"/>
                <w:sz w:val="20"/>
              </w:rPr>
              <w:t>
2. Жұмыспен қамтуға жәрдемдесудің белсенді шаралары саласындағы тиісті құжаттаманы ресімдеу.</w:t>
            </w:r>
          </w:p>
          <w:p>
            <w:pPr>
              <w:spacing w:after="20"/>
              <w:ind w:left="20"/>
              <w:jc w:val="both"/>
            </w:pPr>
            <w:r>
              <w:rPr>
                <w:rFonts w:ascii="Times New Roman"/>
                <w:b w:val="false"/>
                <w:i w:val="false"/>
                <w:color w:val="000000"/>
                <w:sz w:val="20"/>
              </w:rPr>
              <w:t>
3. Халықты жұмыспен қамту саласындағы талдамалық және статистикалық ақпаратты жинақтайды және белгіленген мерзімде мемлекеттік органдарға ұсынады.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xml:space="preserve">
Сақтандыру туралы </w:t>
            </w:r>
            <w:r>
              <w:rPr>
                <w:rFonts w:ascii="Times New Roman"/>
                <w:b w:val="false"/>
                <w:i w:val="false"/>
                <w:color w:val="000000"/>
                <w:sz w:val="20"/>
              </w:rPr>
              <w:t>Заң</w:t>
            </w:r>
            <w:r>
              <w:rPr>
                <w:rFonts w:ascii="Times New Roman"/>
                <w:b w:val="false"/>
                <w:i w:val="false"/>
                <w:color w:val="000000"/>
                <w:sz w:val="20"/>
              </w:rPr>
              <w:t>.</w:t>
            </w:r>
          </w:p>
          <w:p>
            <w:pPr>
              <w:spacing w:after="20"/>
              <w:ind w:left="20"/>
              <w:jc w:val="both"/>
            </w:pPr>
            <w:r>
              <w:rPr>
                <w:rFonts w:ascii="Times New Roman"/>
                <w:b w:val="false"/>
                <w:i w:val="false"/>
                <w:color w:val="000000"/>
                <w:sz w:val="20"/>
              </w:rPr>
              <w:t>
Қаулы.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xml:space="preserve">
"Еңбек және жұмыспен қамту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2020 жылғы 7 қыркүйектегі № 34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21183 болып тіркелген).</w:t>
            </w:r>
          </w:p>
          <w:p>
            <w:pPr>
              <w:spacing w:after="20"/>
              <w:ind w:left="20"/>
              <w:jc w:val="both"/>
            </w:pPr>
            <w:r>
              <w:rPr>
                <w:rFonts w:ascii="Times New Roman"/>
                <w:b w:val="false"/>
                <w:i w:val="false"/>
                <w:color w:val="000000"/>
                <w:sz w:val="20"/>
              </w:rPr>
              <w:t xml:space="preserve">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2019 жылғы 29 наурыздағы № 154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18445 болып тіркелген).</w:t>
            </w:r>
          </w:p>
          <w:p>
            <w:pPr>
              <w:spacing w:after="20"/>
              <w:ind w:left="20"/>
              <w:jc w:val="both"/>
            </w:pPr>
            <w:r>
              <w:rPr>
                <w:rFonts w:ascii="Times New Roman"/>
                <w:b w:val="false"/>
                <w:i w:val="false"/>
                <w:color w:val="000000"/>
                <w:sz w:val="20"/>
              </w:rPr>
              <w:t>
2. Жұмыспен қамтуға жәрдемдесудің белсенді шаралары іс-шараларының тиімділігін бағалау.</w:t>
            </w:r>
          </w:p>
          <w:p>
            <w:pPr>
              <w:spacing w:after="20"/>
              <w:ind w:left="20"/>
              <w:jc w:val="both"/>
            </w:pPr>
            <w:r>
              <w:rPr>
                <w:rFonts w:ascii="Times New Roman"/>
                <w:b w:val="false"/>
                <w:i w:val="false"/>
                <w:color w:val="000000"/>
                <w:sz w:val="20"/>
              </w:rPr>
              <w:t>
3. Халықты жұмыспен қамту саласындағы тәртіп пен құжаттама.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Халықты жұмыспен қамту мәселелері бойынша ізденушілерді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Халықты жұмыспен қамтуға жәрдемдесудің мемлекеттік шаралары және ХЖҚО көрсететін қызметтер туралы ізденушілерді хабардар ету.</w:t>
            </w:r>
          </w:p>
          <w:p>
            <w:pPr>
              <w:spacing w:after="20"/>
              <w:ind w:left="20"/>
              <w:jc w:val="both"/>
            </w:pPr>
            <w:r>
              <w:rPr>
                <w:rFonts w:ascii="Times New Roman"/>
                <w:b w:val="false"/>
                <w:i w:val="false"/>
                <w:color w:val="000000"/>
                <w:sz w:val="20"/>
              </w:rPr>
              <w:t>
2. Жұмыспен қамтуға жәрдемдесудің белсенді шараларына қатысу мүмкіндігі туралы ізденушілерге түсінікті тілде түсінікті түрде түсіндіру.</w:t>
            </w:r>
          </w:p>
          <w:p>
            <w:pPr>
              <w:spacing w:after="20"/>
              <w:ind w:left="20"/>
              <w:jc w:val="both"/>
            </w:pPr>
            <w:r>
              <w:rPr>
                <w:rFonts w:ascii="Times New Roman"/>
                <w:b w:val="false"/>
                <w:i w:val="false"/>
                <w:color w:val="000000"/>
                <w:sz w:val="20"/>
              </w:rPr>
              <w:t>
3. Бос орындар жәрмеңкесін ұйымдастыру және өткізу.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"Мемлекеттік атаулы әлеуметтік көмек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Сақтандыру туралы </w:t>
            </w:r>
            <w:r>
              <w:rPr>
                <w:rFonts w:ascii="Times New Roman"/>
                <w:b w:val="false"/>
                <w:i w:val="false"/>
                <w:color w:val="000000"/>
                <w:sz w:val="20"/>
              </w:rPr>
              <w:t>Заң</w:t>
            </w:r>
            <w:r>
              <w:rPr>
                <w:rFonts w:ascii="Times New Roman"/>
                <w:b w:val="false"/>
                <w:i w:val="false"/>
                <w:color w:val="000000"/>
                <w:sz w:val="20"/>
              </w:rPr>
              <w:t>.</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Қаулы.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xml:space="preserve">
"Жұмыс күшінің ұтқырлығын арттыру үшін адамдардың ерікті түрде қоныс аудару қағидаларын бекіту туралы" Қазақстан Республикасы Денсаулық сақтау және әлеуметтік даму министрінің 2016 жылғы 14 маусымдағы № 515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13921 болып тіркелген).</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4. Жұмыспен қамтуға жәрдемдесудің белсенді шаралары іс-шараларының тиімділігін бағалау.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Ізденушіге бағдарлау, нәтижеге бағдарлау, күйзеліске төзімділік, эмоционалдық қайырымдылық, шыдамдылық, талдау және салыстыру қабілеті, командада жұмыс істеу, жауапкершілік, орындаушылық, риясыздық.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инспектор;</w:t>
            </w:r>
          </w:p>
          <w:p>
            <w:pPr>
              <w:spacing w:after="20"/>
              <w:ind w:left="20"/>
              <w:jc w:val="both"/>
            </w:pPr>
            <w:r>
              <w:rPr>
                <w:rFonts w:ascii="Times New Roman"/>
                <w:b w:val="false"/>
                <w:i w:val="false"/>
                <w:color w:val="000000"/>
                <w:sz w:val="20"/>
              </w:rPr>
              <w:t>
Ізденушілермен жұмыс бойынша маман;</w:t>
            </w:r>
          </w:p>
          <w:p>
            <w:pPr>
              <w:spacing w:after="20"/>
              <w:ind w:left="20"/>
              <w:jc w:val="both"/>
            </w:pPr>
            <w:r>
              <w:rPr>
                <w:rFonts w:ascii="Times New Roman"/>
                <w:b w:val="false"/>
                <w:i w:val="false"/>
                <w:color w:val="000000"/>
                <w:sz w:val="20"/>
              </w:rPr>
              <w:t>
Жұмыс берушілермен жұмыс бойынша маман;</w:t>
            </w:r>
          </w:p>
          <w:p>
            <w:pPr>
              <w:spacing w:after="20"/>
              <w:ind w:left="20"/>
              <w:jc w:val="both"/>
            </w:pPr>
            <w:r>
              <w:rPr>
                <w:rFonts w:ascii="Times New Roman"/>
                <w:b w:val="false"/>
                <w:i w:val="false"/>
                <w:color w:val="000000"/>
                <w:sz w:val="20"/>
              </w:rPr>
              <w:t>
Кәсіптік бағдарлау жөніндегі маманы;</w:t>
            </w:r>
          </w:p>
          <w:p>
            <w:pPr>
              <w:spacing w:after="20"/>
              <w:ind w:left="20"/>
              <w:jc w:val="both"/>
            </w:pPr>
            <w:r>
              <w:rPr>
                <w:rFonts w:ascii="Times New Roman"/>
                <w:b w:val="false"/>
                <w:i w:val="false"/>
                <w:color w:val="000000"/>
                <w:sz w:val="20"/>
              </w:rPr>
              <w:t>
Болжау және мониторинг бойынша маман;</w:t>
            </w:r>
          </w:p>
          <w:p>
            <w:pPr>
              <w:spacing w:after="20"/>
              <w:ind w:left="20"/>
              <w:jc w:val="both"/>
            </w:pPr>
            <w:r>
              <w:rPr>
                <w:rFonts w:ascii="Times New Roman"/>
                <w:b w:val="false"/>
                <w:i w:val="false"/>
                <w:color w:val="000000"/>
                <w:sz w:val="20"/>
              </w:rPr>
              <w:t>
Жұмыспен қамту орталығының әлеуметтік жұмыс жөніндегі консультанты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әлеуметтік жұмыс жөніндегі кеңесшісі ХЖҚО құрылымдық бөлімшесінің (бөлімінің, секторының, тобының) маманы ХЖҚО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"Жұмыс берушілермен жұмыс бойынша маман"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берушілермен жұмыс бойынша маман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кәсібі үшін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маман: жоғары санатты: жоғары (немесе жоғары оқу орнынан кейінгі) білім және жұмыспен қамту жүйесінде біліктілігі жоғары деңгейдегі бірінші санатты маман лауазымында кемінде 3 жыл еңбек өтілі болуы тиіс;</w:t>
            </w:r>
          </w:p>
          <w:p>
            <w:pPr>
              <w:spacing w:after="20"/>
              <w:ind w:left="20"/>
              <w:jc w:val="both"/>
            </w:pPr>
            <w:r>
              <w:rPr>
                <w:rFonts w:ascii="Times New Roman"/>
                <w:b w:val="false"/>
                <w:i w:val="false"/>
                <w:color w:val="000000"/>
                <w:sz w:val="20"/>
              </w:rPr>
              <w:t>
бірінші санатты: жоғары (немесе жоғары оқу орнынан кейінгі) білім және халықты жұмыспен қамту саласындағы біліктілігі жоғары деңгейдегі екінші санатты маман лауазымында кемінде 2 жыл еңбек өтілі;</w:t>
            </w:r>
          </w:p>
          <w:p>
            <w:pPr>
              <w:spacing w:after="20"/>
              <w:ind w:left="20"/>
              <w:jc w:val="both"/>
            </w:pPr>
            <w:r>
              <w:rPr>
                <w:rFonts w:ascii="Times New Roman"/>
                <w:b w:val="false"/>
                <w:i w:val="false"/>
                <w:color w:val="000000"/>
                <w:sz w:val="20"/>
              </w:rPr>
              <w:t>
екінші санатты: жоғары (немесе жоғары оқу орнынан кейінгі) білім және халықты жұмыспен қамту саласындағы біліктілігі жоғары деңгейдегі санаты жоқ маман лауазымында 1 жылдан кем емес еңбек өтілі; санаты жоқ: жоғары білім, еңбек өтіліне талап қойылмайды.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Жұмыс берушілерді ХЖҚО-мен жұмыс істеуге тарту және бос жұмыс орындарын жинау үшін олармен өзара әрекеттесу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Бос жұмыс орындарын жинау бойынша жұмыс берушілермен ынтымақтастық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Машықтанумен дағдылар:</w:t>
            </w:r>
          </w:p>
          <w:p>
            <w:pPr>
              <w:spacing w:after="20"/>
              <w:ind w:left="20"/>
              <w:jc w:val="both"/>
            </w:pPr>
            <w:r>
              <w:rPr>
                <w:rFonts w:ascii="Times New Roman"/>
                <w:b w:val="false"/>
                <w:i w:val="false"/>
                <w:color w:val="000000"/>
                <w:sz w:val="20"/>
              </w:rPr>
              <w:t>
1. Тиімді коммуникациялар құру: бос жұмыс орындарын жинау үшін жұмыс берушілермен үнемі байланыста болу және оларды ХЖҚО-мен ынтымақтастыққа тарту.</w:t>
            </w:r>
          </w:p>
          <w:p>
            <w:pPr>
              <w:spacing w:after="20"/>
              <w:ind w:left="20"/>
              <w:jc w:val="both"/>
            </w:pPr>
            <w:r>
              <w:rPr>
                <w:rFonts w:ascii="Times New Roman"/>
                <w:b w:val="false"/>
                <w:i w:val="false"/>
                <w:color w:val="000000"/>
                <w:sz w:val="20"/>
              </w:rPr>
              <w:t>
2. Жұмыс берушілердің өзекті дерекқорын қалыптастыру.</w:t>
            </w:r>
          </w:p>
          <w:p>
            <w:pPr>
              <w:spacing w:after="20"/>
              <w:ind w:left="20"/>
              <w:jc w:val="both"/>
            </w:pPr>
            <w:r>
              <w:rPr>
                <w:rFonts w:ascii="Times New Roman"/>
                <w:b w:val="false"/>
                <w:i w:val="false"/>
                <w:color w:val="000000"/>
                <w:sz w:val="20"/>
              </w:rPr>
              <w:t>
3. Жергілікті еңбек нарығының кадрларға қажеттілігін бағалау және салыстыру.</w:t>
            </w:r>
          </w:p>
          <w:p>
            <w:pPr>
              <w:spacing w:after="20"/>
              <w:ind w:left="20"/>
              <w:jc w:val="both"/>
            </w:pPr>
            <w:r>
              <w:rPr>
                <w:rFonts w:ascii="Times New Roman"/>
                <w:b w:val="false"/>
                <w:i w:val="false"/>
                <w:color w:val="000000"/>
                <w:sz w:val="20"/>
              </w:rPr>
              <w:t>
4. Өңірлік еңбек нарығында сұранысқа ие мамандықтарды анықтау мәселелері бойынша жұмыс берушілерге консультация беру.</w:t>
            </w:r>
          </w:p>
          <w:p>
            <w:pPr>
              <w:spacing w:after="20"/>
              <w:ind w:left="20"/>
              <w:jc w:val="both"/>
            </w:pPr>
            <w:r>
              <w:rPr>
                <w:rFonts w:ascii="Times New Roman"/>
                <w:b w:val="false"/>
                <w:i w:val="false"/>
                <w:color w:val="000000"/>
                <w:sz w:val="20"/>
              </w:rPr>
              <w:t>
5. Ынтымақтастықты кеңейту үшін сату әдістерін қолдана отырып, жұмыс берушілермен іскерлік тілде келіссөздер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Қазақстан Республикасының "Әкімшілік құқық бұзушылық туралы"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"Халықты жұмыспен қамту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-Заң).</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xml:space="preserve">
"Жұмыс күшінің ұтқырлығын арттыру үшін адамдардың ерікті түрде қоныс аудару қағидаларын бекіту туралы" Қазақстан Республикасы Денсаулық сақтау және әлеуметтік даму министрінің 2016 жылғы 14 маусымдағы № 515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13921 болып тіркелген) (бұдан әрі - № 515 бұйрық).</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4. Іскерлік қарым-қатынас негіздері.</w:t>
            </w:r>
          </w:p>
          <w:p>
            <w:pPr>
              <w:spacing w:after="20"/>
              <w:ind w:left="20"/>
              <w:jc w:val="both"/>
            </w:pPr>
            <w:r>
              <w:rPr>
                <w:rFonts w:ascii="Times New Roman"/>
                <w:b w:val="false"/>
                <w:i w:val="false"/>
                <w:color w:val="000000"/>
                <w:sz w:val="20"/>
              </w:rPr>
              <w:t>
5. Сату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Бос жұмыс орындарын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Бос лауазымға орналасуға ізденушілерге жұмыс берушінің талаптарын талдау.</w:t>
            </w:r>
          </w:p>
          <w:p>
            <w:pPr>
              <w:spacing w:after="20"/>
              <w:ind w:left="20"/>
              <w:jc w:val="both"/>
            </w:pPr>
            <w:r>
              <w:rPr>
                <w:rFonts w:ascii="Times New Roman"/>
                <w:b w:val="false"/>
                <w:i w:val="false"/>
                <w:color w:val="000000"/>
                <w:sz w:val="20"/>
              </w:rPr>
              <w:t>
2. Жұмыс берушілерден Бос орындар базасын құру.</w:t>
            </w:r>
          </w:p>
          <w:p>
            <w:pPr>
              <w:spacing w:after="20"/>
              <w:ind w:left="20"/>
              <w:jc w:val="both"/>
            </w:pPr>
            <w:r>
              <w:rPr>
                <w:rFonts w:ascii="Times New Roman"/>
                <w:b w:val="false"/>
                <w:i w:val="false"/>
                <w:color w:val="000000"/>
                <w:sz w:val="20"/>
              </w:rPr>
              <w:t>
3. Бос жұмыс орындары туралы мәліметтерді өзектендіру.</w:t>
            </w:r>
          </w:p>
          <w:p>
            <w:pPr>
              <w:spacing w:after="20"/>
              <w:ind w:left="20"/>
              <w:jc w:val="both"/>
            </w:pPr>
            <w:r>
              <w:rPr>
                <w:rFonts w:ascii="Times New Roman"/>
                <w:b w:val="false"/>
                <w:i w:val="false"/>
                <w:color w:val="000000"/>
                <w:sz w:val="20"/>
              </w:rPr>
              <w:t>
4. Ақпараттық-коммуникациялық технологиялар арқылы жұмыс істей білу және әлеуметтік-еңбек саласының ақпараттық жүйелерін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2019 жылғы 29 наурыздағы № 154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18445 болып тіркелген).</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Жұмыс берушілерге қажетті қызметкерлерді іріктеуге жәрдемдесу және субсидияланатын жұмыс орындарын, оның ішінде жұмыспен қамтуға жәрдемдесудің белсенді шараларын ұйымдастыру бойынша жұмыс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Жұмыс берушілермен жұмысты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Жұмыс берушілердің күтулері мен қызметкерлердің күтулерін талдау.</w:t>
            </w:r>
          </w:p>
          <w:p>
            <w:pPr>
              <w:spacing w:after="20"/>
              <w:ind w:left="20"/>
              <w:jc w:val="both"/>
            </w:pPr>
            <w:r>
              <w:rPr>
                <w:rFonts w:ascii="Times New Roman"/>
                <w:b w:val="false"/>
                <w:i w:val="false"/>
                <w:color w:val="000000"/>
                <w:sz w:val="20"/>
              </w:rPr>
              <w:t>
2. Белгілі бір мамандыққа (жұмыс орны, лауазымы) үміткердің кәсіби құзыреттілік дәрежесін анықтау.</w:t>
            </w:r>
          </w:p>
          <w:p>
            <w:pPr>
              <w:spacing w:after="20"/>
              <w:ind w:left="20"/>
              <w:jc w:val="both"/>
            </w:pPr>
            <w:r>
              <w:rPr>
                <w:rFonts w:ascii="Times New Roman"/>
                <w:b w:val="false"/>
                <w:i w:val="false"/>
                <w:color w:val="000000"/>
                <w:sz w:val="20"/>
              </w:rPr>
              <w:t>
3. Жұмыс іздеушілермен әңгімелесуге жіберу мәселелері бойынша жұмыс берушілермен келіссөздер жүргізу.</w:t>
            </w:r>
          </w:p>
          <w:p>
            <w:pPr>
              <w:spacing w:after="20"/>
              <w:ind w:left="20"/>
              <w:jc w:val="both"/>
            </w:pPr>
            <w:r>
              <w:rPr>
                <w:rFonts w:ascii="Times New Roman"/>
                <w:b w:val="false"/>
                <w:i w:val="false"/>
                <w:color w:val="000000"/>
                <w:sz w:val="20"/>
              </w:rPr>
              <w:t>
4. Бос жұмыс орындарына ізденушінің жетістіктерін бақылау.</w:t>
            </w:r>
          </w:p>
          <w:p>
            <w:pPr>
              <w:spacing w:after="20"/>
              <w:ind w:left="20"/>
              <w:jc w:val="both"/>
            </w:pPr>
            <w:r>
              <w:rPr>
                <w:rFonts w:ascii="Times New Roman"/>
                <w:b w:val="false"/>
                <w:i w:val="false"/>
                <w:color w:val="000000"/>
                <w:sz w:val="20"/>
              </w:rPr>
              <w:t>
5. Жұмыс берушілер мен жұмыс іздеп жүрген адамдардың бос жұмыс орындары кезіндегі қажеттіліктеріне қанағаттануын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xml:space="preserve">
№ 515 </w:t>
            </w:r>
            <w:r>
              <w:rPr>
                <w:rFonts w:ascii="Times New Roman"/>
                <w:b w:val="false"/>
                <w:i w:val="false"/>
                <w:color w:val="000000"/>
                <w:sz w:val="20"/>
              </w:rPr>
              <w:t>бұйрық</w:t>
            </w:r>
            <w:r>
              <w:rPr>
                <w:rFonts w:ascii="Times New Roman"/>
                <w:b w:val="false"/>
                <w:i w:val="false"/>
                <w:color w:val="000000"/>
                <w:sz w:val="20"/>
              </w:rPr>
              <w:t>.</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5. Халықты жұмыспен қамту саласындағы тәртіп пен құжаттама.</w:t>
            </w:r>
          </w:p>
          <w:p>
            <w:pPr>
              <w:spacing w:after="20"/>
              <w:ind w:left="20"/>
              <w:jc w:val="both"/>
            </w:pPr>
            <w:r>
              <w:rPr>
                <w:rFonts w:ascii="Times New Roman"/>
                <w:b w:val="false"/>
                <w:i w:val="false"/>
                <w:color w:val="000000"/>
                <w:sz w:val="20"/>
              </w:rPr>
              <w:t>
6. Персоналды басқару теориясы.</w:t>
            </w:r>
          </w:p>
          <w:p>
            <w:pPr>
              <w:spacing w:after="20"/>
              <w:ind w:left="20"/>
              <w:jc w:val="both"/>
            </w:pPr>
            <w:r>
              <w:rPr>
                <w:rFonts w:ascii="Times New Roman"/>
                <w:b w:val="false"/>
                <w:i w:val="false"/>
                <w:color w:val="000000"/>
                <w:sz w:val="20"/>
              </w:rPr>
              <w:t>
7. Мансапты дамыту теориясы мен модельдері.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Мемлекет субсидиялайтын жұмыс орындарын ұйымдастыруға жәрдемдесу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Мемлекет субсидиялайтын жұмыс орындары мәселелері бойынша жұмыс берушілерге консультация беру.</w:t>
            </w:r>
          </w:p>
          <w:p>
            <w:pPr>
              <w:spacing w:after="20"/>
              <w:ind w:left="20"/>
              <w:jc w:val="both"/>
            </w:pPr>
            <w:r>
              <w:rPr>
                <w:rFonts w:ascii="Times New Roman"/>
                <w:b w:val="false"/>
                <w:i w:val="false"/>
                <w:color w:val="000000"/>
                <w:sz w:val="20"/>
              </w:rPr>
              <w:t>
2. Субсидияланатын жұмыс орындарын ұйымдастыруға қатысуға тілек білдірген жұмыс берушілерден өтінімдерді жинауды және талдауды жүзеге асыру.</w:t>
            </w:r>
          </w:p>
          <w:p>
            <w:pPr>
              <w:spacing w:after="20"/>
              <w:ind w:left="20"/>
              <w:jc w:val="both"/>
            </w:pPr>
            <w:r>
              <w:rPr>
                <w:rFonts w:ascii="Times New Roman"/>
                <w:b w:val="false"/>
                <w:i w:val="false"/>
                <w:color w:val="000000"/>
                <w:sz w:val="20"/>
              </w:rPr>
              <w:t>
3. Субсидияланатын жұмыс орындарын ұйымдастыру бойынша тиісті құжаттаманы ресімдеу.</w:t>
            </w:r>
          </w:p>
          <w:p>
            <w:pPr>
              <w:spacing w:after="20"/>
              <w:ind w:left="20"/>
              <w:jc w:val="both"/>
            </w:pPr>
            <w:r>
              <w:rPr>
                <w:rFonts w:ascii="Times New Roman"/>
                <w:b w:val="false"/>
                <w:i w:val="false"/>
                <w:color w:val="000000"/>
                <w:sz w:val="20"/>
              </w:rPr>
              <w:t>
4. Субсидияланатын жұмыс орындарын ұйымдастыру және қаржыландыру мониторингі.</w:t>
            </w:r>
          </w:p>
          <w:p>
            <w:pPr>
              <w:spacing w:after="20"/>
              <w:ind w:left="20"/>
              <w:jc w:val="both"/>
            </w:pPr>
            <w:r>
              <w:rPr>
                <w:rFonts w:ascii="Times New Roman"/>
                <w:b w:val="false"/>
                <w:i w:val="false"/>
                <w:color w:val="000000"/>
                <w:sz w:val="20"/>
              </w:rPr>
              <w:t>
5. Жеке және заңды тұлғаларды қабылдауды жүзеге асыру.</w:t>
            </w:r>
          </w:p>
          <w:p>
            <w:pPr>
              <w:spacing w:after="20"/>
              <w:ind w:left="20"/>
              <w:jc w:val="both"/>
            </w:pPr>
            <w:r>
              <w:rPr>
                <w:rFonts w:ascii="Times New Roman"/>
                <w:b w:val="false"/>
                <w:i w:val="false"/>
                <w:color w:val="000000"/>
                <w:sz w:val="20"/>
              </w:rPr>
              <w:t>
6. Ақпараттық-коммуникациялық технологиялар арқылы жұмыс істей білу және әлеуметтік-еңбек саласының ақпараттық жүйелерін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4. Іскерлік қарым-қатынас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Жұмыс берушілермен кездесулер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ХЖҚО көрсететін қызметтер туралы жұмыс берушілерге кеңес беру және хабарлау.</w:t>
            </w:r>
          </w:p>
          <w:p>
            <w:pPr>
              <w:spacing w:after="20"/>
              <w:ind w:left="20"/>
              <w:jc w:val="both"/>
            </w:pPr>
            <w:r>
              <w:rPr>
                <w:rFonts w:ascii="Times New Roman"/>
                <w:b w:val="false"/>
                <w:i w:val="false"/>
                <w:color w:val="000000"/>
                <w:sz w:val="20"/>
              </w:rPr>
              <w:t>
2. ХЖҚО қызметкерлерінің жұмыс берушілермен олардың қызметіне қатысты мәселелер бойынша кездесулерін өткізу.</w:t>
            </w:r>
          </w:p>
          <w:p>
            <w:pPr>
              <w:spacing w:after="20"/>
              <w:ind w:left="20"/>
              <w:jc w:val="both"/>
            </w:pPr>
            <w:r>
              <w:rPr>
                <w:rFonts w:ascii="Times New Roman"/>
                <w:b w:val="false"/>
                <w:i w:val="false"/>
                <w:color w:val="000000"/>
                <w:sz w:val="20"/>
              </w:rPr>
              <w:t>
3. Жұмыс берушілермен бірлесіп Бос орындар жәрмеңкесін, бос жұмыс орындары мен оқу орындарын, ақылы қоғамдық жұмыстарды және халықты уақытша жұмыспен қамтуды ұйымдастырады және өткізеді.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4. Іскерлік қарым-қатынас негіздері.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Ізденушіге бағдарлау, нәтижеге бағдарлау, күйзеліске төзімділік, эмоционалдық қайырымдылық, шыдамдылық, талдау және салыстыру қабілеті, командада жұмыс істеу, жауапкершілік, орындаушылық, риясыздық.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құрылымдық бөлімшесінің (бөлімінің, секторының)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әлеуметтік жұмыс жөніндегі консультацияшісі ХЖҚО құрылымдық бөлімшесінің (бөлімінің, секторының, тобының) маманы ХЖҚО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"Жұмыс берушілермен жұмыс бойынша маман"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берушілермен жұмыс бойынша маман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кәсібі үшін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маман:</w:t>
            </w:r>
          </w:p>
          <w:p>
            <w:pPr>
              <w:spacing w:after="20"/>
              <w:ind w:left="20"/>
              <w:jc w:val="both"/>
            </w:pPr>
            <w:r>
              <w:rPr>
                <w:rFonts w:ascii="Times New Roman"/>
                <w:b w:val="false"/>
                <w:i w:val="false"/>
                <w:color w:val="000000"/>
                <w:sz w:val="20"/>
              </w:rPr>
              <w:t>
жоғары санатты: техникалық және кәсіптік (арнайы орта, кәсіптік орта) білім және халықты жұмыспен қамту саласындағы біліктілігі орта деңгейдегі бірінші санатты маман лауазымында 3 жылдан кем емес еңбек өтілі;</w:t>
            </w:r>
          </w:p>
          <w:p>
            <w:pPr>
              <w:spacing w:after="20"/>
              <w:ind w:left="20"/>
              <w:jc w:val="both"/>
            </w:pPr>
            <w:r>
              <w:rPr>
                <w:rFonts w:ascii="Times New Roman"/>
                <w:b w:val="false"/>
                <w:i w:val="false"/>
                <w:color w:val="000000"/>
                <w:sz w:val="20"/>
              </w:rPr>
              <w:t>
бірінші санатты: техникалық және кәсіптік (арнайы орта, кәсіптік орта) білім және халықты жұмыспен қамту саласындағы біліктілігі орта деңгейдегі екінші санатты маман лауазымында кемінде 2 жыл еңбек өтілі;</w:t>
            </w:r>
          </w:p>
          <w:p>
            <w:pPr>
              <w:spacing w:after="20"/>
              <w:ind w:left="20"/>
              <w:jc w:val="both"/>
            </w:pPr>
            <w:r>
              <w:rPr>
                <w:rFonts w:ascii="Times New Roman"/>
                <w:b w:val="false"/>
                <w:i w:val="false"/>
                <w:color w:val="000000"/>
                <w:sz w:val="20"/>
              </w:rPr>
              <w:t>
екінші санатты: техникалық және кәсіптік (арнайы орта, кәсіптік орта) білім және халықты жұмыспен қамту саласындағы біліктілігі орта деңгейдегі санаты жоқ маман лауазымында 1 жылдан кем емес еңбек өтілі;</w:t>
            </w:r>
          </w:p>
          <w:p>
            <w:pPr>
              <w:spacing w:after="20"/>
              <w:ind w:left="20"/>
              <w:jc w:val="both"/>
            </w:pPr>
            <w:r>
              <w:rPr>
                <w:rFonts w:ascii="Times New Roman"/>
                <w:b w:val="false"/>
                <w:i w:val="false"/>
                <w:color w:val="000000"/>
                <w:sz w:val="20"/>
              </w:rPr>
              <w:t>
санаты жоқ: техникалық және кәсіптік (орта арнайы, орта кәсіптік) білім, мамандығы бойынша жұмыс өтіліне талап қойылмайды.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Жұмыс берушілерді ХЖҚО-мен жұмыс істеуге тарту және бос жұмыс орындарын жинау үшін олармен өзара әрекеттесу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Бос жұмыс орындарын жинау бойынша жұмыс берушілермен ынтымақтастық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Машықтанумен дағдылар:</w:t>
            </w:r>
          </w:p>
          <w:p>
            <w:pPr>
              <w:spacing w:after="20"/>
              <w:ind w:left="20"/>
              <w:jc w:val="both"/>
            </w:pPr>
            <w:r>
              <w:rPr>
                <w:rFonts w:ascii="Times New Roman"/>
                <w:b w:val="false"/>
                <w:i w:val="false"/>
                <w:color w:val="000000"/>
                <w:sz w:val="20"/>
              </w:rPr>
              <w:t>
1. Тиімді коммуникациялар құру: бос жұмыс орындарын жинау үшін жұмыс берушілермен үнемі байланыста болу және оларды ХЖҚО-мен ынтымақтастыққа тарту.</w:t>
            </w:r>
          </w:p>
          <w:p>
            <w:pPr>
              <w:spacing w:after="20"/>
              <w:ind w:left="20"/>
              <w:jc w:val="both"/>
            </w:pPr>
            <w:r>
              <w:rPr>
                <w:rFonts w:ascii="Times New Roman"/>
                <w:b w:val="false"/>
                <w:i w:val="false"/>
                <w:color w:val="000000"/>
                <w:sz w:val="20"/>
              </w:rPr>
              <w:t>
2. Жұмыс берушілердің өзекті дерекқорын қалыптастыру.</w:t>
            </w:r>
          </w:p>
          <w:p>
            <w:pPr>
              <w:spacing w:after="20"/>
              <w:ind w:left="20"/>
              <w:jc w:val="both"/>
            </w:pPr>
            <w:r>
              <w:rPr>
                <w:rFonts w:ascii="Times New Roman"/>
                <w:b w:val="false"/>
                <w:i w:val="false"/>
                <w:color w:val="000000"/>
                <w:sz w:val="20"/>
              </w:rPr>
              <w:t>
3. Жергілікті еңбек нарығының кадрларға қажеттілігін бағалау және салыстыру.</w:t>
            </w:r>
          </w:p>
          <w:p>
            <w:pPr>
              <w:spacing w:after="20"/>
              <w:ind w:left="20"/>
              <w:jc w:val="both"/>
            </w:pPr>
            <w:r>
              <w:rPr>
                <w:rFonts w:ascii="Times New Roman"/>
                <w:b w:val="false"/>
                <w:i w:val="false"/>
                <w:color w:val="000000"/>
                <w:sz w:val="20"/>
              </w:rPr>
              <w:t>
4. Өңірлік еңбек нарығында сұранысқа ие мамандықтарды анықтау мәселелері бойынша жұмыс берушілерге консультация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Қазақстан Республикасының "Әкімшілік құқық бұзушылық туралы" </w:t>
            </w:r>
            <w:r>
              <w:rPr>
                <w:rFonts w:ascii="Times New Roman"/>
                <w:b w:val="false"/>
                <w:i w:val="false"/>
                <w:color w:val="000000"/>
                <w:sz w:val="20"/>
              </w:rPr>
              <w:t>Кодексі</w:t>
            </w:r>
            <w:r>
              <w:rPr>
                <w:rFonts w:ascii="Times New Roman"/>
                <w:b w:val="false"/>
                <w:i w:val="false"/>
                <w:color w:val="000000"/>
                <w:sz w:val="20"/>
              </w:rPr>
              <w:t>.</w:t>
            </w:r>
          </w:p>
          <w:p>
            <w:pPr>
              <w:spacing w:after="20"/>
              <w:ind w:left="20"/>
              <w:jc w:val="both"/>
            </w:pPr>
            <w:r>
              <w:rPr>
                <w:rFonts w:ascii="Times New Roman"/>
                <w:b w:val="false"/>
                <w:i w:val="false"/>
                <w:color w:val="000000"/>
                <w:sz w:val="20"/>
              </w:rPr>
              <w:t xml:space="preserve">
Қазақстан Республикасының Еңбек </w:t>
            </w:r>
            <w:r>
              <w:rPr>
                <w:rFonts w:ascii="Times New Roman"/>
                <w:b w:val="false"/>
                <w:i w:val="false"/>
                <w:color w:val="000000"/>
                <w:sz w:val="20"/>
              </w:rPr>
              <w:t>кодексі</w:t>
            </w:r>
            <w:r>
              <w:rPr>
                <w:rFonts w:ascii="Times New Roman"/>
                <w:b w:val="false"/>
                <w:i w:val="false"/>
                <w:color w:val="000000"/>
                <w:sz w:val="20"/>
              </w:rPr>
              <w:t xml:space="preserve"> (бұдан әрі - Кодекс).</w:t>
            </w:r>
          </w:p>
          <w:p>
            <w:pPr>
              <w:spacing w:after="20"/>
              <w:ind w:left="20"/>
              <w:jc w:val="both"/>
            </w:pPr>
            <w:r>
              <w:rPr>
                <w:rFonts w:ascii="Times New Roman"/>
                <w:b w:val="false"/>
                <w:i w:val="false"/>
                <w:color w:val="000000"/>
                <w:sz w:val="20"/>
              </w:rPr>
              <w:t xml:space="preserve">
"Халықты жұмыспен қамту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-Заң).</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4. Іскерлік қарым-қатынас негіздері.</w:t>
            </w:r>
          </w:p>
          <w:p>
            <w:pPr>
              <w:spacing w:after="20"/>
              <w:ind w:left="20"/>
              <w:jc w:val="both"/>
            </w:pPr>
            <w:r>
              <w:rPr>
                <w:rFonts w:ascii="Times New Roman"/>
                <w:b w:val="false"/>
                <w:i w:val="false"/>
                <w:color w:val="000000"/>
                <w:sz w:val="20"/>
              </w:rPr>
              <w:t>
5. Сату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Бос жұмыс орындарын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Машықтанумен дағдылар:</w:t>
            </w:r>
          </w:p>
          <w:p>
            <w:pPr>
              <w:spacing w:after="20"/>
              <w:ind w:left="20"/>
              <w:jc w:val="both"/>
            </w:pPr>
            <w:r>
              <w:rPr>
                <w:rFonts w:ascii="Times New Roman"/>
                <w:b w:val="false"/>
                <w:i w:val="false"/>
                <w:color w:val="000000"/>
                <w:sz w:val="20"/>
              </w:rPr>
              <w:t>
1. Жұмыс берушілерден бос орындар базасын құру.</w:t>
            </w:r>
          </w:p>
          <w:p>
            <w:pPr>
              <w:spacing w:after="20"/>
              <w:ind w:left="20"/>
              <w:jc w:val="both"/>
            </w:pPr>
            <w:r>
              <w:rPr>
                <w:rFonts w:ascii="Times New Roman"/>
                <w:b w:val="false"/>
                <w:i w:val="false"/>
                <w:color w:val="000000"/>
                <w:sz w:val="20"/>
              </w:rPr>
              <w:t>
2. Бос жұмыс орындары туралы мәліметтерді өзектендіру.</w:t>
            </w:r>
          </w:p>
          <w:p>
            <w:pPr>
              <w:spacing w:after="20"/>
              <w:ind w:left="20"/>
              <w:jc w:val="both"/>
            </w:pPr>
            <w:r>
              <w:rPr>
                <w:rFonts w:ascii="Times New Roman"/>
                <w:b w:val="false"/>
                <w:i w:val="false"/>
                <w:color w:val="000000"/>
                <w:sz w:val="20"/>
              </w:rPr>
              <w:t>
3. Ақпараттық-коммуникациялық технологиялар арқылы жұмыс істей білу және әлеуметтік-еңбек саласының ақпараттық жүйелерін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Халықты жұмыспен қамту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xml:space="preserve">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2019 жылғы 29 наурыздағы № 154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18445 болып тіркелген).</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Өңірлік еңбек нарығын дамытудың негізгі үрдістері мен бағыттары.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Жұмыс берушілерге қажетті қызметкерлерді іріктеуге жәрдемдесу және субсидияланатын жұмыс орындарын, оның ішінде жұмыспен қамтуға жәрдемдесудің белсенді шараларын ұйымдастыру бойынша жұмыс жүргізу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Жұмыс берушілермен жұмысты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Жұмыс берушілердің күтулері мен қызметкерлердің күтулерін талдау.</w:t>
            </w:r>
          </w:p>
          <w:p>
            <w:pPr>
              <w:spacing w:after="20"/>
              <w:ind w:left="20"/>
              <w:jc w:val="both"/>
            </w:pPr>
            <w:r>
              <w:rPr>
                <w:rFonts w:ascii="Times New Roman"/>
                <w:b w:val="false"/>
                <w:i w:val="false"/>
                <w:color w:val="000000"/>
                <w:sz w:val="20"/>
              </w:rPr>
              <w:t>
2. Белгілі бір мамандыққа (жұмыс орны, лауазымы) үміткердің кәсіби құзыреттілік дәрежесін анықтау.</w:t>
            </w:r>
          </w:p>
          <w:p>
            <w:pPr>
              <w:spacing w:after="20"/>
              <w:ind w:left="20"/>
              <w:jc w:val="both"/>
            </w:pPr>
            <w:r>
              <w:rPr>
                <w:rFonts w:ascii="Times New Roman"/>
                <w:b w:val="false"/>
                <w:i w:val="false"/>
                <w:color w:val="000000"/>
                <w:sz w:val="20"/>
              </w:rPr>
              <w:t>
3. Жұмыс іздеушілермен әңгімелесуге жіберу мәселелері бойынша жұмыс берушілермен келіссөздер жүргізу.</w:t>
            </w:r>
          </w:p>
          <w:p>
            <w:pPr>
              <w:spacing w:after="20"/>
              <w:ind w:left="20"/>
              <w:jc w:val="both"/>
            </w:pPr>
            <w:r>
              <w:rPr>
                <w:rFonts w:ascii="Times New Roman"/>
                <w:b w:val="false"/>
                <w:i w:val="false"/>
                <w:color w:val="000000"/>
                <w:sz w:val="20"/>
              </w:rPr>
              <w:t>
4. Бос жұмыс орындарына ізденушінің жетістіктерін бақылау.</w:t>
            </w:r>
          </w:p>
          <w:p>
            <w:pPr>
              <w:spacing w:after="20"/>
              <w:ind w:left="20"/>
              <w:jc w:val="both"/>
            </w:pPr>
            <w:r>
              <w:rPr>
                <w:rFonts w:ascii="Times New Roman"/>
                <w:b w:val="false"/>
                <w:i w:val="false"/>
                <w:color w:val="000000"/>
                <w:sz w:val="20"/>
              </w:rPr>
              <w:t>
5. Жұмыс берушілер мен жұмыс іздеп жүрген адамдардың бос жұмыс орындары кезіндегі қажеттіліктеріне қанағаттануын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5. Халықты жұмыспен қамту саласындағы тәртіп пен құжаттама.</w:t>
            </w:r>
          </w:p>
          <w:p>
            <w:pPr>
              <w:spacing w:after="20"/>
              <w:ind w:left="20"/>
              <w:jc w:val="both"/>
            </w:pPr>
            <w:r>
              <w:rPr>
                <w:rFonts w:ascii="Times New Roman"/>
                <w:b w:val="false"/>
                <w:i w:val="false"/>
                <w:color w:val="000000"/>
                <w:sz w:val="20"/>
              </w:rPr>
              <w:t>
6. Персоналды басқару теориясы.</w:t>
            </w:r>
          </w:p>
          <w:p>
            <w:pPr>
              <w:spacing w:after="20"/>
              <w:ind w:left="20"/>
              <w:jc w:val="both"/>
            </w:pPr>
            <w:r>
              <w:rPr>
                <w:rFonts w:ascii="Times New Roman"/>
                <w:b w:val="false"/>
                <w:i w:val="false"/>
                <w:color w:val="000000"/>
                <w:sz w:val="20"/>
              </w:rPr>
              <w:t>
7. Мансапты дамыту теориясы мен модельдері.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Мемлекет субсидиялайтын жұмыс орындарын ұйымдастыруға жәрдемдесу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Машықтанумен дағдылар:</w:t>
            </w:r>
          </w:p>
          <w:p>
            <w:pPr>
              <w:spacing w:after="20"/>
              <w:ind w:left="20"/>
              <w:jc w:val="both"/>
            </w:pPr>
            <w:r>
              <w:rPr>
                <w:rFonts w:ascii="Times New Roman"/>
                <w:b w:val="false"/>
                <w:i w:val="false"/>
                <w:color w:val="000000"/>
                <w:sz w:val="20"/>
              </w:rPr>
              <w:t>
1. Мемлекет субсидиялайтын жұмыс орындары мәселелері бойынша жұмыс берушілерге консультация беру.</w:t>
            </w:r>
          </w:p>
          <w:p>
            <w:pPr>
              <w:spacing w:after="20"/>
              <w:ind w:left="20"/>
              <w:jc w:val="both"/>
            </w:pPr>
            <w:r>
              <w:rPr>
                <w:rFonts w:ascii="Times New Roman"/>
                <w:b w:val="false"/>
                <w:i w:val="false"/>
                <w:color w:val="000000"/>
                <w:sz w:val="20"/>
              </w:rPr>
              <w:t>
2. Субсидияланатын жұмыс орындарын ұйымдастыруға қатысуға тілек білдірген жұмыс берушілерден өтінімдерді жинауды және талдауды жүзеге асыру.</w:t>
            </w:r>
          </w:p>
          <w:p>
            <w:pPr>
              <w:spacing w:after="20"/>
              <w:ind w:left="20"/>
              <w:jc w:val="both"/>
            </w:pPr>
            <w:r>
              <w:rPr>
                <w:rFonts w:ascii="Times New Roman"/>
                <w:b w:val="false"/>
                <w:i w:val="false"/>
                <w:color w:val="000000"/>
                <w:sz w:val="20"/>
              </w:rPr>
              <w:t>
3. Субсидияланатын жұмыс орындарын ұйымдастыру бойынша тиісті құжаттаманы ресімдеу.</w:t>
            </w:r>
          </w:p>
          <w:p>
            <w:pPr>
              <w:spacing w:after="20"/>
              <w:ind w:left="20"/>
              <w:jc w:val="both"/>
            </w:pPr>
            <w:r>
              <w:rPr>
                <w:rFonts w:ascii="Times New Roman"/>
                <w:b w:val="false"/>
                <w:i w:val="false"/>
                <w:color w:val="000000"/>
                <w:sz w:val="20"/>
              </w:rPr>
              <w:t>
4. Субсидияланатын жұмыс орындарын ұйымдастыру және қаржыландыру мониторингі.</w:t>
            </w:r>
          </w:p>
          <w:p>
            <w:pPr>
              <w:spacing w:after="20"/>
              <w:ind w:left="20"/>
              <w:jc w:val="both"/>
            </w:pPr>
            <w:r>
              <w:rPr>
                <w:rFonts w:ascii="Times New Roman"/>
                <w:b w:val="false"/>
                <w:i w:val="false"/>
                <w:color w:val="000000"/>
                <w:sz w:val="20"/>
              </w:rPr>
              <w:t>
5. Жеке және заңды тұлғаларды қабылдауды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4. Іскерлік қарым-қатынас негіздері.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3-міндет: Жұмыс берушілермен кездесулер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ХЖҚО көрсететін қызметтер туралы жұмыс берушілерге кеңес беру және хабарлау.</w:t>
            </w:r>
          </w:p>
          <w:p>
            <w:pPr>
              <w:spacing w:after="20"/>
              <w:ind w:left="20"/>
              <w:jc w:val="both"/>
            </w:pPr>
            <w:r>
              <w:rPr>
                <w:rFonts w:ascii="Times New Roman"/>
                <w:b w:val="false"/>
                <w:i w:val="false"/>
                <w:color w:val="000000"/>
                <w:sz w:val="20"/>
              </w:rPr>
              <w:t>
2. ХЖҚО қызметкерлерінің жұмыс берушілермен олардың қызметіне қатысты мәселелер бойынша кездесулерін өткізу.</w:t>
            </w:r>
          </w:p>
          <w:p>
            <w:pPr>
              <w:spacing w:after="20"/>
              <w:ind w:left="20"/>
              <w:jc w:val="both"/>
            </w:pPr>
            <w:r>
              <w:rPr>
                <w:rFonts w:ascii="Times New Roman"/>
                <w:b w:val="false"/>
                <w:i w:val="false"/>
                <w:color w:val="000000"/>
                <w:sz w:val="20"/>
              </w:rPr>
              <w:t>
3. Жұмыс берушілермен бірлесіп Бос орындар жәрмеңкесін, бос жұмыс орындары мен оқу орындарын, ақылы қоғамдық жұмыстарды және халықты уақытша жұмыспен қамтуды ұйымдастырады және өткізеді.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4. Іскерлік қарым-қатынас негіздері.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Ізденушіге бағдарлау, нәтижеге бағдарлау, күйзеліске төзімділік, эмоционалдық қайырымдылық, шыдамдылық, талдау және салыстыру қабілеті, командада жұмыс істеу, жауапкершілік, орындаушылық, риясыздық.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инспектор;</w:t>
            </w:r>
          </w:p>
          <w:p>
            <w:pPr>
              <w:spacing w:after="20"/>
              <w:ind w:left="20"/>
              <w:jc w:val="both"/>
            </w:pPr>
            <w:r>
              <w:rPr>
                <w:rFonts w:ascii="Times New Roman"/>
                <w:b w:val="false"/>
                <w:i w:val="false"/>
                <w:color w:val="000000"/>
                <w:sz w:val="20"/>
              </w:rPr>
              <w:t>
Ізденушілермен жұмыс бойынша маман;</w:t>
            </w:r>
          </w:p>
          <w:p>
            <w:pPr>
              <w:spacing w:after="20"/>
              <w:ind w:left="20"/>
              <w:jc w:val="both"/>
            </w:pPr>
            <w:r>
              <w:rPr>
                <w:rFonts w:ascii="Times New Roman"/>
                <w:b w:val="false"/>
                <w:i w:val="false"/>
                <w:color w:val="000000"/>
                <w:sz w:val="20"/>
              </w:rPr>
              <w:t>
Жұмыс берушілермен жұмыс бойынша маман;</w:t>
            </w:r>
          </w:p>
          <w:p>
            <w:pPr>
              <w:spacing w:after="20"/>
              <w:ind w:left="20"/>
              <w:jc w:val="both"/>
            </w:pPr>
            <w:r>
              <w:rPr>
                <w:rFonts w:ascii="Times New Roman"/>
                <w:b w:val="false"/>
                <w:i w:val="false"/>
                <w:color w:val="000000"/>
                <w:sz w:val="20"/>
              </w:rPr>
              <w:t>
Кәсіптік бағдарлау жөніндегі маманы;</w:t>
            </w:r>
          </w:p>
          <w:p>
            <w:pPr>
              <w:spacing w:after="20"/>
              <w:ind w:left="20"/>
              <w:jc w:val="both"/>
            </w:pPr>
            <w:r>
              <w:rPr>
                <w:rFonts w:ascii="Times New Roman"/>
                <w:b w:val="false"/>
                <w:i w:val="false"/>
                <w:color w:val="000000"/>
                <w:sz w:val="20"/>
              </w:rPr>
              <w:t>
Болжау және мониторинг бойынша маман;</w:t>
            </w:r>
          </w:p>
          <w:p>
            <w:pPr>
              <w:spacing w:after="20"/>
              <w:ind w:left="20"/>
              <w:jc w:val="both"/>
            </w:pPr>
            <w:r>
              <w:rPr>
                <w:rFonts w:ascii="Times New Roman"/>
                <w:b w:val="false"/>
                <w:i w:val="false"/>
                <w:color w:val="000000"/>
                <w:sz w:val="20"/>
              </w:rPr>
              <w:t>
Жұмыспен қамту орталығының әлеуметтік жұмыс жөніндегі консультанты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әлеуметтік жұмыс жөніндегі кенесшісі ХЖҚО құрылымдық бөлімшесінің (бөлімінің, секторының, тобының) маманы ХЖҚО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"Кәсіптік бағдарлау жөніндегі маманы"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бағдарлау жөніндегі маманы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кәсібі үшін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маман: жоғары санатты: жоғары білім және жұмыспен қамту жүйесінде біліктілігі жоғары деңгейдегі бірінші санатты маман лауазымындағы еңбек өтілі 3 жылдан кем емес;</w:t>
            </w:r>
          </w:p>
          <w:p>
            <w:pPr>
              <w:spacing w:after="20"/>
              <w:ind w:left="20"/>
              <w:jc w:val="both"/>
            </w:pPr>
            <w:r>
              <w:rPr>
                <w:rFonts w:ascii="Times New Roman"/>
                <w:b w:val="false"/>
                <w:i w:val="false"/>
                <w:color w:val="000000"/>
                <w:sz w:val="20"/>
              </w:rPr>
              <w:t>
бірінші санатты: жоғары білім және халықты жұмыспен қамту саласындағы біліктілігі жоғары деңгейдегі екінші санатты маман лауазымында кемінде 2 жыл еңбек өтілі;</w:t>
            </w:r>
          </w:p>
          <w:p>
            <w:pPr>
              <w:spacing w:after="20"/>
              <w:ind w:left="20"/>
              <w:jc w:val="both"/>
            </w:pPr>
            <w:r>
              <w:rPr>
                <w:rFonts w:ascii="Times New Roman"/>
                <w:b w:val="false"/>
                <w:i w:val="false"/>
                <w:color w:val="000000"/>
                <w:sz w:val="20"/>
              </w:rPr>
              <w:t>
екінші санатты: жоғары білім және халықты жұмыспен қамту саласындағы біліктілігі жоғары деңгейдегі санаты жоқ маман лауазымында кемінде 1 жыл еңбек өтілі;</w:t>
            </w:r>
          </w:p>
          <w:p>
            <w:pPr>
              <w:spacing w:after="20"/>
              <w:ind w:left="20"/>
              <w:jc w:val="both"/>
            </w:pPr>
            <w:r>
              <w:rPr>
                <w:rFonts w:ascii="Times New Roman"/>
                <w:b w:val="false"/>
                <w:i w:val="false"/>
                <w:color w:val="000000"/>
                <w:sz w:val="20"/>
              </w:rPr>
              <w:t>
санаты жоқ: жоғары білім еңбек өтіліне талаптар қойылмайды.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 Әлеуметтік кәсіптік бағдарлауды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Ересектерге арналған мансаптық бағдар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Ізденушілердің кәсіби білімін, дағдылары мен қызығушылықтарын диагностикалауды жүргізу.</w:t>
            </w:r>
          </w:p>
          <w:p>
            <w:pPr>
              <w:spacing w:after="20"/>
              <w:ind w:left="20"/>
              <w:jc w:val="both"/>
            </w:pPr>
            <w:r>
              <w:rPr>
                <w:rFonts w:ascii="Times New Roman"/>
                <w:b w:val="false"/>
                <w:i w:val="false"/>
                <w:color w:val="000000"/>
                <w:sz w:val="20"/>
              </w:rPr>
              <w:t>
2. Ізденушілермен жұмыс кезінде психологиялық және кәсіби диагностика әдістерін қолдану.</w:t>
            </w:r>
          </w:p>
          <w:p>
            <w:pPr>
              <w:spacing w:after="20"/>
              <w:ind w:left="20"/>
              <w:jc w:val="both"/>
            </w:pPr>
            <w:r>
              <w:rPr>
                <w:rFonts w:ascii="Times New Roman"/>
                <w:b w:val="false"/>
                <w:i w:val="false"/>
                <w:color w:val="000000"/>
                <w:sz w:val="20"/>
              </w:rPr>
              <w:t>
3. Ізденушілерді еңбек нарығының жай-күйі, бар мамандығы бойынша жұмысқа орналасу немесе кәсіптік оқудан өту мүмкіндіктері туралы хабардар ету.</w:t>
            </w:r>
          </w:p>
          <w:p>
            <w:pPr>
              <w:spacing w:after="20"/>
              <w:ind w:left="20"/>
              <w:jc w:val="both"/>
            </w:pPr>
            <w:r>
              <w:rPr>
                <w:rFonts w:ascii="Times New Roman"/>
                <w:b w:val="false"/>
                <w:i w:val="false"/>
                <w:color w:val="000000"/>
                <w:sz w:val="20"/>
              </w:rPr>
              <w:t>
4. Жұмыспен қамтудың әлеуметтік кәсіптік бағдарлау жөніндегі жеке агенттігімен өзара іс-қимыл жасау.</w:t>
            </w:r>
          </w:p>
          <w:p>
            <w:pPr>
              <w:spacing w:after="20"/>
              <w:ind w:left="20"/>
              <w:jc w:val="both"/>
            </w:pPr>
            <w:r>
              <w:rPr>
                <w:rFonts w:ascii="Times New Roman"/>
                <w:b w:val="false"/>
                <w:i w:val="false"/>
                <w:color w:val="000000"/>
                <w:sz w:val="20"/>
              </w:rPr>
              <w:t>
5. Семинарлар, тренингтер, дөңгелек үстелдер мен ХЖҚО алаңында түрлі мамандық өкілдерімен кездесулерді, жұмыс берушілер ұйымдарына экскурсияларды жоспарлау және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"Халықты жұмыспен қамту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"Кәсіпкерлікті дамыту жөніндегі 2021-2025 жылдарға арналған ұлттық жобаны бекіту туралы" Қазақстан Республикасы Үкіметінің қаулысы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5. Жеке тұлғаның және азаматтардың жекелеген санаттарының психологиясының ерекшеліктері.</w:t>
            </w:r>
          </w:p>
          <w:p>
            <w:pPr>
              <w:spacing w:after="20"/>
              <w:ind w:left="20"/>
              <w:jc w:val="both"/>
            </w:pPr>
            <w:r>
              <w:rPr>
                <w:rFonts w:ascii="Times New Roman"/>
                <w:b w:val="false"/>
                <w:i w:val="false"/>
                <w:color w:val="000000"/>
                <w:sz w:val="20"/>
              </w:rPr>
              <w:t>
6. Қиын өмірлік жағдайға тап болған адамдарға көмек көрсетудің әлеуметтік-психологиялық аспектілері.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Студенттерді, жалпы білім беретін мектептердің жоғары сынып оқушыларын ақпараттандыру және консультация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Студенттерді, жалпы білім беретін мектептердің жоғары сынып оқушыларын еңбек нарығының жай-күйі, экономиканың білікті кадрларға болжамды қажеттілігі туралы хабардар ету және оларға консультация беру.</w:t>
            </w:r>
          </w:p>
          <w:p>
            <w:pPr>
              <w:spacing w:after="20"/>
              <w:ind w:left="20"/>
              <w:jc w:val="both"/>
            </w:pPr>
            <w:r>
              <w:rPr>
                <w:rFonts w:ascii="Times New Roman"/>
                <w:b w:val="false"/>
                <w:i w:val="false"/>
                <w:color w:val="000000"/>
                <w:sz w:val="20"/>
              </w:rPr>
              <w:t>
2. Студенттер мен жалпы білім беретін мектептердің жоғары сынып оқушыларын экономиканың әртүрлі салаларындағы қызметпен таныстыру бойынша кәсіби бағдарлауды жүргізу.</w:t>
            </w:r>
          </w:p>
          <w:p>
            <w:pPr>
              <w:spacing w:after="20"/>
              <w:ind w:left="20"/>
              <w:jc w:val="both"/>
            </w:pPr>
            <w:r>
              <w:rPr>
                <w:rFonts w:ascii="Times New Roman"/>
                <w:b w:val="false"/>
                <w:i w:val="false"/>
                <w:color w:val="000000"/>
                <w:sz w:val="20"/>
              </w:rPr>
              <w:t>
3. Жұмыспен қамту саласындағы мемлекеттік қолдау шаралары бойынша студенттер арасында ақпараттық-түсіндіру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"Халықты жұмыспен қамту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 Заң).</w:t>
            </w:r>
          </w:p>
          <w:p>
            <w:pPr>
              <w:spacing w:after="20"/>
              <w:ind w:left="20"/>
              <w:jc w:val="both"/>
            </w:pPr>
            <w:r>
              <w:rPr>
                <w:rFonts w:ascii="Times New Roman"/>
                <w:b w:val="false"/>
                <w:i w:val="false"/>
                <w:color w:val="000000"/>
                <w:sz w:val="20"/>
              </w:rPr>
              <w:t>
"Кәсіпкерлікті дамыту жөніндегі 2021 – 2025 жылдарға арналған ұлттық жобаны бекіту туралы" Қазақстан Республикасы Үкіметінің қаулысы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5. Жеке тұлғаның және азаматтардың жекелеген санаттарының психологиясының ерекшеліктері.</w:t>
            </w:r>
          </w:p>
          <w:p>
            <w:pPr>
              <w:spacing w:after="20"/>
              <w:ind w:left="20"/>
              <w:jc w:val="both"/>
            </w:pPr>
            <w:r>
              <w:rPr>
                <w:rFonts w:ascii="Times New Roman"/>
                <w:b w:val="false"/>
                <w:i w:val="false"/>
                <w:color w:val="000000"/>
                <w:sz w:val="20"/>
              </w:rPr>
              <w:t>
6. Қиын өмірлік жағдайға тап болған адамдарға көмек көрсетудің әлеуметтік-психологиялық аспектілері.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Ізденушіге бағдарлау, нәтижеге бағдарлау, күйзеліске төзімділік, эмоционалдық қайырымдылық, шыдамдылық, талдау және салыстыру қабілеті, командада жұмыс істеу, жауапкершілік, орындаушылық, риясыздық.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СБШ шеңберіндегі басқа мамандықтармен байланыс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құрылымдық бөлімшесінің (бөлімінің, секторының)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ХЖҚО әлеуметтік жұмыс жөніндегі кенесшісі ХЖҚО құрылымдық бөлімшесінің (бөлімінің, секторының, тобының) маманы ХЖҚО ассистенті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"Кәсіптік бағдарлау жөніндегі маманы"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бағдарлау жөніндегі маманы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кәсібі үшін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деңгейлі маман: жоғары санатты: техникалық және кәсіптік білім және халықты жұмыспен қамту саласындағы біліктілігі орта деңгейдегі бірінші санатты маман лауазымында 3 жылдан кем емес еңбек өтілі;</w:t>
            </w:r>
          </w:p>
          <w:p>
            <w:pPr>
              <w:spacing w:after="20"/>
              <w:ind w:left="20"/>
              <w:jc w:val="both"/>
            </w:pPr>
            <w:r>
              <w:rPr>
                <w:rFonts w:ascii="Times New Roman"/>
                <w:b w:val="false"/>
                <w:i w:val="false"/>
                <w:color w:val="000000"/>
                <w:sz w:val="20"/>
              </w:rPr>
              <w:t>
бірінші санатты: техникалық және кәсіптік білім және халықты жұмыспен қамту саласындағы біліктілігі орта деңгейдегі екінші санатты маман лауазымында кемінде 2 жыл еңбек өтілі;</w:t>
            </w:r>
          </w:p>
          <w:p>
            <w:pPr>
              <w:spacing w:after="20"/>
              <w:ind w:left="20"/>
              <w:jc w:val="both"/>
            </w:pPr>
            <w:r>
              <w:rPr>
                <w:rFonts w:ascii="Times New Roman"/>
                <w:b w:val="false"/>
                <w:i w:val="false"/>
                <w:color w:val="000000"/>
                <w:sz w:val="20"/>
              </w:rPr>
              <w:t>
екінші санатты: техникалық және кәсіптік білім және халықты жұмыспен қамту саласындағы біліктілігі орта деңгейдегі санаты жоқ маман лауазымында 1 жылдан кем емес еңбек өтілі;</w:t>
            </w:r>
          </w:p>
          <w:p>
            <w:pPr>
              <w:spacing w:after="20"/>
              <w:ind w:left="20"/>
              <w:jc w:val="both"/>
            </w:pPr>
            <w:r>
              <w:rPr>
                <w:rFonts w:ascii="Times New Roman"/>
                <w:b w:val="false"/>
                <w:i w:val="false"/>
                <w:color w:val="000000"/>
                <w:sz w:val="20"/>
              </w:rPr>
              <w:t>
санаты жоқ: техникалық және кәсіптік білім, мамандығы бойынша еңбек өтіліне талап қойылмайды.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 Әлеуметтік кәсіптік бағдарлауды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Ересектерге арналған мансаптық бағдар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Ізденушілердің кәсіби білімін, дағдылары мен қызығушылықтарын диагностикалауды жүргізу.</w:t>
            </w:r>
          </w:p>
          <w:p>
            <w:pPr>
              <w:spacing w:after="20"/>
              <w:ind w:left="20"/>
              <w:jc w:val="both"/>
            </w:pPr>
            <w:r>
              <w:rPr>
                <w:rFonts w:ascii="Times New Roman"/>
                <w:b w:val="false"/>
                <w:i w:val="false"/>
                <w:color w:val="000000"/>
                <w:sz w:val="20"/>
              </w:rPr>
              <w:t>
2. Ізденушілермен жұмыс кезінде психологиялық және кәсіби диагностика әдістерін қолдану.</w:t>
            </w:r>
          </w:p>
          <w:p>
            <w:pPr>
              <w:spacing w:after="20"/>
              <w:ind w:left="20"/>
              <w:jc w:val="both"/>
            </w:pPr>
            <w:r>
              <w:rPr>
                <w:rFonts w:ascii="Times New Roman"/>
                <w:b w:val="false"/>
                <w:i w:val="false"/>
                <w:color w:val="000000"/>
                <w:sz w:val="20"/>
              </w:rPr>
              <w:t>
3. Ізденушілерді еңбек нарығының жай-күйі, бар мамандығы бойынша жұмысқа орналасу немесе кәсіптік оқудан өту мүмкіндіктері туралы хабардар ету.</w:t>
            </w:r>
          </w:p>
          <w:p>
            <w:pPr>
              <w:spacing w:after="20"/>
              <w:ind w:left="20"/>
              <w:jc w:val="both"/>
            </w:pPr>
            <w:r>
              <w:rPr>
                <w:rFonts w:ascii="Times New Roman"/>
                <w:b w:val="false"/>
                <w:i w:val="false"/>
                <w:color w:val="000000"/>
                <w:sz w:val="20"/>
              </w:rPr>
              <w:t>
4. Семинарлар, тренингтер, дөңгелек үстелдер мен ХЖҚО алаңында түрлі мамандық өкілдерімен кездесулерді, жұмыс берушілер ұйымдарына экскурсияларды жоспарлау және ұйымдастыру.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Заң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"Халықты жұмыспен қамту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 Заң). </w:t>
            </w:r>
          </w:p>
          <w:p>
            <w:pPr>
              <w:spacing w:after="20"/>
              <w:ind w:left="20"/>
              <w:jc w:val="both"/>
            </w:pPr>
            <w:r>
              <w:rPr>
                <w:rFonts w:ascii="Times New Roman"/>
                <w:b w:val="false"/>
                <w:i w:val="false"/>
                <w:color w:val="000000"/>
                <w:sz w:val="20"/>
              </w:rPr>
              <w:t>
"Кәсіпкерлікті дамыту жөніндегі 2021-2025 жылдарға арналған ұлттық жобаны бекіту туралы" Қазақстан Республикасы Үкіметінің қаулысы.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4. Жеке тұлғаның және азаматтардың жекелеген санаттарының психологиясының ерекшеліктері.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Студенттерді, жалпы білім беретін мектептердің жоғары сынып оқушыларын ақпараттандыру және консультация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Студенттерді, жалпы білім беретін мектептердің жоғары сынып оқушыларын еңбек нарығының жай-күйі, экономиканың білікті кадрларға болжамды қажеттілігі туралы хабардар ету және оларға консультация беру.</w:t>
            </w:r>
          </w:p>
          <w:p>
            <w:pPr>
              <w:spacing w:after="20"/>
              <w:ind w:left="20"/>
              <w:jc w:val="both"/>
            </w:pPr>
            <w:r>
              <w:rPr>
                <w:rFonts w:ascii="Times New Roman"/>
                <w:b w:val="false"/>
                <w:i w:val="false"/>
                <w:color w:val="000000"/>
                <w:sz w:val="20"/>
              </w:rPr>
              <w:t>
2. Студенттер мен жалпы білім беретін мектептердің жоғары сынып оқушыларын экономиканың әртүрлі салаларындағы қызметпен таныстыру бойынша кәсіби бағдарлауды жүргізу.</w:t>
            </w:r>
          </w:p>
          <w:p>
            <w:pPr>
              <w:spacing w:after="20"/>
              <w:ind w:left="20"/>
              <w:jc w:val="both"/>
            </w:pPr>
            <w:r>
              <w:rPr>
                <w:rFonts w:ascii="Times New Roman"/>
                <w:b w:val="false"/>
                <w:i w:val="false"/>
                <w:color w:val="000000"/>
                <w:sz w:val="20"/>
              </w:rPr>
              <w:t>
3. Жұмыспен қамту саласындағы мемлекеттік қолдау шаралары бойынша студенттер арасында ақпараттық-түсіндіру жұмыстарын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xml:space="preserve">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2019 жылғы 29 наурыздағы № 154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18445 болып тіркелген).</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Ізденушіге бағдарлау, нәтижеге бағдарлау, күйзеліске төзімділік, эмоционалдық қайырымдылық, шыдамдылық, талдау және салыстыру қабілеті, командада жұмыс істеу, жауапкершілік, орындаушылық, риясыздық.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инспектор;</w:t>
            </w:r>
          </w:p>
          <w:p>
            <w:pPr>
              <w:spacing w:after="20"/>
              <w:ind w:left="20"/>
              <w:jc w:val="both"/>
            </w:pPr>
            <w:r>
              <w:rPr>
                <w:rFonts w:ascii="Times New Roman"/>
                <w:b w:val="false"/>
                <w:i w:val="false"/>
                <w:color w:val="000000"/>
                <w:sz w:val="20"/>
              </w:rPr>
              <w:t>
Ізденушілермен жұмыс бойынша маман;</w:t>
            </w:r>
          </w:p>
          <w:p>
            <w:pPr>
              <w:spacing w:after="20"/>
              <w:ind w:left="20"/>
              <w:jc w:val="both"/>
            </w:pPr>
            <w:r>
              <w:rPr>
                <w:rFonts w:ascii="Times New Roman"/>
                <w:b w:val="false"/>
                <w:i w:val="false"/>
                <w:color w:val="000000"/>
                <w:sz w:val="20"/>
              </w:rPr>
              <w:t>
Жұмыс берушілермен жұмыс бойынша маман;</w:t>
            </w:r>
          </w:p>
          <w:p>
            <w:pPr>
              <w:spacing w:after="20"/>
              <w:ind w:left="20"/>
              <w:jc w:val="both"/>
            </w:pPr>
            <w:r>
              <w:rPr>
                <w:rFonts w:ascii="Times New Roman"/>
                <w:b w:val="false"/>
                <w:i w:val="false"/>
                <w:color w:val="000000"/>
                <w:sz w:val="20"/>
              </w:rPr>
              <w:t>
Кәсіптік бағдарлау жөніндегі маманы;</w:t>
            </w:r>
          </w:p>
          <w:p>
            <w:pPr>
              <w:spacing w:after="20"/>
              <w:ind w:left="20"/>
              <w:jc w:val="both"/>
            </w:pPr>
            <w:r>
              <w:rPr>
                <w:rFonts w:ascii="Times New Roman"/>
                <w:b w:val="false"/>
                <w:i w:val="false"/>
                <w:color w:val="000000"/>
                <w:sz w:val="20"/>
              </w:rPr>
              <w:t>
Болжау және мониторинг бойынша маман;</w:t>
            </w:r>
          </w:p>
          <w:p>
            <w:pPr>
              <w:spacing w:after="20"/>
              <w:ind w:left="20"/>
              <w:jc w:val="both"/>
            </w:pPr>
            <w:r>
              <w:rPr>
                <w:rFonts w:ascii="Times New Roman"/>
                <w:b w:val="false"/>
                <w:i w:val="false"/>
                <w:color w:val="000000"/>
                <w:sz w:val="20"/>
              </w:rPr>
              <w:t>
Жұмыспен қамту орталығының әлеуметтік жұмыс жөніндегі консультанты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әлеуметтік жұмыс жөніндегі кенесшісі ХЖҚО құрылымдық бөлімшесінің (бөлімінің, секторының, тобының) маманы ХЖҚО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"Болжау және мониторинг бойынша маман"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Болжау және мониторинг бойынша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кәсібі үшін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деңгейлі маман: жоғары санатты: жоғары (немесе жоғары оқу орнынан кейінгі) білім және жұмыспен қамту жүйесінде біліктілігі жоғары деңгейдегі бірінші санатты маман лауазымында кемінде 3 жыл еңбек өтілі болуы тиіс;</w:t>
            </w:r>
          </w:p>
          <w:p>
            <w:pPr>
              <w:spacing w:after="20"/>
              <w:ind w:left="20"/>
              <w:jc w:val="both"/>
            </w:pPr>
            <w:r>
              <w:rPr>
                <w:rFonts w:ascii="Times New Roman"/>
                <w:b w:val="false"/>
                <w:i w:val="false"/>
                <w:color w:val="000000"/>
                <w:sz w:val="20"/>
              </w:rPr>
              <w:t>
бірінші санатты: жоғары (немесе жоғары оқу орнынан кейінгі) білім және халықты жұмыспен қамту саласындағы біліктілігі жоғары деңгейдегі екінші санатты маман лауазымында кемінде 2 жыл еңбек өтілі;</w:t>
            </w:r>
          </w:p>
          <w:p>
            <w:pPr>
              <w:spacing w:after="20"/>
              <w:ind w:left="20"/>
              <w:jc w:val="both"/>
            </w:pPr>
            <w:r>
              <w:rPr>
                <w:rFonts w:ascii="Times New Roman"/>
                <w:b w:val="false"/>
                <w:i w:val="false"/>
                <w:color w:val="000000"/>
                <w:sz w:val="20"/>
              </w:rPr>
              <w:t>
екінші санатты: жоғары (немесе жоғары оқу орнынан кейінгі) білім және халықты жұмыспен қамту саласындағы біліктілігі жоғары деңгейдегі санаты жоқ маман лауазымында 1 жылдан кем емес еңбек өтілі;</w:t>
            </w:r>
          </w:p>
          <w:p>
            <w:pPr>
              <w:spacing w:after="20"/>
              <w:ind w:left="20"/>
              <w:jc w:val="both"/>
            </w:pPr>
            <w:r>
              <w:rPr>
                <w:rFonts w:ascii="Times New Roman"/>
                <w:b w:val="false"/>
                <w:i w:val="false"/>
                <w:color w:val="000000"/>
                <w:sz w:val="20"/>
              </w:rPr>
              <w:t>
санаты жоқ: жоғары (немесе жоғары оқу орнынан кейінгі) білім, еңбек өтіліне талап қойылмайды;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еңбек функциясы: Халықты жұмыспен қамтудың дамуын болжау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Еңбек нарығының болжамын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Өңірлік еңбек нарығының жай-күйіне талдау және бағалау жүргізу.</w:t>
            </w:r>
          </w:p>
          <w:p>
            <w:pPr>
              <w:spacing w:after="20"/>
              <w:ind w:left="20"/>
              <w:jc w:val="both"/>
            </w:pPr>
            <w:r>
              <w:rPr>
                <w:rFonts w:ascii="Times New Roman"/>
                <w:b w:val="false"/>
                <w:i w:val="false"/>
                <w:color w:val="000000"/>
                <w:sz w:val="20"/>
              </w:rPr>
              <w:t>
2. Өңірлік еңбек нарығында сұранысқа ие мамандықтар тізімін анықтау.</w:t>
            </w:r>
          </w:p>
          <w:p>
            <w:pPr>
              <w:spacing w:after="20"/>
              <w:ind w:left="20"/>
              <w:jc w:val="both"/>
            </w:pPr>
            <w:r>
              <w:rPr>
                <w:rFonts w:ascii="Times New Roman"/>
                <w:b w:val="false"/>
                <w:i w:val="false"/>
                <w:color w:val="000000"/>
                <w:sz w:val="20"/>
              </w:rPr>
              <w:t>
3. Өңірлік еңбек нарығында, оның ішінде кәсіптік-біліктілік бөлінісінде еңбек ресурстарына қажеттілікті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"Халықты жұмыспен қамту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 Заң).</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xml:space="preserve">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2019 жылғы 29 наурыздағы № 154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18445 болып тіркелген) (бұдан әрі - Қағида).</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Халықты жұмыспен қамту саласындағы тәртіп пен құжаттама.</w:t>
            </w:r>
          </w:p>
          <w:p>
            <w:pPr>
              <w:spacing w:after="20"/>
              <w:ind w:left="20"/>
              <w:jc w:val="both"/>
            </w:pPr>
            <w:r>
              <w:rPr>
                <w:rFonts w:ascii="Times New Roman"/>
                <w:b w:val="false"/>
                <w:i w:val="false"/>
                <w:color w:val="000000"/>
                <w:sz w:val="20"/>
              </w:rPr>
              <w:t>
4. Жеке және заңды тұлғаларды қабылдауды жүзеге асыру.</w:t>
            </w:r>
          </w:p>
          <w:p>
            <w:pPr>
              <w:spacing w:after="20"/>
              <w:ind w:left="20"/>
              <w:jc w:val="both"/>
            </w:pPr>
            <w:r>
              <w:rPr>
                <w:rFonts w:ascii="Times New Roman"/>
                <w:b w:val="false"/>
                <w:i w:val="false"/>
                <w:color w:val="000000"/>
                <w:sz w:val="20"/>
              </w:rPr>
              <w:t>
5. Ақпараттық-коммуникациялық технологиялар арқылы жұмыс істеу дағдысының және әлеуметтік-еңбек саласының ақпараттық жүйелерін пайдалана білу дағдысының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Ақпараттар мен есептер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Халықты жұмыспен қамту саласында аналитикалық және статистикалық ақпарат пен есептер құрастыру.</w:t>
            </w:r>
          </w:p>
          <w:p>
            <w:pPr>
              <w:spacing w:after="20"/>
              <w:ind w:left="20"/>
              <w:jc w:val="both"/>
            </w:pPr>
            <w:r>
              <w:rPr>
                <w:rFonts w:ascii="Times New Roman"/>
                <w:b w:val="false"/>
                <w:i w:val="false"/>
                <w:color w:val="000000"/>
                <w:sz w:val="20"/>
              </w:rPr>
              <w:t>
2. Салалар мен кәсіптер бойынша жұмыс берушілердің жұмыс күшіне қажеттіліктеріне талдау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Қағида.</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5. Халықты жұмыспен қамту саласындағы тәртіп пен құжаттама.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еңбек функциясы: Халықты жұмыспен қамту саласындағы мониторинг және азаматтарды еңбек нарығындағы жағдай туралы ақпараттандыру жөніндегі жұмысты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Еңбек нарығының мониторинг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Еңбек нарығындағы жағдайға мониторинг және бағалау жүргізу.</w:t>
            </w:r>
          </w:p>
          <w:p>
            <w:pPr>
              <w:spacing w:after="20"/>
              <w:ind w:left="20"/>
              <w:jc w:val="both"/>
            </w:pPr>
            <w:r>
              <w:rPr>
                <w:rFonts w:ascii="Times New Roman"/>
                <w:b w:val="false"/>
                <w:i w:val="false"/>
                <w:color w:val="000000"/>
                <w:sz w:val="20"/>
              </w:rPr>
              <w:t>
2. Жұмыс іздеп жүрген адамдарға, жұмыссыз азаматтарға мониторинг жүргізу, ХЖҚО қызметтерін көрсету.</w:t>
            </w:r>
          </w:p>
          <w:p>
            <w:pPr>
              <w:spacing w:after="20"/>
              <w:ind w:left="20"/>
              <w:jc w:val="both"/>
            </w:pPr>
            <w:r>
              <w:rPr>
                <w:rFonts w:ascii="Times New Roman"/>
                <w:b w:val="false"/>
                <w:i w:val="false"/>
                <w:color w:val="000000"/>
                <w:sz w:val="20"/>
              </w:rPr>
              <w:t>
3. Халықты жұмыспен қамту саласында көрсетілетін қызметтерге аутсорсинг жүргізу туралы хабарландыру орналастыру.</w:t>
            </w:r>
          </w:p>
          <w:p>
            <w:pPr>
              <w:spacing w:after="20"/>
              <w:ind w:left="20"/>
              <w:jc w:val="both"/>
            </w:pPr>
            <w:r>
              <w:rPr>
                <w:rFonts w:ascii="Times New Roman"/>
                <w:b w:val="false"/>
                <w:i w:val="false"/>
                <w:color w:val="000000"/>
                <w:sz w:val="20"/>
              </w:rPr>
              <w:t>
4. Аймақтағы жұмыспен қамту және еңбек ресурстары қозғалысының есебін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5. Іскерлік қарым-қатынас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Халықты еңбек нарығындағы жағдай туралы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ХЖҚО-ға жүгінген адамға еңбек нарығындағы жағдай туралы қолжетімді нысанда және түсінікті тілде ақпарат беру.</w:t>
            </w:r>
          </w:p>
          <w:p>
            <w:pPr>
              <w:spacing w:after="20"/>
              <w:ind w:left="20"/>
              <w:jc w:val="both"/>
            </w:pPr>
            <w:r>
              <w:rPr>
                <w:rFonts w:ascii="Times New Roman"/>
                <w:b w:val="false"/>
                <w:i w:val="false"/>
                <w:color w:val="000000"/>
                <w:sz w:val="20"/>
              </w:rPr>
              <w:t>
2. Өңірдің еңбек нарығы мониторингінің нәтижелері туралы есептер мен ақпаратты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5. Іскерлік қарым-қатынас негіздері.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Ізденушіге бағдарлау, нәтижеге бағдарлау, күйзеліске төзімділік, эмоционалдық қайырымдылық, шыдамдылық, талдау және салыстыру қабілеті, командада жұмыс істеу, жауапкершілік, орындаушылық, риясыздық.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құрылымдық бөлімшесінің (бөлімінің, секторының)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әлеуметтік жұмыс жөніндегі консультанты ХЖҚО құрылымдық бөлімшесінің (бөлімінің, секторының, тобының) маманы ХЖҚО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"Болжау және мониторинг бойынша маман"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Болжау және мониторинг бойынша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кәсібі үшін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 деңгейдегі маман:</w:t>
            </w:r>
          </w:p>
          <w:p>
            <w:pPr>
              <w:spacing w:after="20"/>
              <w:ind w:left="20"/>
              <w:jc w:val="both"/>
            </w:pPr>
            <w:r>
              <w:rPr>
                <w:rFonts w:ascii="Times New Roman"/>
                <w:b w:val="false"/>
                <w:i w:val="false"/>
                <w:color w:val="000000"/>
                <w:sz w:val="20"/>
              </w:rPr>
              <w:t>
жоғары санатты маман: техникалық және кәсіптік білім және халықты жұмыспен қамту саласындағы жұмыс өтілі біліктілігі орта деңгейдегі бірінші санатты маман лауазымында кемінде 3 жыл;</w:t>
            </w:r>
          </w:p>
          <w:p>
            <w:pPr>
              <w:spacing w:after="20"/>
              <w:ind w:left="20"/>
              <w:jc w:val="both"/>
            </w:pPr>
            <w:r>
              <w:rPr>
                <w:rFonts w:ascii="Times New Roman"/>
                <w:b w:val="false"/>
                <w:i w:val="false"/>
                <w:color w:val="000000"/>
                <w:sz w:val="20"/>
              </w:rPr>
              <w:t>
бірінші санатты: техникалық және кәсіптік білім және халықты жұмыспен қамту саласында біліктілігі орта деңгейдегі екінші санатты маман лауазымында кемінде 2 жыл жұмыс өтілі;</w:t>
            </w:r>
          </w:p>
          <w:p>
            <w:pPr>
              <w:spacing w:after="20"/>
              <w:ind w:left="20"/>
              <w:jc w:val="both"/>
            </w:pPr>
            <w:r>
              <w:rPr>
                <w:rFonts w:ascii="Times New Roman"/>
                <w:b w:val="false"/>
                <w:i w:val="false"/>
                <w:color w:val="000000"/>
                <w:sz w:val="20"/>
              </w:rPr>
              <w:t>
екінші санат: техникалық және кәсіптік білім және халықты жұмыспен қамту саласында біліктілігі орта деңгейдегі санаты жоқ маман лауазымында кемінде 1 жыл жұмыс өтілі;</w:t>
            </w:r>
          </w:p>
          <w:p>
            <w:pPr>
              <w:spacing w:after="20"/>
              <w:ind w:left="20"/>
              <w:jc w:val="both"/>
            </w:pPr>
            <w:r>
              <w:rPr>
                <w:rFonts w:ascii="Times New Roman"/>
                <w:b w:val="false"/>
                <w:i w:val="false"/>
                <w:color w:val="000000"/>
                <w:sz w:val="20"/>
              </w:rPr>
              <w:t>
санаты жоқ: техникалық және кәсіптік білім, мамандығы бойынша жұмыс өтіліне талап қойылмайды.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білім. </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Халықтың жұмыспен қамтылуын дамытуды болжау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Еңбек нарығының болжамын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Өңірлік еңбек нарығының жай-күйіне талдау және бағалау жүргізу.</w:t>
            </w:r>
          </w:p>
          <w:p>
            <w:pPr>
              <w:spacing w:after="20"/>
              <w:ind w:left="20"/>
              <w:jc w:val="both"/>
            </w:pPr>
            <w:r>
              <w:rPr>
                <w:rFonts w:ascii="Times New Roman"/>
                <w:b w:val="false"/>
                <w:i w:val="false"/>
                <w:color w:val="000000"/>
                <w:sz w:val="20"/>
              </w:rPr>
              <w:t>
2. Аймақтық еңбек нарығында сұранысқа ие мамандықтар тізімін анықтау.</w:t>
            </w:r>
          </w:p>
          <w:p>
            <w:pPr>
              <w:spacing w:after="20"/>
              <w:ind w:left="20"/>
              <w:jc w:val="both"/>
            </w:pPr>
            <w:r>
              <w:rPr>
                <w:rFonts w:ascii="Times New Roman"/>
                <w:b w:val="false"/>
                <w:i w:val="false"/>
                <w:color w:val="000000"/>
                <w:sz w:val="20"/>
              </w:rPr>
              <w:t>
3. Өңірлік еңбек нарығында, оның ішінде кәсіптік-біліктілік бөлінісінде еңбек ресурстарына қажеттілікті болжау.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"Халықты жұмыспен қамту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 Заң).</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xml:space="preserve">
"Еңбек ресурстарын болжаудың ұлттық жүйесін қалыптастыру және оның нәтижелерін пайдалану қағидаларын бекіту туралы" Қазақстан Республикасы Еңбек және халықты әлеуметтік қорғау министрінің 2019 жылғы 29 наурыздағы № 154 </w:t>
            </w:r>
            <w:r>
              <w:rPr>
                <w:rFonts w:ascii="Times New Roman"/>
                <w:b w:val="false"/>
                <w:i w:val="false"/>
                <w:color w:val="000000"/>
                <w:sz w:val="20"/>
              </w:rPr>
              <w:t>бұйрығы</w:t>
            </w:r>
            <w:r>
              <w:rPr>
                <w:rFonts w:ascii="Times New Roman"/>
                <w:b w:val="false"/>
                <w:i w:val="false"/>
                <w:color w:val="000000"/>
                <w:sz w:val="20"/>
              </w:rPr>
              <w:t xml:space="preserve"> (нормативтік құқықтық актілерін мемлекеттік тіркеу Тізілімінде № 18445 болып тіркелген) (бұдан әрі - Қағида).</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Өңірлік еңбек нарығын дамытудың негізгі үрдістері мен бағыттары.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Ақпараттар мен есептер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Халықты жұмыспен қамту саласында аналитикалық және статистикалық ақпарат пен есептер құрастыру.</w:t>
            </w:r>
          </w:p>
          <w:p>
            <w:pPr>
              <w:spacing w:after="20"/>
              <w:ind w:left="20"/>
              <w:jc w:val="both"/>
            </w:pPr>
            <w:r>
              <w:rPr>
                <w:rFonts w:ascii="Times New Roman"/>
                <w:b w:val="false"/>
                <w:i w:val="false"/>
                <w:color w:val="000000"/>
                <w:sz w:val="20"/>
              </w:rPr>
              <w:t>
2. Салалар мен кәсіптер бойынша жұмыс берушілердің жұмыс күшіне қажеттіліктеріне талдау жүргізу.</w:t>
            </w:r>
          </w:p>
          <w:p>
            <w:pPr>
              <w:spacing w:after="20"/>
              <w:ind w:left="20"/>
              <w:jc w:val="both"/>
            </w:pPr>
            <w:r>
              <w:rPr>
                <w:rFonts w:ascii="Times New Roman"/>
                <w:b w:val="false"/>
                <w:i w:val="false"/>
                <w:color w:val="000000"/>
                <w:sz w:val="20"/>
              </w:rPr>
              <w:t>
3. Жеке және заңды тұлғаларды қабылдауды жүзеге асыру.</w:t>
            </w:r>
          </w:p>
          <w:p>
            <w:pPr>
              <w:spacing w:after="20"/>
              <w:ind w:left="20"/>
              <w:jc w:val="both"/>
            </w:pPr>
            <w:r>
              <w:rPr>
                <w:rFonts w:ascii="Times New Roman"/>
                <w:b w:val="false"/>
                <w:i w:val="false"/>
                <w:color w:val="000000"/>
                <w:sz w:val="20"/>
              </w:rPr>
              <w:t>
4. Ақпараттық-коммуникациялық технологиялар арқылы жұмыс істеу дағдысының және әлеуметтік-еңбек саласының ақпараттық жүйелерін пайдалана білу дағдысының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Қағида.</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4. Халықты жұмыспен қамту саласындағы тәртіп пен құжаттама.</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2-еңбек функциясы: Халықты жұмыспен қамту саласындағы мониторинг және азаматтарды еңбек нарығындағы жағдай туралы ақпараттандыру жөніндегі жұмысты ұйымдастыру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Еңбек нарығының мониторинг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Жұмыс іздеп жүрген адамдарға, жұмыссыз азаматтарға мониторинг жүргізу, ХЖҚО қызметтерін көрсету.</w:t>
            </w:r>
          </w:p>
          <w:p>
            <w:pPr>
              <w:spacing w:after="20"/>
              <w:ind w:left="20"/>
              <w:jc w:val="both"/>
            </w:pPr>
            <w:r>
              <w:rPr>
                <w:rFonts w:ascii="Times New Roman"/>
                <w:b w:val="false"/>
                <w:i w:val="false"/>
                <w:color w:val="000000"/>
                <w:sz w:val="20"/>
              </w:rPr>
              <w:t>
2. Аймақтағы жұмыспен қамту және еңбек ресурстары қозғалысының есебін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Қағида.</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4. Халықты жұмыспен қамту саласындағы тәртіп пен құжаттама.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Халықты еңбек нарығындағы жағдай туралы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ХЖҚО-ға жүгінген адамға еңбек нарығындағы жағдай туралы қолжетімді нысанда және түсінікті тілде ақпарат беру.</w:t>
            </w:r>
          </w:p>
          <w:p>
            <w:pPr>
              <w:spacing w:after="20"/>
              <w:ind w:left="20"/>
              <w:jc w:val="both"/>
            </w:pPr>
            <w:r>
              <w:rPr>
                <w:rFonts w:ascii="Times New Roman"/>
                <w:b w:val="false"/>
                <w:i w:val="false"/>
                <w:color w:val="000000"/>
                <w:sz w:val="20"/>
              </w:rPr>
              <w:t>
2. Өңірдің еңбек нарығы мониторингінің нәтижелері туралы есептер мен ақпаратты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5. Іскерлік қарым-қатынас негіздері.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Ізденушіге бағдарлау, нәтижеге бағдарлау, күйзеліске төзімділік, эмоционалдық қайырымдылық, шыдамдылық, талдау және салыстыру қабілеті, командада жұмыс істеу, жауапкершілік, орындаушылық, риясыздық.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инспектор;</w:t>
            </w:r>
          </w:p>
          <w:p>
            <w:pPr>
              <w:spacing w:after="20"/>
              <w:ind w:left="20"/>
              <w:jc w:val="both"/>
            </w:pPr>
            <w:r>
              <w:rPr>
                <w:rFonts w:ascii="Times New Roman"/>
                <w:b w:val="false"/>
                <w:i w:val="false"/>
                <w:color w:val="000000"/>
                <w:sz w:val="20"/>
              </w:rPr>
              <w:t>
Ізденушілермен жұмыс бойынша маман;</w:t>
            </w:r>
          </w:p>
          <w:p>
            <w:pPr>
              <w:spacing w:after="20"/>
              <w:ind w:left="20"/>
              <w:jc w:val="both"/>
            </w:pPr>
            <w:r>
              <w:rPr>
                <w:rFonts w:ascii="Times New Roman"/>
                <w:b w:val="false"/>
                <w:i w:val="false"/>
                <w:color w:val="000000"/>
                <w:sz w:val="20"/>
              </w:rPr>
              <w:t>
Жұмыс берушілермен жұмыс бойынша маман;</w:t>
            </w:r>
          </w:p>
          <w:p>
            <w:pPr>
              <w:spacing w:after="20"/>
              <w:ind w:left="20"/>
              <w:jc w:val="both"/>
            </w:pPr>
            <w:r>
              <w:rPr>
                <w:rFonts w:ascii="Times New Roman"/>
                <w:b w:val="false"/>
                <w:i w:val="false"/>
                <w:color w:val="000000"/>
                <w:sz w:val="20"/>
              </w:rPr>
              <w:t>
Кәсіптік бағдарлау жөніндегі маманы;</w:t>
            </w:r>
          </w:p>
          <w:p>
            <w:pPr>
              <w:spacing w:after="20"/>
              <w:ind w:left="20"/>
              <w:jc w:val="both"/>
            </w:pPr>
            <w:r>
              <w:rPr>
                <w:rFonts w:ascii="Times New Roman"/>
                <w:b w:val="false"/>
                <w:i w:val="false"/>
                <w:color w:val="000000"/>
                <w:sz w:val="20"/>
              </w:rPr>
              <w:t>
Болжау және мониторинг бойынша маман;</w:t>
            </w:r>
          </w:p>
          <w:p>
            <w:pPr>
              <w:spacing w:after="20"/>
              <w:ind w:left="20"/>
              <w:jc w:val="both"/>
            </w:pPr>
            <w:r>
              <w:rPr>
                <w:rFonts w:ascii="Times New Roman"/>
                <w:b w:val="false"/>
                <w:i w:val="false"/>
                <w:color w:val="000000"/>
                <w:sz w:val="20"/>
              </w:rPr>
              <w:t>
Жұмыспен қамту орталығының әлеуметтік жұмыс жөніндегі консультанты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ХЖҚО әлеуметтік жұмыс жөніндегі консультанты ХЖҚО құрылымдық бөлімшесінің (бөлімінің, секторының, тобының) маманы </w:t>
            </w:r>
          </w:p>
          <w:p>
            <w:pPr>
              <w:spacing w:after="20"/>
              <w:ind w:left="20"/>
              <w:jc w:val="both"/>
            </w:pPr>
            <w:r>
              <w:rPr>
                <w:rFonts w:ascii="Times New Roman"/>
                <w:b w:val="false"/>
                <w:i w:val="false"/>
                <w:color w:val="000000"/>
                <w:sz w:val="20"/>
              </w:rPr>
              <w:t>
ХЖҚО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"Жұмыспен қамту орталығының әлеуметтік жұмыс жөніндегі консультанты"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орталығының әлеуметтік жұмыс жөніндегі консультанты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кәсібі үшін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жоғары деңгейдегі маман:</w:t>
            </w:r>
          </w:p>
          <w:p>
            <w:pPr>
              <w:spacing w:after="20"/>
              <w:ind w:left="20"/>
              <w:jc w:val="both"/>
            </w:pPr>
            <w:r>
              <w:rPr>
                <w:rFonts w:ascii="Times New Roman"/>
                <w:b w:val="false"/>
                <w:i w:val="false"/>
                <w:color w:val="000000"/>
                <w:sz w:val="20"/>
              </w:rPr>
              <w:t>
жоғары санат: жоғары (немесе жоғары оқу орнынан кейінгі) білім және жұмыс өтілі халықты жұмыспен қамту және (немесе) әлеуметтік қорғау жүйесінде бірінші санаттағы біліктілігі жоғары деңгейдегі маман лауазымында кемінде 3 жыл;</w:t>
            </w:r>
          </w:p>
          <w:p>
            <w:pPr>
              <w:spacing w:after="20"/>
              <w:ind w:left="20"/>
              <w:jc w:val="both"/>
            </w:pPr>
            <w:r>
              <w:rPr>
                <w:rFonts w:ascii="Times New Roman"/>
                <w:b w:val="false"/>
                <w:i w:val="false"/>
                <w:color w:val="000000"/>
                <w:sz w:val="20"/>
              </w:rPr>
              <w:t>
бірінші санат: жоғары (немесе жоғары оқу орнынан кейінгі) білім және жұмыс өтілі халықты жұмыспен қамту және (немесе) әлеуметтік қорғау жүйесінде екінші санаттағы біліктілігі жоғары деңгейдегі маман лауазымында кемінде 2 жыл;</w:t>
            </w:r>
          </w:p>
          <w:p>
            <w:pPr>
              <w:spacing w:after="20"/>
              <w:ind w:left="20"/>
              <w:jc w:val="both"/>
            </w:pPr>
            <w:r>
              <w:rPr>
                <w:rFonts w:ascii="Times New Roman"/>
                <w:b w:val="false"/>
                <w:i w:val="false"/>
                <w:color w:val="000000"/>
                <w:sz w:val="20"/>
              </w:rPr>
              <w:t>
екінші санат: жоғары (немесе жоғары оқу орнынан кейінгі) білім және жұмыс өтілі халықты жұмыспен қамту және (немесе) әлеуметтік қорғау жүйесінде санаты жоқ біліктілігі жоғары дәрежедегі маман лауазымында кемінде 1 жыл;</w:t>
            </w:r>
          </w:p>
          <w:p>
            <w:pPr>
              <w:spacing w:after="20"/>
              <w:ind w:left="20"/>
              <w:jc w:val="both"/>
            </w:pPr>
            <w:r>
              <w:rPr>
                <w:rFonts w:ascii="Times New Roman"/>
                <w:b w:val="false"/>
                <w:i w:val="false"/>
                <w:color w:val="000000"/>
                <w:sz w:val="20"/>
              </w:rPr>
              <w:t>
санаты жоқ: жоғары (немесе жоғары оқу орнынан кейінгі) білім, жұмыс өтіліне талап қойылмайды.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Атаулы әлеуметтік көмек тағайындау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Атаулы әлеуметтік көмек тағайындау мәселелері бойынша жұмысты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Атаулы әлеуметтік көмек тағайындау үшін азаматтардан келіп түскен өтініштер мен құжаттарды қабылдау, атаулы әлеуметтік көмек тағайындауға жүгінген үміткерлермен сұхбат жүргізу.</w:t>
            </w:r>
          </w:p>
          <w:p>
            <w:pPr>
              <w:spacing w:after="20"/>
              <w:ind w:left="20"/>
              <w:jc w:val="both"/>
            </w:pPr>
            <w:r>
              <w:rPr>
                <w:rFonts w:ascii="Times New Roman"/>
                <w:b w:val="false"/>
                <w:i w:val="false"/>
                <w:color w:val="000000"/>
                <w:sz w:val="20"/>
              </w:rPr>
              <w:t>
2. Адамның және (немесе) оның отбасы мүшелерінің жұмыспен қамтуға жәрдемдесу және (немесе) әлеуметтік бейімдеу шараларына қажеттілігі болған жағдайда, бірақ мұндай шараларды ұсыну туралы шешім жұмыспен қамту орталығының (қызметінің) және уәкілетті органның құзыретінен тыс шығатын кезде атаулы әлеуметтік көмекті тағайындауға жүгінген өтініш берушінің ұсынған құжаттарын жұмыспен қамту мәселелері жөніндегі аудандық (қалалық) комиссияның қарауына уақтылы жолдауды қамтамасыз ету.</w:t>
            </w:r>
          </w:p>
          <w:p>
            <w:pPr>
              <w:spacing w:after="20"/>
              <w:ind w:left="20"/>
              <w:jc w:val="both"/>
            </w:pPr>
            <w:r>
              <w:rPr>
                <w:rFonts w:ascii="Times New Roman"/>
                <w:b w:val="false"/>
                <w:i w:val="false"/>
                <w:color w:val="000000"/>
                <w:sz w:val="20"/>
              </w:rPr>
              <w:t>
3. Өзін-өзі жұмыспен қамтыған, жұмыссыз және күнкөрісі төмен азаматтардың үйіне барып тексеру, тұрмыстық және материалдық жағдайды тексеру актісін жасау.</w:t>
            </w:r>
          </w:p>
          <w:p>
            <w:pPr>
              <w:spacing w:after="20"/>
              <w:ind w:left="20"/>
              <w:jc w:val="both"/>
            </w:pPr>
            <w:r>
              <w:rPr>
                <w:rFonts w:ascii="Times New Roman"/>
                <w:b w:val="false"/>
                <w:i w:val="false"/>
                <w:color w:val="000000"/>
                <w:sz w:val="20"/>
              </w:rPr>
              <w:t>
4. Отбасының әрбір мүшесіне атаулы әлеуметтік көмектің айлық мөлшерін айқындайдау.</w:t>
            </w:r>
          </w:p>
          <w:p>
            <w:pPr>
              <w:spacing w:after="20"/>
              <w:ind w:left="20"/>
              <w:jc w:val="both"/>
            </w:pPr>
            <w:r>
              <w:rPr>
                <w:rFonts w:ascii="Times New Roman"/>
                <w:b w:val="false"/>
                <w:i w:val="false"/>
                <w:color w:val="000000"/>
                <w:sz w:val="20"/>
              </w:rPr>
              <w:t>
5. Жұмыспен қамту орталығына атаулы әлеуметтік көмекті тағайындауға жүгінген үміткерлерге арнаулы әлеуметтік қызметтерді ұсыну мәселелері бойынша консультациялық қызметтер көрсету.</w:t>
            </w:r>
          </w:p>
          <w:p>
            <w:pPr>
              <w:spacing w:after="20"/>
              <w:ind w:left="20"/>
              <w:jc w:val="both"/>
            </w:pPr>
            <w:r>
              <w:rPr>
                <w:rFonts w:ascii="Times New Roman"/>
                <w:b w:val="false"/>
                <w:i w:val="false"/>
                <w:color w:val="000000"/>
                <w:sz w:val="20"/>
              </w:rPr>
              <w:t>
6. Ақпараттық-коммуникациялық технологиялар арқылы жұмыс істеу дағдысының және әлеуметтік-еңбек саласының ақпараттық жүйелерін пайдалана білу дағдысының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"Халықты жұмыспен қамту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 Заң).</w:t>
            </w:r>
          </w:p>
          <w:p>
            <w:pPr>
              <w:spacing w:after="20"/>
              <w:ind w:left="20"/>
              <w:jc w:val="both"/>
            </w:pPr>
            <w:r>
              <w:rPr>
                <w:rFonts w:ascii="Times New Roman"/>
                <w:b w:val="false"/>
                <w:i w:val="false"/>
                <w:color w:val="000000"/>
                <w:sz w:val="20"/>
              </w:rPr>
              <w:t>
"Атаулы әлеуметтік көмек туралы" Қазақстан Республикасының Заңы (бұдан әрі – АӘК Заңы).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5. Қиын өмірлік жағдайға тап болған адамдарға көмектің әлеуметтік-психологиялық аспектілері.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Ақпараттар мен есептер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Атқарылған жұмыс туралы мониторинг және есеп жасауды жүзеге асыру.</w:t>
            </w:r>
          </w:p>
          <w:p>
            <w:pPr>
              <w:spacing w:after="20"/>
              <w:ind w:left="20"/>
              <w:jc w:val="both"/>
            </w:pPr>
            <w:r>
              <w:rPr>
                <w:rFonts w:ascii="Times New Roman"/>
                <w:b w:val="false"/>
                <w:i w:val="false"/>
                <w:color w:val="000000"/>
                <w:sz w:val="20"/>
              </w:rPr>
              <w:t>
2. Атаулы әлеуметтік көмекті тағайындау үшін ұсынылған істер бойынша сұрау салулардың орындалуын қамтамасыз ету.</w:t>
            </w:r>
          </w:p>
          <w:p>
            <w:pPr>
              <w:spacing w:after="20"/>
              <w:ind w:left="20"/>
              <w:jc w:val="both"/>
            </w:pPr>
            <w:r>
              <w:rPr>
                <w:rFonts w:ascii="Times New Roman"/>
                <w:b w:val="false"/>
                <w:i w:val="false"/>
                <w:color w:val="000000"/>
                <w:sz w:val="20"/>
              </w:rPr>
              <w:t>
3. Атаулы әлеуметтік көмек пен халықты жұмыспен қамту заңнамасының мәселелері бойынша халық арасындағы ақпараттық-түсіндіру жұмысына қатысу.</w:t>
            </w:r>
          </w:p>
          <w:p>
            <w:pPr>
              <w:spacing w:after="20"/>
              <w:ind w:left="20"/>
              <w:jc w:val="both"/>
            </w:pPr>
            <w:r>
              <w:rPr>
                <w:rFonts w:ascii="Times New Roman"/>
                <w:b w:val="false"/>
                <w:i w:val="false"/>
                <w:color w:val="000000"/>
                <w:sz w:val="20"/>
              </w:rPr>
              <w:t>
4. Жеке және заңды тұлғаларды қабылдауды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АӘК Заңы.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Халықты жұмыспен қамту саласындағы тәртіп пен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бағдарлау, нәтижеге бағдарлау, күйзеліске төзімділік, эмоционалдық қайырымдылық, шыдамдылық, талдау және салыстыру қабілеті, командада жұмыс істеу, жауапкершілік, орындаушылық, риясыздық.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құрылымдық бөлімшесінің (бөлімінің, секторының) басшысы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әлеуметтік жұмыс жөніндегі консультанты ХЖҚО құрылымдық бөлімшесінің (бөлімінің, секторының, тобының) маманы ХЖҚО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"Жұмыспен қамту орталығының әлеуметтік жұмыс жөніндегі консультанты" кәсіп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орталығының әлеуметтік жұмыс жөніндегі консультанты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кәсібі үшін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Біліктілігі орташа деңгейдегі маман:</w:t>
            </w:r>
          </w:p>
          <w:p>
            <w:pPr>
              <w:spacing w:after="20"/>
              <w:ind w:left="20"/>
              <w:jc w:val="both"/>
            </w:pPr>
            <w:r>
              <w:rPr>
                <w:rFonts w:ascii="Times New Roman"/>
                <w:b w:val="false"/>
                <w:i w:val="false"/>
                <w:color w:val="000000"/>
                <w:sz w:val="20"/>
              </w:rPr>
              <w:t>
жоғары санат: техникалық және кәсіптік (арнайы орта, кәсіптік орта) білім және жұмыс өтілі халықты жұмыспен қамту және (немесе) әлеуметтік қорғау жүйесінде бірінші санаттағы біліктілігі орташа деңгейдегі маман лауазымында кемінде 3 жыл;</w:t>
            </w:r>
          </w:p>
          <w:p>
            <w:pPr>
              <w:spacing w:after="20"/>
              <w:ind w:left="20"/>
              <w:jc w:val="both"/>
            </w:pPr>
            <w:r>
              <w:rPr>
                <w:rFonts w:ascii="Times New Roman"/>
                <w:b w:val="false"/>
                <w:i w:val="false"/>
                <w:color w:val="000000"/>
                <w:sz w:val="20"/>
              </w:rPr>
              <w:t>
бірінші санат: техникалық және кәсіптік (арнайы орта, кәсіптік орта) білім және жұмыс өтілі халықты жұмыспен қамту және (немесе) әлеуметтік қорғау жүйесінде екінші санаттағы біліктілігі орташа деңгейдегі маман лауазымында кемінде 2 жыл;</w:t>
            </w:r>
          </w:p>
          <w:p>
            <w:pPr>
              <w:spacing w:after="20"/>
              <w:ind w:left="20"/>
              <w:jc w:val="both"/>
            </w:pPr>
            <w:r>
              <w:rPr>
                <w:rFonts w:ascii="Times New Roman"/>
                <w:b w:val="false"/>
                <w:i w:val="false"/>
                <w:color w:val="000000"/>
                <w:sz w:val="20"/>
              </w:rPr>
              <w:t>
екінші санат: техникалық және кәсіптік (арнайы орта, кәсіптік орта) білім және жұмыс өтілі халықты жұмыспен қамту және (немесе) әлеуметтік қорғау жүйесінде біліктілігі орташа деңгейдегі санаты жоқ маман лауазымында кемінде 1 жыл;</w:t>
            </w:r>
          </w:p>
          <w:p>
            <w:pPr>
              <w:spacing w:after="20"/>
              <w:ind w:left="20"/>
              <w:jc w:val="both"/>
            </w:pPr>
            <w:r>
              <w:rPr>
                <w:rFonts w:ascii="Times New Roman"/>
                <w:b w:val="false"/>
                <w:i w:val="false"/>
                <w:color w:val="000000"/>
                <w:sz w:val="20"/>
              </w:rPr>
              <w:t>
санаты жоқ: техникалық және кәсіптік (арнайы орта, кәсіптік орта) білім, мамандығы бойынша жұмыс өтіліне талап қойылмайды.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Атаулы әлеуметтік көмек тағайындау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Атаулы әлеуметтік көмек тағайындау мәселелері бойынша жұмысты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Атаулы әлеуметтік көмек тағайындау үшін азаматтардан келіп түскен өтініштер мен құжаттарды қабылдау, атаулы әлеуметтік көмек тағайындауға жүгінген үміткерлермен сұхбат жүргізу.</w:t>
            </w:r>
          </w:p>
          <w:p>
            <w:pPr>
              <w:spacing w:after="20"/>
              <w:ind w:left="20"/>
              <w:jc w:val="both"/>
            </w:pPr>
            <w:r>
              <w:rPr>
                <w:rFonts w:ascii="Times New Roman"/>
                <w:b w:val="false"/>
                <w:i w:val="false"/>
                <w:color w:val="000000"/>
                <w:sz w:val="20"/>
              </w:rPr>
              <w:t>
2. Адамның және (немесе) оның отбасы мүшелерінің жұмыспен қамтуға жәрдемдесу және (немесе) әлеуметтік бейімдеу шараларына қажеттілігі болған жағдайда, бірақ мұндай шараларды ұсыну туралы шешім жұмыспен қамту орталығының (қызметінің) және уәкілетті органның құзыретінен тыс шығатын кезде атаулы әлеуметтік көмекті тағайындауға жүгінген өтініш берушінің ұсынған құжаттарын жұмыспен қамту мәселелері жөніндегі аудандық (қалалық) комиссияның қарауына уақтылы жолдауды қамтамасыз ету.</w:t>
            </w:r>
          </w:p>
          <w:p>
            <w:pPr>
              <w:spacing w:after="20"/>
              <w:ind w:left="20"/>
              <w:jc w:val="both"/>
            </w:pPr>
            <w:r>
              <w:rPr>
                <w:rFonts w:ascii="Times New Roman"/>
                <w:b w:val="false"/>
                <w:i w:val="false"/>
                <w:color w:val="000000"/>
                <w:sz w:val="20"/>
              </w:rPr>
              <w:t>
3. Өзін-өзі жұмыспен қамтыған, жұмыссыз және күнкөрісі төмен азаматтардың үйіне барып тексеру, тұрмыстық және материалдық жағдайды тексеру актісін жасау.</w:t>
            </w:r>
          </w:p>
          <w:p>
            <w:pPr>
              <w:spacing w:after="20"/>
              <w:ind w:left="20"/>
              <w:jc w:val="both"/>
            </w:pPr>
            <w:r>
              <w:rPr>
                <w:rFonts w:ascii="Times New Roman"/>
                <w:b w:val="false"/>
                <w:i w:val="false"/>
                <w:color w:val="000000"/>
                <w:sz w:val="20"/>
              </w:rPr>
              <w:t>
4. Отбасының әрбір мүшесіне атаулы әлеуметтік көмектің айлық мөлшерін айқындайдау.</w:t>
            </w:r>
          </w:p>
          <w:p>
            <w:pPr>
              <w:spacing w:after="20"/>
              <w:ind w:left="20"/>
              <w:jc w:val="both"/>
            </w:pPr>
            <w:r>
              <w:rPr>
                <w:rFonts w:ascii="Times New Roman"/>
                <w:b w:val="false"/>
                <w:i w:val="false"/>
                <w:color w:val="000000"/>
                <w:sz w:val="20"/>
              </w:rPr>
              <w:t>
5. Жұмыспен қамту орталығына атаулы әлеуметтік көмекті тағайындауға жүгінген үміткерлерге арнаулы әлеуметтік қызметтерді ұсыну мәселелері бойынша консультациялық қызметтер көрсету.</w:t>
            </w:r>
          </w:p>
          <w:p>
            <w:pPr>
              <w:spacing w:after="20"/>
              <w:ind w:left="20"/>
              <w:jc w:val="both"/>
            </w:pPr>
            <w:r>
              <w:rPr>
                <w:rFonts w:ascii="Times New Roman"/>
                <w:b w:val="false"/>
                <w:i w:val="false"/>
                <w:color w:val="000000"/>
                <w:sz w:val="20"/>
              </w:rPr>
              <w:t>
6. Ақпараттық-коммуникациялық технологиялар арқылы жұмыс істеу дағдысының және әлеуметтік-еңбек саласының ақпараттық жүйелерін пайдалана білу дағдысының болуы.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"Халықты жұмыспен қамту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 Заң).</w:t>
            </w:r>
          </w:p>
          <w:p>
            <w:pPr>
              <w:spacing w:after="20"/>
              <w:ind w:left="20"/>
              <w:jc w:val="both"/>
            </w:pPr>
            <w:r>
              <w:rPr>
                <w:rFonts w:ascii="Times New Roman"/>
                <w:b w:val="false"/>
                <w:i w:val="false"/>
                <w:color w:val="000000"/>
                <w:sz w:val="20"/>
              </w:rPr>
              <w:t>
"Атаулы әлеуметтік көмек туралы" Қазақстан Республикасының Заңы (бұдан әрі – АӘК Заңы).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Өңір (қала, аудан) ұйымдарының құрылымдық өзгерістерінің перспективалары.</w:t>
            </w:r>
          </w:p>
          <w:p>
            <w:pPr>
              <w:spacing w:after="20"/>
              <w:ind w:left="20"/>
              <w:jc w:val="both"/>
            </w:pPr>
            <w:r>
              <w:rPr>
                <w:rFonts w:ascii="Times New Roman"/>
                <w:b w:val="false"/>
                <w:i w:val="false"/>
                <w:color w:val="000000"/>
                <w:sz w:val="20"/>
              </w:rPr>
              <w:t>
4.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5. Қиын өмірлік жағдайға тап болған адамдарға көмектің әлеуметтік-психологиялық аспектілері.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Ақпараттар мен есептер дайындау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Атқарылған жұмыс туралы мониторинг және есеп жасауды жүзеге асыру.</w:t>
            </w:r>
          </w:p>
          <w:p>
            <w:pPr>
              <w:spacing w:after="20"/>
              <w:ind w:left="20"/>
              <w:jc w:val="both"/>
            </w:pPr>
            <w:r>
              <w:rPr>
                <w:rFonts w:ascii="Times New Roman"/>
                <w:b w:val="false"/>
                <w:i w:val="false"/>
                <w:color w:val="000000"/>
                <w:sz w:val="20"/>
              </w:rPr>
              <w:t>
2. Атаулы әлеуметтік көмекті тағайындау үшін ұсынылған істер бойынша сұрау салулардың орындалуын қамтамасыз ету.</w:t>
            </w:r>
          </w:p>
          <w:p>
            <w:pPr>
              <w:spacing w:after="20"/>
              <w:ind w:left="20"/>
              <w:jc w:val="both"/>
            </w:pPr>
            <w:r>
              <w:rPr>
                <w:rFonts w:ascii="Times New Roman"/>
                <w:b w:val="false"/>
                <w:i w:val="false"/>
                <w:color w:val="000000"/>
                <w:sz w:val="20"/>
              </w:rPr>
              <w:t>
3. Атаулы әлеуметтік көмек пен халықты жұмыспен қамту заңнамасының мәселелері бойынша халық арасындағы ақпараттық-түсіндіру жұмысына қатысу.</w:t>
            </w:r>
          </w:p>
          <w:p>
            <w:pPr>
              <w:spacing w:after="20"/>
              <w:ind w:left="20"/>
              <w:jc w:val="both"/>
            </w:pPr>
            <w:r>
              <w:rPr>
                <w:rFonts w:ascii="Times New Roman"/>
                <w:b w:val="false"/>
                <w:i w:val="false"/>
                <w:color w:val="000000"/>
                <w:sz w:val="20"/>
              </w:rPr>
              <w:t>
4. Жеке және заңды тұлғаларды қабылдауды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АӘК Заңы.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Демографиялық ахуал, өңірдің (қаланың, ауданның) әлеуметтік-экономикалық даму ерекшелігі.</w:t>
            </w:r>
          </w:p>
          <w:p>
            <w:pPr>
              <w:spacing w:after="20"/>
              <w:ind w:left="20"/>
              <w:jc w:val="both"/>
            </w:pPr>
            <w:r>
              <w:rPr>
                <w:rFonts w:ascii="Times New Roman"/>
                <w:b w:val="false"/>
                <w:i w:val="false"/>
                <w:color w:val="000000"/>
                <w:sz w:val="20"/>
              </w:rPr>
              <w:t>
3. Халықты жұмыспен қамту саласындағы тәртіп пен құжаттама.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Клиентке бағдарлау, нәтижеге бағдарлау, күйзеліске төзімділік, эмоционалдық қайырымдылық, шыдамдылық, талдау және салыстыру қабілеті, командада жұмыс істеу, жауапкершілік, орындаушылық, риясыздық.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инспектор;</w:t>
            </w:r>
          </w:p>
          <w:p>
            <w:pPr>
              <w:spacing w:after="20"/>
              <w:ind w:left="20"/>
              <w:jc w:val="both"/>
            </w:pPr>
            <w:r>
              <w:rPr>
                <w:rFonts w:ascii="Times New Roman"/>
                <w:b w:val="false"/>
                <w:i w:val="false"/>
                <w:color w:val="000000"/>
                <w:sz w:val="20"/>
              </w:rPr>
              <w:t>
Ізденушілермен жұмыс бойынша маман;</w:t>
            </w:r>
          </w:p>
          <w:p>
            <w:pPr>
              <w:spacing w:after="20"/>
              <w:ind w:left="20"/>
              <w:jc w:val="both"/>
            </w:pPr>
            <w:r>
              <w:rPr>
                <w:rFonts w:ascii="Times New Roman"/>
                <w:b w:val="false"/>
                <w:i w:val="false"/>
                <w:color w:val="000000"/>
                <w:sz w:val="20"/>
              </w:rPr>
              <w:t>
Жұмыс берушілермен жұмыс бойынша маман;</w:t>
            </w:r>
          </w:p>
          <w:p>
            <w:pPr>
              <w:spacing w:after="20"/>
              <w:ind w:left="20"/>
              <w:jc w:val="both"/>
            </w:pPr>
            <w:r>
              <w:rPr>
                <w:rFonts w:ascii="Times New Roman"/>
                <w:b w:val="false"/>
                <w:i w:val="false"/>
                <w:color w:val="000000"/>
                <w:sz w:val="20"/>
              </w:rPr>
              <w:t>
Кәсіптік бағдарлау жөніндегі маманы;</w:t>
            </w:r>
          </w:p>
          <w:p>
            <w:pPr>
              <w:spacing w:after="20"/>
              <w:ind w:left="20"/>
              <w:jc w:val="both"/>
            </w:pPr>
            <w:r>
              <w:rPr>
                <w:rFonts w:ascii="Times New Roman"/>
                <w:b w:val="false"/>
                <w:i w:val="false"/>
                <w:color w:val="000000"/>
                <w:sz w:val="20"/>
              </w:rPr>
              <w:t>
Болжау және мониторинг бойынша маман;</w:t>
            </w:r>
          </w:p>
          <w:p>
            <w:pPr>
              <w:spacing w:after="20"/>
              <w:ind w:left="20"/>
              <w:jc w:val="both"/>
            </w:pPr>
            <w:r>
              <w:rPr>
                <w:rFonts w:ascii="Times New Roman"/>
                <w:b w:val="false"/>
                <w:i w:val="false"/>
                <w:color w:val="000000"/>
                <w:sz w:val="20"/>
              </w:rPr>
              <w:t>
Жұмыспен қамту орталығының әлеуметтік жұмыс жөніндегі консультанты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әлеуметтік жұмыс жөніндегі консультанты ХЖҚО құрылымдық бөлімшесінің (бөлімінің, секторының, тобының) маманы ХЖҚО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"Жұмысқа орналастыру бойынша консультанты"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3333-0-009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консультанты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Кәсіптің басқа да ықтимал атаулары: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бойынша консультанты"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кәсібі үшін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білім, жұмыс стажына талап қойылмайды.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Консультациялық қызметтер көрсету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Ақпараттық қолдауды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Ізденушілердің жүгіну себептерін, олардың жұмыспен қамтылмауын анықтау, мемлекеттік қолдауға мұқтаждық дәрежесін анықтау мақсатында әңгімелесуді ұйымдастыру және қолдау.</w:t>
            </w:r>
          </w:p>
          <w:p>
            <w:pPr>
              <w:spacing w:after="20"/>
              <w:ind w:left="20"/>
              <w:jc w:val="both"/>
            </w:pPr>
            <w:r>
              <w:rPr>
                <w:rFonts w:ascii="Times New Roman"/>
                <w:b w:val="false"/>
                <w:i w:val="false"/>
                <w:color w:val="000000"/>
                <w:sz w:val="20"/>
              </w:rPr>
              <w:t>
3. ХЖҚО өзіне-өзі қызмет көрсету бойынша жұмыс іздеушілерге ақпараттық қолдау көрсету.</w:t>
            </w:r>
          </w:p>
          <w:p>
            <w:pPr>
              <w:spacing w:after="20"/>
              <w:ind w:left="20"/>
              <w:jc w:val="both"/>
            </w:pPr>
            <w:r>
              <w:rPr>
                <w:rFonts w:ascii="Times New Roman"/>
                <w:b w:val="false"/>
                <w:i w:val="false"/>
                <w:color w:val="000000"/>
                <w:sz w:val="20"/>
              </w:rPr>
              <w:t>
4. Азаматтарға қажетті нысандарды, сауалнамаларды және басқа құжаттарды толтыру тәртібі бойынша ақпараттық қолдау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"Халықты жұмыспен қамту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 Заң).</w:t>
            </w:r>
          </w:p>
          <w:p>
            <w:pPr>
              <w:spacing w:after="20"/>
              <w:ind w:left="20"/>
              <w:jc w:val="both"/>
            </w:pPr>
            <w:r>
              <w:rPr>
                <w:rFonts w:ascii="Times New Roman"/>
                <w:b w:val="false"/>
                <w:i w:val="false"/>
                <w:color w:val="000000"/>
                <w:sz w:val="20"/>
              </w:rPr>
              <w:t>
"Кәсіпкерлікті дамыту жөніндегі 2021-2025 жылдарға арналған ұлттық жобаны бекіту туралы" Қазақстан Республикасы Үкіметінің қаулысы (бұдан әрі – Қаулы).</w:t>
            </w:r>
          </w:p>
          <w:p>
            <w:pPr>
              <w:spacing w:after="20"/>
              <w:ind w:left="20"/>
              <w:jc w:val="both"/>
            </w:pPr>
            <w:r>
              <w:rPr>
                <w:rFonts w:ascii="Times New Roman"/>
                <w:b w:val="false"/>
                <w:i w:val="false"/>
                <w:color w:val="000000"/>
                <w:sz w:val="20"/>
              </w:rPr>
              <w:t xml:space="preserve">
"Міндетті әлеуметтік сақтандыру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 Сақтандыру туралы Заң).</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Жеке тұлғаның және азаматтардың жекелеген санаттарының психологиясының ерекшеліктері.</w:t>
            </w:r>
          </w:p>
          <w:p>
            <w:pPr>
              <w:spacing w:after="20"/>
              <w:ind w:left="20"/>
              <w:jc w:val="both"/>
            </w:pPr>
            <w:r>
              <w:rPr>
                <w:rFonts w:ascii="Times New Roman"/>
                <w:b w:val="false"/>
                <w:i w:val="false"/>
                <w:color w:val="000000"/>
                <w:sz w:val="20"/>
              </w:rPr>
              <w:t>
3. Қиын өмірлік жағдайға тап болған адамдарға көмек көрсетудің әлеуметтік-психологиялық аспектілері.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Жұмыс іздеушілермен және жұмыс берушілермен жұмысты ұйымдастыру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2. ХЖҚО мамандарына ағындарды бөлу үшін жүгінген азаматтарды санаттауды жүргізу.</w:t>
            </w:r>
          </w:p>
          <w:p>
            <w:pPr>
              <w:spacing w:after="20"/>
              <w:ind w:left="20"/>
              <w:jc w:val="both"/>
            </w:pPr>
            <w:r>
              <w:rPr>
                <w:rFonts w:ascii="Times New Roman"/>
                <w:b w:val="false"/>
                <w:i w:val="false"/>
                <w:color w:val="000000"/>
                <w:sz w:val="20"/>
              </w:rPr>
              <w:t>
5. Жұмыссыздардың, жұмыспен қамтылған адамдардың жекелеген санаттарының және халықты жұмыспен қамту орталығына жүгінген өзге де адамдардың деректерін есепке алуды жүргізу.</w:t>
            </w:r>
          </w:p>
          <w:p>
            <w:pPr>
              <w:spacing w:after="20"/>
              <w:ind w:left="20"/>
              <w:jc w:val="both"/>
            </w:pPr>
            <w:r>
              <w:rPr>
                <w:rFonts w:ascii="Times New Roman"/>
                <w:b w:val="false"/>
                <w:i w:val="false"/>
                <w:color w:val="000000"/>
                <w:sz w:val="20"/>
              </w:rPr>
              <w:t>
5. Жұмыспен қамтуға жәрдемдесудің белсенді шараларын ұйымдастыру тәртібін білу.</w:t>
            </w:r>
          </w:p>
          <w:p>
            <w:pPr>
              <w:spacing w:after="20"/>
              <w:ind w:left="20"/>
              <w:jc w:val="both"/>
            </w:pPr>
            <w:r>
              <w:rPr>
                <w:rFonts w:ascii="Times New Roman"/>
                <w:b w:val="false"/>
                <w:i w:val="false"/>
                <w:color w:val="000000"/>
                <w:sz w:val="20"/>
              </w:rPr>
              <w:t>
6. Өз қызметінде әлеуметтік-еңбек саласының ақпараттық жүйелерін, ақпараттық-коммуникациялық технологияларды, оның ішінде интернет-ресурстарды пайдалану.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xml:space="preserve">
Сақтандыру туралы </w:t>
            </w:r>
            <w:r>
              <w:rPr>
                <w:rFonts w:ascii="Times New Roman"/>
                <w:b w:val="false"/>
                <w:i w:val="false"/>
                <w:color w:val="000000"/>
                <w:sz w:val="20"/>
              </w:rPr>
              <w:t>Заң</w:t>
            </w:r>
            <w:r>
              <w:rPr>
                <w:rFonts w:ascii="Times New Roman"/>
                <w:b w:val="false"/>
                <w:i w:val="false"/>
                <w:color w:val="000000"/>
                <w:sz w:val="20"/>
              </w:rPr>
              <w:t>.</w:t>
            </w:r>
          </w:p>
          <w:p>
            <w:pPr>
              <w:spacing w:after="20"/>
              <w:ind w:left="20"/>
              <w:jc w:val="both"/>
            </w:pPr>
            <w:r>
              <w:rPr>
                <w:rFonts w:ascii="Times New Roman"/>
                <w:b w:val="false"/>
                <w:i w:val="false"/>
                <w:color w:val="000000"/>
                <w:sz w:val="20"/>
              </w:rPr>
              <w:t>
Қаулы.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Жеке тұлғаның және азаматтардың жекелеген санаттарының психологиясының ерекшеліктері.</w:t>
            </w:r>
          </w:p>
          <w:p>
            <w:pPr>
              <w:spacing w:after="20"/>
              <w:ind w:left="20"/>
              <w:jc w:val="both"/>
            </w:pPr>
            <w:r>
              <w:rPr>
                <w:rFonts w:ascii="Times New Roman"/>
                <w:b w:val="false"/>
                <w:i w:val="false"/>
                <w:color w:val="000000"/>
                <w:sz w:val="20"/>
              </w:rPr>
              <w:t>
3. Қиын өмірлік жағдайға тап болған адамдарға көмек көрсетудің әлеуметтік-психологиялық аспектілері.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Ізденушіге бағдарлау, нәтижеге бағдарлау, күйзеліске төзімділік, эмоционалдық қайырымдылық, шыдамдылық, талдау және салыстыру қабілеті, командада жұмыс істеу, жауапкершілік, орындаушылық, риясыздық.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инспектор;</w:t>
            </w:r>
          </w:p>
          <w:p>
            <w:pPr>
              <w:spacing w:after="20"/>
              <w:ind w:left="20"/>
              <w:jc w:val="both"/>
            </w:pPr>
            <w:r>
              <w:rPr>
                <w:rFonts w:ascii="Times New Roman"/>
                <w:b w:val="false"/>
                <w:i w:val="false"/>
                <w:color w:val="000000"/>
                <w:sz w:val="20"/>
              </w:rPr>
              <w:t>
Ізденушілермен жұмыс бойынша маман;</w:t>
            </w:r>
          </w:p>
          <w:p>
            <w:pPr>
              <w:spacing w:after="20"/>
              <w:ind w:left="20"/>
              <w:jc w:val="both"/>
            </w:pPr>
            <w:r>
              <w:rPr>
                <w:rFonts w:ascii="Times New Roman"/>
                <w:b w:val="false"/>
                <w:i w:val="false"/>
                <w:color w:val="000000"/>
                <w:sz w:val="20"/>
              </w:rPr>
              <w:t>
Жұмыс берушілермен жұмыс бойынша маман;</w:t>
            </w:r>
          </w:p>
          <w:p>
            <w:pPr>
              <w:spacing w:after="20"/>
              <w:ind w:left="20"/>
              <w:jc w:val="both"/>
            </w:pPr>
            <w:r>
              <w:rPr>
                <w:rFonts w:ascii="Times New Roman"/>
                <w:b w:val="false"/>
                <w:i w:val="false"/>
                <w:color w:val="000000"/>
                <w:sz w:val="20"/>
              </w:rPr>
              <w:t>
Кәсіптік бағдарлау бойынша маман;</w:t>
            </w:r>
          </w:p>
          <w:p>
            <w:pPr>
              <w:spacing w:after="20"/>
              <w:ind w:left="20"/>
              <w:jc w:val="both"/>
            </w:pPr>
            <w:r>
              <w:rPr>
                <w:rFonts w:ascii="Times New Roman"/>
                <w:b w:val="false"/>
                <w:i w:val="false"/>
                <w:color w:val="000000"/>
                <w:sz w:val="20"/>
              </w:rPr>
              <w:t>
Болжау және мониторинг бойынша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әлеуметтік жұмыс жөніндегі кеңесшісі</w:t>
            </w:r>
          </w:p>
          <w:p>
            <w:pPr>
              <w:spacing w:after="20"/>
              <w:ind w:left="20"/>
              <w:jc w:val="both"/>
            </w:pPr>
            <w:r>
              <w:rPr>
                <w:rFonts w:ascii="Times New Roman"/>
                <w:b w:val="false"/>
                <w:i w:val="false"/>
                <w:color w:val="000000"/>
                <w:sz w:val="20"/>
              </w:rPr>
              <w:t>
ХЖҚО құрылымдық бөлімшесінің (бөлімінің, секторының, тобының) маманы</w:t>
            </w:r>
          </w:p>
          <w:p>
            <w:pPr>
              <w:spacing w:after="20"/>
              <w:ind w:left="20"/>
              <w:jc w:val="both"/>
            </w:pPr>
            <w:r>
              <w:rPr>
                <w:rFonts w:ascii="Times New Roman"/>
                <w:b w:val="false"/>
                <w:i w:val="false"/>
                <w:color w:val="000000"/>
                <w:sz w:val="20"/>
              </w:rPr>
              <w:t>
ХЖҚО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"Халықты жұмыспен қамтуға жәрдемдесу жөніндегі қызметші"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3333-0-010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жұмыспен қамтуға жәрдемдесу бойынша қызметші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кәсібі үшін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білім, жұмыс стажына талап қойылмайды.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Еңбек делдалдығын көрсету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ХЖҚО-ға өтініш білдірген адамдарды бастапқы қабылдауды жүргізу және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ХЖҚО-ға жүгінген адамдардың қажеттіліктерін, ізденушіге құрмет көрсете отырып, ізденушінің қажеттіліктерін, оның ХЖҚО жүгіну себептерін мұқият тыңдап және оған жауап бере отырып түсіну.</w:t>
            </w:r>
          </w:p>
          <w:p>
            <w:pPr>
              <w:spacing w:after="20"/>
              <w:ind w:left="20"/>
              <w:jc w:val="both"/>
            </w:pPr>
            <w:r>
              <w:rPr>
                <w:rFonts w:ascii="Times New Roman"/>
                <w:b w:val="false"/>
                <w:i w:val="false"/>
                <w:color w:val="000000"/>
                <w:sz w:val="20"/>
              </w:rPr>
              <w:t>
2. ХЖҚО-ға жүгінген адамдармен өзара түсіністікті орнату: ашық, сенім атмосферасында әңгімелесуді қолдау және ізденушінің жағымды көңіл-күйін қалыптастыру, лайықты жұмыс іздеу бойынша бірлескен қызметке ынталандыру.</w:t>
            </w:r>
          </w:p>
          <w:p>
            <w:pPr>
              <w:spacing w:after="20"/>
              <w:ind w:left="20"/>
              <w:jc w:val="both"/>
            </w:pPr>
            <w:r>
              <w:rPr>
                <w:rFonts w:ascii="Times New Roman"/>
                <w:b w:val="false"/>
                <w:i w:val="false"/>
                <w:color w:val="000000"/>
                <w:sz w:val="20"/>
              </w:rPr>
              <w:t>
3. Ізденушілерді: жұмыс іздеп жүрген адамдар, жұмыссыздар ретінде тіркеу мақсатында ізденушінің құжаттарын бастапқы тексеру және талдау жүргізу.</w:t>
            </w:r>
          </w:p>
          <w:p>
            <w:pPr>
              <w:spacing w:after="20"/>
              <w:ind w:left="20"/>
              <w:jc w:val="both"/>
            </w:pPr>
            <w:r>
              <w:rPr>
                <w:rFonts w:ascii="Times New Roman"/>
                <w:b w:val="false"/>
                <w:i w:val="false"/>
                <w:color w:val="000000"/>
                <w:sz w:val="20"/>
              </w:rPr>
              <w:t>
4. Ақпараттық-коммуникациялық технологиялар арқылы жұмыс істей білу және әлеуметтік-еңбек саласының ақпараттық жүйелерін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Қазақстан Республикасының Конституциясы.</w:t>
            </w:r>
          </w:p>
          <w:p>
            <w:pPr>
              <w:spacing w:after="20"/>
              <w:ind w:left="20"/>
              <w:jc w:val="both"/>
            </w:pPr>
            <w:r>
              <w:rPr>
                <w:rFonts w:ascii="Times New Roman"/>
                <w:b w:val="false"/>
                <w:i w:val="false"/>
                <w:color w:val="000000"/>
                <w:sz w:val="20"/>
              </w:rPr>
              <w:t xml:space="preserve">
"Халықты жұмыспен қамту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 xml:space="preserve"> (бұдан әрі - Заң).</w:t>
            </w:r>
          </w:p>
          <w:p>
            <w:pPr>
              <w:spacing w:after="20"/>
              <w:ind w:left="20"/>
              <w:jc w:val="both"/>
            </w:pPr>
            <w:r>
              <w:rPr>
                <w:rFonts w:ascii="Times New Roman"/>
                <w:b w:val="false"/>
                <w:i w:val="false"/>
                <w:color w:val="000000"/>
                <w:sz w:val="20"/>
              </w:rPr>
              <w:t>
"Кәсіпкерлікті дамыту жөніндегі 2021 – 2025 жылдарға арналған ұлттық жобаны бекіту туралы" Қазақстан Республикасы Үкіметінің қаулысы (бұдан әрі - Қаулы)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Өңірлік еңбек нарығын дамытудың негізгі үрдістері мен бағыттары.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2-міндет: </w:t>
            </w:r>
          </w:p>
          <w:p>
            <w:pPr>
              <w:spacing w:after="20"/>
              <w:ind w:left="20"/>
              <w:jc w:val="both"/>
            </w:pPr>
            <w:r>
              <w:rPr>
                <w:rFonts w:ascii="Times New Roman"/>
                <w:b w:val="false"/>
                <w:i w:val="false"/>
                <w:color w:val="000000"/>
                <w:sz w:val="20"/>
              </w:rPr>
              <w:t>
Халықты жұмыспен қамту мәселелері бойынша ізденушілерді хабардар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Халықты жұмыспен қамтуға жәрдемдесудің мемлекеттік шаралары және ХЖҚО көрсететін қызметтер туралы ізденушілерді хабардар ету.</w:t>
            </w:r>
          </w:p>
          <w:p>
            <w:pPr>
              <w:spacing w:after="20"/>
              <w:ind w:left="20"/>
              <w:jc w:val="both"/>
            </w:pPr>
            <w:r>
              <w:rPr>
                <w:rFonts w:ascii="Times New Roman"/>
                <w:b w:val="false"/>
                <w:i w:val="false"/>
                <w:color w:val="000000"/>
                <w:sz w:val="20"/>
              </w:rPr>
              <w:t>
2. Жұмыспен қамтуға жәрдемдесудің белсенді шараларына қатысу мүмкіндігі туралы ізденушілерге түсінікті тілде түсінікті түрде түсіндіру.</w:t>
            </w:r>
          </w:p>
          <w:p>
            <w:pPr>
              <w:spacing w:after="20"/>
              <w:ind w:left="20"/>
              <w:jc w:val="both"/>
            </w:pPr>
            <w:r>
              <w:rPr>
                <w:rFonts w:ascii="Times New Roman"/>
                <w:b w:val="false"/>
                <w:i w:val="false"/>
                <w:color w:val="000000"/>
                <w:sz w:val="20"/>
              </w:rPr>
              <w:t>
 3. Бос орындар жәрмеңкесін ұйыдастыруға көмек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Заң.</w:t>
            </w:r>
          </w:p>
          <w:p>
            <w:pPr>
              <w:spacing w:after="20"/>
              <w:ind w:left="20"/>
              <w:jc w:val="both"/>
            </w:pPr>
            <w:r>
              <w:rPr>
                <w:rFonts w:ascii="Times New Roman"/>
                <w:b w:val="false"/>
                <w:i w:val="false"/>
                <w:color w:val="000000"/>
                <w:sz w:val="20"/>
              </w:rPr>
              <w:t>
Қаулы.</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Өңірлік еңбек нарығын дамытудың негізгі үрдістері мен бағыттары.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Ізденушіге бағдарлау, нәтижеге бағдарлау, күйзеліске төзімділік, эмоционалдық қайырымдылық, шыдамдылық, талдау және салыстыру қабілеті, командада жұмыс істеу, жауапкершілік, орындаушылық, риясыздық.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инспектор;</w:t>
            </w:r>
          </w:p>
          <w:p>
            <w:pPr>
              <w:spacing w:after="20"/>
              <w:ind w:left="20"/>
              <w:jc w:val="both"/>
            </w:pPr>
            <w:r>
              <w:rPr>
                <w:rFonts w:ascii="Times New Roman"/>
                <w:b w:val="false"/>
                <w:i w:val="false"/>
                <w:color w:val="000000"/>
                <w:sz w:val="20"/>
              </w:rPr>
              <w:t>
Ізденушілермен жұмыс бойынша маман;</w:t>
            </w:r>
          </w:p>
          <w:p>
            <w:pPr>
              <w:spacing w:after="20"/>
              <w:ind w:left="20"/>
              <w:jc w:val="both"/>
            </w:pPr>
            <w:r>
              <w:rPr>
                <w:rFonts w:ascii="Times New Roman"/>
                <w:b w:val="false"/>
                <w:i w:val="false"/>
                <w:color w:val="000000"/>
                <w:sz w:val="20"/>
              </w:rPr>
              <w:t>
Жұмыс берушілермен жұмыс бойынша маман;</w:t>
            </w:r>
          </w:p>
          <w:p>
            <w:pPr>
              <w:spacing w:after="20"/>
              <w:ind w:left="20"/>
              <w:jc w:val="both"/>
            </w:pPr>
            <w:r>
              <w:rPr>
                <w:rFonts w:ascii="Times New Roman"/>
                <w:b w:val="false"/>
                <w:i w:val="false"/>
                <w:color w:val="000000"/>
                <w:sz w:val="20"/>
              </w:rPr>
              <w:t>
Кәсіптік бағдарлау бойынша маман;</w:t>
            </w:r>
          </w:p>
          <w:p>
            <w:pPr>
              <w:spacing w:after="20"/>
              <w:ind w:left="20"/>
              <w:jc w:val="both"/>
            </w:pPr>
            <w:r>
              <w:rPr>
                <w:rFonts w:ascii="Times New Roman"/>
                <w:b w:val="false"/>
                <w:i w:val="false"/>
                <w:color w:val="000000"/>
                <w:sz w:val="20"/>
              </w:rPr>
              <w:t>
Болжау және мониторинг бойынша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әлеуметтік жұмыс жөніндегі кеңесшісі ХЖҚО құрылымдық бөлімшесінің (бөлімінің, секторының, тобының) маманы ХЖҚО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"Жұмыс берушілермен байланыс бөлімінің қызметшісі" кәсібінің карточкасы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3345-0-002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берушілермен байланыс бөлімінің қызметшісі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бойынша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4-деңгей</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сипаттамаларына сәйкес кәсібі үшін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 білім, жұмыс стажына талап қойылмайды.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білім беру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техникалық және кәсіптік</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1-еңбек функциясы: Бос жұмыс орындарын жинау бойынша жұмыс берушілермен ынтымақтастық</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1-міндет: Бос жұмыс орындарын орналастыру бойынша консультациялық қызметтер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Бос жұмыс орындарын жинау бойынша жұмыс берушілермен үнемі байланыста болу.</w:t>
            </w:r>
          </w:p>
          <w:p>
            <w:pPr>
              <w:spacing w:after="20"/>
              <w:ind w:left="20"/>
              <w:jc w:val="both"/>
            </w:pPr>
            <w:r>
              <w:rPr>
                <w:rFonts w:ascii="Times New Roman"/>
                <w:b w:val="false"/>
                <w:i w:val="false"/>
                <w:color w:val="000000"/>
                <w:sz w:val="20"/>
              </w:rPr>
              <w:t>
2. Жұмыс берушілердің өзекті дерекқорын қалыптастыру.</w:t>
            </w:r>
          </w:p>
          <w:p>
            <w:pPr>
              <w:spacing w:after="20"/>
              <w:ind w:left="20"/>
              <w:jc w:val="both"/>
            </w:pPr>
            <w:r>
              <w:rPr>
                <w:rFonts w:ascii="Times New Roman"/>
                <w:b w:val="false"/>
                <w:i w:val="false"/>
                <w:color w:val="000000"/>
                <w:sz w:val="20"/>
              </w:rPr>
              <w:t>
3. Өңірлік еңбек нарығында сұранысқа ие мамандықтарды анықтау мәселелері бойынша жұмыс берушілерге консультация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Нормативтік құқықтық актілер:</w:t>
            </w:r>
          </w:p>
          <w:p>
            <w:pPr>
              <w:spacing w:after="20"/>
              <w:ind w:left="20"/>
              <w:jc w:val="both"/>
            </w:pPr>
            <w:r>
              <w:rPr>
                <w:rFonts w:ascii="Times New Roman"/>
                <w:b w:val="false"/>
                <w:i w:val="false"/>
                <w:color w:val="000000"/>
                <w:sz w:val="20"/>
              </w:rPr>
              <w:t xml:space="preserve">
 "Әкімшілік құқық бұзушылық туралы" Қазақстан Республикасының </w:t>
            </w:r>
            <w:r>
              <w:rPr>
                <w:rFonts w:ascii="Times New Roman"/>
                <w:b w:val="false"/>
                <w:i w:val="false"/>
                <w:color w:val="000000"/>
                <w:sz w:val="20"/>
              </w:rPr>
              <w:t>Кодексі</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"Халықты жұмыспен қамту туралы" Қазақстан Республикасының </w:t>
            </w:r>
            <w:r>
              <w:rPr>
                <w:rFonts w:ascii="Times New Roman"/>
                <w:b w:val="false"/>
                <w:i w:val="false"/>
                <w:color w:val="000000"/>
                <w:sz w:val="20"/>
              </w:rPr>
              <w:t>Заңы</w:t>
            </w:r>
            <w:r>
              <w:rPr>
                <w:rFonts w:ascii="Times New Roman"/>
                <w:b w:val="false"/>
                <w:i w:val="false"/>
                <w:color w:val="000000"/>
                <w:sz w:val="20"/>
              </w:rPr>
              <w:t>.</w:t>
            </w:r>
          </w:p>
          <w:p>
            <w:pPr>
              <w:spacing w:after="20"/>
              <w:ind w:left="20"/>
              <w:jc w:val="both"/>
            </w:pPr>
            <w:r>
              <w:rPr>
                <w:rFonts w:ascii="Times New Roman"/>
                <w:b w:val="false"/>
                <w:i w:val="false"/>
                <w:color w:val="000000"/>
                <w:sz w:val="20"/>
              </w:rPr>
              <w:t>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Өңірлік еңбек нарығын дамытудың негізгі үрдістері мен бағыттары.</w:t>
            </w:r>
          </w:p>
          <w:p>
            <w:pPr>
              <w:spacing w:after="20"/>
              <w:ind w:left="20"/>
              <w:jc w:val="both"/>
            </w:pPr>
            <w:r>
              <w:rPr>
                <w:rFonts w:ascii="Times New Roman"/>
                <w:b w:val="false"/>
                <w:i w:val="false"/>
                <w:color w:val="000000"/>
                <w:sz w:val="20"/>
              </w:rPr>
              <w:t>
3. Іскерлік қарым-қатынас негіздері.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2-міндет: Бос жұмыс орындарын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Машықтану мен дағдылар:</w:t>
            </w:r>
          </w:p>
          <w:p>
            <w:pPr>
              <w:spacing w:after="20"/>
              <w:ind w:left="20"/>
              <w:jc w:val="both"/>
            </w:pPr>
            <w:r>
              <w:rPr>
                <w:rFonts w:ascii="Times New Roman"/>
                <w:b w:val="false"/>
                <w:i w:val="false"/>
                <w:color w:val="000000"/>
                <w:sz w:val="20"/>
              </w:rPr>
              <w:t>
1. Жұмыс берушілер жазбаша түрде ұсынған бос жұмыс орындарын жинау.</w:t>
            </w:r>
          </w:p>
          <w:p>
            <w:pPr>
              <w:spacing w:after="20"/>
              <w:ind w:left="20"/>
              <w:jc w:val="both"/>
            </w:pPr>
            <w:r>
              <w:rPr>
                <w:rFonts w:ascii="Times New Roman"/>
                <w:b w:val="false"/>
                <w:i w:val="false"/>
                <w:color w:val="000000"/>
                <w:sz w:val="20"/>
              </w:rPr>
              <w:t>
2. Бос жұмыс орындары туралы мәліметтерді өзектендіру.</w:t>
            </w:r>
          </w:p>
          <w:p>
            <w:pPr>
              <w:spacing w:after="20"/>
              <w:ind w:left="20"/>
              <w:jc w:val="both"/>
            </w:pPr>
            <w:r>
              <w:rPr>
                <w:rFonts w:ascii="Times New Roman"/>
                <w:b w:val="false"/>
                <w:i w:val="false"/>
                <w:color w:val="000000"/>
                <w:sz w:val="20"/>
              </w:rPr>
              <w:t>
3. Ақпараттық-коммуникациялық технологиялар арқылы жұмыс істей білу және әлеуметтік-еңбек саласының ақпараттық жүйелерін қолдана білу.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p>
            <w:pPr>
              <w:spacing w:after="20"/>
              <w:ind w:left="20"/>
              <w:jc w:val="both"/>
            </w:pPr>
            <w:r>
              <w:rPr>
                <w:rFonts w:ascii="Times New Roman"/>
                <w:b w:val="false"/>
                <w:i w:val="false"/>
                <w:color w:val="000000"/>
                <w:sz w:val="20"/>
              </w:rPr>
              <w:t>
1. Халықты жұмыспен қамту және атаулы әлеуметтік көмек саласындағы қызметті регламенттейтін нормативтік құқықтық актілер.</w:t>
            </w:r>
          </w:p>
          <w:p>
            <w:pPr>
              <w:spacing w:after="20"/>
              <w:ind w:left="20"/>
              <w:jc w:val="both"/>
            </w:pPr>
            <w:r>
              <w:rPr>
                <w:rFonts w:ascii="Times New Roman"/>
                <w:b w:val="false"/>
                <w:i w:val="false"/>
                <w:color w:val="000000"/>
                <w:sz w:val="20"/>
              </w:rPr>
              <w:t>
2. Өңірлік еңбек нарығын дамытудың негізгі үрдістері мен бағыттары.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құзыреттілікке қойылатын талаптар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Ізденушіге бағдарлау, нәтижеге бағдарлау, күйзеліске төзімділік, эмоционалдық қайырымдылық, шыдамдылық, талдау және салыстыру қабілеті, командада жұмыс істеу, жауапкершілік, орындаушылық, риясыздық.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шеңберіндегі басқа мамандықтармен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5-деңгей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бойынша инспектор;</w:t>
            </w:r>
          </w:p>
          <w:p>
            <w:pPr>
              <w:spacing w:after="20"/>
              <w:ind w:left="20"/>
              <w:jc w:val="both"/>
            </w:pPr>
            <w:r>
              <w:rPr>
                <w:rFonts w:ascii="Times New Roman"/>
                <w:b w:val="false"/>
                <w:i w:val="false"/>
                <w:color w:val="000000"/>
                <w:sz w:val="20"/>
              </w:rPr>
              <w:t>
Ізденушілермен жұмыс бойынша маман;</w:t>
            </w:r>
          </w:p>
          <w:p>
            <w:pPr>
              <w:spacing w:after="20"/>
              <w:ind w:left="20"/>
              <w:jc w:val="both"/>
            </w:pPr>
            <w:r>
              <w:rPr>
                <w:rFonts w:ascii="Times New Roman"/>
                <w:b w:val="false"/>
                <w:i w:val="false"/>
                <w:color w:val="000000"/>
                <w:sz w:val="20"/>
              </w:rPr>
              <w:t>
Жұмыс берушілермен жұмыс бойынша маман;</w:t>
            </w:r>
          </w:p>
          <w:p>
            <w:pPr>
              <w:spacing w:after="20"/>
              <w:ind w:left="20"/>
              <w:jc w:val="both"/>
            </w:pPr>
            <w:r>
              <w:rPr>
                <w:rFonts w:ascii="Times New Roman"/>
                <w:b w:val="false"/>
                <w:i w:val="false"/>
                <w:color w:val="000000"/>
                <w:sz w:val="20"/>
              </w:rPr>
              <w:t>
Кәсіптік бағдарлау бойынша маман;</w:t>
            </w:r>
          </w:p>
          <w:p>
            <w:pPr>
              <w:spacing w:after="20"/>
              <w:ind w:left="20"/>
              <w:jc w:val="both"/>
            </w:pPr>
            <w:r>
              <w:rPr>
                <w:rFonts w:ascii="Times New Roman"/>
                <w:b w:val="false"/>
                <w:i w:val="false"/>
                <w:color w:val="000000"/>
                <w:sz w:val="20"/>
              </w:rPr>
              <w:t>
Болжау және мониторинг бойынша маман.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БА-мен байланыс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ХЖҚО әлеуметтік жұмыс жөніндегі кенесшісі ХЖҚО құрылымдық бөлімшесінің (бөлімінің, секторының, тобының) маманы ХЖҚО ассистенті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және жұмыспен қамту ұйымдарының басшылары, мамандары және басқа да қызметшілері лауазымдарының үлгілік біліктілік сипаттамалары.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