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dd9e" w14:textId="365d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31 желтоқсандағы № ҚР ДСМ-157 бұйрығы. Қазақстан Республикасының Әділет министрлігінде 2019 жылғы 31 желтоқсанда № 19812 болып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00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5946 болып тіркелген, 2010 жылы Қазақстан Республикасының орталық атқарушы және өзге де орталық мемлекеттік органдарының актілері жинағының № 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"20. Тарифтерді есептеу Әдістемеге сәйкес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ескере отырып, референттік субъектілерден ақпарат алған күннен бастап 6 ай ішінде жұмыс органдарының жұмыс органдарымен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"22. Тарифтерді есептеу нәтижелерін модельдеуді жұмыс органы ұсынған ақпараты ескере отырып тарифтерді есептеу мерзімінде мыналарды қоса жүзеге асырады:</w:t>
      </w:r>
    </w:p>
    <w:bookmarkEnd w:id="4"/>
    <w:bookmarkStart w:name="z8" w:id="5"/>
    <w:p>
      <w:pPr>
        <w:spacing w:after="0"/>
        <w:ind w:left="0"/>
        <w:jc w:val="both"/>
      </w:pPr>
      <w:r>
        <w:rPr>
          <w:rFonts w:ascii="Times New Roman"/>
          <w:b w:val="false"/>
          <w:i w:val="false"/>
          <w:color w:val="000000"/>
          <w:sz w:val="28"/>
        </w:rPr>
        <w:t>
      1) ағымдағы қаржы жылының алдындағы жыл;</w:t>
      </w:r>
    </w:p>
    <w:bookmarkEnd w:id="5"/>
    <w:bookmarkStart w:name="z9" w:id="6"/>
    <w:p>
      <w:pPr>
        <w:spacing w:after="0"/>
        <w:ind w:left="0"/>
        <w:jc w:val="both"/>
      </w:pPr>
      <w:r>
        <w:rPr>
          <w:rFonts w:ascii="Times New Roman"/>
          <w:b w:val="false"/>
          <w:i w:val="false"/>
          <w:color w:val="000000"/>
          <w:sz w:val="28"/>
        </w:rPr>
        <w:t>
      2) жыл соңына дейін игеруді ескере отырып, ағымдағы қаржы жылы.";</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Осы Әдістемеде мынадай ұғымдар пайдаланылады:</w:t>
      </w:r>
    </w:p>
    <w:bookmarkEnd w:id="8"/>
    <w:bookmarkStart w:name="z13" w:id="9"/>
    <w:p>
      <w:pPr>
        <w:spacing w:after="0"/>
        <w:ind w:left="0"/>
        <w:jc w:val="both"/>
      </w:pPr>
      <w:r>
        <w:rPr>
          <w:rFonts w:ascii="Times New Roman"/>
          <w:b w:val="false"/>
          <w:i w:val="false"/>
          <w:color w:val="000000"/>
          <w:sz w:val="28"/>
        </w:rPr>
        <w:t>
      1) бастапқы медициналық-санитариялық көмектің (бұдан әрі - МСАК) базалық кешенді жан басына шаққандағы нормативі - түзету коэффициенттерін ескермегенде ТМККК шеңберінде бастапқы медициналық-санитариялық көмек қызметтері кешенінің есептік құны;</w:t>
      </w:r>
    </w:p>
    <w:bookmarkEnd w:id="9"/>
    <w:bookmarkStart w:name="z14" w:id="10"/>
    <w:p>
      <w:pPr>
        <w:spacing w:after="0"/>
        <w:ind w:left="0"/>
        <w:jc w:val="both"/>
      </w:pPr>
      <w:r>
        <w:rPr>
          <w:rFonts w:ascii="Times New Roman"/>
          <w:b w:val="false"/>
          <w:i w:val="false"/>
          <w:color w:val="000000"/>
          <w:sz w:val="28"/>
        </w:rPr>
        <w:t>
      2)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bookmarkEnd w:id="10"/>
    <w:bookmarkStart w:name="z15" w:id="11"/>
    <w:p>
      <w:pPr>
        <w:spacing w:after="0"/>
        <w:ind w:left="0"/>
        <w:jc w:val="both"/>
      </w:pPr>
      <w:r>
        <w:rPr>
          <w:rFonts w:ascii="Times New Roman"/>
          <w:b w:val="false"/>
          <w:i w:val="false"/>
          <w:color w:val="000000"/>
          <w:sz w:val="28"/>
        </w:rPr>
        <w:t>
      3) амбулаториялық-емханалық көмек көрсетуге арналған кешенді жан басына шаққандағы норматив (бұдан әрі - АЕК КЖН) - МСАК субъектісіне "Бекітілген халық тіркелімі" ақпараттық жүйесінде (бұдан әрі - "БХТ" АЖ) тіркелген, АЕК КЖН МСАК кепілді құрауышынан және АЕК КЖН МСАК ынталандырушы құрауышынан тұратын, бекітілген бір адамға ТМККК шеңберінде МСАК қызметтері кешенінің құны;</w:t>
      </w:r>
    </w:p>
    <w:bookmarkEnd w:id="11"/>
    <w:bookmarkStart w:name="z16" w:id="12"/>
    <w:p>
      <w:pPr>
        <w:spacing w:after="0"/>
        <w:ind w:left="0"/>
        <w:jc w:val="both"/>
      </w:pPr>
      <w:r>
        <w:rPr>
          <w:rFonts w:ascii="Times New Roman"/>
          <w:b w:val="false"/>
          <w:i w:val="false"/>
          <w:color w:val="000000"/>
          <w:sz w:val="28"/>
        </w:rPr>
        <w:t>
      4)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 МСАК қызметтері кешенінің есептік құны;</w:t>
      </w:r>
    </w:p>
    <w:bookmarkEnd w:id="12"/>
    <w:bookmarkStart w:name="z17" w:id="13"/>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 қызметтер кешенінің құны;</w:t>
      </w:r>
    </w:p>
    <w:bookmarkEnd w:id="13"/>
    <w:bookmarkStart w:name="z18" w:id="14"/>
    <w:p>
      <w:pPr>
        <w:spacing w:after="0"/>
        <w:ind w:left="0"/>
        <w:jc w:val="both"/>
      </w:pPr>
      <w:r>
        <w:rPr>
          <w:rFonts w:ascii="Times New Roman"/>
          <w:b w:val="false"/>
          <w:i w:val="false"/>
          <w:color w:val="000000"/>
          <w:sz w:val="28"/>
        </w:rPr>
        <w:t>
      6) әлеуметтік медициналық сақтандыру қоры (бұдан әрі - қор) - аударымдар мен жарналарды шоғырландыратын, сондай-ақ медициналық қызметтерді сатып алу шартында көзделген көлемде және талаптар бойынша медициналық көмек көрсететін денсаулық сақтау субъектілерінің қызметтерін сатып алуды,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9" w:id="15"/>
    <w:p>
      <w:pPr>
        <w:spacing w:after="0"/>
        <w:ind w:left="0"/>
        <w:jc w:val="both"/>
      </w:pPr>
      <w:r>
        <w:rPr>
          <w:rFonts w:ascii="Times New Roman"/>
          <w:b w:val="false"/>
          <w:i w:val="false"/>
          <w:color w:val="000000"/>
          <w:sz w:val="28"/>
        </w:rPr>
        <w:t>
      7) базалық ставка - стационарлық және стационарды алмастыратын көмек деңгейінде бір емделіп шығу жағдайына есептегендегі медициналық көмек көрсетуге арналған қаржы қаражатының орташа көлемі;</w:t>
      </w:r>
    </w:p>
    <w:bookmarkEnd w:id="15"/>
    <w:bookmarkStart w:name="z20" w:id="16"/>
    <w:p>
      <w:pPr>
        <w:spacing w:after="0"/>
        <w:ind w:left="0"/>
        <w:jc w:val="both"/>
      </w:pPr>
      <w:r>
        <w:rPr>
          <w:rFonts w:ascii="Times New Roman"/>
          <w:b w:val="false"/>
          <w:i w:val="false"/>
          <w:color w:val="000000"/>
          <w:sz w:val="28"/>
        </w:rPr>
        <w:t xml:space="preserve">
      8) бір адамның иммун тапшылығы вирусын жұқтырғанға және (немесе) жұқтырылған иммун тапшылығы синдромымен ауыратын науқасқа кешенді тариф - клиникалық хаттамалар негізінде қалыптастырылатын бір иммун тапшылығы вирусын (бұдан әрі - АИТВ) жұқтырғанға және (немесе) жұқтырылған иммун тапшылығы синдромымен (бұдан әрі - ЖИТС) ауыратын науқасқа есептегендегі ТМККК шеңберіндегі АИТВ-ны жұқтырғандарға және (немесе) ЖИТС-пен ауыратындарға медициналық-әлеуметтік қызметтер кешенінің құны; </w:t>
      </w:r>
    </w:p>
    <w:bookmarkEnd w:id="16"/>
    <w:bookmarkStart w:name="z21" w:id="17"/>
    <w:p>
      <w:pPr>
        <w:spacing w:after="0"/>
        <w:ind w:left="0"/>
        <w:jc w:val="both"/>
      </w:pPr>
      <w:r>
        <w:rPr>
          <w:rFonts w:ascii="Times New Roman"/>
          <w:b w:val="false"/>
          <w:i w:val="false"/>
          <w:color w:val="000000"/>
          <w:sz w:val="28"/>
        </w:rPr>
        <w:t>
      8-1) АИТВ/ЖИТС бойынша халықты зерттеуге арналған тариф - АҚТҚ/ЖҚТБ-ға тексеруге байланысты өтініш берген бір адамға шаққанда ТМККК шеңберінде көрсетілетін қызметтердің құны;</w:t>
      </w:r>
    </w:p>
    <w:bookmarkEnd w:id="17"/>
    <w:bookmarkStart w:name="z22" w:id="18"/>
    <w:p>
      <w:pPr>
        <w:spacing w:after="0"/>
        <w:ind w:left="0"/>
        <w:jc w:val="both"/>
      </w:pPr>
      <w:r>
        <w:rPr>
          <w:rFonts w:ascii="Times New Roman"/>
          <w:b w:val="false"/>
          <w:i w:val="false"/>
          <w:color w:val="000000"/>
          <w:sz w:val="28"/>
        </w:rPr>
        <w:t>
      8-2) Достық кабинетіне жүгінген бір адамға арналған кешенді тариф - Достық кабинетіне жүгінген бір адамға шаққанда ТМККК шеңберінде медициналық қызметтер кешенінің құны;</w:t>
      </w:r>
    </w:p>
    <w:bookmarkEnd w:id="18"/>
    <w:bookmarkStart w:name="z23" w:id="19"/>
    <w:p>
      <w:pPr>
        <w:spacing w:after="0"/>
        <w:ind w:left="0"/>
        <w:jc w:val="both"/>
      </w:pPr>
      <w:r>
        <w:rPr>
          <w:rFonts w:ascii="Times New Roman"/>
          <w:b w:val="false"/>
          <w:i w:val="false"/>
          <w:color w:val="000000"/>
          <w:sz w:val="28"/>
        </w:rPr>
        <w:t xml:space="preserve">
      9) бір онкологиялық науқасқа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АХЖ-10 кодтары бойынша лимфа және қан жасау тіндерінің қатерлі ісіктерімен ауыратын және қан, қан жасау органдарының аурулары бар науқастарды және онкологиялық аурулары бар он сегіз жасқа дейінгі балаларды қоспағанда, "Онкологиялық науқастардың электрондық тіркелімі" ақпараттық жүйесінде тіркелген, бір онкологиялық науқасқа есептегендегі ТМККК шеңберіндегі медициналық қызметтер кешенінің құны;</w:t>
      </w:r>
    </w:p>
    <w:bookmarkEnd w:id="19"/>
    <w:bookmarkStart w:name="z24" w:id="20"/>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20"/>
    <w:bookmarkStart w:name="z25" w:id="21"/>
    <w:p>
      <w:pPr>
        <w:spacing w:after="0"/>
        <w:ind w:left="0"/>
        <w:jc w:val="both"/>
      </w:pPr>
      <w:r>
        <w:rPr>
          <w:rFonts w:ascii="Times New Roman"/>
          <w:b w:val="false"/>
          <w:i w:val="false"/>
          <w:color w:val="000000"/>
          <w:sz w:val="28"/>
        </w:rPr>
        <w:t>
      11)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21"/>
    <w:bookmarkStart w:name="z26" w:id="22"/>
    <w:p>
      <w:pPr>
        <w:spacing w:after="0"/>
        <w:ind w:left="0"/>
        <w:jc w:val="both"/>
      </w:pPr>
      <w:r>
        <w:rPr>
          <w:rFonts w:ascii="Times New Roman"/>
          <w:b w:val="false"/>
          <w:i w:val="false"/>
          <w:color w:val="000000"/>
          <w:sz w:val="28"/>
        </w:rPr>
        <w:t xml:space="preserve">
      12) жеке әріптес -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22"/>
    <w:bookmarkStart w:name="z27" w:id="23"/>
    <w:p>
      <w:pPr>
        <w:spacing w:after="0"/>
        <w:ind w:left="0"/>
        <w:jc w:val="both"/>
      </w:pPr>
      <w:r>
        <w:rPr>
          <w:rFonts w:ascii="Times New Roman"/>
          <w:b w:val="false"/>
          <w:i w:val="false"/>
          <w:color w:val="000000"/>
          <w:sz w:val="28"/>
        </w:rPr>
        <w:t>
      13)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23"/>
    <w:bookmarkStart w:name="z28" w:id="24"/>
    <w:p>
      <w:pPr>
        <w:spacing w:after="0"/>
        <w:ind w:left="0"/>
        <w:jc w:val="both"/>
      </w:pPr>
      <w:r>
        <w:rPr>
          <w:rFonts w:ascii="Times New Roman"/>
          <w:b w:val="false"/>
          <w:i w:val="false"/>
          <w:color w:val="000000"/>
          <w:sz w:val="28"/>
        </w:rPr>
        <w:t xml:space="preserve">
      14) кешенді жан басына шаққандағы нормативтің ынталандырушы компоненті (бұдан әрі - КЖНЫК) -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қағидаларымен (бұдан әрі - № 429 бұйрық) (Нормативтік құқықтық актілерді мемлекеттік тіркеу тізілімінде № 11526 болып тіркелген) айқындалған тәртіпте түпкілікті нәтижеге қол жеткізілген индикаторлар негізінде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24"/>
    <w:bookmarkStart w:name="z29" w:id="25"/>
    <w:p>
      <w:pPr>
        <w:spacing w:after="0"/>
        <w:ind w:left="0"/>
        <w:jc w:val="both"/>
      </w:pPr>
      <w:r>
        <w:rPr>
          <w:rFonts w:ascii="Times New Roman"/>
          <w:b w:val="false"/>
          <w:i w:val="false"/>
          <w:color w:val="000000"/>
          <w:sz w:val="28"/>
        </w:rPr>
        <w:t>
      15) клиникалық-шығынды топтар (бұдан әрі - КШТ) - емдеу шығындары бойынша ұқсас клиникалық біртекті аурулардың топтары;</w:t>
      </w:r>
    </w:p>
    <w:bookmarkEnd w:id="25"/>
    <w:bookmarkStart w:name="z30" w:id="26"/>
    <w:p>
      <w:pPr>
        <w:spacing w:after="0"/>
        <w:ind w:left="0"/>
        <w:jc w:val="both"/>
      </w:pPr>
      <w:r>
        <w:rPr>
          <w:rFonts w:ascii="Times New Roman"/>
          <w:b w:val="false"/>
          <w:i w:val="false"/>
          <w:color w:val="000000"/>
          <w:sz w:val="28"/>
        </w:rPr>
        <w:t>
      16)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тауарларды, жұмсақ мүккәмал және басқа тауарлар мен қызметтерді сатып алуға арналған шығыстар;</w:t>
      </w:r>
    </w:p>
    <w:bookmarkEnd w:id="26"/>
    <w:bookmarkStart w:name="z31" w:id="27"/>
    <w:p>
      <w:pPr>
        <w:spacing w:after="0"/>
        <w:ind w:left="0"/>
        <w:jc w:val="both"/>
      </w:pPr>
      <w:r>
        <w:rPr>
          <w:rFonts w:ascii="Times New Roman"/>
          <w:b w:val="false"/>
          <w:i w:val="false"/>
          <w:color w:val="000000"/>
          <w:sz w:val="28"/>
        </w:rPr>
        <w:t>
      17)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27"/>
    <w:bookmarkStart w:name="z32" w:id="28"/>
    <w:p>
      <w:pPr>
        <w:spacing w:after="0"/>
        <w:ind w:left="0"/>
        <w:jc w:val="both"/>
      </w:pPr>
      <w:r>
        <w:rPr>
          <w:rFonts w:ascii="Times New Roman"/>
          <w:b w:val="false"/>
          <w:i w:val="false"/>
          <w:color w:val="000000"/>
          <w:sz w:val="28"/>
        </w:rPr>
        <w:t>
      18) мемлекеттік-жекешелік әріптестік (бұдан әрі - МЖӘ) - мемлекеттік әріптес пен жеке әріптес арасындағы "Мемлекеттік-жекешелік әріптестік туралы" Қазақстан Республикасының Заңымен айқындалған белгілерге сәйкес келетін ынтымақтастық нысаны;</w:t>
      </w:r>
    </w:p>
    <w:bookmarkEnd w:id="28"/>
    <w:bookmarkStart w:name="z33" w:id="29"/>
    <w:p>
      <w:pPr>
        <w:spacing w:after="0"/>
        <w:ind w:left="0"/>
        <w:jc w:val="both"/>
      </w:pPr>
      <w:r>
        <w:rPr>
          <w:rFonts w:ascii="Times New Roman"/>
          <w:b w:val="false"/>
          <w:i w:val="false"/>
          <w:color w:val="000000"/>
          <w:sz w:val="28"/>
        </w:rPr>
        <w:t>
      18-1) құны - Тегін медициналық көмектің кепілдік берілген көлемі шеңберінде және (немесе) міндетті әлеуметтік медициналық сақтандыру жүйесінде түзету коэффициенттерін, нақты ақы төленетін қызметтерді, дәрілік заттарды, медициналық бұйымдарды ескере отырып, бекітілген тарифтер негізінде есептелген медициналық қызметтерге немесе медициналық қызметтер кешеніне ақы төлеу құны;</w:t>
      </w:r>
    </w:p>
    <w:bookmarkEnd w:id="29"/>
    <w:bookmarkStart w:name="z34" w:id="30"/>
    <w:p>
      <w:pPr>
        <w:spacing w:after="0"/>
        <w:ind w:left="0"/>
        <w:jc w:val="both"/>
      </w:pPr>
      <w:r>
        <w:rPr>
          <w:rFonts w:ascii="Times New Roman"/>
          <w:b w:val="false"/>
          <w:i w:val="false"/>
          <w:color w:val="000000"/>
          <w:sz w:val="28"/>
        </w:rPr>
        <w:t>
      19) МСАК көрсетуге арналған жан басына шаққандағы норматив - МСАК нысанындағы бір адамға есептегендегі шығындардың нормасы;</w:t>
      </w:r>
    </w:p>
    <w:bookmarkEnd w:id="30"/>
    <w:bookmarkStart w:name="z35" w:id="31"/>
    <w:p>
      <w:pPr>
        <w:spacing w:after="0"/>
        <w:ind w:left="0"/>
        <w:jc w:val="both"/>
      </w:pPr>
      <w:r>
        <w:rPr>
          <w:rFonts w:ascii="Times New Roman"/>
          <w:b w:val="false"/>
          <w:i w:val="false"/>
          <w:color w:val="000000"/>
          <w:sz w:val="28"/>
        </w:rPr>
        <w:t>
      20) МЖӘ субъектілері үшін түзету коэффициенті - жеке әріптес пен денсаулық сақтау ұйымы төлеуі тиіс тарифтің қорытынды сомасын түзету үшін қолданылатын коэффициент;</w:t>
      </w:r>
    </w:p>
    <w:bookmarkEnd w:id="31"/>
    <w:bookmarkStart w:name="z36" w:id="32"/>
    <w:p>
      <w:pPr>
        <w:spacing w:after="0"/>
        <w:ind w:left="0"/>
        <w:jc w:val="both"/>
      </w:pPr>
      <w:r>
        <w:rPr>
          <w:rFonts w:ascii="Times New Roman"/>
          <w:b w:val="false"/>
          <w:i w:val="false"/>
          <w:color w:val="000000"/>
          <w:sz w:val="28"/>
        </w:rPr>
        <w:t>
      21)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32"/>
    <w:bookmarkStart w:name="z37" w:id="33"/>
    <w:p>
      <w:pPr>
        <w:spacing w:after="0"/>
        <w:ind w:left="0"/>
        <w:jc w:val="both"/>
      </w:pPr>
      <w:r>
        <w:rPr>
          <w:rFonts w:ascii="Times New Roman"/>
          <w:b w:val="false"/>
          <w:i w:val="false"/>
          <w:color w:val="000000"/>
          <w:sz w:val="28"/>
        </w:rPr>
        <w:t xml:space="preserve">
      22) психикалық денсаулық орталығының бір науқасына арналған кешенді тариф-Кодекстің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"Психикалық науқастардың тіркелімі" және "Наркологиялық науқастардың тіркелімі" кіші жүйелерінде тіркелген бір науқасқа шаққандағы ТМККК шеңберінде психикалық денсаулық орталықтары ауыратын науқастарға медициналық-әлеуметтік қызметтер кешенінің құны;</w:t>
      </w:r>
    </w:p>
    <w:bookmarkEnd w:id="33"/>
    <w:bookmarkStart w:name="z38" w:id="34"/>
    <w:p>
      <w:pPr>
        <w:spacing w:after="0"/>
        <w:ind w:left="0"/>
        <w:jc w:val="both"/>
      </w:pPr>
      <w:r>
        <w:rPr>
          <w:rFonts w:ascii="Times New Roman"/>
          <w:b w:val="false"/>
          <w:i w:val="false"/>
          <w:color w:val="000000"/>
          <w:sz w:val="28"/>
        </w:rPr>
        <w:t>
      23) алып тасталсын;</w:t>
      </w:r>
    </w:p>
    <w:bookmarkEnd w:id="34"/>
    <w:bookmarkStart w:name="z39" w:id="35"/>
    <w:p>
      <w:pPr>
        <w:spacing w:after="0"/>
        <w:ind w:left="0"/>
        <w:jc w:val="both"/>
      </w:pPr>
      <w:r>
        <w:rPr>
          <w:rFonts w:ascii="Times New Roman"/>
          <w:b w:val="false"/>
          <w:i w:val="false"/>
          <w:color w:val="000000"/>
          <w:sz w:val="28"/>
        </w:rPr>
        <w:t>
      24) тариф - ТМККК шеңберінде және (немесе) МӘМС жүйесінде қызмет бірлігінің немесе медициналық қызметтер кешенінің есеп айырысу құны;</w:t>
      </w:r>
    </w:p>
    <w:bookmarkEnd w:id="35"/>
    <w:bookmarkStart w:name="z40" w:id="36"/>
    <w:p>
      <w:pPr>
        <w:spacing w:after="0"/>
        <w:ind w:left="0"/>
        <w:jc w:val="both"/>
      </w:pPr>
      <w:r>
        <w:rPr>
          <w:rFonts w:ascii="Times New Roman"/>
          <w:b w:val="false"/>
          <w:i w:val="false"/>
          <w:color w:val="000000"/>
          <w:sz w:val="28"/>
        </w:rPr>
        <w:t xml:space="preserve">
      25) тарификатор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медициналық қызметтердің тарифтері;</w:t>
      </w:r>
    </w:p>
    <w:bookmarkEnd w:id="36"/>
    <w:bookmarkStart w:name="z41" w:id="37"/>
    <w:p>
      <w:pPr>
        <w:spacing w:after="0"/>
        <w:ind w:left="0"/>
        <w:jc w:val="both"/>
      </w:pPr>
      <w:r>
        <w:rPr>
          <w:rFonts w:ascii="Times New Roman"/>
          <w:b w:val="false"/>
          <w:i w:val="false"/>
          <w:color w:val="000000"/>
          <w:sz w:val="28"/>
        </w:rPr>
        <w:t>
      26) төсек-күн - науқастың стационар шарттарында өткізген күні;</w:t>
      </w:r>
    </w:p>
    <w:bookmarkEnd w:id="37"/>
    <w:bookmarkStart w:name="z42" w:id="38"/>
    <w:p>
      <w:pPr>
        <w:spacing w:after="0"/>
        <w:ind w:left="0"/>
        <w:jc w:val="both"/>
      </w:pPr>
      <w:r>
        <w:rPr>
          <w:rFonts w:ascii="Times New Roman"/>
          <w:b w:val="false"/>
          <w:i w:val="false"/>
          <w:color w:val="000000"/>
          <w:sz w:val="28"/>
        </w:rPr>
        <w:t xml:space="preserve">
      27) туберкулезбен ауыратын бір науқасқа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"Туберкулезбен ауыратын науқастардың ұлттық тіркелімі" кіші жүйесінде (бұдан әрі - ТАНҰТ) тіркелген туберкулезбен ауыратын бір науқасқа есептегендегі ТМККК шеңберіндегі туберкулезбен ауыратын науқастарға медициналық-әлеуметтік қызметтер кешенінің құны;</w:t>
      </w:r>
    </w:p>
    <w:bookmarkEnd w:id="38"/>
    <w:bookmarkStart w:name="z43" w:id="39"/>
    <w:p>
      <w:pPr>
        <w:spacing w:after="0"/>
        <w:ind w:left="0"/>
        <w:jc w:val="both"/>
      </w:pPr>
      <w:r>
        <w:rPr>
          <w:rFonts w:ascii="Times New Roman"/>
          <w:b w:val="false"/>
          <w:i w:val="false"/>
          <w:color w:val="000000"/>
          <w:sz w:val="28"/>
        </w:rPr>
        <w:t>
      28) түзету коэффициенттері - осы Әдістемеге сәйкес тарифті түзету мақсатында уәкілетті орган қолданатын коэффициенттер;</w:t>
      </w:r>
    </w:p>
    <w:bookmarkEnd w:id="39"/>
    <w:bookmarkStart w:name="z44" w:id="40"/>
    <w:p>
      <w:pPr>
        <w:spacing w:after="0"/>
        <w:ind w:left="0"/>
        <w:jc w:val="both"/>
      </w:pPr>
      <w:r>
        <w:rPr>
          <w:rFonts w:ascii="Times New Roman"/>
          <w:b w:val="false"/>
          <w:i w:val="false"/>
          <w:color w:val="000000"/>
          <w:sz w:val="28"/>
        </w:rPr>
        <w:t>
      29) алып тасталды - ҚР Денсаулық сақтау министрінің м.а. 05.11.2019 жылы № ҚР ДСМ-140 (01.06.2019 бастап қолданысқа енгізіледі) бұйрығымен.</w:t>
      </w:r>
    </w:p>
    <w:bookmarkEnd w:id="40"/>
    <w:bookmarkStart w:name="z45" w:id="41"/>
    <w:p>
      <w:pPr>
        <w:spacing w:after="0"/>
        <w:ind w:left="0"/>
        <w:jc w:val="both"/>
      </w:pPr>
      <w:r>
        <w:rPr>
          <w:rFonts w:ascii="Times New Roman"/>
          <w:b w:val="false"/>
          <w:i w:val="false"/>
          <w:color w:val="000000"/>
          <w:sz w:val="28"/>
        </w:rPr>
        <w:t>
      30) шығын сыйымдылығы коэффициенті - КШТ-ның базалық мөлшерлеме құнына шығын дәрежесін айқындайтын коэффициент;</w:t>
      </w:r>
    </w:p>
    <w:bookmarkEnd w:id="41"/>
    <w:bookmarkStart w:name="z46" w:id="42"/>
    <w:p>
      <w:pPr>
        <w:spacing w:after="0"/>
        <w:ind w:left="0"/>
        <w:jc w:val="both"/>
      </w:pPr>
      <w:r>
        <w:rPr>
          <w:rFonts w:ascii="Times New Roman"/>
          <w:b w:val="false"/>
          <w:i w:val="false"/>
          <w:color w:val="000000"/>
          <w:sz w:val="28"/>
        </w:rPr>
        <w:t>
      31) электрондық денсаулық сақтау саласындағы уәкілетті субъект - қолданыстағы заңнамаға сәйкес анықталатын және осы ақпараттық денсаулық сақтау жүйесінің инфрақұрылымын (электрондық денсаулық сақтау) және медициналық статистиканы (бұдан әрі - ақпараттандыру субъектісі) жетілдіру бөлігінде қызметін жүзеге асыратын және құқықтық қатынастарға түсетін ұйым;</w:t>
      </w:r>
    </w:p>
    <w:bookmarkEnd w:id="42"/>
    <w:bookmarkStart w:name="z47" w:id="43"/>
    <w:p>
      <w:pPr>
        <w:spacing w:after="0"/>
        <w:ind w:left="0"/>
        <w:jc w:val="both"/>
      </w:pPr>
      <w:r>
        <w:rPr>
          <w:rFonts w:ascii="Times New Roman"/>
          <w:b w:val="false"/>
          <w:i w:val="false"/>
          <w:color w:val="000000"/>
          <w:sz w:val="28"/>
        </w:rPr>
        <w:t>
      32) "Диспансерлік науқастардың электрондық тіркелімі" ақпараттық жүйесі - диспансерлік науқастарды уақтылы анықтау, тұрақты байқау және сауықтыру бірыңғай ақпараттық жүйесі;</w:t>
      </w:r>
    </w:p>
    <w:bookmarkEnd w:id="43"/>
    <w:bookmarkStart w:name="z48" w:id="44"/>
    <w:p>
      <w:pPr>
        <w:spacing w:after="0"/>
        <w:ind w:left="0"/>
        <w:jc w:val="both"/>
      </w:pPr>
      <w:r>
        <w:rPr>
          <w:rFonts w:ascii="Times New Roman"/>
          <w:b w:val="false"/>
          <w:i w:val="false"/>
          <w:color w:val="000000"/>
          <w:sz w:val="28"/>
        </w:rPr>
        <w:t>
      33) "Диспансерлік науқастардың электрондық тіркелімі" ақпараттық жүйесінің "Наркологиялық науқастардың тіркелімі" кіші жүйесі (бұдан әрі - ННТ) - психикалық белсенді затты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4"/>
    <w:bookmarkStart w:name="z49" w:id="45"/>
    <w:p>
      <w:pPr>
        <w:spacing w:after="0"/>
        <w:ind w:left="0"/>
        <w:jc w:val="both"/>
      </w:pPr>
      <w:r>
        <w:rPr>
          <w:rFonts w:ascii="Times New Roman"/>
          <w:b w:val="false"/>
          <w:i w:val="false"/>
          <w:color w:val="000000"/>
          <w:sz w:val="28"/>
        </w:rPr>
        <w:t>
      34)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5"/>
    <w:bookmarkStart w:name="z50" w:id="46"/>
    <w:p>
      <w:pPr>
        <w:spacing w:after="0"/>
        <w:ind w:left="0"/>
        <w:jc w:val="both"/>
      </w:pPr>
      <w:r>
        <w:rPr>
          <w:rFonts w:ascii="Times New Roman"/>
          <w:b w:val="false"/>
          <w:i w:val="false"/>
          <w:color w:val="000000"/>
          <w:sz w:val="28"/>
        </w:rPr>
        <w:t>
      35)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46"/>
    <w:bookmarkStart w:name="z51" w:id="47"/>
    <w:p>
      <w:pPr>
        <w:spacing w:after="0"/>
        <w:ind w:left="0"/>
        <w:jc w:val="both"/>
      </w:pPr>
      <w:r>
        <w:rPr>
          <w:rFonts w:ascii="Times New Roman"/>
          <w:b w:val="false"/>
          <w:i w:val="false"/>
          <w:color w:val="000000"/>
          <w:sz w:val="28"/>
        </w:rPr>
        <w:t>
      36) "Онкологиялық науқастардың электрондық тіркелімі" ақпараттық жүйесі (бұдан әрі - ОНЭТ) - онкологиялық патологиясы бар науқастардың деректерін электрондық тіркеу, есепке алу, өңдеу және сақтаудың бірыңғай ақпараттық жүйесі.";</w:t>
      </w:r>
    </w:p>
    <w:bookmarkEnd w:id="47"/>
    <w:bookmarkStart w:name="z52" w:id="4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8"/>
    <w:bookmarkStart w:name="z53" w:id="49"/>
    <w:p>
      <w:pPr>
        <w:spacing w:after="0"/>
        <w:ind w:left="0"/>
        <w:jc w:val="both"/>
      </w:pPr>
      <w:r>
        <w:rPr>
          <w:rFonts w:ascii="Times New Roman"/>
          <w:b w:val="false"/>
          <w:i w:val="false"/>
          <w:color w:val="000000"/>
          <w:sz w:val="28"/>
        </w:rPr>
        <w:t xml:space="preserve">
      "1) қызметкерлерге қосымша ақшалай төлемдерді қоса алғанда,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(бұдан әрі - № 1193 қаулы) белгіленген нормативтер бойынша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ұйымдарының қызметкерлеріне еңбекақы төлеу;";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1-абзацы мынадай редакцияда жазылсын:</w:t>
      </w:r>
    </w:p>
    <w:bookmarkStart w:name="z55" w:id="50"/>
    <w:p>
      <w:pPr>
        <w:spacing w:after="0"/>
        <w:ind w:left="0"/>
        <w:jc w:val="both"/>
      </w:pPr>
      <w:r>
        <w:rPr>
          <w:rFonts w:ascii="Times New Roman"/>
          <w:b w:val="false"/>
          <w:i w:val="false"/>
          <w:color w:val="000000"/>
          <w:sz w:val="28"/>
        </w:rPr>
        <w:t>
      "осы Әдістеменің 5-12-тармақтарына сәйкес МСАК және АЕК, интернаттық ұйымдарға жатпайтын орта білім беру ұйымдарының білім алушыларына медициналық көмек, шақыру шұғылдығының 4-санатына қызмет көрсету үшін бекітілген халыққа тәулік бойы шұғыл медициналық көмек көрсеткені үшін;";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 w:id="51"/>
    <w:p>
      <w:pPr>
        <w:spacing w:after="0"/>
        <w:ind w:left="0"/>
        <w:jc w:val="both"/>
      </w:pPr>
      <w:r>
        <w:rPr>
          <w:rFonts w:ascii="Times New Roman"/>
          <w:b w:val="false"/>
          <w:i w:val="false"/>
          <w:color w:val="000000"/>
          <w:sz w:val="28"/>
        </w:rPr>
        <w:t>
      "5. КЖН МСАК айына "БХТ" АЖ-да МСАК субъектісіне тіркелген бір бекітілген тұрғынға айқындалады және КЖН МСАК кепілдік берілген компонентінің, КЖНЫК-нің теңгедегі қосындысы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9" w:id="52"/>
    <w:p>
      <w:pPr>
        <w:spacing w:after="0"/>
        <w:ind w:left="0"/>
        <w:jc w:val="both"/>
      </w:pPr>
      <w:r>
        <w:rPr>
          <w:rFonts w:ascii="Times New Roman"/>
          <w:b w:val="false"/>
          <w:i w:val="false"/>
          <w:color w:val="000000"/>
          <w:sz w:val="28"/>
        </w:rPr>
        <w:t xml:space="preserve">
      "6. МСАК кешенді жан басына шаққандағы нормативінің кепілдік берілген компоненті Қазақстан Республикасы Денсаулық сақтау және әлеуметтік даму министрінің 2015 жылғы 28 сәуірдегі № </w:t>
      </w:r>
      <w:r>
        <w:rPr>
          <w:rFonts w:ascii="Times New Roman"/>
          <w:b w:val="false"/>
          <w:i w:val="false"/>
          <w:color w:val="000000"/>
          <w:sz w:val="28"/>
        </w:rPr>
        <w:t>281</w:t>
      </w:r>
      <w:r>
        <w:rPr>
          <w:rFonts w:ascii="Times New Roman"/>
          <w:b w:val="false"/>
          <w:i w:val="false"/>
          <w:color w:val="000000"/>
          <w:sz w:val="28"/>
        </w:rPr>
        <w:t xml:space="preserve"> "Медициналық-санитариялық алғашқы көмек көрсету қағидаларын және Медициналық-санитариялық алғашқы көмек ұйымдарына бекіту қағидаларын бекіту туралы" (Нормативтік құқықтық актілерді мемлекеттік тіркеу тізілімінде № 11268 болып тіркелген) және Қазақстан Республикасы Денсаулық сақтау және әлеуметтік даму министрінің міндетін атқарушының 2015 жылғы 28 шілдедегі № </w:t>
      </w:r>
      <w:r>
        <w:rPr>
          <w:rFonts w:ascii="Times New Roman"/>
          <w:b w:val="false"/>
          <w:i w:val="false"/>
          <w:color w:val="000000"/>
          <w:sz w:val="28"/>
        </w:rPr>
        <w:t>626</w:t>
      </w:r>
      <w:r>
        <w:rPr>
          <w:rFonts w:ascii="Times New Roman"/>
          <w:b w:val="false"/>
          <w:i w:val="false"/>
          <w:color w:val="000000"/>
          <w:sz w:val="28"/>
        </w:rPr>
        <w:t xml:space="preserve"> "Консультациялық-диагностикалық көмек көрсету қағидаларын бекіту туралы" (Нормативтік құқықтық актілерді мемлекеттік тіркеу тізілімінде № 11958 болып тіркелген) бұйрықтарында айқындалған қызметтер тізбесі бойынша Медициналық қызметтер кешенін көрсету бойынша МСАК субъектісінің қызметіне байланысты шығындарды қамтиды.";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"7. МСАК КЖН кепілдік берілген компонентін есептеу осы Әдістемеге 1-қосымшаға сәйкес түзету коэффициенттері ескеріле отырып, кешенді формула бойынша жүзеге асырылады;";</w:t>
      </w:r>
    </w:p>
    <w:bookmarkEnd w:id="53"/>
    <w:bookmarkStart w:name="z62" w:id="54"/>
    <w:p>
      <w:pPr>
        <w:spacing w:after="0"/>
        <w:ind w:left="0"/>
        <w:jc w:val="both"/>
      </w:pPr>
      <w:r>
        <w:rPr>
          <w:rFonts w:ascii="Times New Roman"/>
          <w:b w:val="false"/>
          <w:i w:val="false"/>
          <w:color w:val="000000"/>
          <w:sz w:val="28"/>
        </w:rPr>
        <w:t>
      мынадай мазмұндағы 7-1, 7-2 және 7-3 тармақтарымен толықтырылсын:</w:t>
      </w:r>
    </w:p>
    <w:bookmarkEnd w:id="54"/>
    <w:bookmarkStart w:name="z63" w:id="55"/>
    <w:p>
      <w:pPr>
        <w:spacing w:after="0"/>
        <w:ind w:left="0"/>
        <w:jc w:val="both"/>
      </w:pPr>
      <w:r>
        <w:rPr>
          <w:rFonts w:ascii="Times New Roman"/>
          <w:b w:val="false"/>
          <w:i w:val="false"/>
          <w:color w:val="000000"/>
          <w:sz w:val="28"/>
        </w:rPr>
        <w:t>
      "7-1. МСАК субъектісіне "БХТ" АЖ - да тіркелген бір бекітілген адамға айына шұғыл көмек көрсетуге арналған жан басына шаққандағы нормативтің (бұдан әрі-ШКН) есебі кешенді формула бойынша жүзеге асырылады:</w:t>
      </w:r>
    </w:p>
    <w:bookmarkEnd w:id="55"/>
    <w:bookmarkStart w:name="z64" w:id="56"/>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гар.ШКН</w:t>
      </w:r>
      <w:r>
        <w:rPr>
          <w:rFonts w:ascii="Times New Roman"/>
          <w:b w:val="false"/>
          <w:i w:val="false"/>
          <w:color w:val="000000"/>
          <w:sz w:val="28"/>
        </w:rPr>
        <w:t xml:space="preserve"> = ЖБШН</w:t>
      </w:r>
      <w:r>
        <w:rPr>
          <w:rFonts w:ascii="Times New Roman"/>
          <w:b w:val="false"/>
          <w:i w:val="false"/>
          <w:color w:val="000000"/>
          <w:vertAlign w:val="subscript"/>
        </w:rPr>
        <w:t>баз.ҚРШКН</w:t>
      </w:r>
      <w:r>
        <w:rPr>
          <w:rFonts w:ascii="Times New Roman"/>
          <w:b w:val="false"/>
          <w:i w:val="false"/>
          <w:color w:val="000000"/>
          <w:sz w:val="28"/>
        </w:rPr>
        <w:t xml:space="preserve"> х ЖТҚ</w:t>
      </w:r>
      <w:r>
        <w:rPr>
          <w:rFonts w:ascii="Times New Roman"/>
          <w:b w:val="false"/>
          <w:i w:val="false"/>
          <w:color w:val="000000"/>
          <w:vertAlign w:val="subscript"/>
        </w:rPr>
        <w:t>ШКН</w:t>
      </w:r>
      <w:r>
        <w:rPr>
          <w:rFonts w:ascii="Times New Roman"/>
          <w:b w:val="false"/>
          <w:i w:val="false"/>
          <w:color w:val="000000"/>
          <w:sz w:val="28"/>
        </w:rPr>
        <w:t xml:space="preserve"> + ПН</w:t>
      </w:r>
      <w:r>
        <w:rPr>
          <w:rFonts w:ascii="Times New Roman"/>
          <w:b w:val="false"/>
          <w:i w:val="false"/>
          <w:color w:val="000000"/>
          <w:vertAlign w:val="subscript"/>
        </w:rPr>
        <w:t>баз</w:t>
      </w:r>
      <w:r>
        <w:rPr>
          <w:rFonts w:ascii="Times New Roman"/>
          <w:b w:val="false"/>
          <w:i w:val="false"/>
          <w:color w:val="000000"/>
          <w:vertAlign w:val="subscript"/>
        </w:rPr>
        <w:t xml:space="preserve"> </w:t>
      </w:r>
      <w:r>
        <w:rPr>
          <w:rFonts w:ascii="Times New Roman"/>
          <w:b w:val="false"/>
          <w:i w:val="false"/>
          <w:color w:val="000000"/>
          <w:vertAlign w:val="subscript"/>
        </w:rPr>
        <w:t>ҚРШКН</w:t>
      </w:r>
      <w:r>
        <w:rPr>
          <w:rFonts w:ascii="Times New Roman"/>
          <w:b w:val="false"/>
          <w:i w:val="false"/>
          <w:color w:val="000000"/>
          <w:sz w:val="28"/>
        </w:rPr>
        <w:t xml:space="preserve"> х (</w:t>
      </w:r>
      <w:r>
        <w:rPr>
          <w:rFonts w:ascii="Times New Roman"/>
          <w:b w:val="false"/>
          <w:i w:val="false"/>
          <w:color w:val="000000"/>
          <w:vertAlign w:val="superscript"/>
        </w:rPr>
        <w:t>К</w:t>
      </w:r>
      <w:r>
        <w:rPr>
          <w:rFonts w:ascii="Times New Roman"/>
          <w:b w:val="false"/>
          <w:i w:val="false"/>
          <w:color w:val="000000"/>
          <w:sz w:val="28"/>
        </w:rPr>
        <w:t xml:space="preserve"> қаланың тығыздығы - 1) + ЖБШН</w:t>
      </w:r>
      <w:r>
        <w:rPr>
          <w:rFonts w:ascii="Times New Roman"/>
          <w:b w:val="false"/>
          <w:i w:val="false"/>
          <w:color w:val="000000"/>
          <w:vertAlign w:val="subscript"/>
        </w:rPr>
        <w:t>баз.</w:t>
      </w:r>
      <w:r>
        <w:rPr>
          <w:rFonts w:ascii="Times New Roman"/>
          <w:b w:val="false"/>
          <w:i w:val="false"/>
          <w:color w:val="000000"/>
          <w:vertAlign w:val="subscript"/>
        </w:rPr>
        <w:t xml:space="preserve"> </w:t>
      </w:r>
      <w:r>
        <w:rPr>
          <w:rFonts w:ascii="Times New Roman"/>
          <w:b w:val="false"/>
          <w:i w:val="false"/>
          <w:color w:val="000000"/>
          <w:vertAlign w:val="subscript"/>
        </w:rPr>
        <w:t>ҚРШКН</w:t>
      </w:r>
      <w:r>
        <w:rPr>
          <w:rFonts w:ascii="Times New Roman"/>
          <w:b w:val="false"/>
          <w:i w:val="false"/>
          <w:color w:val="000000"/>
          <w:sz w:val="28"/>
        </w:rPr>
        <w:t xml:space="preserve"> х (К</w:t>
      </w:r>
      <w:r>
        <w:rPr>
          <w:rFonts w:ascii="Times New Roman"/>
          <w:b w:val="false"/>
          <w:i w:val="false"/>
          <w:color w:val="000000"/>
          <w:vertAlign w:val="subscript"/>
        </w:rPr>
        <w:t>ауыл.тығыздығы</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w:t>
      </w:r>
      <w:r>
        <w:rPr>
          <w:rFonts w:ascii="Times New Roman"/>
          <w:b w:val="false"/>
          <w:i w:val="false"/>
          <w:color w:val="000000"/>
          <w:vertAlign w:val="subscript"/>
        </w:rPr>
        <w:t>жылы.обл</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 </w:t>
      </w:r>
      <w:r>
        <w:rPr>
          <w:rFonts w:ascii="Times New Roman"/>
          <w:b w:val="false"/>
          <w:i w:val="false"/>
          <w:color w:val="000000"/>
          <w:vertAlign w:val="subscript"/>
        </w:rPr>
        <w:t>ауыл.тығыздығы</w:t>
      </w:r>
      <w:r>
        <w:rPr>
          <w:rFonts w:ascii="Times New Roman"/>
          <w:b w:val="false"/>
          <w:i w:val="false"/>
          <w:color w:val="000000"/>
          <w:sz w:val="28"/>
        </w:rPr>
        <w:t xml:space="preserve"> - 1) + ЖБШН</w:t>
      </w:r>
      <w:r>
        <w:rPr>
          <w:rFonts w:ascii="Times New Roman"/>
          <w:b w:val="false"/>
          <w:i w:val="false"/>
          <w:color w:val="000000"/>
          <w:vertAlign w:val="subscript"/>
        </w:rPr>
        <w:t>баз.ҚРШКН</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 онда:</w:t>
      </w:r>
    </w:p>
    <w:bookmarkEnd w:id="56"/>
    <w:bookmarkStart w:name="z65" w:id="57"/>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баз.ҚРШКН</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Қазақстан Республикасының аумағында бірыңғай болып табылатын түзету коэффициенттерін ескерместен айқындалған айына "БХТ" АЖ-да тіркелген, тіркелген бір тіркелген адамға арналған ШКН базалық жан басына шаққандағы нормативі және мына формула бойынша есептеледі:</w:t>
      </w:r>
    </w:p>
    <w:bookmarkEnd w:id="57"/>
    <w:bookmarkStart w:name="z66" w:id="58"/>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баз.ҚРШКН</w:t>
      </w:r>
      <w:r>
        <w:rPr>
          <w:rFonts w:ascii="Times New Roman"/>
          <w:b w:val="false"/>
          <w:i w:val="false"/>
          <w:color w:val="000000"/>
          <w:sz w:val="28"/>
        </w:rPr>
        <w:t>) = ЖБШ</w:t>
      </w:r>
      <w:r>
        <w:rPr>
          <w:rFonts w:ascii="Times New Roman"/>
          <w:b w:val="false"/>
          <w:i w:val="false"/>
          <w:color w:val="000000"/>
          <w:vertAlign w:val="subscript"/>
        </w:rPr>
        <w:t>орт.ШКН(ҚР)</w:t>
      </w:r>
      <w:r>
        <w:rPr>
          <w:rFonts w:ascii="Times New Roman"/>
          <w:b w:val="false"/>
          <w:i w:val="false"/>
          <w:color w:val="000000"/>
          <w:sz w:val="28"/>
        </w:rPr>
        <w:t xml:space="preserve"> / (ЖТҚҚР+ (К</w:t>
      </w:r>
      <w:r>
        <w:rPr>
          <w:rFonts w:ascii="Times New Roman"/>
          <w:b w:val="false"/>
          <w:i w:val="false"/>
          <w:color w:val="000000"/>
          <w:vertAlign w:val="subscript"/>
        </w:rPr>
        <w:t>қаланың</w:t>
      </w:r>
      <w:r>
        <w:rPr>
          <w:rFonts w:ascii="Times New Roman"/>
          <w:b w:val="false"/>
          <w:i w:val="false"/>
          <w:color w:val="000000"/>
          <w:vertAlign w:val="subscript"/>
        </w:rPr>
        <w:t xml:space="preserve"> </w:t>
      </w:r>
      <w:r>
        <w:rPr>
          <w:rFonts w:ascii="Times New Roman"/>
          <w:b w:val="false"/>
          <w:i w:val="false"/>
          <w:color w:val="000000"/>
          <w:vertAlign w:val="subscript"/>
        </w:rPr>
        <w:t>тығыз.ҚР</w:t>
      </w:r>
      <w:r>
        <w:rPr>
          <w:rFonts w:ascii="Times New Roman"/>
          <w:b w:val="false"/>
          <w:i w:val="false"/>
          <w:color w:val="000000"/>
          <w:sz w:val="28"/>
        </w:rPr>
        <w:t>-1) +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ауыл.тығыздығы</w:t>
      </w:r>
      <w:r>
        <w:rPr>
          <w:rFonts w:ascii="Times New Roman"/>
          <w:b w:val="false"/>
          <w:i w:val="false"/>
          <w:color w:val="000000"/>
          <w:sz w:val="28"/>
        </w:rPr>
        <w:t xml:space="preserve"> -1) +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жылы</w:t>
      </w:r>
      <w:r>
        <w:rPr>
          <w:rFonts w:ascii="Times New Roman"/>
          <w:b w:val="false"/>
          <w:i w:val="false"/>
          <w:color w:val="000000"/>
          <w:sz w:val="28"/>
        </w:rPr>
        <w:t>-1) +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sz w:val="28"/>
        </w:rPr>
        <w:t>-1) +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эколог</w:t>
      </w:r>
      <w:r>
        <w:rPr>
          <w:rFonts w:ascii="Times New Roman"/>
          <w:b w:val="false"/>
          <w:i w:val="false"/>
          <w:color w:val="000000"/>
          <w:sz w:val="28"/>
        </w:rPr>
        <w:t>-1)), онда:</w:t>
      </w:r>
    </w:p>
    <w:bookmarkEnd w:id="58"/>
    <w:bookmarkStart w:name="z67" w:id="59"/>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орт.ШКН(ҚР)</w:t>
      </w:r>
      <w:r>
        <w:rPr>
          <w:rFonts w:ascii="Times New Roman"/>
          <w:b w:val="false"/>
          <w:i w:val="false"/>
          <w:color w:val="000000"/>
          <w:sz w:val="28"/>
        </w:rPr>
        <w:t xml:space="preserve"> - алдағы қаржы жылына арналған ел бойынша айына бір тұрғынға ШК көрсетуге арналған жан басына шаққандағы нормативтің орташа компоненті, ол мынадай формула бойынша айқындалады:</w:t>
      </w:r>
    </w:p>
    <w:bookmarkEnd w:id="59"/>
    <w:bookmarkStart w:name="z68" w:id="60"/>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орт.ШКН(ҚР)</w:t>
      </w:r>
      <w:r>
        <w:rPr>
          <w:rFonts w:ascii="Times New Roman"/>
          <w:b w:val="false"/>
          <w:i w:val="false"/>
          <w:color w:val="000000"/>
          <w:sz w:val="28"/>
        </w:rPr>
        <w:t>= V</w:t>
      </w:r>
      <w:r>
        <w:rPr>
          <w:rFonts w:ascii="Times New Roman"/>
          <w:b w:val="false"/>
          <w:i w:val="false"/>
          <w:color w:val="000000"/>
          <w:vertAlign w:val="subscript"/>
        </w:rPr>
        <w:t>ШК_ҚР/СҚР</w:t>
      </w:r>
      <w:r>
        <w:rPr>
          <w:rFonts w:ascii="Times New Roman"/>
          <w:b w:val="false"/>
          <w:i w:val="false"/>
          <w:color w:val="000000"/>
          <w:sz w:val="28"/>
        </w:rPr>
        <w:t xml:space="preserve"> / m, онда:</w:t>
      </w:r>
    </w:p>
    <w:bookmarkEnd w:id="60"/>
    <w:bookmarkStart w:name="z69" w:id="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ШКН(қр)</w:t>
      </w:r>
      <w:r>
        <w:rPr>
          <w:rFonts w:ascii="Times New Roman"/>
          <w:b w:val="false"/>
          <w:i w:val="false"/>
          <w:color w:val="000000"/>
          <w:sz w:val="28"/>
        </w:rPr>
        <w:t>- халыққа ШК көрсетуге арналған ел бойынша қаржыландырудың жоспарлы жылдық көлемі;</w:t>
      </w:r>
    </w:p>
    <w:bookmarkEnd w:id="61"/>
    <w:bookmarkStart w:name="z70" w:id="6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ШК көрсету жөніндегі барлық субъектілерге бекітілген халықтың саны; </w:t>
      </w:r>
    </w:p>
    <w:bookmarkEnd w:id="62"/>
    <w:bookmarkStart w:name="z71" w:id="63"/>
    <w:p>
      <w:pPr>
        <w:spacing w:after="0"/>
        <w:ind w:left="0"/>
        <w:jc w:val="both"/>
      </w:pPr>
      <w:r>
        <w:rPr>
          <w:rFonts w:ascii="Times New Roman"/>
          <w:b w:val="false"/>
          <w:i w:val="false"/>
          <w:color w:val="000000"/>
          <w:sz w:val="28"/>
        </w:rPr>
        <w:t>
      m - ШК қаржыландыру жүзеге асырылатын қаржы жылындағы айлардың саны.</w:t>
      </w:r>
    </w:p>
    <w:bookmarkEnd w:id="63"/>
    <w:bookmarkStart w:name="z72" w:id="64"/>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ҚР</w:t>
      </w:r>
      <w:r>
        <w:rPr>
          <w:rFonts w:ascii="Times New Roman"/>
          <w:b w:val="false"/>
          <w:i w:val="false"/>
          <w:color w:val="000000"/>
          <w:sz w:val="28"/>
        </w:rPr>
        <w:t xml:space="preserve"> - ел халқының жыныстық-жастық түзету құрылымы бойынша "БХТ" АЖ деректері негізінде есептелген ел деңгейінде халықтың медициналық қызметтерді тұтынуының орташа жыныстық-жастық түзету;</w:t>
      </w:r>
    </w:p>
    <w:bookmarkEnd w:id="64"/>
    <w:bookmarkStart w:name="z73" w:id="65"/>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ҚР</w:t>
      </w:r>
      <w:r>
        <w:rPr>
          <w:rFonts w:ascii="Times New Roman"/>
          <w:b w:val="false"/>
          <w:i w:val="false"/>
          <w:color w:val="000000"/>
          <w:sz w:val="28"/>
        </w:rPr>
        <w:t xml:space="preserve"> = (ЖТҚ</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xml:space="preserve"> + ЖТҚ</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ЖТҚ</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bookmarkEnd w:id="65"/>
    <w:bookmarkStart w:name="z74" w:id="66"/>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bookmarkEnd w:id="66"/>
    <w:bookmarkStart w:name="z75" w:id="67"/>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ЖТҚ</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мұнда:</w:t>
      </w:r>
    </w:p>
    <w:bookmarkEnd w:id="67"/>
    <w:bookmarkStart w:name="z76" w:id="6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 </w:t>
      </w:r>
    </w:p>
    <w:bookmarkEnd w:id="68"/>
    <w:bookmarkStart w:name="z77" w:id="6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k/n - "БХТ" АЖ тіркелген өңірдің бекітілген халқының саны жыныстық-жас тобына жататын халықтың k нөмірі n; </w:t>
      </w:r>
    </w:p>
    <w:bookmarkEnd w:id="69"/>
    <w:bookmarkStart w:name="z78" w:id="70"/>
    <w:p>
      <w:pPr>
        <w:spacing w:after="0"/>
        <w:ind w:left="0"/>
        <w:jc w:val="both"/>
      </w:pPr>
      <w:r>
        <w:rPr>
          <w:rFonts w:ascii="Times New Roman"/>
          <w:b w:val="false"/>
          <w:i w:val="false"/>
          <w:color w:val="000000"/>
          <w:sz w:val="28"/>
        </w:rPr>
        <w:t>
      ЖТҚ</w:t>
      </w:r>
      <w:r>
        <w:rPr>
          <w:rFonts w:ascii="Times New Roman"/>
          <w:b w:val="false"/>
          <w:i w:val="false"/>
          <w:color w:val="000000"/>
          <w:vertAlign w:val="subscript"/>
        </w:rPr>
        <w:t>МСАК</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w:t>
      </w:r>
    </w:p>
    <w:bookmarkEnd w:id="70"/>
    <w:bookmarkStart w:name="z79" w:id="71"/>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айдың соңғы күнгі жағдай бойынша "БХТ" АЖ базасынан Халық бойынша деректер негізінде анықталады, олар алдағы қаржы жылына шұғыл көмек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bookmarkEnd w:id="71"/>
    <w:bookmarkStart w:name="z80" w:id="72"/>
    <w:p>
      <w:pPr>
        <w:spacing w:after="0"/>
        <w:ind w:left="0"/>
        <w:jc w:val="both"/>
      </w:pPr>
      <w:r>
        <w:rPr>
          <w:rFonts w:ascii="Times New Roman"/>
          <w:b w:val="false"/>
          <w:i w:val="false"/>
          <w:color w:val="000000"/>
          <w:sz w:val="28"/>
        </w:rPr>
        <w:t>
      Кплотн.өңір-осы сала бойынша халық тығыздығының коэффициенті, ол мынадай формула бойынша айқындалады:</w:t>
      </w:r>
    </w:p>
    <w:bookmarkEnd w:id="72"/>
    <w:bookmarkStart w:name="z81" w:id="73"/>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аймақ</w:t>
      </w:r>
      <w:r>
        <w:rPr>
          <w:rFonts w:ascii="Times New Roman"/>
          <w:b w:val="false"/>
          <w:i w:val="false"/>
          <w:color w:val="000000"/>
          <w:vertAlign w:val="subscript"/>
        </w:rPr>
        <w:t xml:space="preserve"> </w:t>
      </w:r>
      <w:r>
        <w:rPr>
          <w:rFonts w:ascii="Times New Roman"/>
          <w:b w:val="false"/>
          <w:i w:val="false"/>
          <w:color w:val="000000"/>
          <w:vertAlign w:val="subscript"/>
        </w:rPr>
        <w:t>тығыз.</w:t>
      </w:r>
      <w:r>
        <w:rPr>
          <w:rFonts w:ascii="Times New Roman"/>
          <w:b w:val="false"/>
          <w:i w:val="false"/>
          <w:color w:val="000000"/>
          <w:sz w:val="28"/>
        </w:rPr>
        <w:t xml:space="preserve"> = 1 + С х Т ҚР.</w:t>
      </w:r>
      <w:r>
        <w:rPr>
          <w:rFonts w:ascii="Times New Roman"/>
          <w:b w:val="false"/>
          <w:i w:val="false"/>
          <w:color w:val="000000"/>
          <w:vertAlign w:val="subscript"/>
        </w:rPr>
        <w:t>орта</w:t>
      </w:r>
      <w:r>
        <w:rPr>
          <w:rFonts w:ascii="Times New Roman"/>
          <w:b w:val="false"/>
          <w:i w:val="false"/>
          <w:color w:val="000000"/>
          <w:vertAlign w:val="subscript"/>
        </w:rPr>
        <w:t xml:space="preserve"> </w:t>
      </w:r>
      <w:r>
        <w:rPr>
          <w:rFonts w:ascii="Times New Roman"/>
          <w:b w:val="false"/>
          <w:i w:val="false"/>
          <w:color w:val="000000"/>
          <w:vertAlign w:val="subscript"/>
        </w:rPr>
        <w:t>халық</w:t>
      </w:r>
      <w:r>
        <w:rPr>
          <w:rFonts w:ascii="Times New Roman"/>
          <w:b w:val="false"/>
          <w:i w:val="false"/>
          <w:color w:val="000000"/>
          <w:vertAlign w:val="subscript"/>
        </w:rPr>
        <w:t xml:space="preserve"> </w:t>
      </w:r>
      <w:r>
        <w:rPr>
          <w:rFonts w:ascii="Times New Roman"/>
          <w:b w:val="false"/>
          <w:i w:val="false"/>
          <w:color w:val="000000"/>
          <w:sz w:val="28"/>
        </w:rPr>
        <w:t xml:space="preserve">/ Т </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халық</w:t>
      </w:r>
      <w:r>
        <w:rPr>
          <w:rFonts w:ascii="Times New Roman"/>
          <w:b w:val="false"/>
          <w:i w:val="false"/>
          <w:color w:val="000000"/>
          <w:sz w:val="28"/>
        </w:rPr>
        <w:t>, мұнда:</w:t>
      </w:r>
    </w:p>
    <w:bookmarkEnd w:id="73"/>
    <w:bookmarkStart w:name="z82" w:id="74"/>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bookmarkEnd w:id="74"/>
    <w:bookmarkStart w:name="z83" w:id="75"/>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ҚР</w:t>
      </w:r>
      <w:r>
        <w:rPr>
          <w:rFonts w:ascii="Times New Roman"/>
          <w:b w:val="false"/>
          <w:i w:val="false"/>
          <w:color w:val="000000"/>
          <w:sz w:val="28"/>
        </w:rPr>
        <w:t>.</w:t>
      </w:r>
      <w:r>
        <w:rPr>
          <w:rFonts w:ascii="Times New Roman"/>
          <w:b w:val="false"/>
          <w:i w:val="false"/>
          <w:color w:val="000000"/>
          <w:vertAlign w:val="subscript"/>
        </w:rPr>
        <w:t>орта</w:t>
      </w:r>
      <w:r>
        <w:rPr>
          <w:rFonts w:ascii="Times New Roman"/>
          <w:b w:val="false"/>
          <w:i w:val="false"/>
          <w:color w:val="000000"/>
          <w:vertAlign w:val="subscript"/>
        </w:rPr>
        <w:t xml:space="preserve"> </w:t>
      </w:r>
      <w:r>
        <w:rPr>
          <w:rFonts w:ascii="Times New Roman"/>
          <w:b w:val="false"/>
          <w:i w:val="false"/>
          <w:color w:val="000000"/>
          <w:vertAlign w:val="subscript"/>
        </w:rPr>
        <w:t>халық</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bookmarkEnd w:id="75"/>
    <w:bookmarkStart w:name="z84" w:id="76"/>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халық</w:t>
      </w:r>
      <w:r>
        <w:rPr>
          <w:rFonts w:ascii="Times New Roman"/>
          <w:b w:val="false"/>
          <w:i w:val="false"/>
          <w:color w:val="000000"/>
          <w:sz w:val="28"/>
        </w:rPr>
        <w:t xml:space="preserve">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(республикалық маңызы бар қаладағы және Астанадағы) халықтың тығыздығы. Республикалық маңызы бар қалалар мен облыс орталықтары үшін халық тығыздығының коэффициенті 1-ге тең.</w:t>
      </w:r>
    </w:p>
    <w:bookmarkEnd w:id="76"/>
    <w:bookmarkStart w:name="z85" w:id="7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жылы</w:t>
      </w:r>
      <w:r>
        <w:rPr>
          <w:rFonts w:ascii="Times New Roman"/>
          <w:b w:val="false"/>
          <w:i w:val="false"/>
          <w:color w:val="000000"/>
          <w:sz w:val="28"/>
        </w:rPr>
        <w:t xml:space="preserve"> - ел бойынша жылыту маусымының ұзақтығын есепке алудың орташа коэффициенті, ол мынадай формула бойынша айқындалады:</w:t>
      </w:r>
    </w:p>
    <w:bookmarkEnd w:id="77"/>
    <w:bookmarkStart w:name="z86" w:id="7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жылы</w:t>
      </w:r>
      <w:r>
        <w:rPr>
          <w:rFonts w:ascii="Times New Roman"/>
          <w:b w:val="false"/>
          <w:i w:val="false"/>
          <w:color w:val="000000"/>
          <w:sz w:val="28"/>
        </w:rPr>
        <w:t xml:space="preserve"> = (К</w:t>
      </w:r>
      <w:r>
        <w:rPr>
          <w:rFonts w:ascii="Times New Roman"/>
          <w:b w:val="false"/>
          <w:i w:val="false"/>
          <w:color w:val="000000"/>
          <w:vertAlign w:val="subscript"/>
        </w:rPr>
        <w:t>жылы.обл.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жылы.обл.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К</w:t>
      </w:r>
      <w:r>
        <w:rPr>
          <w:rFonts w:ascii="Times New Roman"/>
          <w:b w:val="false"/>
          <w:i w:val="false"/>
          <w:color w:val="000000"/>
          <w:vertAlign w:val="subscript"/>
        </w:rPr>
        <w:t>жылы.обл.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bookmarkEnd w:id="78"/>
    <w:bookmarkStart w:name="z87" w:id="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жылы.обл.</w:t>
      </w:r>
      <w:r>
        <w:rPr>
          <w:rFonts w:ascii="Times New Roman"/>
          <w:b w:val="false"/>
          <w:i w:val="false"/>
          <w:color w:val="000000"/>
          <w:sz w:val="28"/>
        </w:rPr>
        <w:t xml:space="preserve"> = 1 + ШҮ</w:t>
      </w:r>
      <w:r>
        <w:rPr>
          <w:rFonts w:ascii="Times New Roman"/>
          <w:b w:val="false"/>
          <w:i w:val="false"/>
          <w:color w:val="000000"/>
          <w:vertAlign w:val="subscript"/>
        </w:rPr>
        <w:t>жылы.</w:t>
      </w:r>
      <w:r>
        <w:rPr>
          <w:rFonts w:ascii="Times New Roman"/>
          <w:b w:val="false"/>
          <w:i w:val="false"/>
          <w:color w:val="000000"/>
          <w:sz w:val="28"/>
        </w:rPr>
        <w:t xml:space="preserve"> х (Т</w:t>
      </w:r>
      <w:r>
        <w:rPr>
          <w:rFonts w:ascii="Times New Roman"/>
          <w:b w:val="false"/>
          <w:i w:val="false"/>
          <w:color w:val="000000"/>
          <w:vertAlign w:val="subscript"/>
        </w:rPr>
        <w:t>обл.</w:t>
      </w:r>
      <w:r>
        <w:rPr>
          <w:rFonts w:ascii="Times New Roman"/>
          <w:b w:val="false"/>
          <w:i w:val="false"/>
          <w:color w:val="000000"/>
          <w:sz w:val="28"/>
        </w:rPr>
        <w:t xml:space="preserve"> - Т</w:t>
      </w:r>
      <w:r>
        <w:rPr>
          <w:rFonts w:ascii="Times New Roman"/>
          <w:b w:val="false"/>
          <w:i w:val="false"/>
          <w:color w:val="000000"/>
          <w:vertAlign w:val="subscript"/>
        </w:rPr>
        <w:t>ҚР/орт.</w:t>
      </w:r>
      <w:r>
        <w:rPr>
          <w:rFonts w:ascii="Times New Roman"/>
          <w:b w:val="false"/>
          <w:i w:val="false"/>
          <w:color w:val="000000"/>
          <w:sz w:val="28"/>
        </w:rPr>
        <w:t>)/Т</w:t>
      </w:r>
      <w:r>
        <w:rPr>
          <w:rFonts w:ascii="Times New Roman"/>
          <w:b w:val="false"/>
          <w:i w:val="false"/>
          <w:color w:val="000000"/>
          <w:vertAlign w:val="subscript"/>
        </w:rPr>
        <w:t>ҚР/орт.</w:t>
      </w:r>
      <w:r>
        <w:rPr>
          <w:rFonts w:ascii="Times New Roman"/>
          <w:b w:val="false"/>
          <w:i w:val="false"/>
          <w:color w:val="000000"/>
          <w:sz w:val="28"/>
        </w:rPr>
        <w:t>, мұнда:</w:t>
      </w:r>
    </w:p>
    <w:bookmarkEnd w:id="79"/>
    <w:bookmarkStart w:name="z88" w:id="8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жылы.обл</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sz w:val="28"/>
        </w:rPr>
        <w:t xml:space="preserve">- облыс үшін жылыту маусымының ұзақтығын есепке алу коэффициенті; </w:t>
      </w:r>
    </w:p>
    <w:bookmarkEnd w:id="80"/>
    <w:bookmarkStart w:name="z89" w:id="81"/>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жылы</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bookmarkEnd w:id="81"/>
    <w:bookmarkStart w:name="z90" w:id="8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bookmarkEnd w:id="82"/>
    <w:bookmarkStart w:name="z91" w:id="8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ҚР/орт.</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 </w:t>
      </w:r>
    </w:p>
    <w:bookmarkEnd w:id="83"/>
    <w:bookmarkStart w:name="z92" w:id="8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 </w:t>
      </w:r>
    </w:p>
    <w:bookmarkEnd w:id="84"/>
    <w:bookmarkStart w:name="z93" w:id="8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bookmarkEnd w:id="85"/>
    <w:bookmarkStart w:name="z94" w:id="8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 </w:t>
      </w:r>
    </w:p>
    <w:bookmarkEnd w:id="86"/>
    <w:bookmarkStart w:name="z95" w:id="8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х ШҮ</w:t>
      </w:r>
      <w:r>
        <w:rPr>
          <w:rFonts w:ascii="Times New Roman"/>
          <w:b w:val="false"/>
          <w:i w:val="false"/>
          <w:color w:val="000000"/>
          <w:vertAlign w:val="subscript"/>
        </w:rPr>
        <w:t>ауыл</w:t>
      </w:r>
      <w:r>
        <w:rPr>
          <w:rFonts w:ascii="Times New Roman"/>
          <w:b w:val="false"/>
          <w:i w:val="false"/>
          <w:color w:val="000000"/>
          <w:sz w:val="28"/>
        </w:rPr>
        <w:t>), онда:</w:t>
      </w:r>
    </w:p>
    <w:bookmarkEnd w:id="87"/>
    <w:bookmarkStart w:name="z96" w:id="88"/>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 </w:t>
      </w:r>
    </w:p>
    <w:bookmarkEnd w:id="88"/>
    <w:bookmarkStart w:name="z97" w:id="8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МСАК көрсететін ауыл субъектісіне бекітілген халықтың саны (бұдан әрі - ауыл субъектісіне бекітілген халықтың саны).</w:t>
      </w:r>
    </w:p>
    <w:bookmarkEnd w:id="89"/>
    <w:bookmarkStart w:name="z98" w:id="90"/>
    <w:p>
      <w:pPr>
        <w:spacing w:after="0"/>
        <w:ind w:left="0"/>
        <w:jc w:val="both"/>
      </w:pPr>
      <w:r>
        <w:rPr>
          <w:rFonts w:ascii="Times New Roman"/>
          <w:b w:val="false"/>
          <w:i w:val="false"/>
          <w:color w:val="000000"/>
          <w:sz w:val="28"/>
        </w:rPr>
        <w:t>
      7-2.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bookmarkEnd w:id="90"/>
    <w:bookmarkStart w:name="z99" w:id="91"/>
    <w:p>
      <w:pPr>
        <w:spacing w:after="0"/>
        <w:ind w:left="0"/>
        <w:jc w:val="both"/>
      </w:pPr>
      <w:r>
        <w:rPr>
          <w:rFonts w:ascii="Times New Roman"/>
          <w:b w:val="false"/>
          <w:i w:val="false"/>
          <w:color w:val="000000"/>
          <w:sz w:val="28"/>
        </w:rPr>
        <w:t>
      1) дәрігерге дейінгі медициналық көмек;</w:t>
      </w:r>
    </w:p>
    <w:bookmarkEnd w:id="91"/>
    <w:bookmarkStart w:name="z100" w:id="92"/>
    <w:p>
      <w:pPr>
        <w:spacing w:after="0"/>
        <w:ind w:left="0"/>
        <w:jc w:val="both"/>
      </w:pPr>
      <w:r>
        <w:rPr>
          <w:rFonts w:ascii="Times New Roman"/>
          <w:b w:val="false"/>
          <w:i w:val="false"/>
          <w:color w:val="000000"/>
          <w:sz w:val="28"/>
        </w:rPr>
        <w:t xml:space="preserve">
      2) алғашқы көмек көрсетуге арналған дәрі қобдишасының құрамын бекіту туралы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бұйрығына</w:t>
      </w:r>
      <w:r>
        <w:rPr>
          <w:rFonts w:ascii="Times New Roman"/>
          <w:b w:val="false"/>
          <w:i w:val="false"/>
          <w:color w:val="000000"/>
          <w:sz w:val="28"/>
        </w:rPr>
        <w:t xml:space="preserve"> сәйкес дәрілік заттар мен медициналық бұйымдар мен шығыс материалдарын қамтамасыз ету";</w:t>
      </w:r>
    </w:p>
    <w:bookmarkEnd w:id="92"/>
    <w:bookmarkStart w:name="z101" w:id="93"/>
    <w:p>
      <w:pPr>
        <w:spacing w:after="0"/>
        <w:ind w:left="0"/>
        <w:jc w:val="both"/>
      </w:pPr>
      <w:r>
        <w:rPr>
          <w:rFonts w:ascii="Times New Roman"/>
          <w:b w:val="false"/>
          <w:i w:val="false"/>
          <w:color w:val="000000"/>
          <w:sz w:val="28"/>
        </w:rPr>
        <w:t xml:space="preserve">
      3) медициналық қызметтер көрсетуге арналған шығыстар "Профилактикалық медициналық тексеруге жататын адамдардың нысаналы топтарын, сондай-ақ осы тексерулерді жүргізудің тәртібі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 Қазақстан Республикасы Денсаулық сақтау министрінің 2019 жылғы 3 қазандағы № ҚР ДСМ-133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19441 болып тіркелген) сәйкес;</w:t>
      </w:r>
    </w:p>
    <w:bookmarkEnd w:id="93"/>
    <w:bookmarkStart w:name="z102" w:id="94"/>
    <w:p>
      <w:pPr>
        <w:spacing w:after="0"/>
        <w:ind w:left="0"/>
        <w:jc w:val="both"/>
      </w:pPr>
      <w:r>
        <w:rPr>
          <w:rFonts w:ascii="Times New Roman"/>
          <w:b w:val="false"/>
          <w:i w:val="false"/>
          <w:color w:val="000000"/>
          <w:sz w:val="28"/>
        </w:rPr>
        <w:t>
      7-3. МСАК субъектісіне "БХТ" АЖ - да тіркелген, бір бекітілген оқушыға интернат ұйымдарына жатпайтын орта білім беру ұйымдарының білім алушыларына медициналық көмек көрсетуге арналған жан басына шаққандағы нормативтің (бұдан әрі - ММ) есебі айына мынадай формула бойынша жүзеге асырылады:</w:t>
      </w:r>
    </w:p>
    <w:bookmarkEnd w:id="94"/>
    <w:bookmarkStart w:name="z103" w:id="95"/>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ММ(ҚР)</w:t>
      </w:r>
      <w:r>
        <w:rPr>
          <w:rFonts w:ascii="Times New Roman"/>
          <w:b w:val="false"/>
          <w:i w:val="false"/>
          <w:color w:val="000000"/>
          <w:sz w:val="28"/>
        </w:rPr>
        <w:t>= VМ</w:t>
      </w:r>
      <w:r>
        <w:rPr>
          <w:rFonts w:ascii="Times New Roman"/>
          <w:b w:val="false"/>
          <w:i w:val="false"/>
          <w:color w:val="000000"/>
          <w:vertAlign w:val="subscript"/>
        </w:rPr>
        <w:t>М_рк</w:t>
      </w:r>
      <w:r>
        <w:rPr>
          <w:rFonts w:ascii="Times New Roman"/>
          <w:b w:val="false"/>
          <w:i w:val="false"/>
          <w:color w:val="000000"/>
          <w:sz w:val="28"/>
        </w:rPr>
        <w:t>/С</w:t>
      </w:r>
      <w:r>
        <w:rPr>
          <w:rFonts w:ascii="Times New Roman"/>
          <w:b w:val="false"/>
          <w:i w:val="false"/>
          <w:color w:val="000000"/>
          <w:vertAlign w:val="subscript"/>
        </w:rPr>
        <w:t>оқушы</w:t>
      </w:r>
      <w:r>
        <w:rPr>
          <w:rFonts w:ascii="Times New Roman"/>
          <w:b w:val="false"/>
          <w:i w:val="false"/>
          <w:color w:val="000000"/>
          <w:sz w:val="28"/>
        </w:rPr>
        <w:t xml:space="preserve"> / m, мұнда:</w:t>
      </w:r>
    </w:p>
    <w:bookmarkEnd w:id="95"/>
    <w:bookmarkStart w:name="z104" w:id="96"/>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ММ</w:t>
      </w:r>
      <w:r>
        <w:rPr>
          <w:rFonts w:ascii="Times New Roman"/>
          <w:b w:val="false"/>
          <w:i w:val="false"/>
          <w:color w:val="000000"/>
          <w:sz w:val="28"/>
        </w:rPr>
        <w:t xml:space="preserve"> - алдағы қаржы жылына ел бойынша айына бір оқушыға ШМ көрсетуге арналған жан басына шаққандағы норматив; </w:t>
      </w:r>
    </w:p>
    <w:bookmarkEnd w:id="96"/>
    <w:bookmarkStart w:name="z105" w:id="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ММ</w:t>
      </w:r>
      <w:r>
        <w:rPr>
          <w:rFonts w:ascii="Times New Roman"/>
          <w:b w:val="false"/>
          <w:i w:val="false"/>
          <w:color w:val="000000"/>
          <w:vertAlign w:val="subscript"/>
        </w:rPr>
        <w:t xml:space="preserve"> </w:t>
      </w:r>
      <w:r>
        <w:rPr>
          <w:rFonts w:ascii="Times New Roman"/>
          <w:b w:val="false"/>
          <w:i w:val="false"/>
          <w:color w:val="000000"/>
          <w:vertAlign w:val="subscript"/>
        </w:rPr>
        <w:t>(ҚР)</w:t>
      </w:r>
      <w:r>
        <w:rPr>
          <w:rFonts w:ascii="Times New Roman"/>
          <w:b w:val="false"/>
          <w:i w:val="false"/>
          <w:color w:val="000000"/>
          <w:sz w:val="28"/>
        </w:rPr>
        <w:t xml:space="preserve"> - ММ көрсетуге арналған ел бойынша қаржыландырудың жоспарлы жылдық көлемі;</w:t>
      </w:r>
    </w:p>
    <w:bookmarkEnd w:id="97"/>
    <w:bookmarkStart w:name="z106" w:id="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оқушы</w:t>
      </w:r>
      <w:r>
        <w:rPr>
          <w:rFonts w:ascii="Times New Roman"/>
          <w:b w:val="false"/>
          <w:i w:val="false"/>
          <w:color w:val="000000"/>
          <w:sz w:val="28"/>
        </w:rPr>
        <w:t xml:space="preserve"> - қаржыландыруды есептеу үшін пайдаланылатын "БХТ" АЖ-да тіркелген ҚР ММ көрсету бойынша барлық субъектілерге тіркелген оқушылардың саны;</w:t>
      </w:r>
    </w:p>
    <w:bookmarkEnd w:id="98"/>
    <w:bookmarkStart w:name="z107" w:id="99"/>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9" w:id="100"/>
    <w:p>
      <w:pPr>
        <w:spacing w:after="0"/>
        <w:ind w:left="0"/>
        <w:jc w:val="both"/>
      </w:pPr>
      <w:r>
        <w:rPr>
          <w:rFonts w:ascii="Times New Roman"/>
          <w:b w:val="false"/>
          <w:i w:val="false"/>
          <w:color w:val="000000"/>
          <w:sz w:val="28"/>
        </w:rPr>
        <w:t>
      "14. Тікелей және жанама (үстеме) шығыстарды айқындау әдісінің негізінде бір медициналық қызмет көрсетуге арналған тарифті есептеу мынадай формула бойынша жүзеге асырылады:</w:t>
      </w:r>
    </w:p>
    <w:bookmarkEnd w:id="100"/>
    <w:bookmarkStart w:name="z110" w:id="101"/>
    <w:p>
      <w:pPr>
        <w:spacing w:after="0"/>
        <w:ind w:left="0"/>
        <w:jc w:val="both"/>
      </w:pPr>
      <w:r>
        <w:rPr>
          <w:rFonts w:ascii="Times New Roman"/>
          <w:b w:val="false"/>
          <w:i w:val="false"/>
          <w:color w:val="000000"/>
          <w:sz w:val="28"/>
        </w:rPr>
        <w:t>
      Қмқ_i-Р = Штікелей_i + Шүстеме_i, мұнда:</w:t>
      </w:r>
    </w:p>
    <w:bookmarkEnd w:id="101"/>
    <w:bookmarkStart w:name="z111" w:id="102"/>
    <w:p>
      <w:pPr>
        <w:spacing w:after="0"/>
        <w:ind w:left="0"/>
        <w:jc w:val="both"/>
      </w:pPr>
      <w:r>
        <w:rPr>
          <w:rFonts w:ascii="Times New Roman"/>
          <w:b w:val="false"/>
          <w:i w:val="false"/>
          <w:color w:val="000000"/>
          <w:sz w:val="28"/>
        </w:rPr>
        <w:t>
      Қмқ i-Р - тікелей және үстеме шығыстарды айқындау әдісінің негізінде түзету коэффициенттерін есепке алмай есептелген бір медициналық қызметтің орташа есеп айырысу құны;</w:t>
      </w:r>
    </w:p>
    <w:bookmarkEnd w:id="102"/>
    <w:bookmarkStart w:name="z112" w:id="103"/>
    <w:p>
      <w:pPr>
        <w:spacing w:after="0"/>
        <w:ind w:left="0"/>
        <w:jc w:val="both"/>
      </w:pPr>
      <w:r>
        <w:rPr>
          <w:rFonts w:ascii="Times New Roman"/>
          <w:b w:val="false"/>
          <w:i w:val="false"/>
          <w:color w:val="000000"/>
          <w:sz w:val="28"/>
        </w:rPr>
        <w:t>
      i - медициналық қызметтер тарификаторына сәйкес тізбе бойынша медициналық қызметтің түрі;</w:t>
      </w:r>
    </w:p>
    <w:bookmarkEnd w:id="103"/>
    <w:bookmarkStart w:name="z113" w:id="104"/>
    <w:p>
      <w:pPr>
        <w:spacing w:after="0"/>
        <w:ind w:left="0"/>
        <w:jc w:val="both"/>
      </w:pPr>
      <w:r>
        <w:rPr>
          <w:rFonts w:ascii="Times New Roman"/>
          <w:b w:val="false"/>
          <w:i w:val="false"/>
          <w:color w:val="000000"/>
          <w:sz w:val="28"/>
        </w:rPr>
        <w:t xml:space="preserve">
      Штікелей-i - i-ші медициналық қызмет көрсететін денсаулық сақтау субъектілерінің негізгі медицина қызметкерлеріне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тармақшаларымен және осы Әдістеменің 3-тармағының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көзделген шығыстарды және Әдістеменің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компьютерлік томографтарға және магниттік-резонанстық томографтарға (компьютерлік томографтың рентген түтікшесін ауыстыруды қоса алғанда) сервистік қызмет көрсетуге арналған шығыстарды қамтитын бір медициналық қызмет көрсетуге арналған тікелей шығыстардың орташа есеп айырысу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104"/>
    <w:bookmarkStart w:name="z114" w:id="105"/>
    <w:p>
      <w:pPr>
        <w:spacing w:after="0"/>
        <w:ind w:left="0"/>
        <w:jc w:val="both"/>
      </w:pPr>
      <w:r>
        <w:rPr>
          <w:rFonts w:ascii="Times New Roman"/>
          <w:b w:val="false"/>
          <w:i w:val="false"/>
          <w:color w:val="000000"/>
          <w:sz w:val="28"/>
        </w:rPr>
        <w:t xml:space="preserve">
      Шүстемеi - i-ші медициналық қызмет көрсетуге тікелей қатыспайтын денсаулық сақтау субъектілерінің медицина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қамтитын бір медициналық қызметке есептегендегі үстеме шығыстардың сомасы, олар мынадай формула бойынша айқындалады:</w:t>
      </w:r>
    </w:p>
    <w:bookmarkEnd w:id="105"/>
    <w:bookmarkStart w:name="z115" w:id="106"/>
    <w:p>
      <w:pPr>
        <w:spacing w:after="0"/>
        <w:ind w:left="0"/>
        <w:jc w:val="both"/>
      </w:pPr>
      <w:r>
        <w:rPr>
          <w:rFonts w:ascii="Times New Roman"/>
          <w:b w:val="false"/>
          <w:i w:val="false"/>
          <w:color w:val="000000"/>
          <w:sz w:val="28"/>
        </w:rPr>
        <w:t>
      Шүстемеi = ЖАi х kүстеме, мұнда:</w:t>
      </w:r>
    </w:p>
    <w:bookmarkEnd w:id="106"/>
    <w:bookmarkStart w:name="z116" w:id="107"/>
    <w:p>
      <w:pPr>
        <w:spacing w:after="0"/>
        <w:ind w:left="0"/>
        <w:jc w:val="both"/>
      </w:pPr>
      <w:r>
        <w:rPr>
          <w:rFonts w:ascii="Times New Roman"/>
          <w:b w:val="false"/>
          <w:i w:val="false"/>
          <w:color w:val="000000"/>
          <w:sz w:val="28"/>
        </w:rPr>
        <w:t xml:space="preserve">
      ЖАi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есептелген i-ші медициналық қызмет көрсететін денсаулық сақтау субъектілерінің негізгі медицина қызметкерлеріне еңбекақы төлеуге арналған шығыстардың орташа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107"/>
    <w:bookmarkStart w:name="z117" w:id="108"/>
    <w:p>
      <w:pPr>
        <w:spacing w:after="0"/>
        <w:ind w:left="0"/>
        <w:jc w:val="both"/>
      </w:pPr>
      <w:r>
        <w:rPr>
          <w:rFonts w:ascii="Times New Roman"/>
          <w:b w:val="false"/>
          <w:i w:val="false"/>
          <w:color w:val="000000"/>
          <w:sz w:val="28"/>
        </w:rPr>
        <w:t>
      kүстеме - үстеме шығыстардың коэффициенті, ол мынадай формула бойынша айқындалады:</w:t>
      </w:r>
    </w:p>
    <w:bookmarkEnd w:id="108"/>
    <w:bookmarkStart w:name="z118" w:id="109"/>
    <w:p>
      <w:pPr>
        <w:spacing w:after="0"/>
        <w:ind w:left="0"/>
        <w:jc w:val="both"/>
      </w:pPr>
      <w:r>
        <w:rPr>
          <w:rFonts w:ascii="Times New Roman"/>
          <w:b w:val="false"/>
          <w:i w:val="false"/>
          <w:color w:val="000000"/>
          <w:sz w:val="28"/>
        </w:rPr>
        <w:t>
      k үстеме = Шүстеме_МҰ / ЖАмп, мұнда:</w:t>
      </w:r>
    </w:p>
    <w:bookmarkEnd w:id="109"/>
    <w:bookmarkStart w:name="z119" w:id="110"/>
    <w:p>
      <w:pPr>
        <w:spacing w:after="0"/>
        <w:ind w:left="0"/>
        <w:jc w:val="both"/>
      </w:pPr>
      <w:r>
        <w:rPr>
          <w:rFonts w:ascii="Times New Roman"/>
          <w:b w:val="false"/>
          <w:i w:val="false"/>
          <w:color w:val="000000"/>
          <w:sz w:val="28"/>
        </w:rPr>
        <w:t xml:space="preserve">
      Шүстеме_МҰ - амбулаториялық-емханалық көмек көрсететін денсаулық сақтау субъектілерінің үстеме шығыстарының орташа есеп айырысу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қамтиды;</w:t>
      </w:r>
    </w:p>
    <w:bookmarkEnd w:id="110"/>
    <w:bookmarkStart w:name="z120" w:id="111"/>
    <w:p>
      <w:pPr>
        <w:spacing w:after="0"/>
        <w:ind w:left="0"/>
        <w:jc w:val="both"/>
      </w:pPr>
      <w:r>
        <w:rPr>
          <w:rFonts w:ascii="Times New Roman"/>
          <w:b w:val="false"/>
          <w:i w:val="false"/>
          <w:color w:val="000000"/>
          <w:sz w:val="28"/>
        </w:rPr>
        <w:t xml:space="preserve">
      ЖАмп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есептелген Денсаулық сақтау субъектілерінің медицина қызметкерлеріне еңбекақы төлеуге арналған шығыстардың орташа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111"/>
    <w:bookmarkStart w:name="z121" w:id="112"/>
    <w:p>
      <w:pPr>
        <w:spacing w:after="0"/>
        <w:ind w:left="0"/>
        <w:jc w:val="both"/>
      </w:pPr>
      <w:r>
        <w:rPr>
          <w:rFonts w:ascii="Times New Roman"/>
          <w:b w:val="false"/>
          <w:i w:val="false"/>
          <w:color w:val="000000"/>
          <w:sz w:val="28"/>
        </w:rPr>
        <w:t>
      мынадай мазмұндағы 18-1 тармағымен толықтырылсын:</w:t>
      </w:r>
    </w:p>
    <w:bookmarkEnd w:id="112"/>
    <w:bookmarkStart w:name="z122" w:id="113"/>
    <w:p>
      <w:pPr>
        <w:spacing w:after="0"/>
        <w:ind w:left="0"/>
        <w:jc w:val="both"/>
      </w:pPr>
      <w:r>
        <w:rPr>
          <w:rFonts w:ascii="Times New Roman"/>
          <w:b w:val="false"/>
          <w:i w:val="false"/>
          <w:color w:val="000000"/>
          <w:sz w:val="28"/>
        </w:rPr>
        <w:t xml:space="preserve">
      "18-1. Түзету коэффициенттерін ескере отырып, бір адамға арналған ЖМК қызметтерін көрсетуге арналған тарифті есептеу мынадай формула бойынша жүзеге асырылады: </w:t>
      </w:r>
    </w:p>
    <w:bookmarkEnd w:id="113"/>
    <w:bookmarkStart w:name="z123" w:id="11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114"/>
    <w:bookmarkStart w:name="z124" w:id="11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түзету коэффициенттерін есепке алмай есептелген ЖМК қызметтерін көрсету тарифі;</w:t>
      </w:r>
    </w:p>
    <w:bookmarkEnd w:id="115"/>
    <w:bookmarkStart w:name="z125" w:id="11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bookmarkEnd w:id="116"/>
    <w:bookmarkStart w:name="z126" w:id="117"/>
    <w:p>
      <w:pPr>
        <w:spacing w:after="0"/>
        <w:ind w:left="0"/>
        <w:jc w:val="both"/>
      </w:pPr>
      <w:r>
        <w:rPr>
          <w:rFonts w:ascii="Times New Roman"/>
          <w:b w:val="false"/>
          <w:i w:val="false"/>
          <w:color w:val="000000"/>
          <w:sz w:val="28"/>
        </w:rPr>
        <w:t>
      мынадай мазмұндағы 21-1 тармағымен толықтырылсын:</w:t>
      </w:r>
    </w:p>
    <w:bookmarkEnd w:id="117"/>
    <w:bookmarkStart w:name="z127" w:id="118"/>
    <w:p>
      <w:pPr>
        <w:spacing w:after="0"/>
        <w:ind w:left="0"/>
        <w:jc w:val="both"/>
      </w:pPr>
      <w:r>
        <w:rPr>
          <w:rFonts w:ascii="Times New Roman"/>
          <w:b w:val="false"/>
          <w:i w:val="false"/>
          <w:color w:val="000000"/>
          <w:sz w:val="28"/>
        </w:rPr>
        <w:t>
      "21-1.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(республикалық медициналық ұйымдарды қоспағанда) мынадай формула бойынша жүзеге асырылады:</w:t>
      </w:r>
    </w:p>
    <w:bookmarkEnd w:id="118"/>
    <w:bookmarkStart w:name="z128" w:id="11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т/к</w:t>
      </w:r>
      <w:r>
        <w:rPr>
          <w:rFonts w:ascii="Times New Roman"/>
          <w:b w:val="false"/>
          <w:i w:val="false"/>
          <w:color w:val="000000"/>
          <w:sz w:val="28"/>
        </w:rPr>
        <w:t xml:space="preserve">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 Т</w:t>
      </w:r>
      <w:r>
        <w:rPr>
          <w:rFonts w:ascii="Times New Roman"/>
          <w:b w:val="false"/>
          <w:i w:val="false"/>
          <w:color w:val="000000"/>
          <w:vertAlign w:val="subscript"/>
        </w:rPr>
        <w:t>т/к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119"/>
    <w:bookmarkStart w:name="z129" w:id="1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т/к</w:t>
      </w:r>
      <w:r>
        <w:rPr>
          <w:rFonts w:ascii="Times New Roman"/>
          <w:b w:val="false"/>
          <w:i w:val="false"/>
          <w:color w:val="000000"/>
          <w:sz w:val="28"/>
        </w:rPr>
        <w:t xml:space="preserve"> - түзету коэффициенттерін есепке алмай есептелген бір төсек-күн үшін тариф; </w:t>
      </w:r>
    </w:p>
    <w:bookmarkEnd w:id="120"/>
    <w:bookmarkStart w:name="z130" w:id="121"/>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bookmarkEnd w:id="121"/>
    <w:bookmarkStart w:name="z131" w:id="122"/>
    <w:p>
      <w:pPr>
        <w:spacing w:after="0"/>
        <w:ind w:left="0"/>
        <w:jc w:val="both"/>
      </w:pPr>
      <w:r>
        <w:rPr>
          <w:rFonts w:ascii="Times New Roman"/>
          <w:b w:val="false"/>
          <w:i w:val="false"/>
          <w:color w:val="000000"/>
          <w:sz w:val="28"/>
        </w:rPr>
        <w:t>
      мынадай мазмұндағы 22-1 тармағымен толықтырылсын:</w:t>
      </w:r>
    </w:p>
    <w:bookmarkEnd w:id="122"/>
    <w:bookmarkStart w:name="z132" w:id="123"/>
    <w:p>
      <w:pPr>
        <w:spacing w:after="0"/>
        <w:ind w:left="0"/>
        <w:jc w:val="both"/>
      </w:pPr>
      <w:r>
        <w:rPr>
          <w:rFonts w:ascii="Times New Roman"/>
          <w:b w:val="false"/>
          <w:i w:val="false"/>
          <w:color w:val="000000"/>
          <w:sz w:val="28"/>
        </w:rPr>
        <w:t>
      "22-1.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(республикалық медициналық ұйымдарды қоспағанда) тарифті есептеу мынадай формула бойынша жүзеге асырылады:</w:t>
      </w:r>
    </w:p>
    <w:bookmarkEnd w:id="123"/>
    <w:bookmarkStart w:name="z133" w:id="12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еш</w:t>
      </w:r>
      <w:r>
        <w:rPr>
          <w:rFonts w:ascii="Times New Roman"/>
          <w:b w:val="false"/>
          <w:i w:val="false"/>
          <w:color w:val="000000"/>
          <w:sz w:val="28"/>
        </w:rPr>
        <w:t xml:space="preserve"> = Т</w:t>
      </w:r>
      <w:r>
        <w:rPr>
          <w:rFonts w:ascii="Times New Roman"/>
          <w:b w:val="false"/>
          <w:i w:val="false"/>
          <w:color w:val="000000"/>
          <w:vertAlign w:val="subscript"/>
        </w:rPr>
        <w:t>ПС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еш</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еш</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124"/>
    <w:bookmarkStart w:name="z134" w:id="125"/>
    <w:p>
      <w:pPr>
        <w:spacing w:after="0"/>
        <w:ind w:left="0"/>
        <w:jc w:val="both"/>
      </w:pPr>
      <w:r>
        <w:rPr>
          <w:rFonts w:ascii="Times New Roman"/>
          <w:b w:val="false"/>
          <w:i w:val="false"/>
          <w:color w:val="000000"/>
          <w:sz w:val="28"/>
        </w:rPr>
        <w:t>
      Те/ш - түзету коэффициенттерін есепке алмай есептелген орташа есептік құны бойынша бір емделіп шығу жағдайы үшін тариф;</w:t>
      </w:r>
    </w:p>
    <w:bookmarkEnd w:id="125"/>
    <w:bookmarkStart w:name="z135" w:id="12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7" w:id="127"/>
    <w:p>
      <w:pPr>
        <w:spacing w:after="0"/>
        <w:ind w:left="0"/>
        <w:jc w:val="both"/>
      </w:pPr>
      <w:r>
        <w:rPr>
          <w:rFonts w:ascii="Times New Roman"/>
          <w:b w:val="false"/>
          <w:i w:val="false"/>
          <w:color w:val="000000"/>
          <w:sz w:val="28"/>
        </w:rPr>
        <w:t>
      "24. Клиникалық хаттамалардың негізінде қалыптастырылатын бір емделіп шығу жағдайына МЭТ тікелей және үстеме шығыстарды табу жолымен мынадай формула бойынша анықталады:</w:t>
      </w:r>
    </w:p>
    <w:bookmarkEnd w:id="127"/>
    <w:bookmarkStart w:name="z138" w:id="128"/>
    <w:p>
      <w:pPr>
        <w:spacing w:after="0"/>
        <w:ind w:left="0"/>
        <w:jc w:val="both"/>
      </w:pPr>
      <w:r>
        <w:rPr>
          <w:rFonts w:ascii="Times New Roman"/>
          <w:b w:val="false"/>
          <w:i w:val="false"/>
          <w:color w:val="000000"/>
          <w:sz w:val="28"/>
        </w:rPr>
        <w:t>
      Тмэт = Штікелей + Шүстеме, мұнда:</w:t>
      </w:r>
    </w:p>
    <w:bookmarkEnd w:id="128"/>
    <w:bookmarkStart w:name="z139" w:id="129"/>
    <w:p>
      <w:pPr>
        <w:spacing w:after="0"/>
        <w:ind w:left="0"/>
        <w:jc w:val="both"/>
      </w:pPr>
      <w:r>
        <w:rPr>
          <w:rFonts w:ascii="Times New Roman"/>
          <w:b w:val="false"/>
          <w:i w:val="false"/>
          <w:color w:val="000000"/>
          <w:sz w:val="28"/>
        </w:rPr>
        <w:t>
      Тмэт - бір емделіп шығу жағдайына арналған МЭТ құны;</w:t>
      </w:r>
    </w:p>
    <w:bookmarkEnd w:id="129"/>
    <w:bookmarkStart w:name="z140" w:id="130"/>
    <w:p>
      <w:pPr>
        <w:spacing w:after="0"/>
        <w:ind w:left="0"/>
        <w:jc w:val="both"/>
      </w:pPr>
      <w:r>
        <w:rPr>
          <w:rFonts w:ascii="Times New Roman"/>
          <w:b w:val="false"/>
          <w:i w:val="false"/>
          <w:color w:val="000000"/>
          <w:sz w:val="28"/>
        </w:rPr>
        <w:t xml:space="preserve">
      Штікелей - медициналық қызмет көрсететін денсаулық сақтау субъектілерінің негізгі медицина қызметкерлеріне еңбекақы төлеуге арналған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шығындарды қамтитын клиникалық хаттамаларға сәйкес емделіп шығу жағдайына арналған тікелей шығындардың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130"/>
    <w:bookmarkStart w:name="z141" w:id="13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шүстеме</w:t>
      </w:r>
      <w:r>
        <w:rPr>
          <w:rFonts w:ascii="Times New Roman"/>
          <w:b w:val="false"/>
          <w:i w:val="false"/>
          <w:color w:val="000000"/>
          <w:sz w:val="28"/>
        </w:rPr>
        <w:t xml:space="preserve"> - медициналық қызмет көрсетуге тікелей қатыспайтын денсаулық сақтау субъектілерінің қызметкерлеріне қосымша (жанама) еңбекақы төлеуге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және осы Әдістеменің 3-тармағының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8) тармақшаларымен</w:t>
      </w:r>
      <w:r>
        <w:rPr>
          <w:rFonts w:ascii="Times New Roman"/>
          <w:b w:val="false"/>
          <w:i w:val="false"/>
          <w:color w:val="000000"/>
          <w:sz w:val="28"/>
        </w:rPr>
        <w:t xml:space="preserve"> көзделген шығыстарды қамтитын емделіп шығу жағдайы бойынша жанама шығыстардың сомасы.";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43" w:id="132"/>
    <w:p>
      <w:pPr>
        <w:spacing w:after="0"/>
        <w:ind w:left="0"/>
        <w:jc w:val="both"/>
      </w:pPr>
      <w:r>
        <w:rPr>
          <w:rFonts w:ascii="Times New Roman"/>
          <w:b w:val="false"/>
          <w:i w:val="false"/>
          <w:color w:val="000000"/>
          <w:sz w:val="28"/>
        </w:rPr>
        <w:t>
      "25. Емделіп шығу жағдайына арналған тікелей шығындар мынадай формула бойынша есептеледі:</w:t>
      </w:r>
    </w:p>
    <w:bookmarkEnd w:id="132"/>
    <w:bookmarkStart w:name="z144" w:id="133"/>
    <w:p>
      <w:pPr>
        <w:spacing w:after="0"/>
        <w:ind w:left="0"/>
        <w:jc w:val="both"/>
      </w:pPr>
      <w:r>
        <w:rPr>
          <w:rFonts w:ascii="Times New Roman"/>
          <w:b w:val="false"/>
          <w:i w:val="false"/>
          <w:color w:val="000000"/>
          <w:sz w:val="28"/>
        </w:rPr>
        <w:t>
      Штікелей = Шжа + Шү + Штамақ + Шдз/ммб/мед. қызметтер, мұнда:</w:t>
      </w:r>
    </w:p>
    <w:bookmarkEnd w:id="133"/>
    <w:bookmarkStart w:name="z145" w:id="134"/>
    <w:p>
      <w:pPr>
        <w:spacing w:after="0"/>
        <w:ind w:left="0"/>
        <w:jc w:val="both"/>
      </w:pPr>
      <w:r>
        <w:rPr>
          <w:rFonts w:ascii="Times New Roman"/>
          <w:b w:val="false"/>
          <w:i w:val="false"/>
          <w:color w:val="000000"/>
          <w:sz w:val="28"/>
        </w:rPr>
        <w:t>
      Шжа - бір жағдайды емдеуге қатысатын негізгі медицина қызметкерлерінің жалақысы бойынша шығыстар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7" w:id="135"/>
    <w:p>
      <w:pPr>
        <w:spacing w:after="0"/>
        <w:ind w:left="0"/>
        <w:jc w:val="both"/>
      </w:pPr>
      <w:r>
        <w:rPr>
          <w:rFonts w:ascii="Times New Roman"/>
          <w:b w:val="false"/>
          <w:i w:val="false"/>
          <w:color w:val="000000"/>
          <w:sz w:val="28"/>
        </w:rPr>
        <w:t>
      "26 Бір жағдай бойынша үстеме шығыстар мынадай формула бойынша есептеледі:</w:t>
      </w:r>
    </w:p>
    <w:bookmarkEnd w:id="135"/>
    <w:bookmarkStart w:name="z148" w:id="13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үстеме</w:t>
      </w:r>
      <w:r>
        <w:rPr>
          <w:rFonts w:ascii="Times New Roman"/>
          <w:b w:val="false"/>
          <w:i w:val="false"/>
          <w:color w:val="000000"/>
          <w:sz w:val="28"/>
        </w:rPr>
        <w:t>= ЖАж х К</w:t>
      </w:r>
      <w:r>
        <w:rPr>
          <w:rFonts w:ascii="Times New Roman"/>
          <w:b w:val="false"/>
          <w:i w:val="false"/>
          <w:color w:val="000000"/>
          <w:vertAlign w:val="subscript"/>
        </w:rPr>
        <w:t>үстеме</w:t>
      </w:r>
      <w:r>
        <w:rPr>
          <w:rFonts w:ascii="Times New Roman"/>
          <w:b w:val="false"/>
          <w:i w:val="false"/>
          <w:color w:val="000000"/>
          <w:sz w:val="28"/>
        </w:rPr>
        <w:t>, мұнда:</w:t>
      </w:r>
    </w:p>
    <w:bookmarkEnd w:id="136"/>
    <w:bookmarkStart w:name="z149" w:id="137"/>
    <w:p>
      <w:pPr>
        <w:spacing w:after="0"/>
        <w:ind w:left="0"/>
        <w:jc w:val="both"/>
      </w:pPr>
      <w:r>
        <w:rPr>
          <w:rFonts w:ascii="Times New Roman"/>
          <w:b w:val="false"/>
          <w:i w:val="false"/>
          <w:color w:val="000000"/>
          <w:sz w:val="28"/>
        </w:rPr>
        <w:t xml:space="preserve">
      ЖАж -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2-тармақшаларына</w:t>
      </w:r>
      <w:r>
        <w:rPr>
          <w:rFonts w:ascii="Times New Roman"/>
          <w:b w:val="false"/>
          <w:i w:val="false"/>
          <w:color w:val="000000"/>
          <w:sz w:val="28"/>
        </w:rPr>
        <w:t xml:space="preserve"> сәйкес емдеу көрсететін негізгі медицина қызметкерлеріне жалақы төлеуге арналған шығыстардың сомасы.</w:t>
      </w:r>
    </w:p>
    <w:bookmarkEnd w:id="137"/>
    <w:bookmarkStart w:name="z150" w:id="138"/>
    <w:p>
      <w:pPr>
        <w:spacing w:after="0"/>
        <w:ind w:left="0"/>
        <w:jc w:val="both"/>
      </w:pPr>
      <w:r>
        <w:rPr>
          <w:rFonts w:ascii="Times New Roman"/>
          <w:b w:val="false"/>
          <w:i w:val="false"/>
          <w:color w:val="000000"/>
          <w:sz w:val="28"/>
        </w:rPr>
        <w:t>
      Күстеме - үстеме шығыстар коэффициенті мынадай формула бойынша анықталады:</w:t>
      </w:r>
    </w:p>
    <w:bookmarkEnd w:id="138"/>
    <w:bookmarkStart w:name="z151" w:id="139"/>
    <w:p>
      <w:pPr>
        <w:spacing w:after="0"/>
        <w:ind w:left="0"/>
        <w:jc w:val="both"/>
      </w:pPr>
      <w:r>
        <w:rPr>
          <w:rFonts w:ascii="Times New Roman"/>
          <w:b w:val="false"/>
          <w:i w:val="false"/>
          <w:color w:val="000000"/>
          <w:sz w:val="28"/>
        </w:rPr>
        <w:t>
      Күстеме = Шүстеме_мұ / ЖАмұ, мұнда:</w:t>
      </w:r>
    </w:p>
    <w:bookmarkEnd w:id="139"/>
    <w:bookmarkStart w:name="z152" w:id="140"/>
    <w:p>
      <w:pPr>
        <w:spacing w:after="0"/>
        <w:ind w:left="0"/>
        <w:jc w:val="both"/>
      </w:pPr>
      <w:r>
        <w:rPr>
          <w:rFonts w:ascii="Times New Roman"/>
          <w:b w:val="false"/>
          <w:i w:val="false"/>
          <w:color w:val="000000"/>
          <w:sz w:val="28"/>
        </w:rPr>
        <w:t>
      Шүстеме_мұ - уәкілетті орган белгілеген медициналық ұйымдар бойынша үстеме шығыстардың орташа сомасы;</w:t>
      </w:r>
    </w:p>
    <w:bookmarkEnd w:id="140"/>
    <w:bookmarkStart w:name="z153" w:id="141"/>
    <w:p>
      <w:pPr>
        <w:spacing w:after="0"/>
        <w:ind w:left="0"/>
        <w:jc w:val="both"/>
      </w:pPr>
      <w:r>
        <w:rPr>
          <w:rFonts w:ascii="Times New Roman"/>
          <w:b w:val="false"/>
          <w:i w:val="false"/>
          <w:color w:val="000000"/>
          <w:sz w:val="28"/>
        </w:rPr>
        <w:t>
      ЖАмұ - медицина ұйымдарының негізгі медицина қызметкерлеріне еңбекақы төлеуге арналған шығыстардың орташа сомасы жалақыны есептеу үшін мемлекеттік статистика саласындағы уәкілетті орган айқындайтын ағымдағы қаржы жылының орташа айлық жалақысы пайдаланылады.";</w:t>
      </w:r>
    </w:p>
    <w:bookmarkEnd w:id="141"/>
    <w:bookmarkStart w:name="z154" w:id="142"/>
    <w:p>
      <w:pPr>
        <w:spacing w:after="0"/>
        <w:ind w:left="0"/>
        <w:jc w:val="both"/>
      </w:pPr>
      <w:r>
        <w:rPr>
          <w:rFonts w:ascii="Times New Roman"/>
          <w:b w:val="false"/>
          <w:i w:val="false"/>
          <w:color w:val="000000"/>
          <w:sz w:val="28"/>
        </w:rPr>
        <w:t>
      мынадай мазмұндағы 26-1 тармағымен толықтырылсын:</w:t>
      </w:r>
    </w:p>
    <w:bookmarkEnd w:id="142"/>
    <w:bookmarkStart w:name="z155" w:id="143"/>
    <w:p>
      <w:pPr>
        <w:spacing w:after="0"/>
        <w:ind w:left="0"/>
        <w:jc w:val="both"/>
      </w:pPr>
      <w:r>
        <w:rPr>
          <w:rFonts w:ascii="Times New Roman"/>
          <w:b w:val="false"/>
          <w:i w:val="false"/>
          <w:color w:val="000000"/>
          <w:sz w:val="28"/>
        </w:rPr>
        <w:t>
      "26-1. ТМККК шеңберінде стационарлық көмек нысанында және (немесе) МӘМС жүйесінде мамандандырылған медициналық көмек көрсететін денсаулық сақтау субъектілері үшін МЭТ (республикалық медициналық ұйымдар) бойынша бір емделген жағдай үшін тарифті есептеу мынадай формула бойынша жүзеге асырылады:</w:t>
      </w:r>
    </w:p>
    <w:bookmarkEnd w:id="143"/>
    <w:bookmarkStart w:name="z156" w:id="14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МЭТ</w:t>
      </w:r>
      <w:r>
        <w:rPr>
          <w:rFonts w:ascii="Times New Roman"/>
          <w:b w:val="false"/>
          <w:i w:val="false"/>
          <w:color w:val="000000"/>
          <w:sz w:val="28"/>
        </w:rPr>
        <w:t xml:space="preserve">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МЭТ</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144"/>
    <w:bookmarkStart w:name="z157" w:id="1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МЭТ</w:t>
      </w:r>
      <w:r>
        <w:rPr>
          <w:rFonts w:ascii="Times New Roman"/>
          <w:b w:val="false"/>
          <w:i w:val="false"/>
          <w:color w:val="000000"/>
          <w:sz w:val="28"/>
        </w:rPr>
        <w:t xml:space="preserve"> - түзету коэффициенттерін ескерместен есептелген МЭТ бойынша бір емделіп шығу жағдайы үшін тариф;</w:t>
      </w:r>
    </w:p>
    <w:bookmarkEnd w:id="145"/>
    <w:bookmarkStart w:name="z158" w:id="146"/>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"Арал өңіріндегі экологиялық қасірет салдарынан зардап шеккен азаматтарды әлеуметтік қорғау туралы" 1992 жылғы 30 маусымдағы (бұдан әрі - ҚР Арал өңірінің азаматтарын әлеуметтік қорғау туралы бұйрық)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(бұдан әрі - СЯСП салдарынан зардап шеккен азаматтарды әлеуметтік қорғау туралы бұйрық) заңдарына сәйкес ауылдық жердегі жұмысы үшін, экологиялық апат аймақтарындағы жұмысы үшін үстеме ақы төлеуге арналған шығыстарды ескере отырып, медициналық қызметтің құнын түзету мақсатында уәкілетті орган қолданатын түзету коэффициенттері жылыту маусымының ұзақтығы, және басқа да коэффициенттер үшін.";</w:t>
      </w:r>
    </w:p>
    <w:bookmarkEnd w:id="146"/>
    <w:bookmarkStart w:name="z159" w:id="147"/>
    <w:p>
      <w:pPr>
        <w:spacing w:after="0"/>
        <w:ind w:left="0"/>
        <w:jc w:val="both"/>
      </w:pPr>
      <w:r>
        <w:rPr>
          <w:rFonts w:ascii="Times New Roman"/>
          <w:b w:val="false"/>
          <w:i w:val="false"/>
          <w:color w:val="000000"/>
          <w:sz w:val="28"/>
        </w:rPr>
        <w:t>
      мынадай мазмұндағы 33-1 тармағымен толықтырылсын:</w:t>
      </w:r>
    </w:p>
    <w:bookmarkEnd w:id="147"/>
    <w:bookmarkStart w:name="z160" w:id="148"/>
    <w:p>
      <w:pPr>
        <w:spacing w:after="0"/>
        <w:ind w:left="0"/>
        <w:jc w:val="both"/>
      </w:pPr>
      <w:r>
        <w:rPr>
          <w:rFonts w:ascii="Times New Roman"/>
          <w:b w:val="false"/>
          <w:i w:val="false"/>
          <w:color w:val="000000"/>
          <w:sz w:val="28"/>
        </w:rPr>
        <w:t xml:space="preserve">
      "33-1. БCкшт - мынадай формула бойынша есептелетін КШТ құнын айқындауға арналған базалық ставканың құны: </w:t>
      </w:r>
    </w:p>
    <w:bookmarkEnd w:id="148"/>
    <w:bookmarkStart w:name="z161" w:id="149"/>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=V</w:t>
      </w:r>
      <w:r>
        <w:rPr>
          <w:rFonts w:ascii="Times New Roman"/>
          <w:b w:val="false"/>
          <w:i w:val="false"/>
          <w:color w:val="000000"/>
          <w:vertAlign w:val="subscript"/>
        </w:rPr>
        <w:t>қаржы</w:t>
      </w:r>
      <w:r>
        <w:rPr>
          <w:rFonts w:ascii="Times New Roman"/>
          <w:b w:val="false"/>
          <w:i w:val="false"/>
          <w:color w:val="000000"/>
          <w:sz w:val="28"/>
        </w:rPr>
        <w:t xml:space="preserve"> /С</w:t>
      </w:r>
      <w:r>
        <w:rPr>
          <w:rFonts w:ascii="Times New Roman"/>
          <w:b w:val="false"/>
          <w:i w:val="false"/>
          <w:color w:val="000000"/>
          <w:vertAlign w:val="subscript"/>
        </w:rPr>
        <w:t>БС</w:t>
      </w:r>
      <w:r>
        <w:rPr>
          <w:rFonts w:ascii="Times New Roman"/>
          <w:b w:val="false"/>
          <w:i w:val="false"/>
          <w:color w:val="000000"/>
          <w:sz w:val="28"/>
        </w:rPr>
        <w:t xml:space="preserve"> , мұнда:</w:t>
      </w:r>
    </w:p>
    <w:bookmarkEnd w:id="149"/>
    <w:bookmarkStart w:name="z162" w:id="150"/>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bookmarkEnd w:id="150"/>
    <w:bookmarkStart w:name="z163" w:id="15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мынадай формула бойынша анықталатын базалық ставкалардың саны:</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*(Knn-1)</w:t>
      </w:r>
    </w:p>
    <w:bookmarkStart w:name="z164" w:id="152"/>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кшті</w:t>
      </w:r>
      <w:r>
        <w:rPr>
          <w:rFonts w:ascii="Times New Roman"/>
          <w:b w:val="false"/>
          <w:i w:val="false"/>
          <w:color w:val="000000"/>
          <w:sz w:val="28"/>
        </w:rPr>
        <w:t xml:space="preserve"> - өткен жылғы КШТ бойынша шығын сыйымдылығы коэффициенті;</w:t>
      </w:r>
    </w:p>
    <w:bookmarkEnd w:id="152"/>
    <w:bookmarkStart w:name="z165" w:id="1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кшті</w:t>
      </w:r>
      <w:r>
        <w:rPr>
          <w:rFonts w:ascii="Times New Roman"/>
          <w:b w:val="false"/>
          <w:i w:val="false"/>
          <w:color w:val="000000"/>
          <w:sz w:val="28"/>
        </w:rPr>
        <w:t xml:space="preserve"> - өткен жылғы КЗГі бойынша емделіп шығу жағдайларының саны;</w:t>
      </w:r>
    </w:p>
    <w:bookmarkEnd w:id="153"/>
    <w:bookmarkStart w:name="z166" w:id="154"/>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 Kn</w:t>
      </w:r>
      <w:r>
        <w:rPr>
          <w:rFonts w:ascii="Times New Roman"/>
          <w:b w:val="false"/>
          <w:i w:val="false"/>
          <w:color w:val="000000"/>
          <w:vertAlign w:val="subscript"/>
        </w:rPr>
        <w:t>n</w:t>
      </w:r>
      <w:r>
        <w:rPr>
          <w:rFonts w:ascii="Times New Roman"/>
          <w:b w:val="false"/>
          <w:i w:val="false"/>
          <w:color w:val="000000"/>
          <w:sz w:val="28"/>
        </w:rPr>
        <w:t>, - түзету коэффициенттері (экологиялық коэффициент, ауылдық аумақтың коэффициенті, жылыту маусымы ұзақтығының коэффициенті және басқа да бекітілген түзету коэффициенттері).";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8" w:id="155"/>
    <w:p>
      <w:pPr>
        <w:spacing w:after="0"/>
        <w:ind w:left="0"/>
        <w:jc w:val="both"/>
      </w:pPr>
      <w:r>
        <w:rPr>
          <w:rFonts w:ascii="Times New Roman"/>
          <w:b w:val="false"/>
          <w:i w:val="false"/>
          <w:color w:val="000000"/>
          <w:sz w:val="28"/>
        </w:rPr>
        <w:t>
      "34. Стационарлық және (немесе) стационарды алмастыратын көмек көрсететін денсаулық сақтау субъектілері үшін түзету коэффициенттерін есепке ала отырып, КШТ бойынша бір емделіп шығу жағдайы үшін тариф мынадай формула бойынша айқындалады:</w:t>
      </w:r>
    </w:p>
    <w:bookmarkEnd w:id="155"/>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Б</w:t>
      </w:r>
      <w:r>
        <w:rPr>
          <w:rFonts w:ascii="Times New Roman"/>
          <w:b w:val="false"/>
          <w:i w:val="false"/>
          <w:color w:val="000000"/>
          <w:vertAlign w:val="subscript"/>
        </w:rPr>
        <w:t>скшт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Б</w:t>
      </w:r>
      <w:r>
        <w:rPr>
          <w:rFonts w:ascii="Times New Roman"/>
          <w:b w:val="false"/>
          <w:i w:val="false"/>
          <w:color w:val="000000"/>
          <w:vertAlign w:val="subscript"/>
        </w:rPr>
        <w:t>скшт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х(Kn</w:t>
      </w:r>
      <w:r>
        <w:rPr>
          <w:rFonts w:ascii="Times New Roman"/>
          <w:b w:val="false"/>
          <w:i w:val="false"/>
          <w:color w:val="000000"/>
          <w:vertAlign w:val="subscript"/>
        </w:rPr>
        <w:t>1</w:t>
      </w:r>
      <w:r>
        <w:rPr>
          <w:rFonts w:ascii="Times New Roman"/>
          <w:b w:val="false"/>
          <w:i w:val="false"/>
          <w:color w:val="000000"/>
          <w:sz w:val="28"/>
        </w:rPr>
        <w:t>-1)+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sz w:val="28"/>
        </w:rPr>
        <w:t xml:space="preserve"> i(Kn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кшт</w:t>
      </w:r>
      <w:r>
        <w:rPr>
          <w:rFonts w:ascii="Times New Roman"/>
          <w:b w:val="false"/>
          <w:i w:val="false"/>
          <w:color w:val="000000"/>
          <w:sz w:val="28"/>
        </w:rPr>
        <w:t xml:space="preserve"> х ШСК</w:t>
      </w:r>
      <w:r>
        <w:rPr>
          <w:rFonts w:ascii="Times New Roman"/>
          <w:b w:val="false"/>
          <w:i w:val="false"/>
          <w:color w:val="000000"/>
          <w:vertAlign w:val="subscript"/>
        </w:rPr>
        <w:t>кшт</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х(Kn</w:t>
      </w:r>
      <w:r>
        <w:rPr>
          <w:rFonts w:ascii="Times New Roman"/>
          <w:b w:val="false"/>
          <w:i w:val="false"/>
          <w:color w:val="000000"/>
          <w:vertAlign w:val="subscript"/>
        </w:rPr>
        <w:t>n</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кшт</w:t>
      </w:r>
      <w:r>
        <w:rPr>
          <w:rFonts w:ascii="Times New Roman"/>
          <w:b w:val="false"/>
          <w:i w:val="false"/>
          <w:color w:val="000000"/>
          <w:sz w:val="28"/>
        </w:rPr>
        <w:t xml:space="preserve"> - КШТ бойынша бір емделіп шығу жағдайының құны;</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КШТ бойынша базалық мөлшерлеменің құны;</w:t>
      </w:r>
    </w:p>
    <w:p>
      <w:pPr>
        <w:spacing w:after="0"/>
        <w:ind w:left="0"/>
        <w:jc w:val="both"/>
      </w:pPr>
      <w:r>
        <w:rPr>
          <w:rFonts w:ascii="Times New Roman"/>
          <w:b w:val="false"/>
          <w:i w:val="false"/>
          <w:color w:val="000000"/>
          <w:sz w:val="28"/>
        </w:rPr>
        <w:t>
      ШСК</w:t>
      </w:r>
      <w:r>
        <w:rPr>
          <w:rFonts w:ascii="Times New Roman"/>
          <w:b w:val="false"/>
          <w:i w:val="false"/>
          <w:color w:val="000000"/>
          <w:vertAlign w:val="subscript"/>
        </w:rPr>
        <w:t>кшт</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Kn</w:t>
      </w:r>
      <w:r>
        <w:rPr>
          <w:rFonts w:ascii="Times New Roman"/>
          <w:b w:val="false"/>
          <w:i w:val="false"/>
          <w:color w:val="000000"/>
          <w:vertAlign w:val="subscript"/>
        </w:rPr>
        <w:t>n</w:t>
      </w:r>
      <w:r>
        <w:rPr>
          <w:rFonts w:ascii="Times New Roman"/>
          <w:b w:val="false"/>
          <w:i w:val="false"/>
          <w:color w:val="000000"/>
          <w:sz w:val="28"/>
        </w:rPr>
        <w:t xml:space="preserve"> - түзету коэффициенттері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экологиялық коэффициент, ауылдық аумақтың коэффициенті, жылыту маусымы ұзақтығының коэффициенті және басқа да түзету коэффициенттері).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кодексіне</w:t>
      </w:r>
      <w:r>
        <w:rPr>
          <w:rFonts w:ascii="Times New Roman"/>
          <w:b w:val="false"/>
          <w:i w:val="false"/>
          <w:color w:val="000000"/>
          <w:sz w:val="28"/>
        </w:rPr>
        <w:t xml:space="preserve"> және № 1193 қаулыға сәйкес ауылдық жерде жұмыс істегені үшін түзету коэффициенті ауылдық елді мекендерде жұмыс істейтін денсаулық сақтау саласындағы мамандарға қала жағдайында қызметтің осы түрлерімен айналысатын мамандардың жалақыларымен және тарифтік ставкаларымен салыстырғанда жалақының жиырма бес пайызынан кем емес жоғары еңбекақы төлеуді қамтамасыз ету үшін денсаулық сақтау субъектілеріне тағайындалады, ол мынадай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ауыл</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 Сауыл - осы аудан немесе ауыл бойынша "БХТ" АЖ - да тіркелген ауыл субъектісіне бекітілген халықтың саны (бұдан әрі - ауыл субъектісіне бекітілген халықтың саны). </w:t>
      </w:r>
    </w:p>
    <w:p>
      <w:pPr>
        <w:spacing w:after="0"/>
        <w:ind w:left="0"/>
        <w:jc w:val="both"/>
      </w:pPr>
      <w:r>
        <w:rPr>
          <w:rFonts w:ascii="Times New Roman"/>
          <w:b w:val="false"/>
          <w:i w:val="false"/>
          <w:color w:val="000000"/>
          <w:sz w:val="28"/>
        </w:rPr>
        <w:t>
      Түзету экологиялық коэффициенті Арал өңірінің және СЯСП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(VСМК+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СМК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СМК</w:t>
      </w:r>
      <w:r>
        <w:rPr>
          <w:rFonts w:ascii="Times New Roman"/>
          <w:b w:val="false"/>
          <w:i w:val="false"/>
          <w:color w:val="000000"/>
          <w:sz w:val="28"/>
        </w:rPr>
        <w:t xml:space="preserve"> - стационарлық және (немесе) стационарды алмастыратын көмек нысанында мамандандырылған медициналық көмек көрсететін денсаулық сақтау субъектісі үшін кезекті жоспарлы кезеңге арналған қаржыландыру көлемі;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70" w:id="156"/>
    <w:p>
      <w:pPr>
        <w:spacing w:after="0"/>
        <w:ind w:left="0"/>
        <w:jc w:val="both"/>
      </w:pPr>
      <w:r>
        <w:rPr>
          <w:rFonts w:ascii="Times New Roman"/>
          <w:b w:val="false"/>
          <w:i w:val="false"/>
          <w:color w:val="000000"/>
          <w:sz w:val="28"/>
        </w:rPr>
        <w:t>
      "37. ТМККК шеңберінде онкологиялық науқастарға көрсетілген медициналық қызметтер үшін ақы төлеу Денсаулық сақтау субъектілеріне бір онкологиялық науқасқа арналған кешенді тариф бойынша жүзеге асырылады.:</w:t>
      </w:r>
    </w:p>
    <w:bookmarkEnd w:id="156"/>
    <w:bookmarkStart w:name="z171" w:id="157"/>
    <w:p>
      <w:pPr>
        <w:spacing w:after="0"/>
        <w:ind w:left="0"/>
        <w:jc w:val="both"/>
      </w:pPr>
      <w:r>
        <w:rPr>
          <w:rFonts w:ascii="Times New Roman"/>
          <w:b w:val="false"/>
          <w:i w:val="false"/>
          <w:color w:val="000000"/>
          <w:sz w:val="28"/>
        </w:rPr>
        <w:t xml:space="preserve">
      терминалдық (соңғы) сатыдағы науқастарға стационарлық және стационарды алмастыратын көмек нысанындағы паллиативтік көмек және мейірбике күтімі; </w:t>
      </w:r>
    </w:p>
    <w:bookmarkEnd w:id="157"/>
    <w:bookmarkStart w:name="z172" w:id="158"/>
    <w:p>
      <w:pPr>
        <w:spacing w:after="0"/>
        <w:ind w:left="0"/>
        <w:jc w:val="both"/>
      </w:pPr>
      <w:r>
        <w:rPr>
          <w:rFonts w:ascii="Times New Roman"/>
          <w:b w:val="false"/>
          <w:i w:val="false"/>
          <w:color w:val="000000"/>
          <w:sz w:val="28"/>
        </w:rPr>
        <w:t xml:space="preserve">
      онкологиялық науқастарға осы онкологиялық диспансерде есепте тұрмайтын еркін таңдау құқығын іске асыру шеңберінде стационарлық және стационарды алмастыратын медициналық көмек нысанында мамандандырылған медициналық көмек көрсету); </w:t>
      </w:r>
    </w:p>
    <w:bookmarkEnd w:id="158"/>
    <w:bookmarkStart w:name="z173" w:id="159"/>
    <w:p>
      <w:pPr>
        <w:spacing w:after="0"/>
        <w:ind w:left="0"/>
        <w:jc w:val="both"/>
      </w:pPr>
      <w:r>
        <w:rPr>
          <w:rFonts w:ascii="Times New Roman"/>
          <w:b w:val="false"/>
          <w:i w:val="false"/>
          <w:color w:val="000000"/>
          <w:sz w:val="28"/>
        </w:rPr>
        <w:t xml:space="preserve">
      таргеттік препараттармен және химиялық препараттармен, сәулелік терапиямен қамтамасыз ету; </w:t>
      </w:r>
    </w:p>
    <w:bookmarkEnd w:id="159"/>
    <w:bookmarkStart w:name="z174" w:id="160"/>
    <w:p>
      <w:pPr>
        <w:spacing w:after="0"/>
        <w:ind w:left="0"/>
        <w:jc w:val="both"/>
      </w:pPr>
      <w:r>
        <w:rPr>
          <w:rFonts w:ascii="Times New Roman"/>
          <w:b w:val="false"/>
          <w:i w:val="false"/>
          <w:color w:val="000000"/>
          <w:sz w:val="28"/>
        </w:rPr>
        <w:t>
      жоғары технологиялық медициналық қызметтерді қолдана отырып, амбулаториялық-емханалық, стационарлық және стационарды алмастыратын медициналық көмек;</w:t>
      </w:r>
    </w:p>
    <w:bookmarkEnd w:id="160"/>
    <w:bookmarkStart w:name="z175" w:id="161"/>
    <w:p>
      <w:pPr>
        <w:spacing w:after="0"/>
        <w:ind w:left="0"/>
        <w:jc w:val="both"/>
      </w:pPr>
      <w:r>
        <w:rPr>
          <w:rFonts w:ascii="Times New Roman"/>
          <w:b w:val="false"/>
          <w:i w:val="false"/>
          <w:color w:val="000000"/>
          <w:sz w:val="28"/>
        </w:rPr>
        <w:t>
      сәулелік аппараттарды қайта зарядтауға және сервистік қызмет көрсетуге бөлінген сома;</w:t>
      </w:r>
    </w:p>
    <w:bookmarkEnd w:id="161"/>
    <w:bookmarkStart w:name="z176" w:id="162"/>
    <w:p>
      <w:pPr>
        <w:spacing w:after="0"/>
        <w:ind w:left="0"/>
        <w:jc w:val="both"/>
      </w:pPr>
      <w:r>
        <w:rPr>
          <w:rFonts w:ascii="Times New Roman"/>
          <w:b w:val="false"/>
          <w:i w:val="false"/>
          <w:color w:val="000000"/>
          <w:sz w:val="28"/>
        </w:rPr>
        <w:t>
      бір емделген жағдай үшін тариф бойынша стационарлық және стационарды алмастыратын медициналық көмек көрсету үшін ақы төлеу жүзеге асырылатын республикалық денсаулық сақтау ұйымдарын (бұдан әрі - онкологиялық науқастарға медициналық қызметтер көрсететін денсаулық сақтау субъектісі) құрады.";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178" w:id="163"/>
    <w:p>
      <w:pPr>
        <w:spacing w:after="0"/>
        <w:ind w:left="0"/>
        <w:jc w:val="both"/>
      </w:pPr>
      <w:r>
        <w:rPr>
          <w:rFonts w:ascii="Times New Roman"/>
          <w:b w:val="false"/>
          <w:i w:val="false"/>
          <w:color w:val="000000"/>
          <w:sz w:val="28"/>
        </w:rPr>
        <w:t>
      "4-параграф. Психикалық денсаулық орталығы науқастарына медициналық-әлеуметтік көмек көрсету тарифтерін қалыптастыру алгоритмі.";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42-тармақтарымен</w:t>
      </w:r>
      <w:r>
        <w:rPr>
          <w:rFonts w:ascii="Times New Roman"/>
          <w:b w:val="false"/>
          <w:i w:val="false"/>
          <w:color w:val="000000"/>
          <w:sz w:val="28"/>
        </w:rPr>
        <w:t xml:space="preserve"> мынадай редакцияда жазылсын:</w:t>
      </w:r>
    </w:p>
    <w:bookmarkStart w:name="z180" w:id="164"/>
    <w:p>
      <w:pPr>
        <w:spacing w:after="0"/>
        <w:ind w:left="0"/>
        <w:jc w:val="both"/>
      </w:pPr>
      <w:r>
        <w:rPr>
          <w:rFonts w:ascii="Times New Roman"/>
          <w:b w:val="false"/>
          <w:i w:val="false"/>
          <w:color w:val="000000"/>
          <w:sz w:val="28"/>
        </w:rPr>
        <w:t>
      "40. ТМККК шеңберінде психикалық денсаулық орталықтарының науқастарына көрсетілген медициналық-әлеуметтік көмек үшін ақы төлеу стационарлық көмек нысанында мамандандырылған медициналық көмек көрсететін республикалық денсаулық сақтау ұйымдарын қоспағанда, психикалық денсаулық орталығының бір науқасына арналған кешенді тариф бойынша жүзеге асырылады, оған ақы төлеу есептік орташа құны бойынша және ТМККК шеңберінде бір төсек-күн үшін жүзеге асырылады (бұдан әрі - психикалық денсаулық орталығының науқастарына медициналық-әлеуметтік көмек көрсететін денсаулық сақтау субъектісі).</w:t>
      </w:r>
    </w:p>
    <w:bookmarkEnd w:id="164"/>
    <w:bookmarkStart w:name="z181" w:id="165"/>
    <w:p>
      <w:pPr>
        <w:spacing w:after="0"/>
        <w:ind w:left="0"/>
        <w:jc w:val="both"/>
      </w:pPr>
      <w:r>
        <w:rPr>
          <w:rFonts w:ascii="Times New Roman"/>
          <w:b w:val="false"/>
          <w:i w:val="false"/>
          <w:color w:val="000000"/>
          <w:sz w:val="28"/>
        </w:rPr>
        <w:t>
      41. Психикалық денсаулық орталығының бір науқасына арналған кешенді тариф:</w:t>
      </w:r>
    </w:p>
    <w:bookmarkEnd w:id="165"/>
    <w:bookmarkStart w:name="z182" w:id="166"/>
    <w:p>
      <w:pPr>
        <w:spacing w:after="0"/>
        <w:ind w:left="0"/>
        <w:jc w:val="both"/>
      </w:pPr>
      <w:r>
        <w:rPr>
          <w:rFonts w:ascii="Times New Roman"/>
          <w:b w:val="false"/>
          <w:i w:val="false"/>
          <w:color w:val="000000"/>
          <w:sz w:val="28"/>
        </w:rPr>
        <w:t>
      1) диспансерлік есепте тұрған психикасының және мінез-құлықтың бұзылуының (ауруларының) профилактикасына, психикалық денсаулығын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bookmarkEnd w:id="166"/>
    <w:bookmarkStart w:name="z183" w:id="167"/>
    <w:p>
      <w:pPr>
        <w:spacing w:after="0"/>
        <w:ind w:left="0"/>
        <w:jc w:val="both"/>
      </w:pPr>
      <w:r>
        <w:rPr>
          <w:rFonts w:ascii="Times New Roman"/>
          <w:b w:val="false"/>
          <w:i w:val="false"/>
          <w:color w:val="000000"/>
          <w:sz w:val="28"/>
        </w:rPr>
        <w:t>
      2) психикалық және мінез-құлықтық бұзылулардың (аурулардың) профилактикасына, диспансерлік есепте тұрмайтын азаматтардың психикалық денсаулығын зерттеуге бағытталған қызметтер;</w:t>
      </w:r>
    </w:p>
    <w:bookmarkEnd w:id="167"/>
    <w:bookmarkStart w:name="z184" w:id="168"/>
    <w:p>
      <w:pPr>
        <w:spacing w:after="0"/>
        <w:ind w:left="0"/>
        <w:jc w:val="both"/>
      </w:pPr>
      <w:r>
        <w:rPr>
          <w:rFonts w:ascii="Times New Roman"/>
          <w:b w:val="false"/>
          <w:i w:val="false"/>
          <w:color w:val="000000"/>
          <w:sz w:val="28"/>
        </w:rPr>
        <w:t>
      3)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амбулаториялық-емханалық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бойынша емдеу;</w:t>
      </w:r>
    </w:p>
    <w:bookmarkEnd w:id="168"/>
    <w:bookmarkStart w:name="z185" w:id="169"/>
    <w:p>
      <w:pPr>
        <w:spacing w:after="0"/>
        <w:ind w:left="0"/>
        <w:jc w:val="both"/>
      </w:pPr>
      <w:r>
        <w:rPr>
          <w:rFonts w:ascii="Times New Roman"/>
          <w:b w:val="false"/>
          <w:i w:val="false"/>
          <w:color w:val="000000"/>
          <w:sz w:val="28"/>
        </w:rPr>
        <w:t>
      4) ПБЗ - ны пайдалануға байланысты психикаға белсенді әсер ететін заттарды (бұдан әрі-ПБЗ) пайдалануға байланысты психикасының және мінез-құлықтың бұзылуы (ауруы) бар адамдарға медициналық көмек көрсетуге, ПБЗ-ны пайдалануға байланысты психикасының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bookmarkEnd w:id="169"/>
    <w:bookmarkStart w:name="z186" w:id="170"/>
    <w:p>
      <w:pPr>
        <w:spacing w:after="0"/>
        <w:ind w:left="0"/>
        <w:jc w:val="both"/>
      </w:pPr>
      <w:r>
        <w:rPr>
          <w:rFonts w:ascii="Times New Roman"/>
          <w:b w:val="false"/>
          <w:i w:val="false"/>
          <w:color w:val="000000"/>
          <w:sz w:val="28"/>
        </w:rPr>
        <w:t>
      5) ПБЗ-ны пайдалануға байланысты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қолдану туралы сот шешімі бойынша емдеу және стационарды алмастыратын көмек көрсету.</w:t>
      </w:r>
    </w:p>
    <w:bookmarkEnd w:id="170"/>
    <w:bookmarkStart w:name="z187" w:id="171"/>
    <w:p>
      <w:pPr>
        <w:spacing w:after="0"/>
        <w:ind w:left="0"/>
        <w:jc w:val="both"/>
      </w:pPr>
      <w:r>
        <w:rPr>
          <w:rFonts w:ascii="Times New Roman"/>
          <w:b w:val="false"/>
          <w:i w:val="false"/>
          <w:color w:val="000000"/>
          <w:sz w:val="28"/>
        </w:rPr>
        <w:t>
      42. Психикалық денсаулық орталықтарының науқастарына медициналық-әлеуметтік көмек көрсететін денсаулық сақтау субъектісіне РБ-да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171"/>
    <w:p>
      <w:pPr>
        <w:spacing w:after="0"/>
        <w:ind w:left="0"/>
        <w:jc w:val="both"/>
      </w:pPr>
      <w:r>
        <w:rPr>
          <w:rFonts w:ascii="Times New Roman"/>
          <w:b w:val="false"/>
          <w:i w:val="false"/>
          <w:color w:val="000000"/>
          <w:sz w:val="28"/>
        </w:rPr>
        <w:t>
      КТпдо = (Vқарж.к псих/нарко _жыл / ОСпсих/нарко _ / m, мұнда:</w:t>
      </w:r>
    </w:p>
    <w:p>
      <w:pPr>
        <w:spacing w:after="0"/>
        <w:ind w:left="0"/>
        <w:jc w:val="both"/>
      </w:pPr>
      <w:r>
        <w:rPr>
          <w:rFonts w:ascii="Times New Roman"/>
          <w:b w:val="false"/>
          <w:i w:val="false"/>
          <w:color w:val="000000"/>
          <w:sz w:val="28"/>
        </w:rPr>
        <w:t>
      Vқарж.псих/нарко_жыл-алдағы қаржы жылына ПБЗ-ны тұтынудан туындаған психикалық және мінез-құлық бұзылулары және психикалық және мінез-құлық бұзылулары бар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ОС(псих/нарко_жыл-ПБЗ-ны қолданудан туындаған психикалық және мінез-құлық бұзылулары және психикалық және мінез-құлық бұзылулары бар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ОСжарамсыз (псих/нарко_жыл = (Спсих/нарко басы + Спсих/нарко басы х Қөсім/100)/2, мұнда:</w:t>
      </w:r>
    </w:p>
    <w:p>
      <w:pPr>
        <w:spacing w:after="0"/>
        <w:ind w:left="0"/>
        <w:jc w:val="both"/>
      </w:pPr>
      <w:r>
        <w:rPr>
          <w:rFonts w:ascii="Times New Roman"/>
          <w:b w:val="false"/>
          <w:i w:val="false"/>
          <w:color w:val="000000"/>
          <w:sz w:val="28"/>
        </w:rPr>
        <w:t>
      Псих/нарко баст. - қаржы жылының басында ӨБР-да, ННТ-да тіркелген ПБЗ тұтынудан туындаған психикалық және мінез-құлық бұзылулары және психикалық және мінез-құлық бұзылулары бар науқастардың саны;</w:t>
      </w:r>
    </w:p>
    <w:p>
      <w:pPr>
        <w:spacing w:after="0"/>
        <w:ind w:left="0"/>
        <w:jc w:val="both"/>
      </w:pPr>
      <w:r>
        <w:rPr>
          <w:rFonts w:ascii="Times New Roman"/>
          <w:b w:val="false"/>
          <w:i w:val="false"/>
          <w:color w:val="000000"/>
          <w:sz w:val="28"/>
        </w:rPr>
        <w:t>
      Тприрост - психикалық денсаулық орталығы науқастарының соңғы үш жылдағы орташа өсу қарқыны, ол мынадай формула бойынша анықталады:</w:t>
      </w:r>
    </w:p>
    <w:p>
      <w:pPr>
        <w:spacing w:after="0"/>
        <w:ind w:left="0"/>
        <w:jc w:val="both"/>
      </w:pPr>
      <w:r>
        <w:rPr>
          <w:rFonts w:ascii="Times New Roman"/>
          <w:b w:val="false"/>
          <w:i w:val="false"/>
          <w:color w:val="000000"/>
          <w:sz w:val="28"/>
        </w:rPr>
        <w:t>
      Тприроста = (С псих/нарко соңы (n1) /С псих/нарко басы.(n1) х 100+ С псих/нарко соңы (n2) /С псих/нарко басы.(n2) х 100+ Спсих/нарко соңы (n3) /С псих/нарко басы.(n3) х 100)/3 , мұнда:</w:t>
      </w:r>
    </w:p>
    <w:p>
      <w:pPr>
        <w:spacing w:after="0"/>
        <w:ind w:left="0"/>
        <w:jc w:val="both"/>
      </w:pPr>
      <w:r>
        <w:rPr>
          <w:rFonts w:ascii="Times New Roman"/>
          <w:b w:val="false"/>
          <w:i w:val="false"/>
          <w:color w:val="000000"/>
          <w:sz w:val="28"/>
        </w:rPr>
        <w:t>
      С псих/нарко. баст - - соңғы үш жыл кезеңінде (n1, 2,3) жыл басына ТНТ-да,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 псих / нарко соңы-соңғы үш жыл кезеңінде (n1, 2,3) жыл соңына ТНТ-да, ННТ-да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w:t>
      </w:r>
      <w:r>
        <w:rPr>
          <w:rFonts w:ascii="Times New Roman"/>
          <w:b w:val="false"/>
          <w:i w:val="false"/>
          <w:color w:val="000000"/>
          <w:sz w:val="28"/>
        </w:rPr>
        <w:t xml:space="preserve"> алып тасталсын; </w:t>
      </w:r>
    </w:p>
    <w:bookmarkStart w:name="z189" w:id="172"/>
    <w:p>
      <w:pPr>
        <w:spacing w:after="0"/>
        <w:ind w:left="0"/>
        <w:jc w:val="both"/>
      </w:pPr>
      <w:r>
        <w:rPr>
          <w:rFonts w:ascii="Times New Roman"/>
          <w:b w:val="false"/>
          <w:i w:val="false"/>
          <w:color w:val="000000"/>
          <w:sz w:val="28"/>
        </w:rPr>
        <w:t>
      48-тармақ мынадай редакцияда жазылсын:</w:t>
      </w:r>
    </w:p>
    <w:bookmarkEnd w:id="172"/>
    <w:bookmarkStart w:name="z190" w:id="173"/>
    <w:p>
      <w:pPr>
        <w:spacing w:after="0"/>
        <w:ind w:left="0"/>
        <w:jc w:val="both"/>
      </w:pPr>
      <w:r>
        <w:rPr>
          <w:rFonts w:ascii="Times New Roman"/>
          <w:b w:val="false"/>
          <w:i w:val="false"/>
          <w:color w:val="000000"/>
          <w:sz w:val="28"/>
        </w:rPr>
        <w:t>
      "48. Туберкулезбен ауыратын науқастарға ТМККК шеңберінде медициналық-әлеуметтік көмек үшін төлем:</w:t>
      </w:r>
    </w:p>
    <w:bookmarkEnd w:id="173"/>
    <w:bookmarkStart w:name="z191" w:id="174"/>
    <w:p>
      <w:pPr>
        <w:spacing w:after="0"/>
        <w:ind w:left="0"/>
        <w:jc w:val="both"/>
      </w:pPr>
      <w:r>
        <w:rPr>
          <w:rFonts w:ascii="Times New Roman"/>
          <w:b w:val="false"/>
          <w:i w:val="false"/>
          <w:color w:val="000000"/>
          <w:sz w:val="28"/>
        </w:rPr>
        <w:t xml:space="preserve">
      1) туберкулезге қарсы препараттармен қамтамасыз етуді; </w:t>
      </w:r>
    </w:p>
    <w:bookmarkEnd w:id="174"/>
    <w:bookmarkStart w:name="z192" w:id="175"/>
    <w:p>
      <w:pPr>
        <w:spacing w:after="0"/>
        <w:ind w:left="0"/>
        <w:jc w:val="both"/>
      </w:pPr>
      <w:r>
        <w:rPr>
          <w:rFonts w:ascii="Times New Roman"/>
          <w:b w:val="false"/>
          <w:i w:val="false"/>
          <w:color w:val="000000"/>
          <w:sz w:val="28"/>
        </w:rPr>
        <w:t>
      2) ақы төлеу бір төсек-күн үшін тариф бойынша стационарлық және стационарды алмастыратын медициналық көмек көрсету үшін жүзеге асырылатын республикалық денсаулық сақтау ұйымдарын (бұдан әрі - туберкулезбен ауыратын науқастарға медициналық-әлеуметтік көмек көрсететін денсаулық сақтау субъектісі.";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94" w:id="176"/>
    <w:p>
      <w:pPr>
        <w:spacing w:after="0"/>
        <w:ind w:left="0"/>
        <w:jc w:val="both"/>
      </w:pPr>
      <w:r>
        <w:rPr>
          <w:rFonts w:ascii="Times New Roman"/>
          <w:b w:val="false"/>
          <w:i w:val="false"/>
          <w:color w:val="000000"/>
          <w:sz w:val="28"/>
        </w:rPr>
        <w:t>
      "49. Туберкулезге шалдыққан бір науқас үшін кешенді тариф мыналарды көздейді:</w:t>
      </w:r>
    </w:p>
    <w:bookmarkEnd w:id="176"/>
    <w:bookmarkStart w:name="z195" w:id="177"/>
    <w:p>
      <w:pPr>
        <w:spacing w:after="0"/>
        <w:ind w:left="0"/>
        <w:jc w:val="both"/>
      </w:pPr>
      <w:r>
        <w:rPr>
          <w:rFonts w:ascii="Times New Roman"/>
          <w:b w:val="false"/>
          <w:i w:val="false"/>
          <w:color w:val="000000"/>
          <w:sz w:val="28"/>
        </w:rPr>
        <w:t>
      1) аурудың күдігі бар адамдарда туберкулезді анықтау бойынша емдеу-диагностикалық шараларды жүзеге асыру;</w:t>
      </w:r>
    </w:p>
    <w:bookmarkEnd w:id="177"/>
    <w:bookmarkStart w:name="z196" w:id="178"/>
    <w:p>
      <w:pPr>
        <w:spacing w:after="0"/>
        <w:ind w:left="0"/>
        <w:jc w:val="both"/>
      </w:pPr>
      <w:r>
        <w:rPr>
          <w:rFonts w:ascii="Times New Roman"/>
          <w:b w:val="false"/>
          <w:i w:val="false"/>
          <w:color w:val="000000"/>
          <w:sz w:val="28"/>
        </w:rPr>
        <w:t>
      2) туберкулезбен ауыратын адамдарға (белсенді туберкулезге) және туберкулезге қарсы диспансерлерде диспансерлік бақылауына тұрған адамдарға диспансерлік бақылауға алу емдеу-диагностикалық шараларды жүргізуді қамтамасыз ету;</w:t>
      </w:r>
    </w:p>
    <w:bookmarkEnd w:id="178"/>
    <w:bookmarkStart w:name="z197" w:id="179"/>
    <w:p>
      <w:pPr>
        <w:spacing w:after="0"/>
        <w:ind w:left="0"/>
        <w:jc w:val="both"/>
      </w:pPr>
      <w:r>
        <w:rPr>
          <w:rFonts w:ascii="Times New Roman"/>
          <w:b w:val="false"/>
          <w:i w:val="false"/>
          <w:color w:val="000000"/>
          <w:sz w:val="28"/>
        </w:rPr>
        <w:t>
      3) туберкулезбен ауыратын адамдарға әлеуметтік-психиологиялық көмек көрсету.</w:t>
      </w:r>
    </w:p>
    <w:bookmarkEnd w:id="179"/>
    <w:bookmarkStart w:name="z198" w:id="180"/>
    <w:p>
      <w:pPr>
        <w:spacing w:after="0"/>
        <w:ind w:left="0"/>
        <w:jc w:val="both"/>
      </w:pPr>
      <w:r>
        <w:rPr>
          <w:rFonts w:ascii="Times New Roman"/>
          <w:b w:val="false"/>
          <w:i w:val="false"/>
          <w:color w:val="000000"/>
          <w:sz w:val="28"/>
        </w:rPr>
        <w:t>
      4) туберкулезбен ауыратын және туберкулез ауруымен ауыратын ересек адамдар мен балаларға қалпына келтіру емін және медициналық оңалтуды көрсету.";</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200" w:id="181"/>
    <w:p>
      <w:pPr>
        <w:spacing w:after="0"/>
        <w:ind w:left="0"/>
        <w:jc w:val="both"/>
      </w:pPr>
      <w:r>
        <w:rPr>
          <w:rFonts w:ascii="Times New Roman"/>
          <w:b w:val="false"/>
          <w:i w:val="false"/>
          <w:color w:val="000000"/>
          <w:sz w:val="28"/>
        </w:rPr>
        <w:t>
      "7-параграф. АИТВ инфекциясын жұқтырғандарға және (немесе) ЖИТС-пен ауыратын науқастарға медициналық-әлеуметтік көмек көрсеткені үшін тарифтерді қалыптастыру алгоритмі халықтың осал топтарына арналған тарифтердің өсуі.";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w:t>
      </w:r>
      <w:r>
        <w:rPr>
          <w:rFonts w:ascii="Times New Roman"/>
          <w:b w:val="false"/>
          <w:i w:val="false"/>
          <w:color w:val="000000"/>
          <w:sz w:val="28"/>
        </w:rPr>
        <w:t xml:space="preserve"> мынадай редакцияда жазылсын:</w:t>
      </w:r>
    </w:p>
    <w:bookmarkStart w:name="z202" w:id="182"/>
    <w:p>
      <w:pPr>
        <w:spacing w:after="0"/>
        <w:ind w:left="0"/>
        <w:jc w:val="both"/>
      </w:pPr>
      <w:r>
        <w:rPr>
          <w:rFonts w:ascii="Times New Roman"/>
          <w:b w:val="false"/>
          <w:i w:val="false"/>
          <w:color w:val="000000"/>
          <w:sz w:val="28"/>
        </w:rPr>
        <w:t>
      "52. ТМККК шеңберінде АИТВ инфекциясын жұқтырғандарға және ЖИТС-пен ауыратын науқастарға медициналық-әлеуметтік көмек көрсету үшін ақы төлеу бір медициналық қызметті көрсетуге арналған тариф бойынша төлем жүргізілетін консультациялық-диагностикалық көмек нысанында мамандандырылған медициналық көмек көрсететін ұйымдарды қоспағанда, денсаулық сақтау субъектілеріне бір АИТВ инфекциясын жұқтырғанға және ЖИТС-пен ауыратын науқасқа шаққанда кешенді тариф бойынша жүзеге асыралыды (бұдан әрі - АИТВ инфекциясын жұқтырғандарға және ЖИТС-пен ауыратын науқастарға медициналық-әлеуметтік көмек көрсететін денсаулық сақтау субъектісі).</w:t>
      </w:r>
    </w:p>
    <w:bookmarkEnd w:id="182"/>
    <w:bookmarkStart w:name="z203" w:id="183"/>
    <w:p>
      <w:pPr>
        <w:spacing w:after="0"/>
        <w:ind w:left="0"/>
        <w:jc w:val="both"/>
      </w:pPr>
      <w:r>
        <w:rPr>
          <w:rFonts w:ascii="Times New Roman"/>
          <w:b w:val="false"/>
          <w:i w:val="false"/>
          <w:color w:val="000000"/>
          <w:sz w:val="28"/>
        </w:rPr>
        <w:t>
      53. Бір АИТВ инфекциясын жұқтырғанға және ЖИТС-пен ауыратын науқасқа шаққандағы кешенді жоспар мынаны қамтиды амбулаториялық-емханалық көмек нысанында білікті, мамандандырылған, медициналық-әлеуметтік көмекті қамтамасыз ету: АИТВ инфекциясын жұқтырғандарға және ЖИТС-пен ауыратын науқастарға консультациялық-диагностикалық көмекті, оның ішінде АТВ-инфекциясын анадан ұрыққа және ерте жастағы балаға берілу қауіпін төмендету жөніндегі профилактикалық іс-шараларды жүзеге асыру;";</w:t>
      </w:r>
    </w:p>
    <w:bookmarkEnd w:id="183"/>
    <w:bookmarkStart w:name="z204" w:id="184"/>
    <w:p>
      <w:pPr>
        <w:spacing w:after="0"/>
        <w:ind w:left="0"/>
        <w:jc w:val="both"/>
      </w:pPr>
      <w:r>
        <w:rPr>
          <w:rFonts w:ascii="Times New Roman"/>
          <w:b w:val="false"/>
          <w:i w:val="false"/>
          <w:color w:val="000000"/>
          <w:sz w:val="28"/>
        </w:rPr>
        <w:t>
      мынадай мазмұндағы 53-1 және 53-2 тармақтарымен толықтырылсын:</w:t>
      </w:r>
    </w:p>
    <w:bookmarkEnd w:id="184"/>
    <w:bookmarkStart w:name="z205" w:id="185"/>
    <w:p>
      <w:pPr>
        <w:spacing w:after="0"/>
        <w:ind w:left="0"/>
        <w:jc w:val="both"/>
      </w:pPr>
      <w:r>
        <w:rPr>
          <w:rFonts w:ascii="Times New Roman"/>
          <w:b w:val="false"/>
          <w:i w:val="false"/>
          <w:color w:val="000000"/>
          <w:sz w:val="28"/>
        </w:rPr>
        <w:t>
      "53-1. Достық кабинеттердегі халықтың осал топтары үшін кешенді тарифқа кіреді:</w:t>
      </w:r>
    </w:p>
    <w:bookmarkEnd w:id="185"/>
    <w:bookmarkStart w:name="z206" w:id="186"/>
    <w:p>
      <w:pPr>
        <w:spacing w:after="0"/>
        <w:ind w:left="0"/>
        <w:jc w:val="both"/>
      </w:pPr>
      <w:r>
        <w:rPr>
          <w:rFonts w:ascii="Times New Roman"/>
          <w:b w:val="false"/>
          <w:i w:val="false"/>
          <w:color w:val="000000"/>
          <w:sz w:val="28"/>
        </w:rPr>
        <w:t>
      1) құпия медициналық тексеруді қамтамасыз ету, психоәлеуметтік, заң консультацияларын ұсыну, сенім пункттерінің, Достық кабинеттердің жұмыс істеуі, халық арасында АИТВ инфекциясының алдын алу жөніндегі іс-шараларды іске асыру;</w:t>
      </w:r>
    </w:p>
    <w:bookmarkEnd w:id="186"/>
    <w:bookmarkStart w:name="z207" w:id="187"/>
    <w:p>
      <w:pPr>
        <w:spacing w:after="0"/>
        <w:ind w:left="0"/>
        <w:jc w:val="both"/>
      </w:pPr>
      <w:r>
        <w:rPr>
          <w:rFonts w:ascii="Times New Roman"/>
          <w:b w:val="false"/>
          <w:i w:val="false"/>
          <w:color w:val="000000"/>
          <w:sz w:val="28"/>
        </w:rPr>
        <w:t>
      2) уәкілетті орган бекіткен АҚТҚ жұқтырудың жоғары қаупі бойынша халықтың осал топтарына жататын адамдар арасында емдеу-алдын алу іс-шараларын жүргізу.</w:t>
      </w:r>
    </w:p>
    <w:bookmarkEnd w:id="187"/>
    <w:bookmarkStart w:name="z208" w:id="188"/>
    <w:p>
      <w:pPr>
        <w:spacing w:after="0"/>
        <w:ind w:left="0"/>
        <w:jc w:val="both"/>
      </w:pPr>
      <w:r>
        <w:rPr>
          <w:rFonts w:ascii="Times New Roman"/>
          <w:b w:val="false"/>
          <w:i w:val="false"/>
          <w:color w:val="000000"/>
          <w:sz w:val="28"/>
        </w:rPr>
        <w:t>
      53-2. Халықты АИТВ-инфекциясына тексергені үшін тарифқа ҚР халқы үшін АИТВ-инфекциясына талдау жүргізу кіреді.";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10" w:id="189"/>
    <w:p>
      <w:pPr>
        <w:spacing w:after="0"/>
        <w:ind w:left="0"/>
        <w:jc w:val="both"/>
      </w:pPr>
      <w:r>
        <w:rPr>
          <w:rFonts w:ascii="Times New Roman"/>
          <w:b w:val="false"/>
          <w:i w:val="false"/>
          <w:color w:val="000000"/>
          <w:sz w:val="28"/>
        </w:rPr>
        <w:t>
      "54. АИТВ жұқтырғандарға және (немесе) ЖИТС-пен ауыратын науқастарға медициналық-әлеуметтік көмек көрсететін денсаулық сақтау субъектісіне айына бір АИТВ жұқтырғандарға және (немесе) ЖИТС-пен ауыратын адамға арналған кешенді тарифті есептеу мынадай формула бойынша жүзеге асырылады:</w:t>
      </w:r>
    </w:p>
    <w:bookmarkEnd w:id="189"/>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ЖИТС</w:t>
      </w:r>
      <w:r>
        <w:rPr>
          <w:rFonts w:ascii="Times New Roman"/>
          <w:b w:val="false"/>
          <w:i w:val="false"/>
          <w:color w:val="000000"/>
          <w:sz w:val="28"/>
        </w:rPr>
        <w:t>=∑ (i=1)^nci*q*m, мұнда</w:t>
      </w:r>
    </w:p>
    <w:p>
      <w:pPr>
        <w:spacing w:after="0"/>
        <w:ind w:left="0"/>
        <w:jc w:val="both"/>
      </w:pPr>
      <w:r>
        <w:rPr>
          <w:rFonts w:ascii="Times New Roman"/>
          <w:b w:val="false"/>
          <w:i w:val="false"/>
          <w:color w:val="000000"/>
          <w:sz w:val="28"/>
        </w:rPr>
        <w:t>
      Сі - тікелей және жанама (үстеме) шығыстарды айқындау әдісінің негізінде есептелген бір медициналық қызметтің құны;</w:t>
      </w:r>
    </w:p>
    <w:p>
      <w:pPr>
        <w:spacing w:after="0"/>
        <w:ind w:left="0"/>
        <w:jc w:val="both"/>
      </w:pPr>
      <w:r>
        <w:rPr>
          <w:rFonts w:ascii="Times New Roman"/>
          <w:b w:val="false"/>
          <w:i w:val="false"/>
          <w:color w:val="000000"/>
          <w:sz w:val="28"/>
        </w:rPr>
        <w:t>
      I-медициналық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 деректерін ескере отырып есептелген медициналық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қызметті пайдалану еселігі.";</w:t>
      </w:r>
    </w:p>
    <w:bookmarkStart w:name="z211" w:id="190"/>
    <w:p>
      <w:pPr>
        <w:spacing w:after="0"/>
        <w:ind w:left="0"/>
        <w:jc w:val="both"/>
      </w:pPr>
      <w:r>
        <w:rPr>
          <w:rFonts w:ascii="Times New Roman"/>
          <w:b w:val="false"/>
          <w:i w:val="false"/>
          <w:color w:val="000000"/>
          <w:sz w:val="28"/>
        </w:rPr>
        <w:t>
      мынадай мазмұндағы 54-1, 54-2 және 54-3 тармақтарымен толықтырылсын:</w:t>
      </w:r>
    </w:p>
    <w:bookmarkEnd w:id="190"/>
    <w:bookmarkStart w:name="z212" w:id="191"/>
    <w:p>
      <w:pPr>
        <w:spacing w:after="0"/>
        <w:ind w:left="0"/>
        <w:jc w:val="both"/>
      </w:pPr>
      <w:r>
        <w:rPr>
          <w:rFonts w:ascii="Times New Roman"/>
          <w:b w:val="false"/>
          <w:i w:val="false"/>
          <w:color w:val="000000"/>
          <w:sz w:val="28"/>
        </w:rPr>
        <w:t>
      "54-1. АИТВ жұқтырғандарға және (немесе) ЖИТС-пен ауыратын адамдарға медициналық-әлеуметтік көмек көрсететін денсаулық сақтау субъектісіне айына бір АИТВ жұқтырғандарға және (немесе) ЖИТС-пен ауыратын адамға арналған құнын есептеу мынадай формула бойынша жүзеге асырылады:</w:t>
      </w:r>
    </w:p>
    <w:bookmarkEnd w:id="191"/>
    <w:p>
      <w:pPr>
        <w:spacing w:after="0"/>
        <w:ind w:left="0"/>
        <w:jc w:val="both"/>
      </w:pPr>
      <w:r>
        <w:rPr>
          <w:rFonts w:ascii="Times New Roman"/>
          <w:b w:val="false"/>
          <w:i w:val="false"/>
          <w:color w:val="000000"/>
          <w:sz w:val="28"/>
        </w:rPr>
        <w:t>
      СКТ</w:t>
      </w:r>
      <w:r>
        <w:rPr>
          <w:rFonts w:ascii="Times New Roman"/>
          <w:b w:val="false"/>
          <w:i w:val="false"/>
          <w:color w:val="000000"/>
          <w:vertAlign w:val="subscript"/>
        </w:rPr>
        <w:t>АИТВ</w:t>
      </w:r>
      <w:r>
        <w:rPr>
          <w:rFonts w:ascii="Times New Roman"/>
          <w:b w:val="false"/>
          <w:i w:val="false"/>
          <w:color w:val="000000"/>
          <w:sz w:val="28"/>
        </w:rPr>
        <w:t xml:space="preserve"> = КТ</w:t>
      </w:r>
      <w:r>
        <w:rPr>
          <w:rFonts w:ascii="Times New Roman"/>
          <w:b w:val="false"/>
          <w:i w:val="false"/>
          <w:color w:val="000000"/>
          <w:vertAlign w:val="subscript"/>
        </w:rPr>
        <w:t>АИТВ</w:t>
      </w:r>
      <w:r>
        <w:rPr>
          <w:rFonts w:ascii="Times New Roman"/>
          <w:b w:val="false"/>
          <w:i w:val="false"/>
          <w:color w:val="000000"/>
          <w:sz w:val="28"/>
        </w:rPr>
        <w:t xml:space="preserve"> * K1 + КТ</w:t>
      </w:r>
      <w:r>
        <w:rPr>
          <w:rFonts w:ascii="Times New Roman"/>
          <w:b w:val="false"/>
          <w:i w:val="false"/>
          <w:color w:val="000000"/>
          <w:vertAlign w:val="subscript"/>
        </w:rPr>
        <w:t>АИТВ</w:t>
      </w:r>
      <w:r>
        <w:rPr>
          <w:rFonts w:ascii="Times New Roman"/>
          <w:b w:val="false"/>
          <w:i w:val="false"/>
          <w:color w:val="000000"/>
          <w:sz w:val="28"/>
        </w:rPr>
        <w:t xml:space="preserve"> * (K2-1) +...+ КТ</w:t>
      </w:r>
      <w:r>
        <w:rPr>
          <w:rFonts w:ascii="Times New Roman"/>
          <w:b w:val="false"/>
          <w:i w:val="false"/>
          <w:color w:val="000000"/>
          <w:vertAlign w:val="subscript"/>
        </w:rPr>
        <w:t>АИТВ</w:t>
      </w:r>
      <w:r>
        <w:rPr>
          <w:rFonts w:ascii="Times New Roman"/>
          <w:b w:val="false"/>
          <w:i w:val="false"/>
          <w:color w:val="000000"/>
          <w:sz w:val="28"/>
        </w:rPr>
        <w:t xml:space="preserve"> * (Kn-1), мұнда:</w:t>
      </w:r>
    </w:p>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АИТВ</w:t>
      </w:r>
      <w:r>
        <w:rPr>
          <w:rFonts w:ascii="Times New Roman"/>
          <w:b w:val="false"/>
          <w:i w:val="false"/>
          <w:color w:val="000000"/>
          <w:sz w:val="28"/>
        </w:rPr>
        <w:t xml:space="preserve"> - түзету коэффициенттерін есепке алмағанда, АИТВ жұқтырғандарға және (немесе) ЖИТС-пен ауыратын адамдарға медициналық-әлеуметтік көмек көрсететін денсаулық сақтау субъектісіне айына АИТВ жұқтырғандарға және (немесе) ЖИТС-пен ауыратын бір Денсаулық сақтау субъектісіне кешенді тариф;</w:t>
      </w:r>
    </w:p>
    <w:p>
      <w:pPr>
        <w:spacing w:after="0"/>
        <w:ind w:left="0"/>
        <w:jc w:val="both"/>
      </w:pPr>
      <w:r>
        <w:rPr>
          <w:rFonts w:ascii="Times New Roman"/>
          <w:b w:val="false"/>
          <w:i w:val="false"/>
          <w:color w:val="000000"/>
          <w:sz w:val="28"/>
        </w:rPr>
        <w:t xml:space="preserve">
      K1, Kn -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экологиялық қасірет аймақтарындағы жұмыс үшін ауылдық жердегі жұмыс үшін, экологиялық апат аймақтарындағы жұмыс үшін еңбекақыға үстемеақыларға арналған шығыстарды ескере отырып, медициналық қызметтің құнын түзету мақсатында уәкілетті орган қолданатын түзету коэффициенттері (бұдан әрі - түзету коэффициенттері). -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СЯСП азаматтарын әлеуметтік қорғау туралы ҚРЗ) Заңдарына сәйкес жылыту маусымының және басқа да коэффициенттердің ұзақтығы.</w:t>
      </w:r>
    </w:p>
    <w:bookmarkStart w:name="z213" w:id="192"/>
    <w:p>
      <w:pPr>
        <w:spacing w:after="0"/>
        <w:ind w:left="0"/>
        <w:jc w:val="both"/>
      </w:pPr>
      <w:r>
        <w:rPr>
          <w:rFonts w:ascii="Times New Roman"/>
          <w:b w:val="false"/>
          <w:i w:val="false"/>
          <w:color w:val="000000"/>
          <w:sz w:val="28"/>
        </w:rPr>
        <w:t>
      54-2. Достық кабинеттердегі халықтың осал тобындағы бір адамға арналған тарифті есептеу мынадай формула бойынша жүзеге асырылады:</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 - тікелей және үстеме шығыстарды айқындау әдісінің негізінде есептелген бір медициналық қызметтің құны;</w:t>
      </w:r>
    </w:p>
    <w:p>
      <w:pPr>
        <w:spacing w:after="0"/>
        <w:ind w:left="0"/>
        <w:jc w:val="both"/>
      </w:pPr>
      <w:r>
        <w:rPr>
          <w:rFonts w:ascii="Times New Roman"/>
          <w:b w:val="false"/>
          <w:i w:val="false"/>
          <w:color w:val="000000"/>
          <w:sz w:val="28"/>
        </w:rPr>
        <w:t>
      I-медициналық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 деректерін ескере отырып есептелген медициналық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қызметті пайдалану еселігі.</w:t>
      </w:r>
    </w:p>
    <w:bookmarkStart w:name="z214" w:id="193"/>
    <w:p>
      <w:pPr>
        <w:spacing w:after="0"/>
        <w:ind w:left="0"/>
        <w:jc w:val="both"/>
      </w:pPr>
      <w:r>
        <w:rPr>
          <w:rFonts w:ascii="Times New Roman"/>
          <w:b w:val="false"/>
          <w:i w:val="false"/>
          <w:color w:val="000000"/>
          <w:sz w:val="28"/>
        </w:rPr>
        <w:t>
      54-3. АИТВ жұқтырғандарға және (немесе) ЖИТС-пен ауыратын науқастарға медициналық-әлеуметтік көмек көрсететін денсаулық сақтау субъектісіне Достық кабинеттердегі халықтың осал тобындағы бір адамның құнын есептеу мынадай формула бойынша жүзеге асырылады:</w:t>
      </w:r>
    </w:p>
    <w:bookmarkEnd w:id="1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КТхот</w:t>
      </w:r>
      <w:r>
        <w:rPr>
          <w:rFonts w:ascii="Times New Roman"/>
          <w:b w:val="false"/>
          <w:i w:val="false"/>
          <w:color w:val="000000"/>
          <w:sz w:val="28"/>
        </w:rPr>
        <w:t xml:space="preserve"> = КТ</w:t>
      </w:r>
      <w:r>
        <w:rPr>
          <w:rFonts w:ascii="Times New Roman"/>
          <w:b w:val="false"/>
          <w:i w:val="false"/>
          <w:color w:val="000000"/>
          <w:vertAlign w:val="subscript"/>
        </w:rPr>
        <w:t>хот</w:t>
      </w:r>
      <w:r>
        <w:rPr>
          <w:rFonts w:ascii="Times New Roman"/>
          <w:b w:val="false"/>
          <w:i w:val="false"/>
          <w:color w:val="000000"/>
          <w:sz w:val="28"/>
        </w:rPr>
        <w:t xml:space="preserve"> * K1 + КТ</w:t>
      </w:r>
      <w:r>
        <w:rPr>
          <w:rFonts w:ascii="Times New Roman"/>
          <w:b w:val="false"/>
          <w:i w:val="false"/>
          <w:color w:val="000000"/>
          <w:vertAlign w:val="subscript"/>
        </w:rPr>
        <w:t>хот</w:t>
      </w:r>
      <w:r>
        <w:rPr>
          <w:rFonts w:ascii="Times New Roman"/>
          <w:b w:val="false"/>
          <w:i w:val="false"/>
          <w:color w:val="000000"/>
          <w:sz w:val="28"/>
        </w:rPr>
        <w:t xml:space="preserve"> * (K2-1) +…+ КТ</w:t>
      </w:r>
      <w:r>
        <w:rPr>
          <w:rFonts w:ascii="Times New Roman"/>
          <w:b w:val="false"/>
          <w:i w:val="false"/>
          <w:color w:val="000000"/>
          <w:vertAlign w:val="subscript"/>
        </w:rPr>
        <w:t>хот</w:t>
      </w:r>
      <w:r>
        <w:rPr>
          <w:rFonts w:ascii="Times New Roman"/>
          <w:b w:val="false"/>
          <w:i w:val="false"/>
          <w:color w:val="000000"/>
          <w:sz w:val="28"/>
        </w:rPr>
        <w:t xml:space="preserve"> * (Kn-1), мұндағы:</w:t>
      </w:r>
    </w:p>
    <w:p>
      <w:pPr>
        <w:spacing w:after="0"/>
        <w:ind w:left="0"/>
        <w:jc w:val="both"/>
      </w:pPr>
      <w:r>
        <w:rPr>
          <w:rFonts w:ascii="Times New Roman"/>
          <w:b w:val="false"/>
          <w:i w:val="false"/>
          <w:color w:val="000000"/>
          <w:sz w:val="28"/>
        </w:rPr>
        <w:t>
      КТХОТ - түзету коэффициенттерін есептемегенде, Достық кабинеттердегі халықтың осал тобындағы бір адамға арналған кешенді тариф;</w:t>
      </w:r>
    </w:p>
    <w:p>
      <w:pPr>
        <w:spacing w:after="0"/>
        <w:ind w:left="0"/>
        <w:jc w:val="both"/>
      </w:pPr>
      <w:r>
        <w:rPr>
          <w:rFonts w:ascii="Times New Roman"/>
          <w:b w:val="false"/>
          <w:i w:val="false"/>
          <w:color w:val="000000"/>
          <w:sz w:val="28"/>
        </w:rPr>
        <w:t>
      K1, Kn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Заңына (бұдан әрі - заң) сәйкес экологиялық қасірет аймақтарындағы жұмыс үшін ауылдық жердегі жұмыс үшін, экологиялық апат аймақтарындағы жұмыс үшін еңбекақыға үстемеақыларға арналған шығыстарды ескере отырып, медициналық қызметтің құнын түзету мақсатында уәкілетті орган қолданатын түзету коэффициенттері (бұдан әрі - түзету коэффициенттері). - "Семей ядролық сынақ полигонындағы ядролық сынақтардың салдарынан зардап шеккен азаматтарды әлеуметтік қорғау туралы" 1992 жылғы 18 желтоқсандағы (бұдан әрі - СЯСП азаматтарын әлеуметтік қорғау туралы ҚРЗ) Заңдарына сәйкес жылыту маусымының және басқа да коэффициенттердің ұзақтығы.";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16" w:id="194"/>
    <w:p>
      <w:pPr>
        <w:spacing w:after="0"/>
        <w:ind w:left="0"/>
        <w:jc w:val="both"/>
      </w:pPr>
      <w:r>
        <w:rPr>
          <w:rFonts w:ascii="Times New Roman"/>
          <w:b w:val="false"/>
          <w:i w:val="false"/>
          <w:color w:val="000000"/>
          <w:sz w:val="28"/>
        </w:rPr>
        <w:t xml:space="preserve">
      "56. Жедел медициналық көмек станциясының деңгейінде жедел медициналық көмек (бұдан әрі - ЖК) және білікті мамандарды және (немесе) науқасты тасымалдауға байланысты медициналық көмек көрсететін денсаулық сақтау субъектілеріне және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ету құжаттары бар денсаулық сақтау ұйымдарына ақы төлеу тіркелген халыққа шақыртулардың 4 жеделдік санатындағы ЖК-ті қоспағанда, жан басына шаққандағы жедел медициналық көмек көрсету норматив және білікті мамандарды және (немесе) науқасты санитариялық автокөлікпен тасымалдауға байланысты медициналық көмек бойынша жүзеге асырылады.";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18" w:id="195"/>
    <w:p>
      <w:pPr>
        <w:spacing w:after="0"/>
        <w:ind w:left="0"/>
        <w:jc w:val="both"/>
      </w:pPr>
      <w:r>
        <w:rPr>
          <w:rFonts w:ascii="Times New Roman"/>
          <w:b w:val="false"/>
          <w:i w:val="false"/>
          <w:color w:val="000000"/>
          <w:sz w:val="28"/>
        </w:rPr>
        <w:t>
      "57. ЖК көрсететін денсаулық сақтау субъектісіне "БХТ" АЖ-да тіркелген бір бекітілген адамға ЖК көрсетуге арналған жан басына шаққандағы нормативтің есебі айына кешенді формула бойынша жүзеге асырылады:</w:t>
      </w:r>
    </w:p>
    <w:bookmarkEnd w:id="195"/>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кеп.ЖК</w:t>
      </w:r>
      <w:r>
        <w:rPr>
          <w:rFonts w:ascii="Times New Roman"/>
          <w:b w:val="false"/>
          <w:i w:val="false"/>
          <w:color w:val="000000"/>
          <w:sz w:val="28"/>
        </w:rPr>
        <w:t xml:space="preserve"> = (ЖБШН</w:t>
      </w:r>
      <w:r>
        <w:rPr>
          <w:rFonts w:ascii="Times New Roman"/>
          <w:b w:val="false"/>
          <w:i w:val="false"/>
          <w:color w:val="000000"/>
          <w:vertAlign w:val="subscript"/>
        </w:rPr>
        <w:t>ҚРкеп.ЖК</w:t>
      </w:r>
      <w:r>
        <w:rPr>
          <w:rFonts w:ascii="Times New Roman"/>
          <w:b w:val="false"/>
          <w:i w:val="false"/>
          <w:color w:val="000000"/>
          <w:sz w:val="28"/>
        </w:rPr>
        <w:t xml:space="preserve"> х ЖТК</w:t>
      </w:r>
      <w:r>
        <w:rPr>
          <w:rFonts w:ascii="Times New Roman"/>
          <w:b w:val="false"/>
          <w:i w:val="false"/>
          <w:color w:val="000000"/>
          <w:vertAlign w:val="subscript"/>
        </w:rPr>
        <w:t>ЖК</w:t>
      </w:r>
      <w:r>
        <w:rPr>
          <w:rFonts w:ascii="Times New Roman"/>
          <w:b w:val="false"/>
          <w:i w:val="false"/>
          <w:color w:val="000000"/>
          <w:sz w:val="28"/>
        </w:rPr>
        <w:t xml:space="preserve">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қала.тығыз</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ауыл.тығыз</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обл.жылу</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обл.ауыл</w:t>
      </w:r>
      <w:r>
        <w:rPr>
          <w:rFonts w:ascii="Times New Roman"/>
          <w:b w:val="false"/>
          <w:i w:val="false"/>
          <w:color w:val="000000"/>
          <w:sz w:val="28"/>
        </w:rPr>
        <w:t xml:space="preserve"> - 1) + ЖБШН</w:t>
      </w:r>
      <w:r>
        <w:rPr>
          <w:rFonts w:ascii="Times New Roman"/>
          <w:b w:val="false"/>
          <w:i w:val="false"/>
          <w:color w:val="000000"/>
          <w:vertAlign w:val="subscript"/>
        </w:rPr>
        <w:t>ҚРкеп.ЖК</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- 1))*К</w:t>
      </w:r>
      <w:r>
        <w:rPr>
          <w:rFonts w:ascii="Times New Roman"/>
          <w:b w:val="false"/>
          <w:i w:val="false"/>
          <w:color w:val="000000"/>
          <w:vertAlign w:val="subscript"/>
        </w:rPr>
        <w:t>аймақ,</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ҚРкеп.ЖК</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және Қазақстан Республикасының аумағында бірыңғай болып табылатын түзету коэффициенттерін ескерместен айқындалған айына "БХТ" АЖ-да тіркелген бір бекітілген адамға арналған ЖК базалық жан басына шаққандағы нормативі мынадай формула бойынша есептеледі:</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баз.ЖК(ҚР)</w:t>
      </w: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(КҚР</w:t>
      </w:r>
      <w:r>
        <w:rPr>
          <w:rFonts w:ascii="Times New Roman"/>
          <w:b w:val="false"/>
          <w:i w:val="false"/>
          <w:color w:val="000000"/>
          <w:vertAlign w:val="subscript"/>
        </w:rPr>
        <w:t>қадла.тығыз</w:t>
      </w:r>
      <w:r>
        <w:rPr>
          <w:rFonts w:ascii="Times New Roman"/>
          <w:b w:val="false"/>
          <w:i w:val="false"/>
          <w:color w:val="000000"/>
          <w:sz w:val="28"/>
        </w:rPr>
        <w:t>-1) + (КҚР</w:t>
      </w:r>
      <w:r>
        <w:rPr>
          <w:rFonts w:ascii="Times New Roman"/>
          <w:b w:val="false"/>
          <w:i w:val="false"/>
          <w:color w:val="000000"/>
          <w:vertAlign w:val="subscript"/>
        </w:rPr>
        <w:t>ауыл.тығыз</w:t>
      </w:r>
      <w:r>
        <w:rPr>
          <w:rFonts w:ascii="Times New Roman"/>
          <w:b w:val="false"/>
          <w:i w:val="false"/>
          <w:color w:val="000000"/>
          <w:sz w:val="28"/>
        </w:rPr>
        <w:t>-1) + (К</w:t>
      </w:r>
      <w:r>
        <w:rPr>
          <w:rFonts w:ascii="Times New Roman"/>
          <w:b w:val="false"/>
          <w:i w:val="false"/>
          <w:color w:val="000000"/>
          <w:vertAlign w:val="subscript"/>
        </w:rPr>
        <w:t>жылуҚР</w:t>
      </w:r>
      <w:r>
        <w:rPr>
          <w:rFonts w:ascii="Times New Roman"/>
          <w:b w:val="false"/>
          <w:i w:val="false"/>
          <w:color w:val="000000"/>
          <w:sz w:val="28"/>
        </w:rPr>
        <w:t>-1) + (К</w:t>
      </w:r>
      <w:r>
        <w:rPr>
          <w:rFonts w:ascii="Times New Roman"/>
          <w:b w:val="false"/>
          <w:i w:val="false"/>
          <w:color w:val="000000"/>
          <w:vertAlign w:val="subscript"/>
        </w:rPr>
        <w:t>ауылҚР</w:t>
      </w:r>
      <w:r>
        <w:rPr>
          <w:rFonts w:ascii="Times New Roman"/>
          <w:b w:val="false"/>
          <w:i w:val="false"/>
          <w:color w:val="000000"/>
          <w:sz w:val="28"/>
        </w:rPr>
        <w:t>-1) + (К</w:t>
      </w:r>
      <w:r>
        <w:rPr>
          <w:rFonts w:ascii="Times New Roman"/>
          <w:b w:val="false"/>
          <w:i w:val="false"/>
          <w:color w:val="000000"/>
          <w:vertAlign w:val="subscript"/>
        </w:rPr>
        <w:t>экологҚР</w:t>
      </w:r>
      <w:r>
        <w:rPr>
          <w:rFonts w:ascii="Times New Roman"/>
          <w:b w:val="false"/>
          <w:i w:val="false"/>
          <w:color w:val="000000"/>
          <w:sz w:val="28"/>
        </w:rPr>
        <w:t>-1)), мұнда:</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xml:space="preserve"> - алдағы қаржы жылына арналған ел бойынша айына бір тұрғынға арналған БК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ЖБШН</w:t>
      </w:r>
      <w:r>
        <w:rPr>
          <w:rFonts w:ascii="Times New Roman"/>
          <w:b w:val="false"/>
          <w:i w:val="false"/>
          <w:color w:val="000000"/>
          <w:vertAlign w:val="subscript"/>
        </w:rPr>
        <w:t>орташ.ЖК(ҚР)</w:t>
      </w:r>
      <w:r>
        <w:rPr>
          <w:rFonts w:ascii="Times New Roman"/>
          <w:b w:val="false"/>
          <w:i w:val="false"/>
          <w:color w:val="000000"/>
          <w:sz w:val="28"/>
        </w:rPr>
        <w:t xml:space="preserve"> = V</w:t>
      </w:r>
      <w:r>
        <w:rPr>
          <w:rFonts w:ascii="Times New Roman"/>
          <w:b w:val="false"/>
          <w:i w:val="false"/>
          <w:color w:val="000000"/>
          <w:vertAlign w:val="subscript"/>
        </w:rPr>
        <w:t>ЖК_ҚР</w:t>
      </w:r>
      <w:r>
        <w:rPr>
          <w:rFonts w:ascii="Times New Roman"/>
          <w:b w:val="false"/>
          <w:i w:val="false"/>
          <w:color w:val="000000"/>
          <w:sz w:val="28"/>
        </w:rPr>
        <w:t>/С</w:t>
      </w:r>
      <w:r>
        <w:rPr>
          <w:rFonts w:ascii="Times New Roman"/>
          <w:b w:val="false"/>
          <w:i w:val="false"/>
          <w:color w:val="000000"/>
          <w:vertAlign w:val="subscript"/>
        </w:rPr>
        <w:t>ҚР</w:t>
      </w:r>
      <w:r>
        <w:rPr>
          <w:rFonts w:ascii="Times New Roman"/>
          <w:b w:val="false"/>
          <w:i w:val="false"/>
          <w:color w:val="000000"/>
          <w:sz w:val="28"/>
        </w:rPr>
        <w:t xml:space="preserve"> / m,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ЖК(ҚР)</w:t>
      </w:r>
      <w:r>
        <w:rPr>
          <w:rFonts w:ascii="Times New Roman"/>
          <w:b w:val="false"/>
          <w:i w:val="false"/>
          <w:color w:val="000000"/>
          <w:vertAlign w:val="subscript"/>
        </w:rPr>
        <w:t xml:space="preserve"> </w:t>
      </w:r>
      <w:r>
        <w:rPr>
          <w:rFonts w:ascii="Times New Roman"/>
          <w:b w:val="false"/>
          <w:i w:val="false"/>
          <w:color w:val="000000"/>
          <w:sz w:val="28"/>
        </w:rPr>
        <w:t>- халыққа ЖК көрсетуге арналған ел бойынша қаржыландырудың жоспарлы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w:t>
      </w:r>
      <w:r>
        <w:rPr>
          <w:rFonts w:ascii="Times New Roman"/>
          <w:b w:val="false"/>
          <w:i w:val="false"/>
          <w:color w:val="000000"/>
          <w:sz w:val="28"/>
        </w:rPr>
        <w:t xml:space="preserve">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ЖК көрсету бойынша барлық субъектілерге бекітілген халықтың саны;</w:t>
      </w:r>
    </w:p>
    <w:p>
      <w:pPr>
        <w:spacing w:after="0"/>
        <w:ind w:left="0"/>
        <w:jc w:val="both"/>
      </w:pPr>
      <w:r>
        <w:rPr>
          <w:rFonts w:ascii="Times New Roman"/>
          <w:b w:val="false"/>
          <w:i w:val="false"/>
          <w:color w:val="000000"/>
          <w:sz w:val="28"/>
        </w:rPr>
        <w:t>
      m - ЖК-ны қаржыландыру жүзеге асырылатын қаржы жылындағы айлар саны.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xml:space="preserve"> - ел халқының жыныстық-жастық құрылымы бойынша "БХТ" АЖ деректері негізінде есептелген ел деңгейінде халықтың медициналық қызметтерді тұтынуының орташа жыныстық-жастық түзету коэффициенті;</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өңір</w:t>
      </w:r>
      <w:r>
        <w:rPr>
          <w:rFonts w:ascii="Times New Roman"/>
          <w:b w:val="false"/>
          <w:i w:val="false"/>
          <w:color w:val="000000"/>
          <w:vertAlign w:val="subscript"/>
        </w:rPr>
        <w:t xml:space="preserve"> </w:t>
      </w:r>
      <w:r>
        <w:rPr>
          <w:rFonts w:ascii="Times New Roman"/>
          <w:b w:val="false"/>
          <w:i w:val="false"/>
          <w:color w:val="000000"/>
          <w:vertAlign w:val="subscript"/>
        </w:rPr>
        <w:t>тығыз.</w:t>
      </w:r>
      <w:r>
        <w:rPr>
          <w:rFonts w:ascii="Times New Roman"/>
          <w:b w:val="false"/>
          <w:i w:val="false"/>
          <w:color w:val="000000"/>
          <w:sz w:val="28"/>
        </w:rPr>
        <w:t xml:space="preserve"> - 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өңір</w:t>
      </w:r>
      <w:r>
        <w:rPr>
          <w:rFonts w:ascii="Times New Roman"/>
          <w:b w:val="false"/>
          <w:i w:val="false"/>
          <w:color w:val="000000"/>
          <w:vertAlign w:val="subscript"/>
        </w:rPr>
        <w:t xml:space="preserve"> </w:t>
      </w:r>
      <w:r>
        <w:rPr>
          <w:rFonts w:ascii="Times New Roman"/>
          <w:b w:val="false"/>
          <w:i w:val="false"/>
          <w:color w:val="000000"/>
          <w:vertAlign w:val="subscript"/>
        </w:rPr>
        <w:t>тығыз</w:t>
      </w:r>
      <w:r>
        <w:rPr>
          <w:rFonts w:ascii="Times New Roman"/>
          <w:b w:val="false"/>
          <w:i w:val="false"/>
          <w:color w:val="000000"/>
          <w:sz w:val="28"/>
        </w:rPr>
        <w:t xml:space="preserve"> = 1 +С х Т ҚР.орта халық / Т обл. 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 халық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ҚР</w:t>
      </w:r>
      <w:r>
        <w:rPr>
          <w:rFonts w:ascii="Times New Roman"/>
          <w:b w:val="false"/>
          <w:i w:val="false"/>
          <w:color w:val="000000"/>
          <w:sz w:val="28"/>
        </w:rPr>
        <w:t xml:space="preserve"> = (ЖТК</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xml:space="preserve"> + ЖТК</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ЖТК</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k/n</w:t>
      </w:r>
      <w:r>
        <w:rPr>
          <w:rFonts w:ascii="Times New Roman"/>
          <w:b w:val="false"/>
          <w:i w:val="false"/>
          <w:color w:val="000000"/>
          <w:sz w:val="28"/>
        </w:rPr>
        <w:t xml:space="preserve">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ЖК субъектісіне бекітілген халықтың саны және халықтың жыныстық-жастық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КРжылу</w:t>
      </w:r>
      <w:r>
        <w:rPr>
          <w:rFonts w:ascii="Times New Roman"/>
          <w:b w:val="false"/>
          <w:i w:val="false"/>
          <w:color w:val="000000"/>
          <w:sz w:val="28"/>
        </w:rPr>
        <w:t xml:space="preserve"> - ел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КРжылу</w:t>
      </w:r>
      <w:r>
        <w:rPr>
          <w:rFonts w:ascii="Times New Roman"/>
          <w:b w:val="false"/>
          <w:i w:val="false"/>
          <w:color w:val="000000"/>
          <w:sz w:val="28"/>
        </w:rPr>
        <w:t xml:space="preserve"> = (К</w:t>
      </w:r>
      <w:r>
        <w:rPr>
          <w:rFonts w:ascii="Times New Roman"/>
          <w:b w:val="false"/>
          <w:i w:val="false"/>
          <w:color w:val="000000"/>
          <w:vertAlign w:val="subscript"/>
        </w:rPr>
        <w:t>жылу.обл.</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жылуобл.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К</w:t>
      </w:r>
      <w:r>
        <w:rPr>
          <w:rFonts w:ascii="Times New Roman"/>
          <w:b w:val="false"/>
          <w:i w:val="false"/>
          <w:color w:val="000000"/>
          <w:vertAlign w:val="subscript"/>
        </w:rPr>
        <w:t>жылу.обл.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w:t>
      </w:r>
      <w:r>
        <w:rPr>
          <w:rFonts w:ascii="Times New Roman"/>
          <w:b w:val="false"/>
          <w:i w:val="false"/>
          <w:color w:val="000000"/>
          <w:sz w:val="28"/>
        </w:rPr>
        <w:t>/</w:t>
      </w:r>
      <w:r>
        <w:rPr>
          <w:rFonts w:ascii="Times New Roman"/>
          <w:b w:val="false"/>
          <w:i w:val="false"/>
          <w:color w:val="000000"/>
          <w:vertAlign w:val="subscript"/>
        </w:rPr>
        <w:t>орт</w:t>
      </w:r>
      <w:r>
        <w:rPr>
          <w:rFonts w:ascii="Times New Roman"/>
          <w:b w:val="false"/>
          <w:i w:val="false"/>
          <w:color w:val="000000"/>
          <w:sz w:val="28"/>
        </w:rPr>
        <w:t>)/К</w:t>
      </w:r>
      <w:r>
        <w:rPr>
          <w:rFonts w:ascii="Times New Roman"/>
          <w:b w:val="false"/>
          <w:i w:val="false"/>
          <w:color w:val="000000"/>
          <w:vertAlign w:val="subscript"/>
        </w:rPr>
        <w:t>КР/орт.,</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жылу.обл</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ҚРауыл</w:t>
      </w:r>
      <w:r>
        <w:rPr>
          <w:rFonts w:ascii="Times New Roman"/>
          <w:b w:val="false"/>
          <w:i w:val="false"/>
          <w:color w:val="000000"/>
          <w:sz w:val="28"/>
        </w:rPr>
        <w:t xml:space="preserve"> - ел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ҚРауыл</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sz w:val="28"/>
        </w:rPr>
        <w:t xml:space="preserve"> + … + К</w:t>
      </w:r>
      <w:r>
        <w:rPr>
          <w:rFonts w:ascii="Times New Roman"/>
          <w:b w:val="false"/>
          <w:i w:val="false"/>
          <w:color w:val="000000"/>
          <w:vertAlign w:val="subscript"/>
        </w:rPr>
        <w:t>ауыл.обл.</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ҚР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ауыл.обл.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ЖК көрсететін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аймақ</w:t>
      </w:r>
      <w:r>
        <w:rPr>
          <w:rFonts w:ascii="Times New Roman"/>
          <w:b w:val="false"/>
          <w:i w:val="false"/>
          <w:color w:val="000000"/>
          <w:sz w:val="28"/>
        </w:rPr>
        <w:t xml:space="preserve"> - тарифті түзету және өңірдегі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20" w:id="196"/>
    <w:p>
      <w:pPr>
        <w:spacing w:after="0"/>
        <w:ind w:left="0"/>
        <w:jc w:val="both"/>
      </w:pPr>
      <w:r>
        <w:rPr>
          <w:rFonts w:ascii="Times New Roman"/>
          <w:b w:val="false"/>
          <w:i w:val="false"/>
          <w:color w:val="000000"/>
          <w:sz w:val="28"/>
        </w:rPr>
        <w:t xml:space="preserve">
      "59.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ұйымдарын бірлесіп орындау үшін тартылған жағдайда жедел медициналық көмекті бір шақыру тарифі паллиативтік көмектің ұтқыр бригадасының бір шығуы үшін бір медициналық қызметті көрсетуге арналған шығыстар сомасымен айқындалады, ол осы Әдістеменің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шығыстарды қамтиды.</w:t>
      </w:r>
    </w:p>
    <w:bookmarkEnd w:id="196"/>
    <w:bookmarkStart w:name="z221" w:id="197"/>
    <w:p>
      <w:pPr>
        <w:spacing w:after="0"/>
        <w:ind w:left="0"/>
        <w:jc w:val="both"/>
      </w:pPr>
      <w:r>
        <w:rPr>
          <w:rFonts w:ascii="Times New Roman"/>
          <w:b w:val="false"/>
          <w:i w:val="false"/>
          <w:color w:val="000000"/>
          <w:sz w:val="28"/>
        </w:rPr>
        <w:t>
      Тарифті есептеу мынадай формула бойынша жүзеге асырылады:</w:t>
      </w:r>
    </w:p>
    <w:bookmarkEnd w:id="197"/>
    <w:bookmarkStart w:name="z222" w:id="1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қоңырау/шығыс</w:t>
      </w:r>
      <w:r>
        <w:rPr>
          <w:rFonts w:ascii="Times New Roman"/>
          <w:b w:val="false"/>
          <w:i w:val="false"/>
          <w:color w:val="000000"/>
          <w:sz w:val="28"/>
        </w:rPr>
        <w:t xml:space="preserve"> = Т</w:t>
      </w:r>
      <w:r>
        <w:rPr>
          <w:rFonts w:ascii="Times New Roman"/>
          <w:b w:val="false"/>
          <w:i w:val="false"/>
          <w:color w:val="000000"/>
          <w:vertAlign w:val="subscript"/>
        </w:rPr>
        <w:t>қоңырау/шығыс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қоңырау/шығыс</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 Т</w:t>
      </w:r>
      <w:r>
        <w:rPr>
          <w:rFonts w:ascii="Times New Roman"/>
          <w:b w:val="false"/>
          <w:i w:val="false"/>
          <w:color w:val="000000"/>
          <w:vertAlign w:val="subscript"/>
        </w:rPr>
        <w:t>қоңырау/шығыс</w:t>
      </w:r>
      <w:r>
        <w:rPr>
          <w:rFonts w:ascii="Times New Roman"/>
          <w:b w:val="false"/>
          <w:i w:val="false"/>
          <w:color w:val="000000"/>
          <w:sz w:val="28"/>
        </w:rPr>
        <w:t xml:space="preserve"> * (Kn-1), мұнда:</w:t>
      </w:r>
    </w:p>
    <w:bookmarkEnd w:id="198"/>
    <w:bookmarkStart w:name="z223" w:id="19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қоңырау/шығыс</w:t>
      </w:r>
      <w:r>
        <w:rPr>
          <w:rFonts w:ascii="Times New Roman"/>
          <w:b w:val="false"/>
          <w:i w:val="false"/>
          <w:color w:val="000000"/>
          <w:sz w:val="28"/>
        </w:rPr>
        <w:t xml:space="preserve"> - түзету коэффициенттерінсіз есептелген паллиативтік көмек мобильді бригадасының орындауы үшін тартылған жағдайда жедел медициналық көмекті бір шақыру тарифі;</w:t>
      </w:r>
    </w:p>
    <w:bookmarkEnd w:id="199"/>
    <w:bookmarkStart w:name="z224" w:id="200"/>
    <w:p>
      <w:pPr>
        <w:spacing w:after="0"/>
        <w:ind w:left="0"/>
        <w:jc w:val="both"/>
      </w:pPr>
      <w:r>
        <w:rPr>
          <w:rFonts w:ascii="Times New Roman"/>
          <w:b w:val="false"/>
          <w:i w:val="false"/>
          <w:color w:val="000000"/>
          <w:sz w:val="28"/>
        </w:rPr>
        <w:t>
      K1, Kn - Қазақстан Республикасының "Арал өңіріндегі экологиялық қасірет салдарынан зардап шеккен азаматтарды әлеуметтік қорғау туралы" 1992 жылғы 30 маусымдағы (бұдан әрі - Арал өңірінің азаматтарын әлеуметтік қорғау туралы ҚРЗ) және "Семей ядролық сынақ полигонындағы ядролық сынақтардың салдарынан зардап шеккен азаматтарды әлеуметтік қорғау туралы" 1992 жылғы 18 желтоқсандағы заңдарына (бұдан әрі - "Арал өңіріндегі экологиялық қасірет салдарынан зардап шеккен азаматтарды әлеуметтік қорғау туралы" Қазақстан Республикасының 1992 жылғы 30 маусымдағы заңдарына сәйкес ауылдық жердегі - ҚРЗ СЯСП азаматтарын әлеуметтік қорғау туралы) және басқа да коэффициенттер.";</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27" w:id="201"/>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кепіл.</w:t>
      </w:r>
      <w:r>
        <w:rPr>
          <w:rFonts w:ascii="Times New Roman"/>
          <w:b w:val="false"/>
          <w:i w:val="false"/>
          <w:color w:val="000000"/>
          <w:sz w:val="28"/>
        </w:rPr>
        <w:t xml:space="preserve"> - айына "БХТ" АЖ-да тіркелген, ауыл субъектісіне бекітілген бір адамға шаққандағы ауыл тұрғындарына арналған кешенді жан басына шаққандағы нормативтің кепілдік берілген компоненті, ол мынадай формула бойынша есептеледі:</w:t>
      </w:r>
    </w:p>
    <w:bookmarkEnd w:id="201"/>
    <w:bookmarkStart w:name="z228" w:id="202"/>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ауыл</w:t>
      </w:r>
      <w:r>
        <w:rPr>
          <w:rFonts w:ascii="Times New Roman"/>
          <w:b w:val="false"/>
          <w:i w:val="false"/>
          <w:color w:val="000000"/>
          <w:vertAlign w:val="subscript"/>
        </w:rPr>
        <w:t xml:space="preserve"> </w:t>
      </w:r>
      <w:r>
        <w:rPr>
          <w:rFonts w:ascii="Times New Roman"/>
          <w:b w:val="false"/>
          <w:i w:val="false"/>
          <w:color w:val="000000"/>
          <w:vertAlign w:val="subscript"/>
        </w:rPr>
        <w:t>кепіл.</w:t>
      </w:r>
      <w:r>
        <w:rPr>
          <w:rFonts w:ascii="Times New Roman"/>
          <w:b w:val="false"/>
          <w:i w:val="false"/>
          <w:color w:val="000000"/>
          <w:sz w:val="28"/>
        </w:rPr>
        <w:t xml:space="preserve"> = КЖН</w:t>
      </w:r>
      <w:r>
        <w:rPr>
          <w:rFonts w:ascii="Times New Roman"/>
          <w:b w:val="false"/>
          <w:i w:val="false"/>
          <w:color w:val="000000"/>
          <w:vertAlign w:val="subscript"/>
        </w:rPr>
        <w:t>мсак.баз</w:t>
      </w:r>
      <w:r>
        <w:rPr>
          <w:rFonts w:ascii="Times New Roman"/>
          <w:b w:val="false"/>
          <w:i w:val="false"/>
          <w:color w:val="000000"/>
          <w:sz w:val="28"/>
        </w:rPr>
        <w:t xml:space="preserve"> х ЖТК</w:t>
      </w:r>
      <w:r>
        <w:rPr>
          <w:rFonts w:ascii="Times New Roman"/>
          <w:b w:val="false"/>
          <w:i w:val="false"/>
          <w:color w:val="000000"/>
          <w:vertAlign w:val="subscript"/>
        </w:rPr>
        <w:t>ауыл</w:t>
      </w:r>
      <w:r>
        <w:rPr>
          <w:rFonts w:ascii="Times New Roman"/>
          <w:b w:val="false"/>
          <w:i w:val="false"/>
          <w:color w:val="000000"/>
          <w:sz w:val="28"/>
        </w:rPr>
        <w:t>+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ауыл.тығыз</w:t>
      </w:r>
      <w:r>
        <w:rPr>
          <w:rFonts w:ascii="Times New Roman"/>
          <w:b w:val="false"/>
          <w:i w:val="false"/>
          <w:color w:val="000000"/>
          <w:sz w:val="28"/>
        </w:rPr>
        <w:t xml:space="preserve"> -1) +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обл.тығыз.</w:t>
      </w:r>
      <w:r>
        <w:rPr>
          <w:rFonts w:ascii="Times New Roman"/>
          <w:b w:val="false"/>
          <w:i w:val="false"/>
          <w:color w:val="000000"/>
          <w:sz w:val="28"/>
        </w:rPr>
        <w:t>-1) + КЖН</w:t>
      </w:r>
      <w:r>
        <w:rPr>
          <w:rFonts w:ascii="Times New Roman"/>
          <w:b w:val="false"/>
          <w:i w:val="false"/>
          <w:color w:val="000000"/>
          <w:vertAlign w:val="subscript"/>
        </w:rPr>
        <w:t>мсак.баз</w:t>
      </w:r>
      <w:r>
        <w:rPr>
          <w:rFonts w:ascii="Times New Roman"/>
          <w:b w:val="false"/>
          <w:i w:val="false"/>
          <w:color w:val="000000"/>
          <w:sz w:val="28"/>
        </w:rPr>
        <w:t xml:space="preserve"> х (К</w:t>
      </w:r>
      <w:r>
        <w:rPr>
          <w:rFonts w:ascii="Times New Roman"/>
          <w:b w:val="false"/>
          <w:i w:val="false"/>
          <w:color w:val="000000"/>
          <w:vertAlign w:val="subscript"/>
        </w:rPr>
        <w:t>ауыл.обл</w:t>
      </w:r>
      <w:r>
        <w:rPr>
          <w:rFonts w:ascii="Times New Roman"/>
          <w:b w:val="false"/>
          <w:i w:val="false"/>
          <w:color w:val="000000"/>
          <w:sz w:val="28"/>
        </w:rPr>
        <w:t>-1)+ КЖН</w:t>
      </w:r>
      <w:r>
        <w:rPr>
          <w:rFonts w:ascii="Times New Roman"/>
          <w:b w:val="false"/>
          <w:i w:val="false"/>
          <w:color w:val="000000"/>
          <w:vertAlign w:val="subscript"/>
        </w:rPr>
        <w:t>мсак.баз</w:t>
      </w:r>
      <w:r>
        <w:rPr>
          <w:rFonts w:ascii="Times New Roman"/>
          <w:b w:val="false"/>
          <w:i w:val="false"/>
          <w:color w:val="000000"/>
          <w:sz w:val="28"/>
        </w:rPr>
        <w:t xml:space="preserve"> х(К</w:t>
      </w:r>
      <w:r>
        <w:rPr>
          <w:rFonts w:ascii="Times New Roman"/>
          <w:b w:val="false"/>
          <w:i w:val="false"/>
          <w:color w:val="000000"/>
          <w:vertAlign w:val="subscript"/>
        </w:rPr>
        <w:t>экол.</w:t>
      </w:r>
      <w:r>
        <w:rPr>
          <w:rFonts w:ascii="Times New Roman"/>
          <w:b w:val="false"/>
          <w:i w:val="false"/>
          <w:color w:val="000000"/>
          <w:sz w:val="28"/>
        </w:rPr>
        <w:t xml:space="preserve"> - 1) + V</w:t>
      </w:r>
      <w:r>
        <w:rPr>
          <w:rFonts w:ascii="Times New Roman"/>
          <w:b w:val="false"/>
          <w:i w:val="false"/>
          <w:color w:val="000000"/>
          <w:vertAlign w:val="subscript"/>
        </w:rPr>
        <w:t>ск/сат_ауыл</w:t>
      </w:r>
      <w:r>
        <w:rPr>
          <w:rFonts w:ascii="Times New Roman"/>
          <w:b w:val="false"/>
          <w:i w:val="false"/>
          <w:color w:val="000000"/>
          <w:sz w:val="28"/>
        </w:rPr>
        <w:t>/ С</w:t>
      </w:r>
      <w:r>
        <w:rPr>
          <w:rFonts w:ascii="Times New Roman"/>
          <w:b w:val="false"/>
          <w:i w:val="false"/>
          <w:color w:val="000000"/>
          <w:vertAlign w:val="subscript"/>
        </w:rPr>
        <w:t>ауыл/m,</w:t>
      </w:r>
      <w:r>
        <w:rPr>
          <w:rFonts w:ascii="Times New Roman"/>
          <w:b w:val="false"/>
          <w:i w:val="false"/>
          <w:color w:val="000000"/>
          <w:sz w:val="28"/>
        </w:rPr>
        <w:t xml:space="preserve"> мұнда:</w:t>
      </w:r>
    </w:p>
    <w:bookmarkEnd w:id="202"/>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ЖТК</w:t>
      </w:r>
      <w:r>
        <w:rPr>
          <w:rFonts w:ascii="Times New Roman"/>
          <w:b w:val="false"/>
          <w:i w:val="false"/>
          <w:color w:val="000000"/>
          <w:vertAlign w:val="subscript"/>
        </w:rPr>
        <w:t>ауыл</w:t>
      </w:r>
      <w:r>
        <w:rPr>
          <w:rFonts w:ascii="Times New Roman"/>
          <w:b w:val="false"/>
          <w:i w:val="false"/>
          <w:color w:val="000000"/>
          <w:sz w:val="28"/>
        </w:rPr>
        <w:t xml:space="preserve"> - ауыл субъектісі бойынша халықтың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ауыл</w:t>
      </w:r>
      <w:r>
        <w:rPr>
          <w:rFonts w:ascii="Times New Roman"/>
          <w:b w:val="false"/>
          <w:i w:val="false"/>
          <w:color w:val="000000"/>
          <w:sz w:val="28"/>
        </w:rPr>
        <w:t xml:space="preserve"> = (С</w:t>
      </w:r>
      <w:r>
        <w:rPr>
          <w:rFonts w:ascii="Times New Roman"/>
          <w:b w:val="false"/>
          <w:i w:val="false"/>
          <w:color w:val="000000"/>
          <w:vertAlign w:val="subscript"/>
        </w:rPr>
        <w:t>ауыл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Сауыл,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"БХТ" АЖ-да аймақтың тіркелген ауыл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"БХТ" АЖ-да тіркелген халықтың k нөмірі, аймақтың тіркелген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Ктығыз.өңір-осы сала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Ктығыз.өңір = 1 +С х ТҚР.орта халық / Тобл.халық,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Тобл.хал.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ҚР/орта.</w:t>
      </w:r>
      <w:r>
        <w:rPr>
          <w:rFonts w:ascii="Times New Roman"/>
          <w:b w:val="false"/>
          <w:i w:val="false"/>
          <w:color w:val="000000"/>
          <w:sz w:val="28"/>
        </w:rPr>
        <w:t>)/Ү</w:t>
      </w:r>
      <w:r>
        <w:rPr>
          <w:rFonts w:ascii="Times New Roman"/>
          <w:b w:val="false"/>
          <w:i w:val="false"/>
          <w:color w:val="000000"/>
          <w:vertAlign w:val="subscript"/>
        </w:rPr>
        <w:t>ҚР/орта.,</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w:t>
      </w:r>
      <w:r>
        <w:rPr>
          <w:rFonts w:ascii="Times New Roman"/>
          <w:b w:val="false"/>
          <w:i w:val="false"/>
          <w:color w:val="000000"/>
          <w:sz w:val="28"/>
        </w:rPr>
        <w:t>)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ауыл</w:t>
      </w:r>
      <w:r>
        <w:rPr>
          <w:rFonts w:ascii="Times New Roman"/>
          <w:b w:val="false"/>
          <w:i w:val="false"/>
          <w:color w:val="000000"/>
          <w:sz w:val="28"/>
        </w:rPr>
        <w:t xml:space="preserve"> - осы аудан немесе ауыл бойынша "БХТ" АЖ - да тіркелген МСАК көрсететін ауыл субъектісіне бекітілген халықтың саны (бұдан әрі - ауыл субъектісіне бекітілген халықтың саны).</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w:t>
      </w:r>
      <w:r>
        <w:rPr>
          <w:rFonts w:ascii="Times New Roman"/>
          <w:b w:val="false"/>
          <w:i w:val="false"/>
          <w:color w:val="000000"/>
          <w:vertAlign w:val="subscript"/>
        </w:rPr>
        <w:t>мсак</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мсак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мсак</w:t>
      </w:r>
      <w:r>
        <w:rPr>
          <w:rFonts w:ascii="Times New Roman"/>
          <w:b w:val="false"/>
          <w:i w:val="false"/>
          <w:color w:val="000000"/>
          <w:sz w:val="28"/>
        </w:rPr>
        <w:t xml:space="preserve"> - медициналық-санитариялық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ССЯП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СК/САК_ауыл</w:t>
      </w:r>
      <w:r>
        <w:rPr>
          <w:rFonts w:ascii="Times New Roman"/>
          <w:b w:val="false"/>
          <w:i w:val="false"/>
          <w:color w:val="000000"/>
          <w:sz w:val="28"/>
        </w:rPr>
        <w:t xml:space="preserve"> - ауыл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VСК/САК_ауыл = VСК/САК_ауыл/обл / ЕЖС ск/сак_ауыл/обл. х ЕЖС ск/сак_ауыл,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СК/САК_ауыл/обл</w:t>
      </w:r>
      <w:r>
        <w:rPr>
          <w:rFonts w:ascii="Times New Roman"/>
          <w:b w:val="false"/>
          <w:i w:val="false"/>
          <w:color w:val="000000"/>
          <w:sz w:val="28"/>
        </w:rPr>
        <w:t xml:space="preserve">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ЕЖС ск/сак_ауыл/обл - ауыл халқына стационарлық және стационарды алмастыратын медициналық көмек нысандарында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(ЕЖС</w:t>
      </w:r>
      <w:r>
        <w:rPr>
          <w:rFonts w:ascii="Times New Roman"/>
          <w:b w:val="false"/>
          <w:i w:val="false"/>
          <w:color w:val="000000"/>
          <w:vertAlign w:val="subscript"/>
        </w:rPr>
        <w:t>СК/САК_ауыл/обл</w:t>
      </w:r>
      <w:r>
        <w:rPr>
          <w:rFonts w:ascii="Times New Roman"/>
          <w:b w:val="false"/>
          <w:i w:val="false"/>
          <w:color w:val="000000"/>
          <w:sz w:val="28"/>
        </w:rPr>
        <w:t>)</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СК/САК_ауыл/обл</w:t>
      </w:r>
      <w:r>
        <w:rPr>
          <w:rFonts w:ascii="Times New Roman"/>
          <w:b w:val="false"/>
          <w:i w:val="false"/>
          <w:color w:val="000000"/>
          <w:sz w:val="28"/>
        </w:rPr>
        <w:t xml:space="preserve"> - тіркелген ауыл халқына стационарлық және стационарды алмастыратын медициналық көмек нысандарында мамандандырылған медициналық көмек көрсету кезінде алдағы қаржы жылына ауыл субъектісі бойынша емделген жағдайлардың жоспарлы саны, ол мынадай формула бойынша айқындалады:</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СК/САК_ауыл/обл</w:t>
      </w:r>
      <w:r>
        <w:rPr>
          <w:rFonts w:ascii="Times New Roman"/>
          <w:b w:val="false"/>
          <w:i w:val="false"/>
          <w:color w:val="000000"/>
          <w:sz w:val="28"/>
        </w:rPr>
        <w:t xml:space="preserve"> = ЕЖС</w:t>
      </w:r>
      <w:r>
        <w:rPr>
          <w:rFonts w:ascii="Times New Roman"/>
          <w:b w:val="false"/>
          <w:i w:val="false"/>
          <w:color w:val="000000"/>
          <w:vertAlign w:val="subscript"/>
        </w:rPr>
        <w:t>СК/ауыл</w:t>
      </w:r>
      <w:r>
        <w:rPr>
          <w:rFonts w:ascii="Times New Roman"/>
          <w:b w:val="false"/>
          <w:i w:val="false"/>
          <w:color w:val="000000"/>
          <w:sz w:val="28"/>
        </w:rPr>
        <w:t>+ ЕЖС</w:t>
      </w:r>
      <w:r>
        <w:rPr>
          <w:rFonts w:ascii="Times New Roman"/>
          <w:b w:val="false"/>
          <w:i w:val="false"/>
          <w:color w:val="000000"/>
          <w:vertAlign w:val="subscript"/>
        </w:rPr>
        <w:t>СК/ауыл</w:t>
      </w:r>
      <w:r>
        <w:rPr>
          <w:rFonts w:ascii="Times New Roman"/>
          <w:b w:val="false"/>
          <w:i w:val="false"/>
          <w:color w:val="000000"/>
          <w:sz w:val="28"/>
        </w:rPr>
        <w:t xml:space="preserve"> х %ӨҚ</w:t>
      </w:r>
      <w:r>
        <w:rPr>
          <w:rFonts w:ascii="Times New Roman"/>
          <w:b w:val="false"/>
          <w:i w:val="false"/>
          <w:color w:val="000000"/>
          <w:vertAlign w:val="subscript"/>
        </w:rPr>
        <w:t>ск/ауыл</w:t>
      </w:r>
      <w:r>
        <w:rPr>
          <w:rFonts w:ascii="Times New Roman"/>
          <w:b w:val="false"/>
          <w:i w:val="false"/>
          <w:color w:val="000000"/>
          <w:sz w:val="28"/>
        </w:rPr>
        <w:t xml:space="preserve"> + ӨҚ сак/ауыл + ЕЖС</w:t>
      </w:r>
      <w:r>
        <w:rPr>
          <w:rFonts w:ascii="Times New Roman"/>
          <w:b w:val="false"/>
          <w:i w:val="false"/>
          <w:color w:val="000000"/>
          <w:vertAlign w:val="subscript"/>
        </w:rPr>
        <w:t>САК/ауыл</w:t>
      </w:r>
      <w:r>
        <w:rPr>
          <w:rFonts w:ascii="Times New Roman"/>
          <w:b w:val="false"/>
          <w:i w:val="false"/>
          <w:color w:val="000000"/>
          <w:sz w:val="28"/>
        </w:rPr>
        <w:t xml:space="preserve"> х %ӨҚ</w:t>
      </w:r>
      <w:r>
        <w:rPr>
          <w:rFonts w:ascii="Times New Roman"/>
          <w:b w:val="false"/>
          <w:i w:val="false"/>
          <w:color w:val="000000"/>
          <w:vertAlign w:val="subscript"/>
        </w:rPr>
        <w:t>сак/ауыл,</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СК/ауыл</w:t>
      </w:r>
      <w:r>
        <w:rPr>
          <w:rFonts w:ascii="Times New Roman"/>
          <w:b w:val="false"/>
          <w:i w:val="false"/>
          <w:color w:val="000000"/>
          <w:sz w:val="28"/>
        </w:rPr>
        <w:t xml:space="preserve"> - тіркелген ауыл халқы арасында стационарлық медициналық көмек нысанында мамандандырылған медициналық көмек көрсетілген ауыл субъектісінің өткен жылы емделіп шыққан жағдайларының саны;</w:t>
      </w:r>
    </w:p>
    <w:p>
      <w:pPr>
        <w:spacing w:after="0"/>
        <w:ind w:left="0"/>
        <w:jc w:val="both"/>
      </w:pPr>
      <w:r>
        <w:rPr>
          <w:rFonts w:ascii="Times New Roman"/>
          <w:b w:val="false"/>
          <w:i w:val="false"/>
          <w:color w:val="000000"/>
          <w:sz w:val="28"/>
        </w:rPr>
        <w:t>
      ЕЖС</w:t>
      </w:r>
      <w:r>
        <w:rPr>
          <w:rFonts w:ascii="Times New Roman"/>
          <w:b w:val="false"/>
          <w:i w:val="false"/>
          <w:color w:val="000000"/>
          <w:vertAlign w:val="subscript"/>
        </w:rPr>
        <w:t>САК/ауы</w:t>
      </w:r>
      <w:r>
        <w:rPr>
          <w:rFonts w:ascii="Times New Roman"/>
          <w:b w:val="false"/>
          <w:i w:val="false"/>
          <w:color w:val="000000"/>
          <w:sz w:val="28"/>
        </w:rPr>
        <w:t xml:space="preserve"> - тіркелген ауыл халқы арасында стационарды алмастыратын медициналық көмек нысанында мамандандырылған медициналық көмек көрсетілген ауыл субъектісінің өткен жылы емделіп шыққан жағдайларының саны;</w:t>
      </w:r>
    </w:p>
    <w:p>
      <w:pPr>
        <w:spacing w:after="0"/>
        <w:ind w:left="0"/>
        <w:jc w:val="both"/>
      </w:pPr>
      <w:r>
        <w:rPr>
          <w:rFonts w:ascii="Times New Roman"/>
          <w:b w:val="false"/>
          <w:i w:val="false"/>
          <w:color w:val="000000"/>
          <w:sz w:val="28"/>
        </w:rPr>
        <w:t>
      % ӨҚск/ауыл, % ӨҚ 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пайызда көрсетілген;</w:t>
      </w:r>
    </w:p>
    <w:p>
      <w:pPr>
        <w:spacing w:after="0"/>
        <w:ind w:left="0"/>
        <w:jc w:val="both"/>
      </w:pPr>
      <w:r>
        <w:rPr>
          <w:rFonts w:ascii="Times New Roman"/>
          <w:b w:val="false"/>
          <w:i w:val="false"/>
          <w:color w:val="000000"/>
          <w:sz w:val="28"/>
        </w:rPr>
        <w:t>
      m - ауыл субъектісін қаржыландыру жүзеге асырылатын қаржы жылындағы айлардың саны.";</w:t>
      </w:r>
    </w:p>
    <w:bookmarkStart w:name="z229" w:id="203"/>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03"/>
    <w:bookmarkStart w:name="z230" w:id="204"/>
    <w:p>
      <w:pPr>
        <w:spacing w:after="0"/>
        <w:ind w:left="0"/>
        <w:jc w:val="both"/>
      </w:pPr>
      <w:r>
        <w:rPr>
          <w:rFonts w:ascii="Times New Roman"/>
          <w:b w:val="false"/>
          <w:i w:val="false"/>
          <w:color w:val="000000"/>
          <w:sz w:val="28"/>
        </w:rPr>
        <w:t>
      "1. МСАК субъектісіне "БХТ" АЖ-да тіркелген бір бекітілген адамға арналған МСАК кешенді жан басына шаққандағы нормативінің кепілдік берілген компонентін айына есептеу кешенді формула бойынша жүзеге асырылады:</w:t>
      </w:r>
    </w:p>
    <w:bookmarkEnd w:id="204"/>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кепілМСАК</w:t>
      </w: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х ЖКТ</w:t>
      </w:r>
      <w:r>
        <w:rPr>
          <w:rFonts w:ascii="Times New Roman"/>
          <w:b w:val="false"/>
          <w:i w:val="false"/>
          <w:color w:val="000000"/>
          <w:vertAlign w:val="subscript"/>
        </w:rPr>
        <w:t>МСАК</w:t>
      </w:r>
      <w:r>
        <w:rPr>
          <w:rFonts w:ascii="Times New Roman"/>
          <w:b w:val="false"/>
          <w:i w:val="false"/>
          <w:color w:val="000000"/>
          <w:sz w:val="28"/>
        </w:rPr>
        <w:t xml:space="preserve">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тығыз.қала</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тығыз.ауыл</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тығыз.обл</w:t>
      </w:r>
      <w:r>
        <w:rPr>
          <w:rFonts w:ascii="Times New Roman"/>
          <w:b w:val="false"/>
          <w:i w:val="false"/>
          <w:color w:val="000000"/>
          <w:sz w:val="28"/>
        </w:rPr>
        <w:t xml:space="preserve"> - 1) + КЖН</w:t>
      </w:r>
      <w:r>
        <w:rPr>
          <w:rFonts w:ascii="Times New Roman"/>
          <w:b w:val="false"/>
          <w:i w:val="false"/>
          <w:color w:val="000000"/>
          <w:vertAlign w:val="subscript"/>
        </w:rPr>
        <w:t>баз.МСАК</w:t>
      </w:r>
      <w:r>
        <w:rPr>
          <w:rFonts w:ascii="Times New Roman"/>
          <w:b w:val="false"/>
          <w:i w:val="false"/>
          <w:color w:val="000000"/>
          <w:sz w:val="28"/>
        </w:rPr>
        <w:t xml:space="preserve"> х (К</w:t>
      </w:r>
      <w:r>
        <w:rPr>
          <w:rFonts w:ascii="Times New Roman"/>
          <w:b w:val="false"/>
          <w:i w:val="false"/>
          <w:color w:val="000000"/>
          <w:vertAlign w:val="subscript"/>
        </w:rPr>
        <w:t>эколог.</w:t>
      </w:r>
      <w:r>
        <w:rPr>
          <w:rFonts w:ascii="Times New Roman"/>
          <w:b w:val="false"/>
          <w:i w:val="false"/>
          <w:color w:val="000000"/>
          <w:sz w:val="28"/>
        </w:rPr>
        <w:t xml:space="preserve"> - 1), мұнда:</w:t>
      </w:r>
    </w:p>
    <w:p>
      <w:pPr>
        <w:spacing w:after="0"/>
        <w:ind w:left="0"/>
        <w:jc w:val="both"/>
      </w:pPr>
      <w:r>
        <w:rPr>
          <w:rFonts w:ascii="Times New Roman"/>
          <w:b w:val="false"/>
          <w:i w:val="false"/>
          <w:color w:val="000000"/>
          <w:sz w:val="28"/>
        </w:rPr>
        <w:t>
      КЖН</w:t>
      </w:r>
      <w:r>
        <w:rPr>
          <w:rFonts w:ascii="Times New Roman"/>
          <w:b w:val="false"/>
          <w:i w:val="false"/>
          <w:color w:val="000000"/>
          <w:vertAlign w:val="subscript"/>
        </w:rPr>
        <w:t>баз.МСАК</w:t>
      </w:r>
      <w:r>
        <w:rPr>
          <w:rFonts w:ascii="Times New Roman"/>
          <w:b w:val="false"/>
          <w:i w:val="false"/>
          <w:color w:val="000000"/>
          <w:sz w:val="28"/>
        </w:rPr>
        <w:t xml:space="preserve"> - осы қосымшаның 2-тармағына сәйкес формула бойынша анықталатын МСАК субъектілері үшін Кодекстің 23-бабы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түзету коэффициенттерін есепке алмай бекіткен, айына "БХТ" АЖ-да алдағы қаржы жылына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обл</w:t>
      </w:r>
      <w:r>
        <w:rPr>
          <w:rFonts w:ascii="Times New Roman"/>
          <w:b w:val="false"/>
          <w:i w:val="false"/>
          <w:color w:val="000000"/>
          <w:sz w:val="28"/>
        </w:rPr>
        <w:t xml:space="preserve"> = (С</w:t>
      </w:r>
      <w:r>
        <w:rPr>
          <w:rFonts w:ascii="Times New Roman"/>
          <w:b w:val="false"/>
          <w:i w:val="false"/>
          <w:color w:val="000000"/>
          <w:vertAlign w:val="subscript"/>
        </w:rPr>
        <w:t>обл</w:t>
      </w:r>
      <w:r>
        <w:rPr>
          <w:rFonts w:ascii="Times New Roman"/>
          <w:b w:val="false"/>
          <w:i w:val="false"/>
          <w:color w:val="000000"/>
          <w:sz w:val="28"/>
        </w:rPr>
        <w:t xml:space="preserve"> k/n х ЖТК</w:t>
      </w:r>
      <w:r>
        <w:rPr>
          <w:rFonts w:ascii="Times New Roman"/>
          <w:b w:val="false"/>
          <w:i w:val="false"/>
          <w:color w:val="000000"/>
          <w:vertAlign w:val="subscript"/>
        </w:rPr>
        <w:t>МСАК(n))</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xml:space="preserve"> - "БХТ" АЖ тіркелген өңірдің тіркелген халқының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k/n</w:t>
      </w:r>
      <w:r>
        <w:rPr>
          <w:rFonts w:ascii="Times New Roman"/>
          <w:b w:val="false"/>
          <w:i w:val="false"/>
          <w:color w:val="000000"/>
          <w:sz w:val="28"/>
        </w:rPr>
        <w:t xml:space="preserve"> - "БХТ" АЖ тіркелген өңірдің бекітілген халқының саны жыныстық-жас тобына жататын халықтың к нөмірі N;</w:t>
      </w:r>
    </w:p>
    <w:p>
      <w:pPr>
        <w:spacing w:after="0"/>
        <w:ind w:left="0"/>
        <w:jc w:val="both"/>
      </w:pPr>
      <w:r>
        <w:rPr>
          <w:rFonts w:ascii="Times New Roman"/>
          <w:b w:val="false"/>
          <w:i w:val="false"/>
          <w:color w:val="000000"/>
          <w:sz w:val="28"/>
        </w:rPr>
        <w:t>
      ЖТК</w:t>
      </w:r>
      <w:r>
        <w:rPr>
          <w:rFonts w:ascii="Times New Roman"/>
          <w:b w:val="false"/>
          <w:i w:val="false"/>
          <w:color w:val="000000"/>
          <w:vertAlign w:val="subscript"/>
        </w:rPr>
        <w:t>МСАК(n)</w:t>
      </w:r>
      <w:r>
        <w:rPr>
          <w:rFonts w:ascii="Times New Roman"/>
          <w:b w:val="false"/>
          <w:i w:val="false"/>
          <w:color w:val="000000"/>
          <w:sz w:val="28"/>
        </w:rPr>
        <w:t xml:space="preserve"> - МСАК кешенді жан басына шаққандағы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Ктығыз.өңір = 1 +С х ТҚР.орта халық / Тобл.халық, мұнда:</w:t>
      </w:r>
    </w:p>
    <w:p>
      <w:pPr>
        <w:spacing w:after="0"/>
        <w:ind w:left="0"/>
        <w:jc w:val="both"/>
      </w:pPr>
      <w:r>
        <w:rPr>
          <w:rFonts w:ascii="Times New Roman"/>
          <w:b w:val="false"/>
          <w:i w:val="false"/>
          <w:color w:val="000000"/>
          <w:sz w:val="28"/>
        </w:rPr>
        <w:t>
      С - облыстардың, республикалық маңызы бар қалалардың халқы тығыздығының облыстардың, республикалық маңызы бар қалалардың халық санынан ауытқуы есепке алынатын салмақ (Пирсон сызықтық корреляция коэффициентінің есебі);</w:t>
      </w:r>
    </w:p>
    <w:p>
      <w:pPr>
        <w:spacing w:after="0"/>
        <w:ind w:left="0"/>
        <w:jc w:val="both"/>
      </w:pPr>
      <w:r>
        <w:rPr>
          <w:rFonts w:ascii="Times New Roman"/>
          <w:b w:val="false"/>
          <w:i w:val="false"/>
          <w:color w:val="000000"/>
          <w:sz w:val="28"/>
        </w:rPr>
        <w:t>
      ТҚР.орта халық- алдағы қаржы жылына арналған қаржыландыру көлемін есептеу үшін пайдаланылатын кезеңдегі жағдай бойынша Қазақстан Республикасы Ұлттық экономика министрлігі Статистика комитетінің (бұдан әрі - Статистика комитеті) деректеріне сәйкес Қазақстан Республикасы бойынша орта есеппен халықтың тығыздығы;</w:t>
      </w:r>
    </w:p>
    <w:p>
      <w:pPr>
        <w:spacing w:after="0"/>
        <w:ind w:left="0"/>
        <w:jc w:val="both"/>
      </w:pPr>
      <w:r>
        <w:rPr>
          <w:rFonts w:ascii="Times New Roman"/>
          <w:b w:val="false"/>
          <w:i w:val="false"/>
          <w:color w:val="000000"/>
          <w:sz w:val="28"/>
        </w:rPr>
        <w:t>
      Тобл.хал. - алдағы қаржы жылына арналған қаржыландыру көлемін есептеу үшін пайдаланылатын кезеңдегі жағдай бойынша статистика комитетінің деректеріне сәйкес облыстағы халықтың тығыздығы.</w:t>
      </w:r>
    </w:p>
    <w:p>
      <w:pPr>
        <w:spacing w:after="0"/>
        <w:ind w:left="0"/>
        <w:jc w:val="both"/>
      </w:pPr>
      <w:r>
        <w:rPr>
          <w:rFonts w:ascii="Times New Roman"/>
          <w:b w:val="false"/>
          <w:i w:val="false"/>
          <w:color w:val="000000"/>
          <w:sz w:val="28"/>
        </w:rPr>
        <w:t>
      Республикалық маңызы бар қалалар мен облыс орталықтары үшін халық тығыздығының коэффициенті 1-ге тең.</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1 + ШҮ</w:t>
      </w:r>
      <w:r>
        <w:rPr>
          <w:rFonts w:ascii="Times New Roman"/>
          <w:b w:val="false"/>
          <w:i w:val="false"/>
          <w:color w:val="000000"/>
          <w:vertAlign w:val="subscript"/>
        </w:rPr>
        <w:t>жылу.</w:t>
      </w:r>
      <w:r>
        <w:rPr>
          <w:rFonts w:ascii="Times New Roman"/>
          <w:b w:val="false"/>
          <w:i w:val="false"/>
          <w:color w:val="000000"/>
          <w:sz w:val="28"/>
        </w:rPr>
        <w:t xml:space="preserve"> х (К</w:t>
      </w:r>
      <w:r>
        <w:rPr>
          <w:rFonts w:ascii="Times New Roman"/>
          <w:b w:val="false"/>
          <w:i w:val="false"/>
          <w:color w:val="000000"/>
          <w:vertAlign w:val="subscript"/>
        </w:rPr>
        <w:t>обл.</w:t>
      </w:r>
      <w:r>
        <w:rPr>
          <w:rFonts w:ascii="Times New Roman"/>
          <w:b w:val="false"/>
          <w:i w:val="false"/>
          <w:color w:val="000000"/>
          <w:sz w:val="28"/>
        </w:rPr>
        <w:t xml:space="preserve"> - К</w:t>
      </w:r>
      <w:r>
        <w:rPr>
          <w:rFonts w:ascii="Times New Roman"/>
          <w:b w:val="false"/>
          <w:i w:val="false"/>
          <w:color w:val="000000"/>
          <w:vertAlign w:val="subscript"/>
        </w:rPr>
        <w:t>ҚР/орташ.</w:t>
      </w:r>
      <w:r>
        <w:rPr>
          <w:rFonts w:ascii="Times New Roman"/>
          <w:b w:val="false"/>
          <w:i w:val="false"/>
          <w:color w:val="000000"/>
          <w:sz w:val="28"/>
        </w:rPr>
        <w:t>)/ К</w:t>
      </w:r>
      <w:r>
        <w:rPr>
          <w:rFonts w:ascii="Times New Roman"/>
          <w:b w:val="false"/>
          <w:i w:val="false"/>
          <w:color w:val="000000"/>
          <w:vertAlign w:val="subscript"/>
        </w:rPr>
        <w:t>ҚР/орташ.,</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обл.жылу.</w:t>
      </w:r>
      <w:r>
        <w:rPr>
          <w:rFonts w:ascii="Times New Roman"/>
          <w:b w:val="false"/>
          <w:i w:val="false"/>
          <w:color w:val="000000"/>
          <w:sz w:val="28"/>
        </w:rPr>
        <w:t xml:space="preserve"> - облыс үшін жылыту маусымының ұзақтығын есепке алу коэффициенті;</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жылу</w:t>
      </w:r>
      <w:r>
        <w:rPr>
          <w:rFonts w:ascii="Times New Roman"/>
          <w:b w:val="false"/>
          <w:i w:val="false"/>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ҚР/орташ.</w:t>
      </w:r>
      <w:r>
        <w:rPr>
          <w:rFonts w:ascii="Times New Roman"/>
          <w:b w:val="false"/>
          <w:i w:val="false"/>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облыстар үшін ауылдық жерлердегі жұмыс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обл.ауыл</w:t>
      </w:r>
      <w:r>
        <w:rPr>
          <w:rFonts w:ascii="Times New Roman"/>
          <w:b w:val="false"/>
          <w:i w:val="false"/>
          <w:color w:val="000000"/>
          <w:sz w:val="28"/>
        </w:rPr>
        <w:t xml:space="preserve"> = 1+0,25 х (С</w:t>
      </w:r>
      <w:r>
        <w:rPr>
          <w:rFonts w:ascii="Times New Roman"/>
          <w:b w:val="false"/>
          <w:i w:val="false"/>
          <w:color w:val="000000"/>
          <w:vertAlign w:val="subscript"/>
        </w:rPr>
        <w:t>ауыл</w:t>
      </w:r>
      <w:r>
        <w:rPr>
          <w:rFonts w:ascii="Times New Roman"/>
          <w:b w:val="false"/>
          <w:i w:val="false"/>
          <w:color w:val="000000"/>
          <w:sz w:val="28"/>
        </w:rPr>
        <w:t>/ С</w:t>
      </w:r>
      <w:r>
        <w:rPr>
          <w:rFonts w:ascii="Times New Roman"/>
          <w:b w:val="false"/>
          <w:i w:val="false"/>
          <w:color w:val="000000"/>
          <w:vertAlign w:val="subscript"/>
        </w:rPr>
        <w:t>обл.</w:t>
      </w:r>
      <w:r>
        <w:rPr>
          <w:rFonts w:ascii="Times New Roman"/>
          <w:b w:val="false"/>
          <w:i w:val="false"/>
          <w:color w:val="000000"/>
          <w:sz w:val="28"/>
        </w:rPr>
        <w:t xml:space="preserve"> х ШҮ</w:t>
      </w:r>
      <w:r>
        <w:rPr>
          <w:rFonts w:ascii="Times New Roman"/>
          <w:b w:val="false"/>
          <w:i w:val="false"/>
          <w:color w:val="000000"/>
          <w:vertAlign w:val="subscript"/>
        </w:rPr>
        <w:t>ауыл</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ШҮ</w:t>
      </w:r>
      <w:r>
        <w:rPr>
          <w:rFonts w:ascii="Times New Roman"/>
          <w:b w:val="false"/>
          <w:i w:val="false"/>
          <w:color w:val="000000"/>
          <w:vertAlign w:val="subscript"/>
        </w:rPr>
        <w:t>ауыл</w:t>
      </w:r>
      <w:r>
        <w:rPr>
          <w:rFonts w:ascii="Times New Roman"/>
          <w:b w:val="false"/>
          <w:i w:val="false"/>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 - осы аудан немесе ауыл бойынша "БХТ" АЖ - да тіркелген, СК көрсететін ауыл субъектісіне бекітілген халықтың саны (бұдан әрі-ауыл субъектісіне бекітілген халықтың саны).</w:t>
      </w:r>
    </w:p>
    <w:p>
      <w:pPr>
        <w:spacing w:after="0"/>
        <w:ind w:left="0"/>
        <w:jc w:val="both"/>
      </w:pPr>
      <w:r>
        <w:rPr>
          <w:rFonts w:ascii="Times New Roman"/>
          <w:b w:val="false"/>
          <w:i w:val="false"/>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субъектілеріне тағайындалады.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эколог.</w:t>
      </w:r>
      <w:r>
        <w:rPr>
          <w:rFonts w:ascii="Times New Roman"/>
          <w:b w:val="false"/>
          <w:i w:val="false"/>
          <w:color w:val="000000"/>
          <w:sz w:val="28"/>
        </w:rPr>
        <w:t xml:space="preserve"> = (V</w:t>
      </w:r>
      <w:r>
        <w:rPr>
          <w:rFonts w:ascii="Times New Roman"/>
          <w:b w:val="false"/>
          <w:i w:val="false"/>
          <w:color w:val="000000"/>
          <w:vertAlign w:val="subscript"/>
        </w:rPr>
        <w:t>мсак</w:t>
      </w:r>
      <w:r>
        <w:rPr>
          <w:rFonts w:ascii="Times New Roman"/>
          <w:b w:val="false"/>
          <w:i w:val="false"/>
          <w:color w:val="000000"/>
          <w:sz w:val="28"/>
        </w:rPr>
        <w:t xml:space="preserve"> + V</w:t>
      </w:r>
      <w:r>
        <w:rPr>
          <w:rFonts w:ascii="Times New Roman"/>
          <w:b w:val="false"/>
          <w:i w:val="false"/>
          <w:color w:val="000000"/>
          <w:vertAlign w:val="subscript"/>
        </w:rPr>
        <w:t>экол.)</w:t>
      </w:r>
      <w:r>
        <w:rPr>
          <w:rFonts w:ascii="Times New Roman"/>
          <w:b w:val="false"/>
          <w:i w:val="false"/>
          <w:color w:val="000000"/>
          <w:sz w:val="28"/>
        </w:rPr>
        <w:t>/ V</w:t>
      </w:r>
      <w:r>
        <w:rPr>
          <w:rFonts w:ascii="Times New Roman"/>
          <w:b w:val="false"/>
          <w:i w:val="false"/>
          <w:color w:val="000000"/>
          <w:vertAlign w:val="subscript"/>
        </w:rPr>
        <w:t>мсак</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мсак</w:t>
      </w:r>
      <w:r>
        <w:rPr>
          <w:rFonts w:ascii="Times New Roman"/>
          <w:b w:val="false"/>
          <w:i w:val="false"/>
          <w:color w:val="000000"/>
          <w:sz w:val="28"/>
        </w:rPr>
        <w:t xml:space="preserve"> - медициналық-санитариялық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w:t>
      </w:r>
      <w:r>
        <w:rPr>
          <w:rFonts w:ascii="Times New Roman"/>
          <w:b w:val="false"/>
          <w:i w:val="false"/>
          <w:color w:val="000000"/>
          <w:sz w:val="28"/>
        </w:rPr>
        <w:t xml:space="preserve"> - Арал өңірінің азаматтарын әлеуметтік қорғау туралы ҚР Заңына және ССЯП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bookmarkStart w:name="z231" w:id="205"/>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bookmarkEnd w:id="205"/>
    <w:bookmarkStart w:name="z232" w:id="20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06"/>
    <w:bookmarkStart w:name="z233" w:id="20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7"/>
    <w:bookmarkStart w:name="z234" w:id="20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208"/>
    <w:bookmarkStart w:name="z235" w:id="209"/>
    <w:p>
      <w:pPr>
        <w:spacing w:after="0"/>
        <w:ind w:left="0"/>
        <w:jc w:val="both"/>
      </w:pPr>
      <w:r>
        <w:rPr>
          <w:rFonts w:ascii="Times New Roman"/>
          <w:b w:val="false"/>
          <w:i w:val="false"/>
          <w:color w:val="000000"/>
          <w:sz w:val="28"/>
        </w:rPr>
        <w:t>
      3) осы бұйрықты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09"/>
    <w:bookmarkStart w:name="z236" w:id="2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210"/>
    <w:bookmarkStart w:name="z237" w:id="211"/>
    <w:p>
      <w:pPr>
        <w:spacing w:after="0"/>
        <w:ind w:left="0"/>
        <w:jc w:val="both"/>
      </w:pPr>
      <w:r>
        <w:rPr>
          <w:rFonts w:ascii="Times New Roman"/>
          <w:b w:val="false"/>
          <w:i w:val="false"/>
          <w:color w:val="000000"/>
          <w:sz w:val="28"/>
        </w:rPr>
        <w:t>
      5. Осы бұйрық 2020 жылғы 1 қаңтардан бастап қолданысқа енгізіледі.</w:t>
      </w:r>
    </w:p>
    <w:bookmarkEnd w:id="2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