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7bf5" w14:textId="6ea7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 саласындағы білім беру ұйымдарының қызметі туралы қағидаларды бекіту туралы" Қазақстан Республикасы Мәдениет және спорт министрінің 2016 жылғы 28 желтоқсандағы № 346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2019 жылғы 30 желтоқсандағы № 341 бұйрығы. Қазақстан Республикасының Әділет министрлігінде 2020 жылғы 6 қаңтарда № 19832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"Дене шынықтыру және спорт туралы" 2014 жылғы 3 шілдедегі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60)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 саласындағы білім беру ұйымдарының қызметі туралы қағидаларды бекіту туралы" Қазақстан Республикасы Мәдениет және спорт министрінің 2016 жылғы 28 желтоқсандағы № 346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14758 болып тіркелген, 2017 жылғы 9 ақпанда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 саласындағы білім беру ұйымдарының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Оқу қызметін ұйымдастыру академиялық күнтізбе, оқу сабақтарының кестесі негізінде жүзеге асырылады.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 қызметінің құрылымы Нормативтік құқықтық актілерді мемлекеттік тіркеу тізілімінде № 17669 болып тіркелген, "Білім берудің барлық деңгейінің мемлекеттік жалпыға міндетті білім беру стандарттарын бекіту туралы" Қазақстан Республикасының Білім және ғылым министрінің 2018 жылғы 31 қазандағы № 604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үлгілік оқу жоспарларының оқу жүктемесі көлемінің академиялық кезеңдер ұзақтылығының, академиялық сабақтар түрлерінің, оқу материалы көлемінің негізінде қалыптасады.".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