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cdb2" w14:textId="d56c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орман қорының мемлекеттік есебінің құжаттамасын жүргізу тәртібі туралы нұсқаулықты бекіту туралы" Қазақстан Республикасы Ауыл шаруашылығы министрінің міндетін атқарушының 2008 жылғы 23 мамырдағы № 325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2019 жылғы 24 желтоқсандағы № 119 бұйрығы. Қазақстан Республикасының Әділет министрлігінде 2020 жылғы 6 қаңтарда № 19837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орман қорының мемлекеттік есебінің құжаттамасын жүргізу тәртібі туралы нұсқаулықты бекіту туралы" Қазақстан Республикасы Ауыл шаруашылығы министрінің міндетін атқарушының 2008 жылғы 23 мамырдағы № 325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5235 болып тіркелген, "Заң газеті" газетінде 2008 жылғы 4 шілдеде № 101 (1327)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Экология, геология және табиғи ресурстар министрлігінің ресми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тіркеуден өткеннен кейін он жұмыс күні ішінде Қазақстан Республикасы Экология, геология және табиғи ресурстар министрлігінің Заң қызметі департаментіне осы бұйрықтың 2-тармағы 1) және 2) тармақшаларында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 табиғи ресурстар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