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19e8" w14:textId="92e1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ұланының әскери бөлімдерін және Әскери институтын өртке қарсы қорғау мүлкімен, жабдықпен және мүкәммалдық мүлікпен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желтоқсандағы № 1097 бұйрығы. Қазақстан Республикасының Әділет министрлігінде 2020 жылғы 8 қаңтарда № 19841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әскери бөлімдерін және Әскери институтын өртке қарсы қорғау мүлкімен, жабдықпен және мүкәммалдық мүлікпен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2019 жылғы " "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1097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ұланының әскери бөлімдерін және Әскери институтын өртке қарсы қорғау мүліктерімен, жабдықтармен және мүкәммалдық мүлікпен жабдықтаудың заттай нормалары</w:t>
      </w:r>
    </w:p>
    <w:bookmarkEnd w:id="9"/>
    <w:bookmarkStart w:name="z12" w:id="10"/>
    <w:p>
      <w:pPr>
        <w:spacing w:after="0"/>
        <w:ind w:left="0"/>
        <w:jc w:val="left"/>
      </w:pPr>
      <w:r>
        <w:rPr>
          <w:rFonts w:ascii="Times New Roman"/>
          <w:b/>
          <w:i w:val="false"/>
          <w:color w:val="000000"/>
        </w:rPr>
        <w:t xml:space="preserve"> 1 тарау. Өрт-техникалық өнімімен жабдықтау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785"/>
        <w:gridCol w:w="520"/>
        <w:gridCol w:w="284"/>
        <w:gridCol w:w="1231"/>
        <w:gridCol w:w="1231"/>
        <w:gridCol w:w="1232"/>
        <w:gridCol w:w="1232"/>
        <w:gridCol w:w="1311"/>
        <w:gridCol w:w="1232"/>
        <w:gridCol w:w="915"/>
        <w:gridCol w:w="442"/>
        <w:gridCol w:w="444"/>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нормаларының атауы</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РСЕПУБЛИКАСЫ ҰЛТТЫҚ ҰЛАНЫ ӘСКЕРИ БӨЛІМДЕРІ ЖӘНЕ ӘСЕРИ ИНСТИТУТЫ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сақтау орындары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материалдарын сақтау орындары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 ри техн иканы сақтау орындары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әуеайлақтар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және басқа да жанармай материалдарын сақтау орындары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Әкімшілік-тұрмыстық ғимараттар және құрылыстар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атыс алаңы</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бөлімге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бөлімшенің әскери қызметшісіне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өрт мүлкі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55 л., 80 л. көмірқышқылды жылжымалы өрт сөндіргіштер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3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3 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3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70 л., 100 л. ұнтақты жылжымалы өрт сөндіргіштер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5л., көмірқышқылды тасымалданатын өрт сөндіргіштер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л., ұнтақты тасымалданатын өрт сөндіргіштер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2 дана</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өрт сөндіргіш (топтық)</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өрт сөндіргіш (жеке)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Қысымдалған ауадағы тыныс алу аппараты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қалқаны ж-қта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r>
              <w:rPr>
                <w:rFonts w:ascii="Times New Roman"/>
                <w:b w:val="false"/>
                <w:i w:val="false"/>
                <w:color w:val="000000"/>
                <w:sz w:val="20"/>
              </w:rPr>
              <w:t>-ге</w:t>
            </w:r>
            <w:r>
              <w:br/>
            </w:r>
            <w:r>
              <w:rPr>
                <w:rFonts w:ascii="Times New Roman"/>
                <w:b w:val="false"/>
                <w:i w:val="false"/>
                <w:color w:val="000000"/>
                <w:sz w:val="20"/>
              </w:rPr>
              <w:t>
1 ж-қ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ж-қ</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жауынгерлік киімі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w:t>
            </w:r>
            <w:r>
              <w:br/>
            </w:r>
            <w:r>
              <w:rPr>
                <w:rFonts w:ascii="Times New Roman"/>
                <w:b w:val="false"/>
                <w:i w:val="false"/>
                <w:color w:val="000000"/>
                <w:sz w:val="20"/>
              </w:rPr>
              <w:t>
1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w:t>
            </w:r>
            <w:r>
              <w:br/>
            </w:r>
            <w:r>
              <w:rPr>
                <w:rFonts w:ascii="Times New Roman"/>
                <w:b w:val="false"/>
                <w:i w:val="false"/>
                <w:color w:val="000000"/>
                <w:sz w:val="20"/>
              </w:rPr>
              <w:t>
1 ж-қ</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өрт сөндірушіге</w:t>
            </w:r>
            <w:r>
              <w:br/>
            </w:r>
            <w:r>
              <w:rPr>
                <w:rFonts w:ascii="Times New Roman"/>
                <w:b w:val="false"/>
                <w:i w:val="false"/>
                <w:color w:val="000000"/>
                <w:sz w:val="20"/>
              </w:rPr>
              <w:t>
1 ж-қ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шкафы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шүмегіне</w:t>
            </w:r>
            <w:r>
              <w:br/>
            </w:r>
            <w:r>
              <w:rPr>
                <w:rFonts w:ascii="Times New Roman"/>
                <w:b w:val="false"/>
                <w:i w:val="false"/>
                <w:color w:val="000000"/>
                <w:sz w:val="20"/>
              </w:rPr>
              <w:t>
1 өрт шкафы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 және байланыстырушы бастиектері бар өрт құбыртүтігі ж-қта (диаметрі 51 мм.)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1 бірл. 1 ж-қ өрт құбыртүтігі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өрт сөндіру мүлкі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Көбіктүзгіш</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 1 бірлігіне 500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қорғау құрамы</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0,1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0,1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0,1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0,1 кг.</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-ге 0,1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-ге 0,1 кг.</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3" w:id="11"/>
    <w:p>
      <w:pPr>
        <w:spacing w:after="0"/>
        <w:ind w:left="0"/>
        <w:jc w:val="left"/>
      </w:pPr>
      <w:r>
        <w:rPr>
          <w:rFonts w:ascii="Times New Roman"/>
          <w:b/>
          <w:i w:val="false"/>
          <w:color w:val="000000"/>
        </w:rPr>
        <w:t xml:space="preserve"> 2 тарау. Толық жетекті автомобиль базасындағы өрт сөндіру автоцистернасын жарақтау нормасы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5877"/>
        <w:gridCol w:w="1494"/>
        <w:gridCol w:w="664"/>
        <w:gridCol w:w="817"/>
        <w:gridCol w:w="2181"/>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медициналық дәрі қобдиша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жетекті автомобиль базасындағы өрт сөндіру автоцистернасы бір данасына</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багоры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боты, өлшемі 3 – 15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ВПС-30 өрт құтқару арқаны, 30 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 125У су жинағыш</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ГПС-600 көбік генераторы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Г-600 гидроэлеваторы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70х50 ауыспалы бастиектер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80х50 ауыспалы бастиектер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 80х70 ауыспалы бастиектер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кідірісі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құбыртүтік қысқашы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ұңғыларын жерге түйістіру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тоқтату белгісі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жүргізуші құрал - сайманы (жинақ)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кілті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кілті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кілемшесі 2-750х750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тірек қалпы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бағанасы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 қақпақтарын ашуға арналған ілгек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ілгегі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Л60 сатысы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 сатысы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сатысы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ЖӨМ сүймені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АӨМ сүймені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ҚЖК-4-930 күрегі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Құбыртүтік өтпелері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қол арасы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 кесуге арналған қайшы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ОП-2 өрт сөндіргіші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ОПУ-5 өрт сөндіргіші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қолғаптар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РТ-80 таратқышы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КЩ-1-32-3 құбыртүтігі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В-1-125 сору құбыртүтігі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В-2-75-10 сору құбыртүтігі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-51, ұзындығы 20 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-66, ұзындығы 20 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-77, ұзындығы 20 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құбыртүтіктер: латекстелген диаметр -77, ұзындығы 4 м.</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ұзындығы 12 м. арқан СВ-125У торы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лафетті қол өрт сөндіру ұңғысы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реттегіші бар құрастырылған әмбебап қол өрт сөндіру ұңғысы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Ауа-көбікті ұңғы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сөндірушінің жоғары жылу әсерінен арнайы қорғану киімі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Т-А2 балтасы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топтық қолшам қуаттағыш құрылғысымен және қосымша шамымен</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14" w:id="12"/>
    <w:p>
      <w:pPr>
        <w:spacing w:after="0"/>
        <w:ind w:left="0"/>
        <w:jc w:val="left"/>
      </w:pPr>
      <w:r>
        <w:rPr>
          <w:rFonts w:ascii="Times New Roman"/>
          <w:b/>
          <w:i w:val="false"/>
          <w:color w:val="000000"/>
        </w:rPr>
        <w:t xml:space="preserve"> 3 тарау. Тасымалданатын өрт сөндіру мотопомпасы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4270"/>
        <w:gridCol w:w="833"/>
        <w:gridCol w:w="530"/>
        <w:gridCol w:w="652"/>
        <w:gridCol w:w="5003"/>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 В-2-75-10 сору құбыртүтігі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жанар-жағармай материалдарын, әскери техниканы сақтау орындары, қатты және басқа да жанармай материалдарын сақтау орындары, әскери әуеайлақтар</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77 мм. ұзындығы 20 м. қысымды құбыртүтік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РС-70 қол өрт сөндіру ұңғысы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5" w:id="13"/>
    <w:p>
      <w:pPr>
        <w:spacing w:after="0"/>
        <w:ind w:left="0"/>
        <w:jc w:val="left"/>
      </w:pPr>
      <w:r>
        <w:rPr>
          <w:rFonts w:ascii="Times New Roman"/>
          <w:b/>
          <w:i w:val="false"/>
          <w:color w:val="000000"/>
        </w:rPr>
        <w:t xml:space="preserve"> 4 тарау. Өрт сөндірушінің жауынгерлік киімі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4046"/>
        <w:gridCol w:w="2366"/>
        <w:gridCol w:w="934"/>
        <w:gridCol w:w="1293"/>
        <w:gridCol w:w="1654"/>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Алынбалы-салынбалы капюшоны бар күртеше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штаттық өрт сөндірушіге</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Күртешенің жылу-оқшауландырғыш алынбалы-салынбалы 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Шалбардың жылу-оқшауландырғыш алынбалы-салынбалы 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сөндірушілерге арналған арнайы термотұрақты етіктер</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саусақты қолғап (өрт сөндірушінің қолдарын қорғау құралдары)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түріндегі дулыға астары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(дулыға)</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құтқару белдігі (А типіндегі)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бұйымға пайдалану жөніндегі басшылық және паспорт</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салынатын сөмке</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6" w:id="14"/>
    <w:p>
      <w:pPr>
        <w:spacing w:after="0"/>
        <w:ind w:left="0"/>
        <w:jc w:val="left"/>
      </w:pPr>
      <w:r>
        <w:rPr>
          <w:rFonts w:ascii="Times New Roman"/>
          <w:b/>
          <w:i w:val="false"/>
          <w:color w:val="000000"/>
        </w:rPr>
        <w:t xml:space="preserve"> 5 тарау. Өрт сөндіру қалқаны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4137"/>
        <w:gridCol w:w="954"/>
        <w:gridCol w:w="376"/>
        <w:gridCol w:w="522"/>
        <w:gridCol w:w="5502"/>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оқ-дәрілерді, жанар-жағармай материалдарын, әскери техниканы сақтау орындары, қатты және басқа да жанармай материалдарын сақтау орындары, әскери әуеайлақтар, әкімшілік-тұрмыстық ғимараттар және құрылыстар, әскери атыс алаңы</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 л. тасымалданатын ұнтақты өрт сөндіргіш</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1100x145 мм. металл сынығы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 конустық шелек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360x200x30 мм. балта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1450x215x50 мм. тік күрек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өрт ілгегі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17" w:id="15"/>
    <w:p>
      <w:pPr>
        <w:spacing w:after="0"/>
        <w:ind w:left="0"/>
        <w:jc w:val="left"/>
      </w:pPr>
      <w:r>
        <w:rPr>
          <w:rFonts w:ascii="Times New Roman"/>
          <w:b/>
          <w:i w:val="false"/>
          <w:color w:val="000000"/>
        </w:rPr>
        <w:t xml:space="preserve"> 6 тарау. Өрт сөндіру құбыртүтіктері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3801"/>
        <w:gridCol w:w="1122"/>
        <w:gridCol w:w="1527"/>
        <w:gridCol w:w="1851"/>
        <w:gridCol w:w="634"/>
        <w:gridCol w:w="878"/>
        <w:gridCol w:w="1124"/>
      </w:tblGrid>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Диам.і (мм.)</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шүмектерінің бір бірлігіне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РС-51 өрт сөндіру ұңғысы (өрт шүмектеріне арналған)</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құбыртүтігі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(гофрирленген)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құбыртүтігі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құбыртүтігі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жартылай тегірлер</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8" w:id="16"/>
    <w:p>
      <w:pPr>
        <w:spacing w:after="0"/>
        <w:ind w:left="0"/>
        <w:jc w:val="left"/>
      </w:pPr>
      <w:r>
        <w:rPr>
          <w:rFonts w:ascii="Times New Roman"/>
          <w:b/>
          <w:i w:val="false"/>
          <w:color w:val="000000"/>
        </w:rPr>
        <w:t xml:space="preserve"> 7 тарау. Материалдық-техникалық және/немесе шаруашылық қамтамасыз ету бөлімшесін жабдықпен және мүкәммалдық мүлікпен жабдықтау нормалары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7649"/>
        <w:gridCol w:w="945"/>
        <w:gridCol w:w="516"/>
        <w:gridCol w:w="802"/>
        <w:gridCol w:w="13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және/немесе шаруашылық қамтамасыз ету бөлімшесіне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Электрдәнекерлеу аппараты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станогы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 станогы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ағаш өңдегіш станок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тегістеуші машина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станогы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станок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 аппараты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Электрмонтаждау үстелі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Кәбілші-дәнекерлеуші құралы (ұзын қысқыш, тістегіш, стриппер, қайшы, скальпель, кілттер жиынтығы, надфилдер, түйісу аяқтарын түзету аспабы, болатты ілмек)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дәнекерлеу трансформаторы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жабдықты тексеруге арналған тестер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электр сорғылар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бұрғы (санаты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сүргі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кескіш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перфоратор (санаты бойынша)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Бұрама шегені бұрағыш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ұзартқыш (катушка)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Зілбалға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Победитті бұрғылар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(барлық өлшемдер)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Ағашқа арналған бұрғы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бұрғы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ара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кескіш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 суырғыш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жиынтығы (гайкалы, ажыратқыш, алтықырлы, құбырлы, сылдырмақ,кілттер; тескіш, кернер; кескіш; торецті қалпақшалар; ұзартқыштар, топса; егеулер; шаппалы бәкі; бұрағыш, қысқаш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жиынтығы (өлшемі 45, 90 құбырлы газды кілттер, құбыркескіш, дөңгелек тістеуік, балға, пышақ, сызғыш, сантехникалық арқан, ФУМ таспасы, сантехникалық төсемдер жиынтығы, металл бойынша щетка, кернеу индикаторы)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жиынтығы (бояуға арналған тері білікшесі, түсқағазға арналған поролон білікшесі, полиуретандық үккіш, түзетуге арналған тор, зімпаралы қағаз, түсқағазға арналған қылқалам, бөлімшені бояуға арналған қылқалам, сыр шашыратқыш, бояуға арналған миксер, бояуға арналған жайма, болат қалақ, резеңке қалақ, кең қалақ)</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Гайкалы кілттер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кілттер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дәнекерлеуіш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монтаждаушы құрал-сайман жиынтығы (сандық мультим.; шлицті, оқшаланған, крестті бұрағыш, дөңгелек тістеуік, жұқа тістеуік, оқшаланған тістеуік, жанама тістеуіктер, оқшауды шешуге арналған пресс-атауыз, оқшауланған монтер пышағы)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сыр шашқыш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Металға арналған қайшы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күрек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тазалайтын күрек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Құрал-саймандарға арналған металл шкаф</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Аппаратураға техникалық қызмет көрсетуге арналған шаңсорғыш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верстагы (металл үстелі)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өрмелегіш монтажды белбеу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Саты-басқыш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Сүймен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доңғалақты, екі доңғалақты шаруашылық арбасы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 ара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бұрышты егеу</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Қайла кетпен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қиятын қайшы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Бұрам шегені бұрауышқа арналған саптамалар жиынтығы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сүргілер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қашаулар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лобзикке арналған ағаш бойынша полотносы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кесетін аралар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шеберінің балталары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метірлер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бұрыштықтар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3,5 м</w:t>
            </w:r>
            <w:r>
              <w:rPr>
                <w:rFonts w:ascii="Times New Roman"/>
                <w:b w:val="false"/>
                <w:i w:val="false"/>
                <w:color w:val="000000"/>
                <w:vertAlign w:val="superscript"/>
              </w:rPr>
              <w:t>3</w:t>
            </w:r>
            <w:r>
              <w:rPr>
                <w:rFonts w:ascii="Times New Roman"/>
                <w:b w:val="false"/>
                <w:i w:val="false"/>
                <w:color w:val="000000"/>
                <w:sz w:val="20"/>
              </w:rPr>
              <w:t xml:space="preserve"> дейінгі өздігінен тиелетін мобильді бетон араластырғыш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Пневмоқұрал-саймандар және бояу аппаратурасына арналған компрессор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агрегаттары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Тапанша-бүріккіш</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таңбалау машиналары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 балғаларға арналған найзалар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 тақтайшалары бар нивелирлер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полиамидтен жасалған өлшеу ленталары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 рулеткалар</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тегістігі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(электрлі ара)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19" w:id="17"/>
    <w:p>
      <w:pPr>
        <w:spacing w:after="0"/>
        <w:ind w:left="0"/>
        <w:jc w:val="left"/>
      </w:pPr>
      <w:r>
        <w:rPr>
          <w:rFonts w:ascii="Times New Roman"/>
          <w:b/>
          <w:i w:val="false"/>
          <w:color w:val="000000"/>
        </w:rPr>
        <w:t xml:space="preserve"> 8 тарау. Ғимараттар мен құрылыстарды жабдықпен және мүкәммалдық мүлікпен жабдықтау нормалары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736"/>
        <w:gridCol w:w="1192"/>
        <w:gridCol w:w="651"/>
        <w:gridCol w:w="1214"/>
        <w:gridCol w:w="3309"/>
        <w:gridCol w:w="2825"/>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тиісті саны</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аймағы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жабдықтар (аспалы жылытқыштар, калорифер)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кешеніне, және ақпараттар жинаудың және өңдеудің әрбір жүйесіне (күзет кешені)</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әрбір кіреберісіне</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 қондырғысы (электр қуат көзі)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генератор үшін аккумулятор (резервті)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генераторлар (электр қуат көзі)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әскери атыс алаңының әрбір кешеніне</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м</w:t>
            </w:r>
            <w:r>
              <w:rPr>
                <w:rFonts w:ascii="Times New Roman"/>
                <w:b w:val="false"/>
                <w:i w:val="false"/>
                <w:color w:val="000000"/>
                <w:vertAlign w:val="superscript"/>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тұрған ғимарат алаңы</w:t>
            </w:r>
            <w:r>
              <w:br/>
            </w:r>
            <w:r>
              <w:rPr>
                <w:rFonts w:ascii="Times New Roman"/>
                <w:b w:val="false"/>
                <w:i w:val="false"/>
                <w:color w:val="000000"/>
                <w:sz w:val="20"/>
              </w:rPr>
              <w:t>
400 шаршы м.ден аз болса –</w:t>
            </w:r>
            <w:r>
              <w:br/>
            </w:r>
            <w:r>
              <w:rPr>
                <w:rFonts w:ascii="Times New Roman"/>
                <w:b w:val="false"/>
                <w:i w:val="false"/>
                <w:color w:val="000000"/>
                <w:sz w:val="20"/>
              </w:rPr>
              <w:t>
1 шаңсорғыш</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ғимаратқа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орғыш</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әскери қалашыққа / әскери атыс алаңына</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Ескертпе: негізгі қысқартулар</w:t>
      </w:r>
    </w:p>
    <w:bookmarkEnd w:id="18"/>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ж-қ – жиынтық;</w:t>
      </w:r>
    </w:p>
    <w:p>
      <w:pPr>
        <w:spacing w:after="0"/>
        <w:ind w:left="0"/>
        <w:jc w:val="both"/>
      </w:pPr>
      <w:r>
        <w:rPr>
          <w:rFonts w:ascii="Times New Roman"/>
          <w:b w:val="false"/>
          <w:i w:val="false"/>
          <w:color w:val="000000"/>
          <w:sz w:val="28"/>
        </w:rPr>
        <w:t>
      кг. – килограмм;</w:t>
      </w:r>
    </w:p>
    <w:p>
      <w:pPr>
        <w:spacing w:after="0"/>
        <w:ind w:left="0"/>
        <w:jc w:val="both"/>
      </w:pPr>
      <w:r>
        <w:rPr>
          <w:rFonts w:ascii="Times New Roman"/>
          <w:b w:val="false"/>
          <w:i w:val="false"/>
          <w:color w:val="000000"/>
          <w:sz w:val="28"/>
        </w:rPr>
        <w:t>
      м. – метр;</w:t>
      </w:r>
    </w:p>
    <w:p>
      <w:pPr>
        <w:spacing w:after="0"/>
        <w:ind w:left="0"/>
        <w:jc w:val="both"/>
      </w:pPr>
      <w:r>
        <w:rPr>
          <w:rFonts w:ascii="Times New Roman"/>
          <w:b w:val="false"/>
          <w:i w:val="false"/>
          <w:color w:val="000000"/>
          <w:sz w:val="28"/>
        </w:rPr>
        <w:t>
      мм. – милиметр;</w:t>
      </w:r>
    </w:p>
    <w:p>
      <w:pPr>
        <w:spacing w:after="0"/>
        <w:ind w:left="0"/>
        <w:jc w:val="both"/>
      </w:pPr>
      <w:r>
        <w:rPr>
          <w:rFonts w:ascii="Times New Roman"/>
          <w:b w:val="false"/>
          <w:i w:val="false"/>
          <w:color w:val="000000"/>
          <w:sz w:val="28"/>
        </w:rPr>
        <w:t>
      л. – литр;</w:t>
      </w:r>
    </w:p>
    <w:p>
      <w:pPr>
        <w:spacing w:after="0"/>
        <w:ind w:left="0"/>
        <w:jc w:val="both"/>
      </w:pPr>
      <w:r>
        <w:rPr>
          <w:rFonts w:ascii="Times New Roman"/>
          <w:b w:val="false"/>
          <w:i w:val="false"/>
          <w:color w:val="000000"/>
          <w:sz w:val="28"/>
        </w:rPr>
        <w:t>
      ӨА – өрт сөндіру автоцистернасы.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