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9ab5" w14:textId="8849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есепті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267 қаулысы. Қазақстан Республикасының Әділет министрлігінде 2020 жылғы 8 қаңтарда № 19843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сәйкес және бухгалтерлік есепті жүргізуді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бухгалтерлік есепті жүргізу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7"/>
    <w:bookmarkStart w:name="z9" w:id="8"/>
    <w:p>
      <w:pPr>
        <w:spacing w:after="0"/>
        <w:ind w:left="0"/>
        <w:jc w:val="both"/>
      </w:pPr>
      <w:r>
        <w:rPr>
          <w:rFonts w:ascii="Times New Roman"/>
          <w:b w:val="false"/>
          <w:i w:val="false"/>
          <w:color w:val="000000"/>
          <w:sz w:val="28"/>
        </w:rPr>
        <w:t>
      5. Осы қаулы ресми жариялануға тиіс және 2020 жылғы 1 шілдеден бастап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31.03.2020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2019 жылғы 31 желтоқсандағы</w:t>
            </w:r>
            <w:r>
              <w:br/>
            </w:r>
            <w:r>
              <w:rPr>
                <w:rFonts w:ascii="Times New Roman"/>
                <w:b w:val="false"/>
                <w:i w:val="false"/>
                <w:color w:val="000000"/>
                <w:sz w:val="20"/>
              </w:rPr>
              <w:t>№ 267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Бухгалтерлік есепті жүргізу мәселелері бойынша өзгерістер мен толықтырулар енгізілетін Қазақстан Республикасы Ұлттық Банкі Басқармасының кейбір қаулыларының тізбесі</w:t>
      </w:r>
    </w:p>
    <w:bookmarkEnd w:id="9"/>
    <w:bookmarkStart w:name="z12" w:id="10"/>
    <w:p>
      <w:pPr>
        <w:spacing w:after="0"/>
        <w:ind w:left="0"/>
        <w:jc w:val="both"/>
      </w:pPr>
      <w:r>
        <w:rPr>
          <w:rFonts w:ascii="Times New Roman"/>
          <w:b w:val="false"/>
          <w:i w:val="false"/>
          <w:color w:val="000000"/>
          <w:sz w:val="28"/>
        </w:rPr>
        <w:t xml:space="preserve">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2011 жылғы 7 қазанда Қазақстан Республикасы орталық атқарушы және өзге де орталық мемлекеттік органдарының актілер жинағында № 11 жарияланған) мынадай өзгерістер мен толықтырулар енгізілсін: </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w:t>
      </w:r>
      <w:r>
        <w:rPr>
          <w:rFonts w:ascii="Times New Roman"/>
          <w:b w:val="false"/>
          <w:i w:val="false"/>
          <w:color w:val="000000"/>
          <w:sz w:val="28"/>
        </w:rPr>
        <w:t>жоспарында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2200-шоттары тобының атауы мынадай редакцияда жазылсын:</w:t>
      </w:r>
    </w:p>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және басқа да кредиторлар алдындағы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 xml:space="preserve">: </w:t>
      </w:r>
    </w:p>
    <w:bookmarkStart w:name="z18" w:id="12"/>
    <w:p>
      <w:pPr>
        <w:spacing w:after="0"/>
        <w:ind w:left="0"/>
        <w:jc w:val="both"/>
      </w:pPr>
      <w:r>
        <w:rPr>
          <w:rFonts w:ascii="Times New Roman"/>
          <w:b w:val="false"/>
          <w:i w:val="false"/>
          <w:color w:val="000000"/>
          <w:sz w:val="28"/>
        </w:rPr>
        <w:t>
      1054-шоттың аты мынадай редакцияда жазылсын:</w:t>
      </w:r>
    </w:p>
    <w:bookmarkEnd w:id="12"/>
    <w:tbl>
      <w:tblPr>
        <w:tblW w:w="0" w:type="auto"/>
        <w:tblCellSpacing w:w="0" w:type="auto"/>
        <w:tblBorders>
          <w:top w:val="none"/>
          <w:left w:val="none"/>
          <w:bottom w:val="none"/>
          <w:right w:val="none"/>
          <w:insideH w:val="none"/>
          <w:insideV w:val="none"/>
        </w:tblBorders>
      </w:tblPr>
      <w:tblGrid>
        <w:gridCol w:w="4699"/>
        <w:gridCol w:w="7601"/>
      </w:tblGrid>
      <w:tr>
        <w:trPr>
          <w:trHeight w:val="30" w:hRule="atLeast"/>
        </w:trPr>
        <w:tc>
          <w:tcPr>
            <w:tcW w:w="4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корреспонденттік шоттар мен ипотекалық ұйымдардың ағымдағы шоттары бойынша резервтер (провизиялар)"; </w:t>
            </w:r>
          </w:p>
        </w:tc>
      </w:tr>
    </w:tbl>
    <w:bookmarkStart w:name="z19" w:id="13"/>
    <w:p>
      <w:pPr>
        <w:spacing w:after="0"/>
        <w:ind w:left="0"/>
        <w:jc w:val="both"/>
      </w:pPr>
      <w:r>
        <w:rPr>
          <w:rFonts w:ascii="Times New Roman"/>
          <w:b w:val="false"/>
          <w:i w:val="false"/>
          <w:color w:val="000000"/>
          <w:sz w:val="28"/>
        </w:rPr>
        <w:t>
      1257-шоттан кейін мынадай мазмұндағы 1258-шотпен толықтырылсын:</w:t>
      </w:r>
    </w:p>
    <w:bookmarkEnd w:id="13"/>
    <w:tbl>
      <w:tblPr>
        <w:tblW w:w="0" w:type="auto"/>
        <w:tblCellSpacing w:w="0" w:type="auto"/>
        <w:tblBorders>
          <w:top w:val="none"/>
          <w:left w:val="none"/>
          <w:bottom w:val="none"/>
          <w:right w:val="none"/>
          <w:insideH w:val="none"/>
          <w:insideV w:val="none"/>
        </w:tblBorders>
      </w:tblPr>
      <w:tblGrid>
        <w:gridCol w:w="5454"/>
        <w:gridCol w:w="6846"/>
      </w:tblGrid>
      <w:tr>
        <w:trPr>
          <w:trHeight w:val="30" w:hRule="atLeast"/>
        </w:trPr>
        <w:tc>
          <w:tcPr>
            <w:tcW w:w="5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 (бір айдан аспайтын)";</w:t>
            </w:r>
          </w:p>
        </w:tc>
      </w:tr>
    </w:tbl>
    <w:bookmarkStart w:name="z20" w:id="14"/>
    <w:p>
      <w:pPr>
        <w:spacing w:after="0"/>
        <w:ind w:left="0"/>
        <w:jc w:val="both"/>
      </w:pPr>
      <w:r>
        <w:rPr>
          <w:rFonts w:ascii="Times New Roman"/>
          <w:b w:val="false"/>
          <w:i w:val="false"/>
          <w:color w:val="000000"/>
          <w:sz w:val="28"/>
        </w:rPr>
        <w:t>
      1267-шоттан кейін мынадай мазмұндағы 1268 және 1269-шоттармен толықтырылсын:</w:t>
      </w:r>
    </w:p>
    <w:bookmarkEnd w:id="14"/>
    <w:tbl>
      <w:tblPr>
        <w:tblW w:w="0" w:type="auto"/>
        <w:tblCellSpacing w:w="0" w:type="auto"/>
        <w:tblBorders>
          <w:top w:val="none"/>
          <w:left w:val="none"/>
          <w:bottom w:val="none"/>
          <w:right w:val="none"/>
          <w:insideH w:val="none"/>
          <w:insideV w:val="none"/>
        </w:tblBorders>
      </w:tblPr>
      <w:tblGrid>
        <w:gridCol w:w="5454"/>
        <w:gridCol w:w="6846"/>
      </w:tblGrid>
      <w:tr>
        <w:trPr>
          <w:trHeight w:val="30" w:hRule="atLeast"/>
        </w:trPr>
        <w:tc>
          <w:tcPr>
            <w:tcW w:w="5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6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 (бір жылдан аспайтын)</w:t>
            </w:r>
          </w:p>
        </w:tc>
      </w:tr>
      <w:tr>
        <w:trPr>
          <w:trHeight w:val="30" w:hRule="atLeast"/>
        </w:trPr>
        <w:tc>
          <w:tcPr>
            <w:tcW w:w="5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6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 (бір жылдан астам)";</w:t>
            </w:r>
          </w:p>
        </w:tc>
      </w:tr>
    </w:tbl>
    <w:bookmarkStart w:name="z21" w:id="15"/>
    <w:p>
      <w:pPr>
        <w:spacing w:after="0"/>
        <w:ind w:left="0"/>
        <w:jc w:val="both"/>
      </w:pPr>
      <w:r>
        <w:rPr>
          <w:rFonts w:ascii="Times New Roman"/>
          <w:b w:val="false"/>
          <w:i w:val="false"/>
          <w:color w:val="000000"/>
          <w:sz w:val="28"/>
        </w:rPr>
        <w:t>
      1463-шоттың аты мынадай редакцияда жазылсын:</w:t>
      </w:r>
    </w:p>
    <w:bookmarkEnd w:id="15"/>
    <w:tbl>
      <w:tblPr>
        <w:tblW w:w="0" w:type="auto"/>
        <w:tblCellSpacing w:w="0" w:type="auto"/>
        <w:tblBorders>
          <w:top w:val="none"/>
          <w:left w:val="none"/>
          <w:bottom w:val="none"/>
          <w:right w:val="none"/>
          <w:insideH w:val="none"/>
          <w:insideV w:val="none"/>
        </w:tblBorders>
      </w:tblPr>
      <w:tblGrid>
        <w:gridCol w:w="4824"/>
        <w:gridCol w:w="7476"/>
      </w:tblGrid>
      <w:tr>
        <w:trPr>
          <w:trHeight w:val="30" w:hRule="atLeast"/>
        </w:trPr>
        <w:tc>
          <w:tcPr>
            <w:tcW w:w="4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7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резервтер (провизиялар)";</w:t>
            </w:r>
          </w:p>
        </w:tc>
      </w:tr>
    </w:tbl>
    <w:bookmarkStart w:name="z22" w:id="16"/>
    <w:p>
      <w:pPr>
        <w:spacing w:after="0"/>
        <w:ind w:left="0"/>
        <w:jc w:val="both"/>
      </w:pPr>
      <w:r>
        <w:rPr>
          <w:rFonts w:ascii="Times New Roman"/>
          <w:b w:val="false"/>
          <w:i w:val="false"/>
          <w:color w:val="000000"/>
          <w:sz w:val="28"/>
        </w:rPr>
        <w:t>
      1477-шоттың аты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5936"/>
        <w:gridCol w:w="6364"/>
      </w:tblGrid>
      <w:tr>
        <w:trPr>
          <w:trHeight w:val="30" w:hRule="atLeast"/>
        </w:trPr>
        <w:tc>
          <w:tcPr>
            <w:tcW w:w="5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6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резервтер (провизиялар)";</w:t>
            </w:r>
          </w:p>
        </w:tc>
      </w:tr>
    </w:tbl>
    <w:bookmarkStart w:name="z23" w:id="17"/>
    <w:p>
      <w:pPr>
        <w:spacing w:after="0"/>
        <w:ind w:left="0"/>
        <w:jc w:val="both"/>
      </w:pPr>
      <w:r>
        <w:rPr>
          <w:rFonts w:ascii="Times New Roman"/>
          <w:b w:val="false"/>
          <w:i w:val="false"/>
          <w:color w:val="000000"/>
          <w:sz w:val="28"/>
        </w:rPr>
        <w:t>
      1486-шоттың аты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5050"/>
        <w:gridCol w:w="7250"/>
      </w:tblGrid>
      <w:tr>
        <w:trPr>
          <w:trHeight w:val="30" w:hRule="atLeast"/>
        </w:trPr>
        <w:tc>
          <w:tcPr>
            <w:tcW w:w="5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7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резервтер (провизиялар)";</w:t>
            </w:r>
          </w:p>
        </w:tc>
      </w:tr>
    </w:tbl>
    <w:bookmarkStart w:name="z24" w:id="18"/>
    <w:p>
      <w:pPr>
        <w:spacing w:after="0"/>
        <w:ind w:left="0"/>
        <w:jc w:val="both"/>
      </w:pPr>
      <w:r>
        <w:rPr>
          <w:rFonts w:ascii="Times New Roman"/>
          <w:b w:val="false"/>
          <w:i w:val="false"/>
          <w:color w:val="000000"/>
          <w:sz w:val="28"/>
        </w:rPr>
        <w:t>
      1495-шоттың аты мынадай редакцияда жазылсын:</w:t>
      </w:r>
    </w:p>
    <w:bookmarkEnd w:id="18"/>
    <w:tbl>
      <w:tblPr>
        <w:tblW w:w="0" w:type="auto"/>
        <w:tblCellSpacing w:w="0" w:type="auto"/>
        <w:tblBorders>
          <w:top w:val="none"/>
          <w:left w:val="none"/>
          <w:bottom w:val="none"/>
          <w:right w:val="none"/>
          <w:insideH w:val="none"/>
          <w:insideV w:val="none"/>
        </w:tblBorders>
      </w:tblPr>
      <w:tblGrid>
        <w:gridCol w:w="4699"/>
        <w:gridCol w:w="7601"/>
      </w:tblGrid>
      <w:tr>
        <w:trPr>
          <w:trHeight w:val="30" w:hRule="atLeast"/>
        </w:trPr>
        <w:tc>
          <w:tcPr>
            <w:tcW w:w="4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резервтер (провизиялар)";</w:t>
            </w:r>
          </w:p>
        </w:tc>
      </w:tr>
    </w:tbl>
    <w:bookmarkStart w:name="z25" w:id="19"/>
    <w:p>
      <w:pPr>
        <w:spacing w:after="0"/>
        <w:ind w:left="0"/>
        <w:jc w:val="both"/>
      </w:pPr>
      <w:r>
        <w:rPr>
          <w:rFonts w:ascii="Times New Roman"/>
          <w:b w:val="false"/>
          <w:i w:val="false"/>
          <w:color w:val="000000"/>
          <w:sz w:val="28"/>
        </w:rPr>
        <w:t>
      1655-шоттың аты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454"/>
        <w:gridCol w:w="4846"/>
      </w:tblGrid>
      <w:tr>
        <w:trPr>
          <w:trHeight w:val="30" w:hRule="atLeast"/>
        </w:trPr>
        <w:tc>
          <w:tcPr>
            <w:tcW w:w="7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r>
    </w:tbl>
    <w:bookmarkStart w:name="z26" w:id="20"/>
    <w:p>
      <w:pPr>
        <w:spacing w:after="0"/>
        <w:ind w:left="0"/>
        <w:jc w:val="both"/>
      </w:pPr>
      <w:r>
        <w:rPr>
          <w:rFonts w:ascii="Times New Roman"/>
          <w:b w:val="false"/>
          <w:i w:val="false"/>
          <w:color w:val="000000"/>
          <w:sz w:val="28"/>
        </w:rPr>
        <w:t>
      1657-шоттың аты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w:t>
            </w:r>
          </w:p>
        </w:tc>
      </w:tr>
    </w:tbl>
    <w:bookmarkStart w:name="z27" w:id="21"/>
    <w:p>
      <w:pPr>
        <w:spacing w:after="0"/>
        <w:ind w:left="0"/>
        <w:jc w:val="both"/>
      </w:pPr>
      <w:r>
        <w:rPr>
          <w:rFonts w:ascii="Times New Roman"/>
          <w:b w:val="false"/>
          <w:i w:val="false"/>
          <w:color w:val="000000"/>
          <w:sz w:val="28"/>
        </w:rPr>
        <w:t>
      1662-шоттан кейін мынадай мазмұндағы 1691-шотпен толықтырылсын:</w:t>
      </w:r>
    </w:p>
    <w:bookmarkEnd w:id="21"/>
    <w:tbl>
      <w:tblPr>
        <w:tblW w:w="0" w:type="auto"/>
        <w:tblCellSpacing w:w="0" w:type="auto"/>
        <w:tblBorders>
          <w:top w:val="none"/>
          <w:left w:val="none"/>
          <w:bottom w:val="none"/>
          <w:right w:val="none"/>
          <w:insideH w:val="none"/>
          <w:insideV w:val="none"/>
        </w:tblBorders>
      </w:tblPr>
      <w:tblGrid>
        <w:gridCol w:w="7065"/>
        <w:gridCol w:w="5235"/>
      </w:tblGrid>
      <w:tr>
        <w:trPr>
          <w:trHeight w:val="30" w:hRule="atLeast"/>
        </w:trPr>
        <w:tc>
          <w:tcPr>
            <w:tcW w:w="7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5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бойынша есептелген амортизация";</w:t>
            </w:r>
          </w:p>
        </w:tc>
      </w:tr>
    </w:tbl>
    <w:bookmarkStart w:name="z28" w:id="22"/>
    <w:p>
      <w:pPr>
        <w:spacing w:after="0"/>
        <w:ind w:left="0"/>
        <w:jc w:val="both"/>
      </w:pPr>
      <w:r>
        <w:rPr>
          <w:rFonts w:ascii="Times New Roman"/>
          <w:b w:val="false"/>
          <w:i w:val="false"/>
          <w:color w:val="000000"/>
          <w:sz w:val="28"/>
        </w:rPr>
        <w:t xml:space="preserve">
      1695-шоттың аты мынадай редакцияда жазылсын: </w:t>
      </w:r>
    </w:p>
    <w:bookmarkEnd w:id="22"/>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есептелген амортизация";</w:t>
            </w:r>
          </w:p>
        </w:tc>
      </w:tr>
    </w:tbl>
    <w:bookmarkStart w:name="z29" w:id="23"/>
    <w:p>
      <w:pPr>
        <w:spacing w:after="0"/>
        <w:ind w:left="0"/>
        <w:jc w:val="both"/>
      </w:pPr>
      <w:r>
        <w:rPr>
          <w:rFonts w:ascii="Times New Roman"/>
          <w:b w:val="false"/>
          <w:i w:val="false"/>
          <w:color w:val="000000"/>
          <w:sz w:val="28"/>
        </w:rPr>
        <w:t>
      1697-шоттың аты мынадай редакцияда жазылсын:</w:t>
      </w:r>
    </w:p>
    <w:bookmarkEnd w:id="23"/>
    <w:tbl>
      <w:tblPr>
        <w:tblW w:w="0" w:type="auto"/>
        <w:tblCellSpacing w:w="0" w:type="auto"/>
        <w:tblBorders>
          <w:top w:val="none"/>
          <w:left w:val="none"/>
          <w:bottom w:val="none"/>
          <w:right w:val="none"/>
          <w:insideH w:val="none"/>
          <w:insideV w:val="none"/>
        </w:tblBorders>
      </w:tblPr>
      <w:tblGrid>
        <w:gridCol w:w="5602"/>
        <w:gridCol w:w="6698"/>
      </w:tblGrid>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 бойынша есептелген амортизация";</w:t>
            </w:r>
          </w:p>
        </w:tc>
      </w:tr>
    </w:tbl>
    <w:bookmarkStart w:name="z30" w:id="24"/>
    <w:p>
      <w:pPr>
        <w:spacing w:after="0"/>
        <w:ind w:left="0"/>
        <w:jc w:val="both"/>
      </w:pPr>
      <w:r>
        <w:rPr>
          <w:rFonts w:ascii="Times New Roman"/>
          <w:b w:val="false"/>
          <w:i w:val="false"/>
          <w:color w:val="000000"/>
          <w:sz w:val="28"/>
        </w:rPr>
        <w:t>
      1757-шоттың аты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5174"/>
        <w:gridCol w:w="7126"/>
      </w:tblGrid>
      <w:tr>
        <w:trPr>
          <w:trHeight w:val="30" w:hRule="atLeast"/>
        </w:trPr>
        <w:tc>
          <w:tcPr>
            <w:tcW w:w="5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7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есептелген кірістер";</w:t>
            </w:r>
          </w:p>
        </w:tc>
      </w:tr>
    </w:tbl>
    <w:bookmarkStart w:name="z31" w:id="25"/>
    <w:p>
      <w:pPr>
        <w:spacing w:after="0"/>
        <w:ind w:left="0"/>
        <w:jc w:val="both"/>
      </w:pPr>
      <w:r>
        <w:rPr>
          <w:rFonts w:ascii="Times New Roman"/>
          <w:b w:val="false"/>
          <w:i w:val="false"/>
          <w:color w:val="000000"/>
          <w:sz w:val="28"/>
        </w:rPr>
        <w:t>
      1845-шоттың аты мынадай редакцияда жазылсын:</w:t>
      </w:r>
    </w:p>
    <w:bookmarkEnd w:id="25"/>
    <w:tbl>
      <w:tblPr>
        <w:tblW w:w="0" w:type="auto"/>
        <w:tblCellSpacing w:w="0" w:type="auto"/>
        <w:tblBorders>
          <w:top w:val="none"/>
          <w:left w:val="none"/>
          <w:bottom w:val="none"/>
          <w:right w:val="none"/>
          <w:insideH w:val="none"/>
          <w:insideV w:val="none"/>
        </w:tblBorders>
      </w:tblPr>
      <w:tblGrid>
        <w:gridCol w:w="5246"/>
        <w:gridCol w:w="7054"/>
      </w:tblGrid>
      <w:tr>
        <w:trPr>
          <w:trHeight w:val="30" w:hRule="atLeast"/>
        </w:trPr>
        <w:tc>
          <w:tcPr>
            <w:tcW w:w="5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кірістер бойынша резервтер (провизиялар)";</w:t>
            </w:r>
          </w:p>
        </w:tc>
      </w:tr>
    </w:tbl>
    <w:bookmarkStart w:name="z32" w:id="26"/>
    <w:p>
      <w:pPr>
        <w:spacing w:after="0"/>
        <w:ind w:left="0"/>
        <w:jc w:val="both"/>
      </w:pPr>
      <w:r>
        <w:rPr>
          <w:rFonts w:ascii="Times New Roman"/>
          <w:b w:val="false"/>
          <w:i w:val="false"/>
          <w:color w:val="000000"/>
          <w:sz w:val="28"/>
        </w:rPr>
        <w:t>
      1876, 1877 және 1878-шоттардың аттары мынадай редакцияда жазылсын:</w:t>
      </w:r>
    </w:p>
    <w:bookmarkEnd w:id="26"/>
    <w:tbl>
      <w:tblPr>
        <w:tblW w:w="0" w:type="auto"/>
        <w:tblCellSpacing w:w="0" w:type="auto"/>
        <w:tblBorders>
          <w:top w:val="none"/>
          <w:left w:val="none"/>
          <w:bottom w:val="none"/>
          <w:right w:val="none"/>
          <w:insideH w:val="none"/>
          <w:insideV w:val="none"/>
        </w:tblBorders>
      </w:tblPr>
      <w:tblGrid>
        <w:gridCol w:w="5246"/>
        <w:gridCol w:w="7054"/>
      </w:tblGrid>
      <w:tr>
        <w:trPr>
          <w:trHeight w:val="30" w:hRule="atLeast"/>
        </w:trPr>
        <w:tc>
          <w:tcPr>
            <w:tcW w:w="5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банк қызметі бойынша резервтер (провизиялар) </w:t>
            </w:r>
          </w:p>
        </w:tc>
      </w:tr>
      <w:tr>
        <w:trPr>
          <w:trHeight w:val="30" w:hRule="atLeast"/>
        </w:trPr>
        <w:tc>
          <w:tcPr>
            <w:tcW w:w="5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қызметіне байланысты дебиторлық берешек бойынша резервтер (провизиялар) </w:t>
            </w:r>
          </w:p>
        </w:tc>
      </w:tr>
      <w:tr>
        <w:trPr>
          <w:trHeight w:val="30" w:hRule="atLeast"/>
        </w:trPr>
        <w:tc>
          <w:tcPr>
            <w:tcW w:w="5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резервтер (провизиялар)";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 xml:space="preserve">: </w:t>
      </w:r>
    </w:p>
    <w:bookmarkStart w:name="z34" w:id="27"/>
    <w:p>
      <w:pPr>
        <w:spacing w:after="0"/>
        <w:ind w:left="0"/>
        <w:jc w:val="both"/>
      </w:pPr>
      <w:r>
        <w:rPr>
          <w:rFonts w:ascii="Times New Roman"/>
          <w:b w:val="false"/>
          <w:i w:val="false"/>
          <w:color w:val="000000"/>
          <w:sz w:val="28"/>
        </w:rPr>
        <w:t>
      2034 және 2035-шоттардың аттары мынадай редакцияда жазылсын:</w:t>
      </w:r>
    </w:p>
    <w:bookmarkEnd w:id="27"/>
    <w:tbl>
      <w:tblPr>
        <w:tblW w:w="0" w:type="auto"/>
        <w:tblCellSpacing w:w="0" w:type="auto"/>
        <w:tblBorders>
          <w:top w:val="none"/>
          <w:left w:val="none"/>
          <w:bottom w:val="none"/>
          <w:right w:val="none"/>
          <w:insideH w:val="none"/>
          <w:insideV w:val="none"/>
        </w:tblBorders>
      </w:tblPr>
      <w:tblGrid>
        <w:gridCol w:w="4081"/>
        <w:gridCol w:w="8219"/>
      </w:tblGrid>
      <w:tr>
        <w:trPr>
          <w:trHeight w:val="30" w:hRule="atLeast"/>
        </w:trPr>
        <w:tc>
          <w:tcPr>
            <w:tcW w:w="4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және ұлттық басқарушы холдингтен алынған қысқа мерзімді заемдар </w:t>
            </w:r>
          </w:p>
        </w:tc>
      </w:tr>
      <w:tr>
        <w:trPr>
          <w:trHeight w:val="30" w:hRule="atLeast"/>
        </w:trPr>
        <w:tc>
          <w:tcPr>
            <w:tcW w:w="4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және ұлттық басқарушы холдингтен алынған заемның құнын оң түзету шоты"; </w:t>
            </w:r>
          </w:p>
        </w:tc>
      </w:tr>
    </w:tbl>
    <w:bookmarkStart w:name="z35" w:id="28"/>
    <w:p>
      <w:pPr>
        <w:spacing w:after="0"/>
        <w:ind w:left="0"/>
        <w:jc w:val="both"/>
      </w:pPr>
      <w:r>
        <w:rPr>
          <w:rFonts w:ascii="Times New Roman"/>
          <w:b w:val="false"/>
          <w:i w:val="false"/>
          <w:color w:val="000000"/>
          <w:sz w:val="28"/>
        </w:rPr>
        <w:t>
      2037 және 2038-шоттардың аттары мынадай редакцияда жазылсын:</w:t>
      </w:r>
    </w:p>
    <w:bookmarkEnd w:id="28"/>
    <w:tbl>
      <w:tblPr>
        <w:tblW w:w="0" w:type="auto"/>
        <w:tblCellSpacing w:w="0" w:type="auto"/>
        <w:tblBorders>
          <w:top w:val="none"/>
          <w:left w:val="none"/>
          <w:bottom w:val="none"/>
          <w:right w:val="none"/>
          <w:insideH w:val="none"/>
          <w:insideV w:val="none"/>
        </w:tblBorders>
      </w:tblPr>
      <w:tblGrid>
        <w:gridCol w:w="4081"/>
        <w:gridCol w:w="8219"/>
      </w:tblGrid>
      <w:tr>
        <w:trPr>
          <w:trHeight w:val="30" w:hRule="atLeast"/>
        </w:trPr>
        <w:tc>
          <w:tcPr>
            <w:tcW w:w="4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және ұлттық басқарушы холдингтен алынған заемның құнын теріс түзету шоты </w:t>
            </w:r>
          </w:p>
        </w:tc>
      </w:tr>
      <w:tr>
        <w:trPr>
          <w:trHeight w:val="30" w:hRule="atLeast"/>
        </w:trPr>
        <w:tc>
          <w:tcPr>
            <w:tcW w:w="4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мерзімі өткен берешек";</w:t>
            </w:r>
          </w:p>
        </w:tc>
      </w:tr>
    </w:tbl>
    <w:bookmarkStart w:name="z36" w:id="29"/>
    <w:p>
      <w:pPr>
        <w:spacing w:after="0"/>
        <w:ind w:left="0"/>
        <w:jc w:val="both"/>
      </w:pPr>
      <w:r>
        <w:rPr>
          <w:rFonts w:ascii="Times New Roman"/>
          <w:b w:val="false"/>
          <w:i w:val="false"/>
          <w:color w:val="000000"/>
          <w:sz w:val="28"/>
        </w:rPr>
        <w:t>
      2067 және 2068-шоттардың аттары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6108"/>
        <w:gridCol w:w="6192"/>
      </w:tblGrid>
      <w:tr>
        <w:trPr>
          <w:trHeight w:val="30" w:hRule="atLeast"/>
        </w:trPr>
        <w:tc>
          <w:tcPr>
            <w:tcW w:w="6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6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r>
      <w:tr>
        <w:trPr>
          <w:trHeight w:val="30" w:hRule="atLeast"/>
        </w:trPr>
        <w:tc>
          <w:tcPr>
            <w:tcW w:w="6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қаржы лизингі бойынша мерзімі өткен берешек";</w:t>
            </w:r>
          </w:p>
        </w:tc>
      </w:tr>
    </w:tbl>
    <w:bookmarkStart w:name="z37" w:id="30"/>
    <w:p>
      <w:pPr>
        <w:spacing w:after="0"/>
        <w:ind w:left="0"/>
        <w:jc w:val="both"/>
      </w:pPr>
      <w:r>
        <w:rPr>
          <w:rFonts w:ascii="Times New Roman"/>
          <w:b w:val="false"/>
          <w:i w:val="false"/>
          <w:color w:val="000000"/>
          <w:sz w:val="28"/>
        </w:rPr>
        <w:t>
      2131-шоттан кейін мынадай мазмұндағы 2132-шотпен толықтырылсын:</w:t>
      </w:r>
    </w:p>
    <w:bookmarkEnd w:id="30"/>
    <w:tbl>
      <w:tblPr>
        <w:tblW w:w="0" w:type="auto"/>
        <w:tblCellSpacing w:w="0" w:type="auto"/>
        <w:tblBorders>
          <w:top w:val="none"/>
          <w:left w:val="none"/>
          <w:bottom w:val="none"/>
          <w:right w:val="none"/>
          <w:insideH w:val="none"/>
          <w:insideV w:val="none"/>
        </w:tblBorders>
      </w:tblPr>
      <w:tblGrid>
        <w:gridCol w:w="5683"/>
        <w:gridCol w:w="6617"/>
      </w:tblGrid>
      <w:tr>
        <w:trPr>
          <w:trHeight w:val="30" w:hRule="atLeast"/>
        </w:trPr>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bl>
    <w:bookmarkStart w:name="z38" w:id="31"/>
    <w:p>
      <w:pPr>
        <w:spacing w:after="0"/>
        <w:ind w:left="0"/>
        <w:jc w:val="both"/>
      </w:pPr>
      <w:r>
        <w:rPr>
          <w:rFonts w:ascii="Times New Roman"/>
          <w:b w:val="false"/>
          <w:i w:val="false"/>
          <w:color w:val="000000"/>
          <w:sz w:val="28"/>
        </w:rPr>
        <w:t>
      2133-шоттан кейін мынадай мазмұндағы 2134-шотпен толықтырылсын:</w:t>
      </w:r>
    </w:p>
    <w:bookmarkEnd w:id="31"/>
    <w:tbl>
      <w:tblPr>
        <w:tblW w:w="0" w:type="auto"/>
        <w:tblCellSpacing w:w="0" w:type="auto"/>
        <w:tblBorders>
          <w:top w:val="none"/>
          <w:left w:val="none"/>
          <w:bottom w:val="none"/>
          <w:right w:val="none"/>
          <w:insideH w:val="none"/>
          <w:insideV w:val="none"/>
        </w:tblBorders>
      </w:tblPr>
      <w:tblGrid>
        <w:gridCol w:w="5683"/>
        <w:gridCol w:w="6617"/>
      </w:tblGrid>
      <w:tr>
        <w:trPr>
          <w:trHeight w:val="30" w:hRule="atLeast"/>
        </w:trPr>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bl>
    <w:bookmarkStart w:name="z39" w:id="32"/>
    <w:p>
      <w:pPr>
        <w:spacing w:after="0"/>
        <w:ind w:left="0"/>
        <w:jc w:val="both"/>
      </w:pPr>
      <w:r>
        <w:rPr>
          <w:rFonts w:ascii="Times New Roman"/>
          <w:b w:val="false"/>
          <w:i w:val="false"/>
          <w:color w:val="000000"/>
          <w:sz w:val="28"/>
        </w:rPr>
        <w:t>
      2140-шоттан кейін мынадай мазмұндағы 2141 және 2143-шоттармен толықтырылсын:</w:t>
      </w:r>
    </w:p>
    <w:bookmarkEnd w:id="32"/>
    <w:tbl>
      <w:tblPr>
        <w:tblW w:w="0" w:type="auto"/>
        <w:tblCellSpacing w:w="0" w:type="auto"/>
        <w:tblBorders>
          <w:top w:val="none"/>
          <w:left w:val="none"/>
          <w:bottom w:val="none"/>
          <w:right w:val="none"/>
          <w:insideH w:val="none"/>
          <w:insideV w:val="none"/>
        </w:tblBorders>
      </w:tblPr>
      <w:tblGrid>
        <w:gridCol w:w="6108"/>
        <w:gridCol w:w="6192"/>
      </w:tblGrid>
      <w:tr>
        <w:trPr>
          <w:trHeight w:val="30" w:hRule="atLeast"/>
        </w:trPr>
        <w:tc>
          <w:tcPr>
            <w:tcW w:w="6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6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жинақ салымдары (бір жылдан астам) </w:t>
            </w:r>
          </w:p>
        </w:tc>
      </w:tr>
      <w:tr>
        <w:trPr>
          <w:trHeight w:val="30" w:hRule="atLeast"/>
        </w:trPr>
        <w:tc>
          <w:tcPr>
            <w:tcW w:w="6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6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мерзімі өткен берешек";</w:t>
            </w:r>
          </w:p>
        </w:tc>
      </w:tr>
    </w:tbl>
    <w:bookmarkStart w:name="z40" w:id="33"/>
    <w:p>
      <w:pPr>
        <w:spacing w:after="0"/>
        <w:ind w:left="0"/>
        <w:jc w:val="both"/>
      </w:pPr>
      <w:r>
        <w:rPr>
          <w:rFonts w:ascii="Times New Roman"/>
          <w:b w:val="false"/>
          <w:i w:val="false"/>
          <w:color w:val="000000"/>
          <w:sz w:val="28"/>
        </w:rPr>
        <w:t>
      2200-шоттың аты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және басқа да кредиторлар алдындағы міндеттемелер";</w:t>
            </w:r>
          </w:p>
        </w:tc>
      </w:tr>
    </w:tbl>
    <w:bookmarkStart w:name="z41" w:id="34"/>
    <w:p>
      <w:pPr>
        <w:spacing w:after="0"/>
        <w:ind w:left="0"/>
        <w:jc w:val="both"/>
      </w:pPr>
      <w:r>
        <w:rPr>
          <w:rFonts w:ascii="Times New Roman"/>
          <w:b w:val="false"/>
          <w:i w:val="false"/>
          <w:color w:val="000000"/>
          <w:sz w:val="28"/>
        </w:rPr>
        <w:t>
      2213-шоттан кейін мынадай мазмұндағы 2214-шотпен толықтырылсын:</w:t>
      </w:r>
    </w:p>
    <w:bookmarkEnd w:id="34"/>
    <w:tbl>
      <w:tblPr>
        <w:tblW w:w="0" w:type="auto"/>
        <w:tblCellSpacing w:w="0" w:type="auto"/>
        <w:tblBorders>
          <w:top w:val="none"/>
          <w:left w:val="none"/>
          <w:bottom w:val="none"/>
          <w:right w:val="none"/>
          <w:insideH w:val="none"/>
          <w:insideV w:val="none"/>
        </w:tblBorders>
      </w:tblPr>
      <w:tblGrid>
        <w:gridCol w:w="5683"/>
        <w:gridCol w:w="6617"/>
      </w:tblGrid>
      <w:tr>
        <w:trPr>
          <w:trHeight w:val="30" w:hRule="atLeast"/>
        </w:trPr>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bl>
    <w:bookmarkStart w:name="z42" w:id="35"/>
    <w:p>
      <w:pPr>
        <w:spacing w:after="0"/>
        <w:ind w:left="0"/>
        <w:jc w:val="both"/>
      </w:pPr>
      <w:r>
        <w:rPr>
          <w:rFonts w:ascii="Times New Roman"/>
          <w:b w:val="false"/>
          <w:i w:val="false"/>
          <w:color w:val="000000"/>
          <w:sz w:val="28"/>
        </w:rPr>
        <w:t>
      2217-шоттан кейін мынадай мазмұндағы 2218-шотпен толықтырылсын:</w:t>
      </w:r>
    </w:p>
    <w:bookmarkEnd w:id="35"/>
    <w:tbl>
      <w:tblPr>
        <w:tblW w:w="0" w:type="auto"/>
        <w:tblCellSpacing w:w="0" w:type="auto"/>
        <w:tblBorders>
          <w:top w:val="none"/>
          <w:left w:val="none"/>
          <w:bottom w:val="none"/>
          <w:right w:val="none"/>
          <w:insideH w:val="none"/>
          <w:insideV w:val="none"/>
        </w:tblBorders>
      </w:tblPr>
      <w:tblGrid>
        <w:gridCol w:w="5683"/>
        <w:gridCol w:w="6617"/>
      </w:tblGrid>
      <w:tr>
        <w:trPr>
          <w:trHeight w:val="30" w:hRule="atLeast"/>
        </w:trPr>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6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bl>
    <w:bookmarkStart w:name="z43" w:id="36"/>
    <w:p>
      <w:pPr>
        <w:spacing w:after="0"/>
        <w:ind w:left="0"/>
        <w:jc w:val="both"/>
      </w:pPr>
      <w:r>
        <w:rPr>
          <w:rFonts w:ascii="Times New Roman"/>
          <w:b w:val="false"/>
          <w:i w:val="false"/>
          <w:color w:val="000000"/>
          <w:sz w:val="28"/>
        </w:rPr>
        <w:t>
      2219-шоттан кейін мынадай мазмұндағы 2220-шотпен толықтырылсын :</w:t>
      </w:r>
    </w:p>
    <w:bookmarkEnd w:id="36"/>
    <w:tbl>
      <w:tblPr>
        <w:tblW w:w="0" w:type="auto"/>
        <w:tblCellSpacing w:w="0" w:type="auto"/>
        <w:tblBorders>
          <w:top w:val="none"/>
          <w:left w:val="none"/>
          <w:bottom w:val="none"/>
          <w:right w:val="none"/>
          <w:insideH w:val="none"/>
          <w:insideV w:val="none"/>
        </w:tblBorders>
      </w:tblPr>
      <w:tblGrid>
        <w:gridCol w:w="5683"/>
        <w:gridCol w:w="6617"/>
      </w:tblGrid>
      <w:tr>
        <w:trPr>
          <w:trHeight w:val="30" w:hRule="atLeast"/>
        </w:trPr>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bl>
    <w:bookmarkStart w:name="z44" w:id="37"/>
    <w:p>
      <w:pPr>
        <w:spacing w:after="0"/>
        <w:ind w:left="0"/>
        <w:jc w:val="both"/>
      </w:pPr>
      <w:r>
        <w:rPr>
          <w:rFonts w:ascii="Times New Roman"/>
          <w:b w:val="false"/>
          <w:i w:val="false"/>
          <w:color w:val="000000"/>
          <w:sz w:val="28"/>
        </w:rPr>
        <w:t>
      2227-шоттың аты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889"/>
        <w:gridCol w:w="4411"/>
      </w:tblGrid>
      <w:tr>
        <w:trPr>
          <w:trHeight w:val="30" w:hRule="atLeast"/>
        </w:trPr>
        <w:tc>
          <w:tcPr>
            <w:tcW w:w="7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r>
    </w:tbl>
    <w:bookmarkStart w:name="z45" w:id="38"/>
    <w:p>
      <w:pPr>
        <w:spacing w:after="0"/>
        <w:ind w:left="0"/>
        <w:jc w:val="both"/>
      </w:pPr>
      <w:r>
        <w:rPr>
          <w:rFonts w:ascii="Times New Roman"/>
          <w:b w:val="false"/>
          <w:i w:val="false"/>
          <w:color w:val="000000"/>
          <w:sz w:val="28"/>
        </w:rPr>
        <w:t>
      2228-шоттан кейін мынадай мазмұндағы 2229-шотпен толықтырылсын:</w:t>
      </w:r>
    </w:p>
    <w:bookmarkEnd w:id="38"/>
    <w:tbl>
      <w:tblPr>
        <w:tblW w:w="0" w:type="auto"/>
        <w:tblCellSpacing w:w="0" w:type="auto"/>
        <w:tblBorders>
          <w:top w:val="none"/>
          <w:left w:val="none"/>
          <w:bottom w:val="none"/>
          <w:right w:val="none"/>
          <w:insideH w:val="none"/>
          <w:insideV w:val="none"/>
        </w:tblBorders>
      </w:tblPr>
      <w:tblGrid>
        <w:gridCol w:w="5683"/>
        <w:gridCol w:w="6617"/>
      </w:tblGrid>
      <w:tr>
        <w:trPr>
          <w:trHeight w:val="30" w:hRule="atLeast"/>
        </w:trPr>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bl>
    <w:bookmarkStart w:name="z46" w:id="39"/>
    <w:p>
      <w:pPr>
        <w:spacing w:after="0"/>
        <w:ind w:left="0"/>
        <w:jc w:val="both"/>
      </w:pPr>
      <w:r>
        <w:rPr>
          <w:rFonts w:ascii="Times New Roman"/>
          <w:b w:val="false"/>
          <w:i w:val="false"/>
          <w:color w:val="000000"/>
          <w:sz w:val="28"/>
        </w:rPr>
        <w:t>
      2230-шоттың аты мынадай редакцияда жазылсын:</w:t>
      </w:r>
    </w:p>
    <w:bookmarkEnd w:id="39"/>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мерзімі өткен берешек";</w:t>
            </w:r>
          </w:p>
        </w:tc>
      </w:tr>
    </w:tbl>
    <w:bookmarkStart w:name="z47" w:id="40"/>
    <w:p>
      <w:pPr>
        <w:spacing w:after="0"/>
        <w:ind w:left="0"/>
        <w:jc w:val="both"/>
      </w:pPr>
      <w:r>
        <w:rPr>
          <w:rFonts w:ascii="Times New Roman"/>
          <w:b w:val="false"/>
          <w:i w:val="false"/>
          <w:color w:val="000000"/>
          <w:sz w:val="28"/>
        </w:rPr>
        <w:t>
      2240-шоттан кейін мынадай мазмұндағы 2243-шотпен толықтырылсын:</w:t>
      </w:r>
    </w:p>
    <w:bookmarkEnd w:id="40"/>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Клинеттердің жинақ салымдары бойынша мерзімі өткен берешек";</w:t>
            </w:r>
          </w:p>
        </w:tc>
      </w:tr>
    </w:tbl>
    <w:bookmarkStart w:name="z48" w:id="41"/>
    <w:p>
      <w:pPr>
        <w:spacing w:after="0"/>
        <w:ind w:left="0"/>
        <w:jc w:val="both"/>
      </w:pPr>
      <w:r>
        <w:rPr>
          <w:rFonts w:ascii="Times New Roman"/>
          <w:b w:val="false"/>
          <w:i w:val="false"/>
          <w:color w:val="000000"/>
          <w:sz w:val="28"/>
        </w:rPr>
        <w:t>
      2706-шоттың аты мынадай редакцияда жазылсын:</w:t>
      </w:r>
    </w:p>
    <w:bookmarkEnd w:id="41"/>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мен қаржы лизингі бойынша есептелген шығыстар";</w:t>
            </w:r>
          </w:p>
        </w:tc>
      </w:tr>
    </w:tbl>
    <w:bookmarkStart w:name="z49" w:id="42"/>
    <w:p>
      <w:pPr>
        <w:spacing w:after="0"/>
        <w:ind w:left="0"/>
        <w:jc w:val="both"/>
      </w:pPr>
      <w:r>
        <w:rPr>
          <w:rFonts w:ascii="Times New Roman"/>
          <w:b w:val="false"/>
          <w:i w:val="false"/>
          <w:color w:val="000000"/>
          <w:sz w:val="28"/>
        </w:rPr>
        <w:t>
      2708-шоттан кейін мынадай мазмұндағы 2709-шотпен толықтырылсын:</w:t>
      </w:r>
    </w:p>
    <w:bookmarkEnd w:id="42"/>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есептелген шығыстар";</w:t>
            </w:r>
          </w:p>
        </w:tc>
      </w:tr>
    </w:tbl>
    <w:bookmarkStart w:name="z50" w:id="43"/>
    <w:p>
      <w:pPr>
        <w:spacing w:after="0"/>
        <w:ind w:left="0"/>
        <w:jc w:val="both"/>
      </w:pPr>
      <w:r>
        <w:rPr>
          <w:rFonts w:ascii="Times New Roman"/>
          <w:b w:val="false"/>
          <w:i w:val="false"/>
          <w:color w:val="000000"/>
          <w:sz w:val="28"/>
        </w:rPr>
        <w:t>
      2723-шоттан кейін мынадай мазмұндағы 2724-шотпен толықтырылсын:</w:t>
      </w:r>
    </w:p>
    <w:bookmarkEnd w:id="43"/>
    <w:tbl>
      <w:tblPr>
        <w:tblW w:w="0" w:type="auto"/>
        <w:tblCellSpacing w:w="0" w:type="auto"/>
        <w:tblBorders>
          <w:top w:val="none"/>
          <w:left w:val="none"/>
          <w:bottom w:val="none"/>
          <w:right w:val="none"/>
          <w:insideH w:val="none"/>
          <w:insideV w:val="none"/>
        </w:tblBorders>
      </w:tblPr>
      <w:tblGrid>
        <w:gridCol w:w="6714"/>
        <w:gridCol w:w="5586"/>
      </w:tblGrid>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есептелген шығыстар";</w:t>
            </w:r>
          </w:p>
        </w:tc>
      </w:tr>
    </w:tbl>
    <w:bookmarkStart w:name="z51" w:id="44"/>
    <w:p>
      <w:pPr>
        <w:spacing w:after="0"/>
        <w:ind w:left="0"/>
        <w:jc w:val="both"/>
      </w:pPr>
      <w:r>
        <w:rPr>
          <w:rFonts w:ascii="Times New Roman"/>
          <w:b w:val="false"/>
          <w:i w:val="false"/>
          <w:color w:val="000000"/>
          <w:sz w:val="28"/>
        </w:rPr>
        <w:t>
      2745-шоттың аты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есептелген пайыздық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53" w:id="45"/>
    <w:p>
      <w:pPr>
        <w:spacing w:after="0"/>
        <w:ind w:left="0"/>
        <w:jc w:val="both"/>
      </w:pPr>
      <w:r>
        <w:rPr>
          <w:rFonts w:ascii="Times New Roman"/>
          <w:b w:val="false"/>
          <w:i w:val="false"/>
          <w:color w:val="000000"/>
          <w:sz w:val="28"/>
        </w:rPr>
        <w:t>
      3540-шоттың аты мынадай редакцияда жазылсын:</w:t>
      </w:r>
    </w:p>
    <w:bookmarkEnd w:id="45"/>
    <w:tbl>
      <w:tblPr>
        <w:tblW w:w="0" w:type="auto"/>
        <w:tblCellSpacing w:w="0" w:type="auto"/>
        <w:tblBorders>
          <w:top w:val="none"/>
          <w:left w:val="none"/>
          <w:bottom w:val="none"/>
          <w:right w:val="none"/>
          <w:insideH w:val="none"/>
          <w:insideV w:val="none"/>
        </w:tblBorders>
      </w:tblPr>
      <w:tblGrid>
        <w:gridCol w:w="5602"/>
        <w:gridCol w:w="6698"/>
      </w:tblGrid>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пайдалану құқығы нысанындағы активтерді қайта бағалау резервтері";</w:t>
            </w:r>
          </w:p>
        </w:tc>
      </w:tr>
    </w:tbl>
    <w:bookmarkStart w:name="z54" w:id="46"/>
    <w:p>
      <w:pPr>
        <w:spacing w:after="0"/>
        <w:ind w:left="0"/>
        <w:jc w:val="both"/>
      </w:pPr>
      <w:r>
        <w:rPr>
          <w:rFonts w:ascii="Times New Roman"/>
          <w:b w:val="false"/>
          <w:i w:val="false"/>
          <w:color w:val="000000"/>
          <w:sz w:val="28"/>
        </w:rPr>
        <w:t>
      3562-шоттың аты мынадай редакцияда жазылсын:</w:t>
      </w:r>
    </w:p>
    <w:bookmarkEnd w:id="46"/>
    <w:tbl>
      <w:tblPr>
        <w:tblW w:w="0" w:type="auto"/>
        <w:tblCellSpacing w:w="0" w:type="auto"/>
        <w:tblBorders>
          <w:top w:val="none"/>
          <w:left w:val="none"/>
          <w:bottom w:val="none"/>
          <w:right w:val="none"/>
          <w:insideH w:val="none"/>
          <w:insideV w:val="none"/>
        </w:tblBorders>
      </w:tblPr>
      <w:tblGrid>
        <w:gridCol w:w="3780"/>
        <w:gridCol w:w="8520"/>
      </w:tblGrid>
      <w:tr>
        <w:trPr>
          <w:trHeight w:val="30" w:hRule="atLeast"/>
        </w:trPr>
        <w:tc>
          <w:tcPr>
            <w:tcW w:w="3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күтілетін кредиттік зияндарға арналған резервтер (провизиялар)";</w:t>
            </w:r>
          </w:p>
        </w:tc>
      </w:tr>
    </w:tbl>
    <w:bookmarkStart w:name="z55" w:id="47"/>
    <w:p>
      <w:pPr>
        <w:spacing w:after="0"/>
        <w:ind w:left="0"/>
        <w:jc w:val="both"/>
      </w:pPr>
      <w:r>
        <w:rPr>
          <w:rFonts w:ascii="Times New Roman"/>
          <w:b w:val="false"/>
          <w:i w:val="false"/>
          <w:color w:val="000000"/>
          <w:sz w:val="28"/>
        </w:rPr>
        <w:t>
      3564-шоттың аты мынадай редакцияда жазылсын:</w:t>
      </w:r>
    </w:p>
    <w:bookmarkEnd w:id="47"/>
    <w:tbl>
      <w:tblPr>
        <w:tblW w:w="0" w:type="auto"/>
        <w:tblCellSpacing w:w="0" w:type="auto"/>
        <w:tblBorders>
          <w:top w:val="none"/>
          <w:left w:val="none"/>
          <w:bottom w:val="none"/>
          <w:right w:val="none"/>
          <w:insideH w:val="none"/>
          <w:insideV w:val="none"/>
        </w:tblBorders>
      </w:tblPr>
      <w:tblGrid>
        <w:gridCol w:w="3888"/>
        <w:gridCol w:w="8412"/>
      </w:tblGrid>
      <w:tr>
        <w:trPr>
          <w:trHeight w:val="30" w:hRule="atLeast"/>
        </w:trPr>
        <w:tc>
          <w:tcPr>
            <w:tcW w:w="38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8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басқа да жиынтық кіріс арқылы есепке алынатын заемдар бойынша күтілетін кредиттік зияндарға арналған резервтер (провизиялар)";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57" w:id="48"/>
    <w:p>
      <w:pPr>
        <w:spacing w:after="0"/>
        <w:ind w:left="0"/>
        <w:jc w:val="both"/>
      </w:pPr>
      <w:r>
        <w:rPr>
          <w:rFonts w:ascii="Times New Roman"/>
          <w:b w:val="false"/>
          <w:i w:val="false"/>
          <w:color w:val="000000"/>
          <w:sz w:val="28"/>
        </w:rPr>
        <w:t>
      4257-шоттан кейін мынадай мазмұндағы 4258 және 4259-шоттармен толықтырылсын:</w:t>
      </w:r>
    </w:p>
    <w:bookmarkEnd w:id="48"/>
    <w:tbl>
      <w:tblPr>
        <w:tblW w:w="0" w:type="auto"/>
        <w:tblCellSpacing w:w="0" w:type="auto"/>
        <w:tblBorders>
          <w:top w:val="none"/>
          <w:left w:val="none"/>
          <w:bottom w:val="none"/>
          <w:right w:val="none"/>
          <w:insideH w:val="none"/>
          <w:insideV w:val="none"/>
        </w:tblBorders>
      </w:tblPr>
      <w:tblGrid>
        <w:gridCol w:w="4539"/>
        <w:gridCol w:w="7761"/>
      </w:tblGrid>
      <w:tr>
        <w:trPr>
          <w:trHeight w:val="30" w:hRule="atLeast"/>
        </w:trPr>
        <w:tc>
          <w:tcPr>
            <w:tcW w:w="4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7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салымдары бойынша сыйақы алуға байланысты кірістер (бір айдан аспайтын)</w:t>
            </w:r>
          </w:p>
        </w:tc>
      </w:tr>
      <w:tr>
        <w:trPr>
          <w:trHeight w:val="30" w:hRule="atLeast"/>
        </w:trPr>
        <w:tc>
          <w:tcPr>
            <w:tcW w:w="4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7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салымдары бойынша сыйақы алуға байланысты кірістер (бір жылдан аспайтын)";</w:t>
            </w:r>
          </w:p>
        </w:tc>
      </w:tr>
    </w:tbl>
    <w:bookmarkStart w:name="z58" w:id="49"/>
    <w:p>
      <w:pPr>
        <w:spacing w:after="0"/>
        <w:ind w:left="0"/>
        <w:jc w:val="both"/>
      </w:pPr>
      <w:r>
        <w:rPr>
          <w:rFonts w:ascii="Times New Roman"/>
          <w:b w:val="false"/>
          <w:i w:val="false"/>
          <w:color w:val="000000"/>
          <w:sz w:val="28"/>
        </w:rPr>
        <w:t>
      4312-шоттан кейін мынадай мазмұндағы 4313 және 4314-шоттармен толықтырылсын:</w:t>
      </w:r>
    </w:p>
    <w:bookmarkEnd w:id="49"/>
    <w:tbl>
      <w:tblPr>
        <w:tblW w:w="0" w:type="auto"/>
        <w:tblCellSpacing w:w="0" w:type="auto"/>
        <w:tblBorders>
          <w:top w:val="none"/>
          <w:left w:val="none"/>
          <w:bottom w:val="none"/>
          <w:right w:val="none"/>
          <w:insideH w:val="none"/>
          <w:insideV w:val="none"/>
        </w:tblBorders>
      </w:tblPr>
      <w:tblGrid>
        <w:gridCol w:w="3578"/>
        <w:gridCol w:w="8722"/>
      </w:tblGrid>
      <w:tr>
        <w:trPr>
          <w:trHeight w:val="30" w:hRule="atLeast"/>
        </w:trPr>
        <w:tc>
          <w:tcPr>
            <w:tcW w:w="3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8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заемдардың жалпы баланстық құнын оларды модификациялауға байланысты түзету кезінде туындайтын кірістер </w:t>
            </w:r>
          </w:p>
        </w:tc>
      </w:tr>
      <w:tr>
        <w:trPr>
          <w:trHeight w:val="30" w:hRule="atLeast"/>
        </w:trPr>
        <w:tc>
          <w:tcPr>
            <w:tcW w:w="3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8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заемдардың баланстық құнын оларды модификациялауға байланысты түзету және (немесе) пайыздың нарықтық емес мөлшерлемесі бойынша алынған заемдарды түзету кезінде туындайтын кірістер";</w:t>
            </w:r>
          </w:p>
        </w:tc>
      </w:tr>
    </w:tbl>
    <w:bookmarkStart w:name="z59" w:id="50"/>
    <w:p>
      <w:pPr>
        <w:spacing w:after="0"/>
        <w:ind w:left="0"/>
        <w:jc w:val="both"/>
      </w:pPr>
      <w:r>
        <w:rPr>
          <w:rFonts w:ascii="Times New Roman"/>
          <w:b w:val="false"/>
          <w:i w:val="false"/>
          <w:color w:val="000000"/>
          <w:sz w:val="28"/>
        </w:rPr>
        <w:t>
      4431-шоттың аты мынадай редакцияда жазылсын:</w:t>
      </w:r>
    </w:p>
    <w:bookmarkEnd w:id="50"/>
    <w:tbl>
      <w:tblPr>
        <w:tblW w:w="0" w:type="auto"/>
        <w:tblCellSpacing w:w="0" w:type="auto"/>
        <w:tblBorders>
          <w:top w:val="none"/>
          <w:left w:val="none"/>
          <w:bottom w:val="none"/>
          <w:right w:val="none"/>
          <w:insideH w:val="none"/>
          <w:insideV w:val="none"/>
        </w:tblBorders>
      </w:tblPr>
      <w:tblGrid>
        <w:gridCol w:w="3546"/>
        <w:gridCol w:w="8754"/>
      </w:tblGrid>
      <w:tr>
        <w:trPr>
          <w:trHeight w:val="30" w:hRule="atLeast"/>
        </w:trPr>
        <w:tc>
          <w:tcPr>
            <w:tcW w:w="3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8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халықаралық қаржы ұйымдарынан және ұлттық басқарушы холдингтен алынған заемның құнын теріс түзету түріндегі кірістер";</w:t>
            </w:r>
          </w:p>
        </w:tc>
      </w:tr>
    </w:tbl>
    <w:bookmarkStart w:name="z60" w:id="51"/>
    <w:p>
      <w:pPr>
        <w:spacing w:after="0"/>
        <w:ind w:left="0"/>
        <w:jc w:val="both"/>
      </w:pPr>
      <w:r>
        <w:rPr>
          <w:rFonts w:ascii="Times New Roman"/>
          <w:b w:val="false"/>
          <w:i w:val="false"/>
          <w:color w:val="000000"/>
          <w:sz w:val="28"/>
        </w:rPr>
        <w:t>
      4435-шоттың аты мынадай редакцияда жазылсын:</w:t>
      </w:r>
    </w:p>
    <w:bookmarkEnd w:id="51"/>
    <w:tbl>
      <w:tblPr>
        <w:tblW w:w="0" w:type="auto"/>
        <w:tblCellSpacing w:w="0" w:type="auto"/>
        <w:tblBorders>
          <w:top w:val="none"/>
          <w:left w:val="none"/>
          <w:bottom w:val="none"/>
          <w:right w:val="none"/>
          <w:insideH w:val="none"/>
          <w:insideV w:val="none"/>
        </w:tblBorders>
      </w:tblPr>
      <w:tblGrid>
        <w:gridCol w:w="4983"/>
        <w:gridCol w:w="7317"/>
      </w:tblGrid>
      <w:tr>
        <w:trPr>
          <w:trHeight w:val="30" w:hRule="atLeast"/>
        </w:trPr>
        <w:tc>
          <w:tcPr>
            <w:tcW w:w="4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7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 бойынша кірістер";</w:t>
            </w:r>
          </w:p>
        </w:tc>
      </w:tr>
    </w:tbl>
    <w:bookmarkStart w:name="z61" w:id="52"/>
    <w:p>
      <w:pPr>
        <w:spacing w:after="0"/>
        <w:ind w:left="0"/>
        <w:jc w:val="both"/>
      </w:pPr>
      <w:r>
        <w:rPr>
          <w:rFonts w:ascii="Times New Roman"/>
          <w:b w:val="false"/>
          <w:i w:val="false"/>
          <w:color w:val="000000"/>
          <w:sz w:val="28"/>
        </w:rPr>
        <w:t>
      4540, 4560, 4570, 4580, 4590, 4591, 4593 және 4594-шоттардың аттары мынадай редакцияда жазылсын:</w:t>
      </w:r>
    </w:p>
    <w:bookmarkEnd w:id="52"/>
    <w:tbl>
      <w:tblPr>
        <w:tblW w:w="0" w:type="auto"/>
        <w:tblCellSpacing w:w="0" w:type="auto"/>
        <w:tblBorders>
          <w:top w:val="none"/>
          <w:left w:val="none"/>
          <w:bottom w:val="none"/>
          <w:right w:val="none"/>
          <w:insideH w:val="none"/>
          <w:insideV w:val="none"/>
        </w:tblBorders>
      </w:tblPr>
      <w:tblGrid>
        <w:gridCol w:w="5602"/>
        <w:gridCol w:w="6698"/>
      </w:tblGrid>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металдарды сатудан түскен кірістер </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болатын кірістер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операцияларын қайта бағалаудан болатын кірістер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операцияларын қайта бағалаудан болатын кірістер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болатын кірістер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кірістер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кірістер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кірістер";</w:t>
            </w:r>
          </w:p>
        </w:tc>
      </w:tr>
    </w:tbl>
    <w:bookmarkStart w:name="z62" w:id="53"/>
    <w:p>
      <w:pPr>
        <w:spacing w:after="0"/>
        <w:ind w:left="0"/>
        <w:jc w:val="both"/>
      </w:pPr>
      <w:r>
        <w:rPr>
          <w:rFonts w:ascii="Times New Roman"/>
          <w:b w:val="false"/>
          <w:i w:val="false"/>
          <w:color w:val="000000"/>
          <w:sz w:val="28"/>
        </w:rPr>
        <w:t>
      4704-шоттың аты мынадай редакцияда жазылсын:</w:t>
      </w:r>
    </w:p>
    <w:bookmarkEnd w:id="53"/>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болатын кірістер";</w:t>
            </w:r>
          </w:p>
        </w:tc>
      </w:tr>
    </w:tbl>
    <w:bookmarkStart w:name="z63" w:id="54"/>
    <w:p>
      <w:pPr>
        <w:spacing w:after="0"/>
        <w:ind w:left="0"/>
        <w:jc w:val="both"/>
      </w:pPr>
      <w:r>
        <w:rPr>
          <w:rFonts w:ascii="Times New Roman"/>
          <w:b w:val="false"/>
          <w:i w:val="false"/>
          <w:color w:val="000000"/>
          <w:sz w:val="28"/>
        </w:rPr>
        <w:t>
      4709-шоттың аты мынадай редакцияда жазылсын:</w:t>
      </w:r>
    </w:p>
    <w:bookmarkEnd w:id="54"/>
    <w:tbl>
      <w:tblPr>
        <w:tblW w:w="0" w:type="auto"/>
        <w:tblCellSpacing w:w="0" w:type="auto"/>
        <w:tblBorders>
          <w:top w:val="none"/>
          <w:left w:val="none"/>
          <w:bottom w:val="none"/>
          <w:right w:val="none"/>
          <w:insideH w:val="none"/>
          <w:insideV w:val="none"/>
        </w:tblBorders>
      </w:tblPr>
      <w:tblGrid>
        <w:gridCol w:w="4641"/>
        <w:gridCol w:w="7659"/>
      </w:tblGrid>
      <w:tr>
        <w:trPr>
          <w:trHeight w:val="30" w:hRule="atLeast"/>
        </w:trPr>
        <w:tc>
          <w:tcPr>
            <w:tcW w:w="4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7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құнының өзгеруінен болатын кірістер";</w:t>
            </w:r>
          </w:p>
        </w:tc>
      </w:tr>
    </w:tbl>
    <w:bookmarkStart w:name="z64" w:id="55"/>
    <w:p>
      <w:pPr>
        <w:spacing w:after="0"/>
        <w:ind w:left="0"/>
        <w:jc w:val="both"/>
      </w:pPr>
      <w:r>
        <w:rPr>
          <w:rFonts w:ascii="Times New Roman"/>
          <w:b w:val="false"/>
          <w:i w:val="false"/>
          <w:color w:val="000000"/>
          <w:sz w:val="28"/>
        </w:rPr>
        <w:t>
      4710-шоттың нөмірі және аты алып тасталсын;</w:t>
      </w:r>
    </w:p>
    <w:bookmarkEnd w:id="55"/>
    <w:bookmarkStart w:name="z65" w:id="56"/>
    <w:p>
      <w:pPr>
        <w:spacing w:after="0"/>
        <w:ind w:left="0"/>
        <w:jc w:val="both"/>
      </w:pPr>
      <w:r>
        <w:rPr>
          <w:rFonts w:ascii="Times New Roman"/>
          <w:b w:val="false"/>
          <w:i w:val="false"/>
          <w:color w:val="000000"/>
          <w:sz w:val="28"/>
        </w:rPr>
        <w:t>
      4711-шоттың аты мынадай редакцияда жазылсын:</w:t>
      </w:r>
    </w:p>
    <w:bookmarkEnd w:id="56"/>
    <w:tbl>
      <w:tblPr>
        <w:tblW w:w="0" w:type="auto"/>
        <w:tblCellSpacing w:w="0" w:type="auto"/>
        <w:tblBorders>
          <w:top w:val="none"/>
          <w:left w:val="none"/>
          <w:bottom w:val="none"/>
          <w:right w:val="none"/>
          <w:insideH w:val="none"/>
          <w:insideV w:val="none"/>
        </w:tblBorders>
      </w:tblPr>
      <w:tblGrid>
        <w:gridCol w:w="4806"/>
        <w:gridCol w:w="7494"/>
      </w:tblGrid>
      <w:tr>
        <w:trPr>
          <w:trHeight w:val="30" w:hRule="atLeast"/>
        </w:trPr>
        <w:tc>
          <w:tcPr>
            <w:tcW w:w="4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7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және пайдалану құқығы нысанындағы активтердің құнсыздануынан болатын зиянды қалпына келтіруден болатын кірістер";</w:t>
            </w:r>
          </w:p>
        </w:tc>
      </w:tr>
    </w:tbl>
    <w:bookmarkStart w:name="z66" w:id="57"/>
    <w:p>
      <w:pPr>
        <w:spacing w:after="0"/>
        <w:ind w:left="0"/>
        <w:jc w:val="both"/>
      </w:pPr>
      <w:r>
        <w:rPr>
          <w:rFonts w:ascii="Times New Roman"/>
          <w:b w:val="false"/>
          <w:i w:val="false"/>
          <w:color w:val="000000"/>
          <w:sz w:val="28"/>
        </w:rPr>
        <w:t>
      4730-шоттың аты мынадай редакцияда жазылсын:</w:t>
      </w:r>
    </w:p>
    <w:bookmarkEnd w:id="57"/>
    <w:tbl>
      <w:tblPr>
        <w:tblW w:w="0" w:type="auto"/>
        <w:tblCellSpacing w:w="0" w:type="auto"/>
        <w:tblBorders>
          <w:top w:val="none"/>
          <w:left w:val="none"/>
          <w:bottom w:val="none"/>
          <w:right w:val="none"/>
          <w:insideH w:val="none"/>
          <w:insideV w:val="none"/>
        </w:tblBorders>
      </w:tblPr>
      <w:tblGrid>
        <w:gridCol w:w="7454"/>
        <w:gridCol w:w="4846"/>
      </w:tblGrid>
      <w:tr>
        <w:trPr>
          <w:trHeight w:val="30" w:hRule="atLeast"/>
        </w:trPr>
        <w:tc>
          <w:tcPr>
            <w:tcW w:w="7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бағалаудан болатын кірістер"; </w:t>
            </w:r>
          </w:p>
        </w:tc>
      </w:tr>
    </w:tbl>
    <w:bookmarkStart w:name="z67" w:id="58"/>
    <w:p>
      <w:pPr>
        <w:spacing w:after="0"/>
        <w:ind w:left="0"/>
        <w:jc w:val="both"/>
      </w:pPr>
      <w:r>
        <w:rPr>
          <w:rFonts w:ascii="Times New Roman"/>
          <w:b w:val="false"/>
          <w:i w:val="false"/>
          <w:color w:val="000000"/>
          <w:sz w:val="28"/>
        </w:rPr>
        <w:t>
      4732-шоттың нөмірі және аты алып тасталсын;</w:t>
      </w:r>
    </w:p>
    <w:bookmarkEnd w:id="58"/>
    <w:bookmarkStart w:name="z68" w:id="59"/>
    <w:p>
      <w:pPr>
        <w:spacing w:after="0"/>
        <w:ind w:left="0"/>
        <w:jc w:val="both"/>
      </w:pPr>
      <w:r>
        <w:rPr>
          <w:rFonts w:ascii="Times New Roman"/>
          <w:b w:val="false"/>
          <w:i w:val="false"/>
          <w:color w:val="000000"/>
          <w:sz w:val="28"/>
        </w:rPr>
        <w:t>
      4733 және 4734-шоттардың аттары мынадай редакцияда жазылсын:</w:t>
      </w:r>
    </w:p>
    <w:bookmarkEnd w:id="59"/>
    <w:tbl>
      <w:tblPr>
        <w:tblW w:w="0" w:type="auto"/>
        <w:tblCellSpacing w:w="0" w:type="auto"/>
        <w:tblBorders>
          <w:top w:val="none"/>
          <w:left w:val="none"/>
          <w:bottom w:val="none"/>
          <w:right w:val="none"/>
          <w:insideH w:val="none"/>
          <w:insideV w:val="none"/>
        </w:tblBorders>
      </w:tblPr>
      <w:tblGrid>
        <w:gridCol w:w="4937"/>
        <w:gridCol w:w="7363"/>
      </w:tblGrid>
      <w:tr>
        <w:trPr>
          <w:trHeight w:val="30" w:hRule="atLeast"/>
        </w:trPr>
        <w:tc>
          <w:tcPr>
            <w:tcW w:w="4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7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құнының өзгеруінен болатын кірістер</w:t>
            </w:r>
          </w:p>
        </w:tc>
      </w:tr>
      <w:tr>
        <w:trPr>
          <w:trHeight w:val="30" w:hRule="atLeast"/>
        </w:trPr>
        <w:tc>
          <w:tcPr>
            <w:tcW w:w="4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7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кірістер";</w:t>
            </w:r>
          </w:p>
        </w:tc>
      </w:tr>
    </w:tbl>
    <w:bookmarkStart w:name="z69" w:id="60"/>
    <w:p>
      <w:pPr>
        <w:spacing w:after="0"/>
        <w:ind w:left="0"/>
        <w:jc w:val="both"/>
      </w:pPr>
      <w:r>
        <w:rPr>
          <w:rFonts w:ascii="Times New Roman"/>
          <w:b w:val="false"/>
          <w:i w:val="false"/>
          <w:color w:val="000000"/>
          <w:sz w:val="28"/>
        </w:rPr>
        <w:t>
      4955-шоттан кейін мынадай мазмұндағы 4956-шотпен толықтырылсын:</w:t>
      </w:r>
    </w:p>
    <w:bookmarkEnd w:id="60"/>
    <w:tbl>
      <w:tblPr>
        <w:tblW w:w="0" w:type="auto"/>
        <w:tblCellSpacing w:w="0" w:type="auto"/>
        <w:tblBorders>
          <w:top w:val="none"/>
          <w:left w:val="none"/>
          <w:bottom w:val="none"/>
          <w:right w:val="none"/>
          <w:insideH w:val="none"/>
          <w:insideV w:val="none"/>
        </w:tblBorders>
      </w:tblPr>
      <w:tblGrid>
        <w:gridCol w:w="4124"/>
        <w:gridCol w:w="8176"/>
      </w:tblGrid>
      <w:tr>
        <w:trPr>
          <w:trHeight w:val="30" w:hRule="atLeast"/>
        </w:trPr>
        <w:tc>
          <w:tcPr>
            <w:tcW w:w="4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8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резервтерді (провизияларды) қалпына келтіруден болатын кірістер";</w:t>
            </w:r>
          </w:p>
        </w:tc>
      </w:tr>
    </w:tbl>
    <w:bookmarkStart w:name="z70" w:id="61"/>
    <w:p>
      <w:pPr>
        <w:spacing w:after="0"/>
        <w:ind w:left="0"/>
        <w:jc w:val="both"/>
      </w:pPr>
      <w:r>
        <w:rPr>
          <w:rFonts w:ascii="Times New Roman"/>
          <w:b w:val="false"/>
          <w:i w:val="false"/>
          <w:color w:val="000000"/>
          <w:sz w:val="28"/>
        </w:rPr>
        <w:t>
      4960-шоттан кейін мынадай мазмұндағы 4961, 4962 және 4963-шоттармен толықтырылсын:</w:t>
      </w:r>
    </w:p>
    <w:bookmarkEnd w:id="61"/>
    <w:tbl>
      <w:tblPr>
        <w:tblW w:w="0" w:type="auto"/>
        <w:tblCellSpacing w:w="0" w:type="auto"/>
        <w:tblBorders>
          <w:top w:val="none"/>
          <w:left w:val="none"/>
          <w:bottom w:val="none"/>
          <w:right w:val="none"/>
          <w:insideH w:val="none"/>
          <w:insideV w:val="none"/>
        </w:tblBorders>
      </w:tblPr>
      <w:tblGrid>
        <w:gridCol w:w="4124"/>
        <w:gridCol w:w="8176"/>
      </w:tblGrid>
      <w:tr>
        <w:trPr>
          <w:trHeight w:val="30" w:hRule="atLeast"/>
        </w:trPr>
        <w:tc>
          <w:tcPr>
            <w:tcW w:w="4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8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 қызметі бойынша резервтерді (провизияларды) қалпына келтіруден болатын кірістер</w:t>
            </w:r>
          </w:p>
        </w:tc>
      </w:tr>
      <w:tr>
        <w:trPr>
          <w:trHeight w:val="30" w:hRule="atLeast"/>
        </w:trPr>
        <w:tc>
          <w:tcPr>
            <w:tcW w:w="4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8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резервтерді (провизияларды) қалпына келтіруден болатын кірістер</w:t>
            </w:r>
          </w:p>
        </w:tc>
      </w:tr>
      <w:tr>
        <w:trPr>
          <w:trHeight w:val="30" w:hRule="atLeast"/>
        </w:trPr>
        <w:tc>
          <w:tcPr>
            <w:tcW w:w="4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8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резервтерді (провизияларды) қалпына келтіруден болатын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 xml:space="preserve">: </w:t>
      </w:r>
    </w:p>
    <w:bookmarkStart w:name="z72" w:id="62"/>
    <w:p>
      <w:pPr>
        <w:spacing w:after="0"/>
        <w:ind w:left="0"/>
        <w:jc w:val="both"/>
      </w:pPr>
      <w:r>
        <w:rPr>
          <w:rFonts w:ascii="Times New Roman"/>
          <w:b w:val="false"/>
          <w:i w:val="false"/>
          <w:color w:val="000000"/>
          <w:sz w:val="28"/>
        </w:rPr>
        <w:t>
      5063-шоттың аты мынадай редакцияда жазылсын:</w:t>
      </w:r>
    </w:p>
    <w:bookmarkEnd w:id="62"/>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сыйақы төлеуге байланысты шығыстар";</w:t>
            </w:r>
          </w:p>
        </w:tc>
      </w:tr>
    </w:tbl>
    <w:bookmarkStart w:name="z73" w:id="63"/>
    <w:p>
      <w:pPr>
        <w:spacing w:after="0"/>
        <w:ind w:left="0"/>
        <w:jc w:val="both"/>
      </w:pPr>
      <w:r>
        <w:rPr>
          <w:rFonts w:ascii="Times New Roman"/>
          <w:b w:val="false"/>
          <w:i w:val="false"/>
          <w:color w:val="000000"/>
          <w:sz w:val="28"/>
        </w:rPr>
        <w:t>
      5070-шоттан кейін мынадай мазмұндағы 5071 және 5072-шоттармен толықтырылсын:</w:t>
      </w:r>
    </w:p>
    <w:bookmarkEnd w:id="63"/>
    <w:tbl>
      <w:tblPr>
        <w:tblW w:w="0" w:type="auto"/>
        <w:tblCellSpacing w:w="0" w:type="auto"/>
        <w:tblBorders>
          <w:top w:val="none"/>
          <w:left w:val="none"/>
          <w:bottom w:val="none"/>
          <w:right w:val="none"/>
          <w:insideH w:val="none"/>
          <w:insideV w:val="none"/>
        </w:tblBorders>
      </w:tblPr>
      <w:tblGrid>
        <w:gridCol w:w="3752"/>
        <w:gridCol w:w="8548"/>
      </w:tblGrid>
      <w:tr>
        <w:trPr>
          <w:trHeight w:val="30" w:hRule="atLeast"/>
        </w:trPr>
        <w:tc>
          <w:tcPr>
            <w:tcW w:w="3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8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заемдардың жалпы баланстық құнын оларды модификациялауға байланысты түзету және (немесе) пайыздың нарықтық емес мөлшерлемесі бойынша берілген заемдарды түзету кезінде туындайтын шығыстар</w:t>
            </w:r>
          </w:p>
        </w:tc>
      </w:tr>
      <w:tr>
        <w:trPr>
          <w:trHeight w:val="30" w:hRule="atLeast"/>
        </w:trPr>
        <w:tc>
          <w:tcPr>
            <w:tcW w:w="3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8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заемдардың баланстық құнын оларды модификациялауға байланысты түзету кезінде туындайтын шығыстар";</w:t>
            </w:r>
          </w:p>
        </w:tc>
      </w:tr>
    </w:tbl>
    <w:bookmarkStart w:name="z74" w:id="64"/>
    <w:p>
      <w:pPr>
        <w:spacing w:after="0"/>
        <w:ind w:left="0"/>
        <w:jc w:val="both"/>
      </w:pPr>
      <w:r>
        <w:rPr>
          <w:rFonts w:ascii="Times New Roman"/>
          <w:b w:val="false"/>
          <w:i w:val="false"/>
          <w:color w:val="000000"/>
          <w:sz w:val="28"/>
        </w:rPr>
        <w:t>
      5130-шоттан кейін мынадай мазмұндағы 5131 және 5132-шоттармен толықтырылсын:</w:t>
      </w:r>
    </w:p>
    <w:bookmarkEnd w:id="64"/>
    <w:tbl>
      <w:tblPr>
        <w:tblW w:w="0" w:type="auto"/>
        <w:tblCellSpacing w:w="0" w:type="auto"/>
        <w:tblBorders>
          <w:top w:val="none"/>
          <w:left w:val="none"/>
          <w:bottom w:val="none"/>
          <w:right w:val="none"/>
          <w:insideH w:val="none"/>
          <w:insideV w:val="none"/>
        </w:tblBorders>
      </w:tblPr>
      <w:tblGrid>
        <w:gridCol w:w="4696"/>
        <w:gridCol w:w="7604"/>
      </w:tblGrid>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сыйақы төлеуге байланысты шығыстар (бір айдан аспайтын)</w:t>
            </w:r>
          </w:p>
        </w:tc>
      </w:tr>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сыйақы төлеуге байланысты шығыстар (бір жылдан аспайтын)";</w:t>
            </w:r>
          </w:p>
        </w:tc>
      </w:tr>
    </w:tbl>
    <w:bookmarkStart w:name="z75" w:id="65"/>
    <w:p>
      <w:pPr>
        <w:spacing w:after="0"/>
        <w:ind w:left="0"/>
        <w:jc w:val="both"/>
      </w:pPr>
      <w:r>
        <w:rPr>
          <w:rFonts w:ascii="Times New Roman"/>
          <w:b w:val="false"/>
          <w:i w:val="false"/>
          <w:color w:val="000000"/>
          <w:sz w:val="28"/>
        </w:rPr>
        <w:t>
      5138-шоттан кейін мынадай мазмұндағы 5139-шотпен толықтырылсын:</w:t>
      </w:r>
    </w:p>
    <w:bookmarkEnd w:id="65"/>
    <w:tbl>
      <w:tblPr>
        <w:tblW w:w="0" w:type="auto"/>
        <w:tblCellSpacing w:w="0" w:type="auto"/>
        <w:tblBorders>
          <w:top w:val="none"/>
          <w:left w:val="none"/>
          <w:bottom w:val="none"/>
          <w:right w:val="none"/>
          <w:insideH w:val="none"/>
          <w:insideV w:val="none"/>
        </w:tblBorders>
      </w:tblPr>
      <w:tblGrid>
        <w:gridCol w:w="4696"/>
        <w:gridCol w:w="7604"/>
      </w:tblGrid>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сыйақы төлеуге байланысты шығыстар (бір жылдан астам)";</w:t>
            </w:r>
          </w:p>
        </w:tc>
      </w:tr>
    </w:tbl>
    <w:bookmarkStart w:name="z76" w:id="66"/>
    <w:p>
      <w:pPr>
        <w:spacing w:after="0"/>
        <w:ind w:left="0"/>
        <w:jc w:val="both"/>
      </w:pPr>
      <w:r>
        <w:rPr>
          <w:rFonts w:ascii="Times New Roman"/>
          <w:b w:val="false"/>
          <w:i w:val="false"/>
          <w:color w:val="000000"/>
          <w:sz w:val="28"/>
        </w:rPr>
        <w:t>
      5217-шоттан кейін мынадай мазмұндағы 5218-шотпен толықтырылсын:</w:t>
      </w:r>
    </w:p>
    <w:bookmarkEnd w:id="66"/>
    <w:tbl>
      <w:tblPr>
        <w:tblW w:w="0" w:type="auto"/>
        <w:tblCellSpacing w:w="0" w:type="auto"/>
        <w:tblBorders>
          <w:top w:val="none"/>
          <w:left w:val="none"/>
          <w:bottom w:val="none"/>
          <w:right w:val="none"/>
          <w:insideH w:val="none"/>
          <w:insideV w:val="none"/>
        </w:tblBorders>
      </w:tblPr>
      <w:tblGrid>
        <w:gridCol w:w="4865"/>
        <w:gridCol w:w="7435"/>
      </w:tblGrid>
      <w:tr>
        <w:trPr>
          <w:trHeight w:val="30" w:hRule="atLeast"/>
        </w:trPr>
        <w:tc>
          <w:tcPr>
            <w:tcW w:w="4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сыйақы төлеуге байланысты шығыстар (бір жылдан аспайтын)";</w:t>
            </w:r>
          </w:p>
        </w:tc>
      </w:tr>
    </w:tbl>
    <w:bookmarkStart w:name="z77" w:id="67"/>
    <w:p>
      <w:pPr>
        <w:spacing w:after="0"/>
        <w:ind w:left="0"/>
        <w:jc w:val="both"/>
      </w:pPr>
      <w:r>
        <w:rPr>
          <w:rFonts w:ascii="Times New Roman"/>
          <w:b w:val="false"/>
          <w:i w:val="false"/>
          <w:color w:val="000000"/>
          <w:sz w:val="28"/>
        </w:rPr>
        <w:t>
      5219-шоттан кейін мынадай мазмұндағы 5220-шотпен толықтырылсын:</w:t>
      </w:r>
    </w:p>
    <w:bookmarkEnd w:id="67"/>
    <w:tbl>
      <w:tblPr>
        <w:tblW w:w="0" w:type="auto"/>
        <w:tblCellSpacing w:w="0" w:type="auto"/>
        <w:tblBorders>
          <w:top w:val="none"/>
          <w:left w:val="none"/>
          <w:bottom w:val="none"/>
          <w:right w:val="none"/>
          <w:insideH w:val="none"/>
          <w:insideV w:val="none"/>
        </w:tblBorders>
      </w:tblPr>
      <w:tblGrid>
        <w:gridCol w:w="4865"/>
        <w:gridCol w:w="7435"/>
      </w:tblGrid>
      <w:tr>
        <w:trPr>
          <w:trHeight w:val="30" w:hRule="atLeast"/>
        </w:trPr>
        <w:tc>
          <w:tcPr>
            <w:tcW w:w="4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сыйақы төлеуге байланысты шығыстар (бір жылдан астам)";</w:t>
            </w:r>
          </w:p>
        </w:tc>
      </w:tr>
    </w:tbl>
    <w:bookmarkStart w:name="z78" w:id="68"/>
    <w:p>
      <w:pPr>
        <w:spacing w:after="0"/>
        <w:ind w:left="0"/>
        <w:jc w:val="both"/>
      </w:pPr>
      <w:r>
        <w:rPr>
          <w:rFonts w:ascii="Times New Roman"/>
          <w:b w:val="false"/>
          <w:i w:val="false"/>
          <w:color w:val="000000"/>
          <w:sz w:val="28"/>
        </w:rPr>
        <w:t>
      5227-шоттың аты мынадай редакцияда жазылсын:</w:t>
      </w:r>
    </w:p>
    <w:bookmarkEnd w:id="68"/>
    <w:tbl>
      <w:tblPr>
        <w:tblW w:w="0" w:type="auto"/>
        <w:tblCellSpacing w:w="0" w:type="auto"/>
        <w:tblBorders>
          <w:top w:val="none"/>
          <w:left w:val="none"/>
          <w:bottom w:val="none"/>
          <w:right w:val="none"/>
          <w:insideH w:val="none"/>
          <w:insideV w:val="none"/>
        </w:tblBorders>
      </w:tblPr>
      <w:tblGrid>
        <w:gridCol w:w="6714"/>
        <w:gridCol w:w="5586"/>
      </w:tblGrid>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шығыстар";</w:t>
            </w:r>
          </w:p>
        </w:tc>
      </w:tr>
    </w:tbl>
    <w:bookmarkStart w:name="z79" w:id="69"/>
    <w:p>
      <w:pPr>
        <w:spacing w:after="0"/>
        <w:ind w:left="0"/>
        <w:jc w:val="both"/>
      </w:pPr>
      <w:r>
        <w:rPr>
          <w:rFonts w:ascii="Times New Roman"/>
          <w:b w:val="false"/>
          <w:i w:val="false"/>
          <w:color w:val="000000"/>
          <w:sz w:val="28"/>
        </w:rPr>
        <w:t>
      5237-шоттың аты мынадай редакцияда жазылсын:</w:t>
      </w:r>
    </w:p>
    <w:bookmarkEnd w:id="69"/>
    <w:tbl>
      <w:tblPr>
        <w:tblW w:w="0" w:type="auto"/>
        <w:tblCellSpacing w:w="0" w:type="auto"/>
        <w:tblBorders>
          <w:top w:val="none"/>
          <w:left w:val="none"/>
          <w:bottom w:val="none"/>
          <w:right w:val="none"/>
          <w:insideH w:val="none"/>
          <w:insideV w:val="none"/>
        </w:tblBorders>
      </w:tblPr>
      <w:tblGrid>
        <w:gridCol w:w="4983"/>
        <w:gridCol w:w="7317"/>
      </w:tblGrid>
      <w:tr>
        <w:trPr>
          <w:trHeight w:val="30" w:hRule="atLeast"/>
        </w:trPr>
        <w:tc>
          <w:tcPr>
            <w:tcW w:w="4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7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 бойынша шығыстар";</w:t>
            </w:r>
          </w:p>
        </w:tc>
      </w:tr>
    </w:tbl>
    <w:bookmarkStart w:name="z80" w:id="70"/>
    <w:p>
      <w:pPr>
        <w:spacing w:after="0"/>
        <w:ind w:left="0"/>
        <w:jc w:val="both"/>
      </w:pPr>
      <w:r>
        <w:rPr>
          <w:rFonts w:ascii="Times New Roman"/>
          <w:b w:val="false"/>
          <w:i w:val="false"/>
          <w:color w:val="000000"/>
          <w:sz w:val="28"/>
        </w:rPr>
        <w:t>
      5450, 5451, 5452, 5453 және 5455-шоттардың аттары мынадай редакцияда жазылсын:</w:t>
      </w:r>
    </w:p>
    <w:bookmarkEnd w:id="70"/>
    <w:tbl>
      <w:tblPr>
        <w:tblW w:w="0" w:type="auto"/>
        <w:tblCellSpacing w:w="0" w:type="auto"/>
        <w:tblBorders>
          <w:top w:val="none"/>
          <w:left w:val="none"/>
          <w:bottom w:val="none"/>
          <w:right w:val="none"/>
          <w:insideH w:val="none"/>
          <w:insideV w:val="none"/>
        </w:tblBorders>
      </w:tblPr>
      <w:tblGrid>
        <w:gridCol w:w="4696"/>
        <w:gridCol w:w="7604"/>
      </w:tblGrid>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қалыптастыруға арналған шығыстар</w:t>
            </w:r>
          </w:p>
        </w:tc>
      </w:tr>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резервтерді (провизияларды) қалыптастыруға арналған шығыстар </w:t>
            </w:r>
          </w:p>
        </w:tc>
      </w:tr>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резервтерді (провизияларды) қалыптастыруға арналған шығыстар</w:t>
            </w:r>
          </w:p>
        </w:tc>
      </w:tr>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резервтерді (провизияларды) қалыптастыруға арналған шығыстар";</w:t>
            </w:r>
          </w:p>
        </w:tc>
      </w:tr>
    </w:tbl>
    <w:bookmarkStart w:name="z81" w:id="71"/>
    <w:p>
      <w:pPr>
        <w:spacing w:after="0"/>
        <w:ind w:left="0"/>
        <w:jc w:val="both"/>
      </w:pPr>
      <w:r>
        <w:rPr>
          <w:rFonts w:ascii="Times New Roman"/>
          <w:b w:val="false"/>
          <w:i w:val="false"/>
          <w:color w:val="000000"/>
          <w:sz w:val="28"/>
        </w:rPr>
        <w:t>
      5455-шоттан кейін мынадай мазмұндағы 5456-шотпен толықтырылсын:</w:t>
      </w:r>
    </w:p>
    <w:bookmarkEnd w:id="71"/>
    <w:tbl>
      <w:tblPr>
        <w:tblW w:w="0" w:type="auto"/>
        <w:tblCellSpacing w:w="0" w:type="auto"/>
        <w:tblBorders>
          <w:top w:val="none"/>
          <w:left w:val="none"/>
          <w:bottom w:val="none"/>
          <w:right w:val="none"/>
          <w:insideH w:val="none"/>
          <w:insideV w:val="none"/>
        </w:tblBorders>
      </w:tblPr>
      <w:tblGrid>
        <w:gridCol w:w="4253"/>
        <w:gridCol w:w="8047"/>
      </w:tblGrid>
      <w:tr>
        <w:trPr>
          <w:trHeight w:val="30" w:hRule="atLeast"/>
        </w:trPr>
        <w:tc>
          <w:tcPr>
            <w:tcW w:w="4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8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резервтерді (провизияларды) қалыптастыруға арналған шығыстар";</w:t>
            </w:r>
          </w:p>
        </w:tc>
      </w:tr>
    </w:tbl>
    <w:bookmarkStart w:name="z82" w:id="72"/>
    <w:p>
      <w:pPr>
        <w:spacing w:after="0"/>
        <w:ind w:left="0"/>
        <w:jc w:val="both"/>
      </w:pPr>
      <w:r>
        <w:rPr>
          <w:rFonts w:ascii="Times New Roman"/>
          <w:b w:val="false"/>
          <w:i w:val="false"/>
          <w:color w:val="000000"/>
          <w:sz w:val="28"/>
        </w:rPr>
        <w:t>
      5457-шоттың аты мынадай редакцияда жазылсын:</w:t>
      </w:r>
    </w:p>
    <w:bookmarkEnd w:id="72"/>
    <w:tbl>
      <w:tblPr>
        <w:tblW w:w="0" w:type="auto"/>
        <w:tblCellSpacing w:w="0" w:type="auto"/>
        <w:tblBorders>
          <w:top w:val="none"/>
          <w:left w:val="none"/>
          <w:bottom w:val="none"/>
          <w:right w:val="none"/>
          <w:insideH w:val="none"/>
          <w:insideV w:val="none"/>
        </w:tblBorders>
      </w:tblPr>
      <w:tblGrid>
        <w:gridCol w:w="4696"/>
        <w:gridCol w:w="7604"/>
      </w:tblGrid>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кірістер бойынша резервтерді (провизияларды) қалыптастыруға арналған шығыстар";</w:t>
            </w:r>
          </w:p>
        </w:tc>
      </w:tr>
    </w:tbl>
    <w:bookmarkStart w:name="z83" w:id="73"/>
    <w:p>
      <w:pPr>
        <w:spacing w:after="0"/>
        <w:ind w:left="0"/>
        <w:jc w:val="both"/>
      </w:pPr>
      <w:r>
        <w:rPr>
          <w:rFonts w:ascii="Times New Roman"/>
          <w:b w:val="false"/>
          <w:i w:val="false"/>
          <w:color w:val="000000"/>
          <w:sz w:val="28"/>
        </w:rPr>
        <w:t>
      5457-шоттан кейін мынадай мазмұндағы 5458-шотпен толықтырылсын:</w:t>
      </w:r>
    </w:p>
    <w:bookmarkEnd w:id="73"/>
    <w:tbl>
      <w:tblPr>
        <w:tblW w:w="0" w:type="auto"/>
        <w:tblCellSpacing w:w="0" w:type="auto"/>
        <w:tblBorders>
          <w:top w:val="none"/>
          <w:left w:val="none"/>
          <w:bottom w:val="none"/>
          <w:right w:val="none"/>
          <w:insideH w:val="none"/>
          <w:insideV w:val="none"/>
        </w:tblBorders>
      </w:tblPr>
      <w:tblGrid>
        <w:gridCol w:w="5047"/>
        <w:gridCol w:w="7253"/>
      </w:tblGrid>
      <w:tr>
        <w:trPr>
          <w:trHeight w:val="30" w:hRule="atLeast"/>
        </w:trPr>
        <w:tc>
          <w:tcPr>
            <w:tcW w:w="5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7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 қызметі бойынша резервтерді (провизияларды) қалыптастыруға арналған шығыстар";</w:t>
            </w:r>
          </w:p>
        </w:tc>
      </w:tr>
    </w:tbl>
    <w:bookmarkStart w:name="z84" w:id="74"/>
    <w:p>
      <w:pPr>
        <w:spacing w:after="0"/>
        <w:ind w:left="0"/>
        <w:jc w:val="both"/>
      </w:pPr>
      <w:r>
        <w:rPr>
          <w:rFonts w:ascii="Times New Roman"/>
          <w:b w:val="false"/>
          <w:i w:val="false"/>
          <w:color w:val="000000"/>
          <w:sz w:val="28"/>
        </w:rPr>
        <w:t>
      5459-шоттың аты мынадай редакцияда жазылсын:</w:t>
      </w:r>
    </w:p>
    <w:bookmarkEnd w:id="74"/>
    <w:tbl>
      <w:tblPr>
        <w:tblW w:w="0" w:type="auto"/>
        <w:tblCellSpacing w:w="0" w:type="auto"/>
        <w:tblBorders>
          <w:top w:val="none"/>
          <w:left w:val="none"/>
          <w:bottom w:val="none"/>
          <w:right w:val="none"/>
          <w:insideH w:val="none"/>
          <w:insideV w:val="none"/>
        </w:tblBorders>
      </w:tblPr>
      <w:tblGrid>
        <w:gridCol w:w="4696"/>
        <w:gridCol w:w="7604"/>
      </w:tblGrid>
      <w:tr>
        <w:trPr>
          <w:trHeight w:val="30" w:hRule="atLeast"/>
        </w:trPr>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7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резервтерді (провизияларды) қалыптастыруға арналған шығыстар";</w:t>
            </w:r>
          </w:p>
        </w:tc>
      </w:tr>
    </w:tbl>
    <w:bookmarkStart w:name="z85" w:id="75"/>
    <w:p>
      <w:pPr>
        <w:spacing w:after="0"/>
        <w:ind w:left="0"/>
        <w:jc w:val="both"/>
      </w:pPr>
      <w:r>
        <w:rPr>
          <w:rFonts w:ascii="Times New Roman"/>
          <w:b w:val="false"/>
          <w:i w:val="false"/>
          <w:color w:val="000000"/>
          <w:sz w:val="28"/>
        </w:rPr>
        <w:t xml:space="preserve">
      5459-шоттан кейін мынадай мазмұндағы 5461 және 5462-шоттармен толықтырылсын: </w:t>
      </w:r>
    </w:p>
    <w:bookmarkEnd w:id="75"/>
    <w:tbl>
      <w:tblPr>
        <w:tblW w:w="0" w:type="auto"/>
        <w:tblCellSpacing w:w="0" w:type="auto"/>
        <w:tblBorders>
          <w:top w:val="none"/>
          <w:left w:val="none"/>
          <w:bottom w:val="none"/>
          <w:right w:val="none"/>
          <w:insideH w:val="none"/>
          <w:insideV w:val="none"/>
        </w:tblBorders>
      </w:tblPr>
      <w:tblGrid>
        <w:gridCol w:w="4655"/>
        <w:gridCol w:w="7645"/>
      </w:tblGrid>
      <w:tr>
        <w:trPr>
          <w:trHeight w:val="30" w:hRule="atLeast"/>
        </w:trPr>
        <w:tc>
          <w:tcPr>
            <w:tcW w:w="4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7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резервтерді (провизияларды) қалыптастыруға арналған шығыстар</w:t>
            </w:r>
          </w:p>
        </w:tc>
      </w:tr>
      <w:tr>
        <w:trPr>
          <w:trHeight w:val="30" w:hRule="atLeast"/>
        </w:trPr>
        <w:tc>
          <w:tcPr>
            <w:tcW w:w="4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7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резервтерді (провизияларды) қалыптастыруға арналған шығыстар";</w:t>
            </w:r>
          </w:p>
        </w:tc>
      </w:tr>
    </w:tbl>
    <w:bookmarkStart w:name="z86" w:id="76"/>
    <w:p>
      <w:pPr>
        <w:spacing w:after="0"/>
        <w:ind w:left="0"/>
        <w:jc w:val="both"/>
      </w:pPr>
      <w:r>
        <w:rPr>
          <w:rFonts w:ascii="Times New Roman"/>
          <w:b w:val="false"/>
          <w:i w:val="false"/>
          <w:color w:val="000000"/>
          <w:sz w:val="28"/>
        </w:rPr>
        <w:t xml:space="preserve">
      5464, 5465, 5468 және 5469-шоттардың аттары мынадай редакцияда жазылсын: </w:t>
      </w:r>
    </w:p>
    <w:bookmarkEnd w:id="76"/>
    <w:tbl>
      <w:tblPr>
        <w:tblW w:w="0" w:type="auto"/>
        <w:tblCellSpacing w:w="0" w:type="auto"/>
        <w:tblBorders>
          <w:top w:val="none"/>
          <w:left w:val="none"/>
          <w:bottom w:val="none"/>
          <w:right w:val="none"/>
          <w:insideH w:val="none"/>
          <w:insideV w:val="none"/>
        </w:tblBorders>
      </w:tblPr>
      <w:tblGrid>
        <w:gridCol w:w="4356"/>
        <w:gridCol w:w="7944"/>
      </w:tblGrid>
      <w:tr>
        <w:trPr>
          <w:trHeight w:val="30" w:hRule="atLeast"/>
        </w:trPr>
        <w:tc>
          <w:tcPr>
            <w:tcW w:w="4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7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резервтерді (провизияларды) қалыптастыруға арналған шығыстар</w:t>
            </w:r>
          </w:p>
        </w:tc>
      </w:tr>
      <w:tr>
        <w:trPr>
          <w:trHeight w:val="30" w:hRule="atLeast"/>
        </w:trPr>
        <w:tc>
          <w:tcPr>
            <w:tcW w:w="4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7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резервтерді (провизияларды) қалыптастыруға арналған шығыстар</w:t>
            </w:r>
          </w:p>
        </w:tc>
      </w:tr>
      <w:tr>
        <w:trPr>
          <w:trHeight w:val="30" w:hRule="atLeast"/>
        </w:trPr>
        <w:tc>
          <w:tcPr>
            <w:tcW w:w="4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7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қалыптастыруға арналған шығыстар</w:t>
            </w:r>
          </w:p>
        </w:tc>
      </w:tr>
      <w:tr>
        <w:trPr>
          <w:trHeight w:val="30" w:hRule="atLeast"/>
        </w:trPr>
        <w:tc>
          <w:tcPr>
            <w:tcW w:w="4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7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резервтерді (провизияларды) қалыптастыруға арналған шығыстары";</w:t>
            </w:r>
          </w:p>
        </w:tc>
      </w:tr>
    </w:tbl>
    <w:bookmarkStart w:name="z87" w:id="77"/>
    <w:p>
      <w:pPr>
        <w:spacing w:after="0"/>
        <w:ind w:left="0"/>
        <w:jc w:val="both"/>
      </w:pPr>
      <w:r>
        <w:rPr>
          <w:rFonts w:ascii="Times New Roman"/>
          <w:b w:val="false"/>
          <w:i w:val="false"/>
          <w:color w:val="000000"/>
          <w:sz w:val="28"/>
        </w:rPr>
        <w:t>
      5540-шоттың аты мынадай редакцияда жазылсын:</w:t>
      </w:r>
    </w:p>
    <w:bookmarkEnd w:id="77"/>
    <w:tbl>
      <w:tblPr>
        <w:tblW w:w="0" w:type="auto"/>
        <w:tblCellSpacing w:w="0" w:type="auto"/>
        <w:tblBorders>
          <w:top w:val="none"/>
          <w:left w:val="none"/>
          <w:bottom w:val="none"/>
          <w:right w:val="none"/>
          <w:insideH w:val="none"/>
          <w:insideV w:val="none"/>
        </w:tblBorders>
      </w:tblPr>
      <w:tblGrid>
        <w:gridCol w:w="5844"/>
        <w:gridCol w:w="6456"/>
      </w:tblGrid>
      <w:tr>
        <w:trPr>
          <w:trHeight w:val="30" w:hRule="atLeast"/>
        </w:trPr>
        <w:tc>
          <w:tcPr>
            <w:tcW w:w="5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құнын есептен шығару бойынша шығыстар";</w:t>
            </w:r>
          </w:p>
        </w:tc>
      </w:tr>
    </w:tbl>
    <w:bookmarkStart w:name="z88" w:id="78"/>
    <w:p>
      <w:pPr>
        <w:spacing w:after="0"/>
        <w:ind w:left="0"/>
        <w:jc w:val="both"/>
      </w:pPr>
      <w:r>
        <w:rPr>
          <w:rFonts w:ascii="Times New Roman"/>
          <w:b w:val="false"/>
          <w:i w:val="false"/>
          <w:color w:val="000000"/>
          <w:sz w:val="28"/>
        </w:rPr>
        <w:t xml:space="preserve">
      5560, 5570, 5580, 5590, 5591, 5593 және 5594-шоттардың аттары мынадай редакцияда жазылсын: </w:t>
      </w:r>
    </w:p>
    <w:bookmarkEnd w:id="78"/>
    <w:tbl>
      <w:tblPr>
        <w:tblW w:w="0" w:type="auto"/>
        <w:tblCellSpacing w:w="0" w:type="auto"/>
        <w:tblBorders>
          <w:top w:val="none"/>
          <w:left w:val="none"/>
          <w:bottom w:val="none"/>
          <w:right w:val="none"/>
          <w:insideH w:val="none"/>
          <w:insideV w:val="none"/>
        </w:tblBorders>
      </w:tblPr>
      <w:tblGrid>
        <w:gridCol w:w="5602"/>
        <w:gridCol w:w="6698"/>
      </w:tblGrid>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болатын шығыстар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 операцияларын қайта бағалаудан болатын шығыстар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операцияларын қайта бағалаудан болатын шығыстар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болатын шығыстар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шығыстар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шығыстар</w:t>
            </w:r>
          </w:p>
        </w:tc>
      </w:tr>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шығыстар";</w:t>
            </w:r>
          </w:p>
        </w:tc>
      </w:tr>
    </w:tbl>
    <w:bookmarkStart w:name="z89" w:id="79"/>
    <w:p>
      <w:pPr>
        <w:spacing w:after="0"/>
        <w:ind w:left="0"/>
        <w:jc w:val="both"/>
      </w:pPr>
      <w:r>
        <w:rPr>
          <w:rFonts w:ascii="Times New Roman"/>
          <w:b w:val="false"/>
          <w:i w:val="false"/>
          <w:color w:val="000000"/>
          <w:sz w:val="28"/>
        </w:rPr>
        <w:t>
      5704-шоттың аты мынадай редакцияда жазылсын:</w:t>
      </w:r>
    </w:p>
    <w:bookmarkEnd w:id="79"/>
    <w:tbl>
      <w:tblPr>
        <w:tblW w:w="0" w:type="auto"/>
        <w:tblCellSpacing w:w="0" w:type="auto"/>
        <w:tblBorders>
          <w:top w:val="none"/>
          <w:left w:val="none"/>
          <w:bottom w:val="none"/>
          <w:right w:val="none"/>
          <w:insideH w:val="none"/>
          <w:insideV w:val="none"/>
        </w:tblBorders>
      </w:tblPr>
      <w:tblGrid>
        <w:gridCol w:w="6397"/>
        <w:gridCol w:w="5903"/>
      </w:tblGrid>
      <w:tr>
        <w:trPr>
          <w:trHeight w:val="30" w:hRule="atLeast"/>
        </w:trPr>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болатын шығыстар";</w:t>
            </w:r>
          </w:p>
        </w:tc>
      </w:tr>
    </w:tbl>
    <w:bookmarkStart w:name="z90" w:id="80"/>
    <w:p>
      <w:pPr>
        <w:spacing w:after="0"/>
        <w:ind w:left="0"/>
        <w:jc w:val="both"/>
      </w:pPr>
      <w:r>
        <w:rPr>
          <w:rFonts w:ascii="Times New Roman"/>
          <w:b w:val="false"/>
          <w:i w:val="false"/>
          <w:color w:val="000000"/>
          <w:sz w:val="28"/>
        </w:rPr>
        <w:t>
      5709-шоттың аты мынадай редакцияда жазылсын:</w:t>
      </w:r>
    </w:p>
    <w:bookmarkEnd w:id="80"/>
    <w:tbl>
      <w:tblPr>
        <w:tblW w:w="0" w:type="auto"/>
        <w:tblCellSpacing w:w="0" w:type="auto"/>
        <w:tblBorders>
          <w:top w:val="none"/>
          <w:left w:val="none"/>
          <w:bottom w:val="none"/>
          <w:right w:val="none"/>
          <w:insideH w:val="none"/>
          <w:insideV w:val="none"/>
        </w:tblBorders>
      </w:tblPr>
      <w:tblGrid>
        <w:gridCol w:w="4641"/>
        <w:gridCol w:w="7659"/>
      </w:tblGrid>
      <w:tr>
        <w:trPr>
          <w:trHeight w:val="30" w:hRule="atLeast"/>
        </w:trPr>
        <w:tc>
          <w:tcPr>
            <w:tcW w:w="4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7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 өзгертуден болатын шығыстар";</w:t>
            </w:r>
          </w:p>
        </w:tc>
      </w:tr>
    </w:tbl>
    <w:bookmarkStart w:name="z91" w:id="81"/>
    <w:p>
      <w:pPr>
        <w:spacing w:after="0"/>
        <w:ind w:left="0"/>
        <w:jc w:val="both"/>
      </w:pPr>
      <w:r>
        <w:rPr>
          <w:rFonts w:ascii="Times New Roman"/>
          <w:b w:val="false"/>
          <w:i w:val="false"/>
          <w:color w:val="000000"/>
          <w:sz w:val="28"/>
        </w:rPr>
        <w:t>
      5710-шоттың нөмірі және аты алып тасталсын;</w:t>
      </w:r>
    </w:p>
    <w:bookmarkEnd w:id="81"/>
    <w:bookmarkStart w:name="z92" w:id="82"/>
    <w:p>
      <w:pPr>
        <w:spacing w:after="0"/>
        <w:ind w:left="0"/>
        <w:jc w:val="both"/>
      </w:pPr>
      <w:r>
        <w:rPr>
          <w:rFonts w:ascii="Times New Roman"/>
          <w:b w:val="false"/>
          <w:i w:val="false"/>
          <w:color w:val="000000"/>
          <w:sz w:val="28"/>
        </w:rPr>
        <w:t>
      5711-шоттың аты мынадай редакцияда жазылсын:</w:t>
      </w:r>
    </w:p>
    <w:bookmarkEnd w:id="82"/>
    <w:tbl>
      <w:tblPr>
        <w:tblW w:w="0" w:type="auto"/>
        <w:tblCellSpacing w:w="0" w:type="auto"/>
        <w:tblBorders>
          <w:top w:val="none"/>
          <w:left w:val="none"/>
          <w:bottom w:val="none"/>
          <w:right w:val="none"/>
          <w:insideH w:val="none"/>
          <w:insideV w:val="none"/>
        </w:tblBorders>
      </w:tblPr>
      <w:tblGrid>
        <w:gridCol w:w="5602"/>
        <w:gridCol w:w="6698"/>
      </w:tblGrid>
      <w:tr>
        <w:trPr>
          <w:trHeight w:val="30" w:hRule="atLeast"/>
        </w:trPr>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және пайдалану құқығы нысанындағы активтердің құнсыздануынан болатын шығыстар";</w:t>
            </w:r>
          </w:p>
        </w:tc>
      </w:tr>
    </w:tbl>
    <w:bookmarkStart w:name="z93" w:id="83"/>
    <w:p>
      <w:pPr>
        <w:spacing w:after="0"/>
        <w:ind w:left="0"/>
        <w:jc w:val="both"/>
      </w:pPr>
      <w:r>
        <w:rPr>
          <w:rFonts w:ascii="Times New Roman"/>
          <w:b w:val="false"/>
          <w:i w:val="false"/>
          <w:color w:val="000000"/>
          <w:sz w:val="28"/>
        </w:rPr>
        <w:t>
      5730-шоттың аты мынадай редакцияда жазылсын:</w:t>
      </w:r>
    </w:p>
    <w:bookmarkEnd w:id="83"/>
    <w:tbl>
      <w:tblPr>
        <w:tblW w:w="0" w:type="auto"/>
        <w:tblCellSpacing w:w="0" w:type="auto"/>
        <w:tblBorders>
          <w:top w:val="none"/>
          <w:left w:val="none"/>
          <w:bottom w:val="none"/>
          <w:right w:val="none"/>
          <w:insideH w:val="none"/>
          <w:insideV w:val="none"/>
        </w:tblBorders>
      </w:tblPr>
      <w:tblGrid>
        <w:gridCol w:w="7065"/>
        <w:gridCol w:w="5235"/>
      </w:tblGrid>
      <w:tr>
        <w:trPr>
          <w:trHeight w:val="30" w:hRule="atLeast"/>
        </w:trPr>
        <w:tc>
          <w:tcPr>
            <w:tcW w:w="7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5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бағалаудан болатын шығыстар";</w:t>
            </w:r>
          </w:p>
        </w:tc>
      </w:tr>
    </w:tbl>
    <w:bookmarkStart w:name="z94" w:id="84"/>
    <w:p>
      <w:pPr>
        <w:spacing w:after="0"/>
        <w:ind w:left="0"/>
        <w:jc w:val="both"/>
      </w:pPr>
      <w:r>
        <w:rPr>
          <w:rFonts w:ascii="Times New Roman"/>
          <w:b w:val="false"/>
          <w:i w:val="false"/>
          <w:color w:val="000000"/>
          <w:sz w:val="28"/>
        </w:rPr>
        <w:t>
      5732-шоттың нөмірі және аты алып тасталсын;</w:t>
      </w:r>
    </w:p>
    <w:bookmarkEnd w:id="84"/>
    <w:bookmarkStart w:name="z95" w:id="85"/>
    <w:p>
      <w:pPr>
        <w:spacing w:after="0"/>
        <w:ind w:left="0"/>
        <w:jc w:val="both"/>
      </w:pPr>
      <w:r>
        <w:rPr>
          <w:rFonts w:ascii="Times New Roman"/>
          <w:b w:val="false"/>
          <w:i w:val="false"/>
          <w:color w:val="000000"/>
          <w:sz w:val="28"/>
        </w:rPr>
        <w:t>
      5733 және 5734-шоттардың аттары мынадай редакцияда жазылсын:</w:t>
      </w:r>
    </w:p>
    <w:bookmarkEnd w:id="85"/>
    <w:tbl>
      <w:tblPr>
        <w:tblW w:w="0" w:type="auto"/>
        <w:tblCellSpacing w:w="0" w:type="auto"/>
        <w:tblBorders>
          <w:top w:val="none"/>
          <w:left w:val="none"/>
          <w:bottom w:val="none"/>
          <w:right w:val="none"/>
          <w:insideH w:val="none"/>
          <w:insideV w:val="none"/>
        </w:tblBorders>
      </w:tblPr>
      <w:tblGrid>
        <w:gridCol w:w="4937"/>
        <w:gridCol w:w="7363"/>
      </w:tblGrid>
      <w:tr>
        <w:trPr>
          <w:trHeight w:val="30" w:hRule="atLeast"/>
        </w:trPr>
        <w:tc>
          <w:tcPr>
            <w:tcW w:w="4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7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құнының өзгеруінен болатын шығыстар</w:t>
            </w:r>
          </w:p>
        </w:tc>
      </w:tr>
      <w:tr>
        <w:trPr>
          <w:trHeight w:val="30" w:hRule="atLeast"/>
        </w:trPr>
        <w:tc>
          <w:tcPr>
            <w:tcW w:w="4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7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шығыстар";</w:t>
            </w:r>
          </w:p>
        </w:tc>
      </w:tr>
    </w:tbl>
    <w:bookmarkStart w:name="z96" w:id="86"/>
    <w:p>
      <w:pPr>
        <w:spacing w:after="0"/>
        <w:ind w:left="0"/>
        <w:jc w:val="both"/>
      </w:pPr>
      <w:r>
        <w:rPr>
          <w:rFonts w:ascii="Times New Roman"/>
          <w:b w:val="false"/>
          <w:i w:val="false"/>
          <w:color w:val="000000"/>
          <w:sz w:val="28"/>
        </w:rPr>
        <w:t>
      5780, 5781, 5782, 5783, 5784, 5785, 5786, 5787 және 5788-шоттардың аттары мынадай редакцияда жазылсын:</w:t>
      </w:r>
    </w:p>
    <w:bookmarkEnd w:id="86"/>
    <w:tbl>
      <w:tblPr>
        <w:tblW w:w="0" w:type="auto"/>
        <w:tblCellSpacing w:w="0" w:type="auto"/>
        <w:tblBorders>
          <w:top w:val="none"/>
          <w:left w:val="none"/>
          <w:bottom w:val="none"/>
          <w:right w:val="none"/>
          <w:insideH w:val="none"/>
          <w:insideV w:val="none"/>
        </w:tblBorders>
      </w:tblPr>
      <w:tblGrid>
        <w:gridCol w:w="6321"/>
        <w:gridCol w:w="5979"/>
      </w:tblGrid>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бойынша шығыстар</w:t>
            </w:r>
          </w:p>
        </w:tc>
      </w:tr>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және ғимараттарды амортизациялау бойынша шығыстар</w:t>
            </w:r>
          </w:p>
        </w:tc>
      </w:tr>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жабдығын амортизациялау бойынша шығыстар</w:t>
            </w:r>
          </w:p>
        </w:tc>
      </w:tr>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құралдарды амортизациялау бойынша шығыстар</w:t>
            </w:r>
          </w:p>
        </w:tc>
      </w:tr>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активтерді амортизациялау бойынша шығыстар</w:t>
            </w:r>
          </w:p>
        </w:tc>
      </w:tr>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құралдарды амортизациялау бойынша шығыстар</w:t>
            </w:r>
          </w:p>
        </w:tc>
      </w:tr>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шығындарды амортизациялау бойынша шығыстар</w:t>
            </w:r>
          </w:p>
        </w:tc>
      </w:tr>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амортизациялау бойынша шығыстар</w:t>
            </w:r>
          </w:p>
        </w:tc>
      </w:tr>
      <w:tr>
        <w:trPr>
          <w:trHeight w:val="30" w:hRule="atLeast"/>
        </w:trPr>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амортизациялау бойынша шығыстар";</w:t>
            </w:r>
          </w:p>
        </w:tc>
      </w:tr>
    </w:tbl>
    <w:bookmarkStart w:name="z97" w:id="87"/>
    <w:p>
      <w:pPr>
        <w:spacing w:after="0"/>
        <w:ind w:left="0"/>
        <w:jc w:val="both"/>
      </w:pPr>
      <w:r>
        <w:rPr>
          <w:rFonts w:ascii="Times New Roman"/>
          <w:b w:val="false"/>
          <w:i w:val="false"/>
          <w:color w:val="000000"/>
          <w:sz w:val="28"/>
        </w:rPr>
        <w:t>
      5853-шоттың аты мынадай редакцияда жазылсын:</w:t>
      </w:r>
    </w:p>
    <w:bookmarkEnd w:id="87"/>
    <w:tbl>
      <w:tblPr>
        <w:tblW w:w="0" w:type="auto"/>
        <w:tblCellSpacing w:w="0" w:type="auto"/>
        <w:tblBorders>
          <w:top w:val="none"/>
          <w:left w:val="none"/>
          <w:bottom w:val="none"/>
          <w:right w:val="none"/>
          <w:insideH w:val="none"/>
          <w:insideV w:val="none"/>
        </w:tblBorders>
      </w:tblPr>
      <w:tblGrid>
        <w:gridCol w:w="5174"/>
        <w:gridCol w:w="7126"/>
      </w:tblGrid>
      <w:tr>
        <w:trPr>
          <w:trHeight w:val="30" w:hRule="atLeast"/>
        </w:trPr>
        <w:tc>
          <w:tcPr>
            <w:tcW w:w="5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7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қорларды өтеусіз беруден болатын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 xml:space="preserve">: </w:t>
      </w:r>
    </w:p>
    <w:bookmarkStart w:name="z99" w:id="88"/>
    <w:p>
      <w:pPr>
        <w:spacing w:after="0"/>
        <w:ind w:left="0"/>
        <w:jc w:val="both"/>
      </w:pPr>
      <w:r>
        <w:rPr>
          <w:rFonts w:ascii="Times New Roman"/>
          <w:b w:val="false"/>
          <w:i w:val="false"/>
          <w:color w:val="000000"/>
          <w:sz w:val="28"/>
        </w:rPr>
        <w:t>
      7220-шоттың аты мынадай редакцияда жазылсын:</w:t>
      </w:r>
    </w:p>
    <w:bookmarkEnd w:id="88"/>
    <w:tbl>
      <w:tblPr>
        <w:tblW w:w="0" w:type="auto"/>
        <w:tblCellSpacing w:w="0" w:type="auto"/>
        <w:tblBorders>
          <w:top w:val="none"/>
          <w:left w:val="none"/>
          <w:bottom w:val="none"/>
          <w:right w:val="none"/>
          <w:insideH w:val="none"/>
          <w:insideV w:val="none"/>
        </w:tblBorders>
      </w:tblPr>
      <w:tblGrid>
        <w:gridCol w:w="7889"/>
        <w:gridCol w:w="4411"/>
      </w:tblGrid>
      <w:tr>
        <w:trPr>
          <w:trHeight w:val="30" w:hRule="atLeast"/>
        </w:trPr>
        <w:tc>
          <w:tcPr>
            <w:tcW w:w="7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bl>
    <w:bookmarkStart w:name="z100" w:id="89"/>
    <w:p>
      <w:pPr>
        <w:spacing w:after="0"/>
        <w:ind w:left="0"/>
        <w:jc w:val="both"/>
      </w:pPr>
      <w:r>
        <w:rPr>
          <w:rFonts w:ascii="Times New Roman"/>
          <w:b w:val="false"/>
          <w:i w:val="false"/>
          <w:color w:val="000000"/>
          <w:sz w:val="28"/>
        </w:rPr>
        <w:t>
      7664 және 7665-шоттардың аттары мынадай редакцияда жазылсын:</w:t>
      </w:r>
    </w:p>
    <w:bookmarkEnd w:id="89"/>
    <w:tbl>
      <w:tblPr>
        <w:tblW w:w="0" w:type="auto"/>
        <w:tblCellSpacing w:w="0" w:type="auto"/>
        <w:tblBorders>
          <w:top w:val="none"/>
          <w:left w:val="none"/>
          <w:bottom w:val="none"/>
          <w:right w:val="none"/>
          <w:insideH w:val="none"/>
          <w:insideV w:val="none"/>
        </w:tblBorders>
      </w:tblPr>
      <w:tblGrid>
        <w:gridCol w:w="6973"/>
        <w:gridCol w:w="5327"/>
      </w:tblGrid>
      <w:tr>
        <w:trPr>
          <w:trHeight w:val="30" w:hRule="atLeast"/>
        </w:trPr>
        <w:tc>
          <w:tcPr>
            <w:tcW w:w="6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5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кірістер</w:t>
            </w:r>
          </w:p>
        </w:tc>
      </w:tr>
      <w:tr>
        <w:trPr>
          <w:trHeight w:val="30" w:hRule="atLeast"/>
        </w:trPr>
        <w:tc>
          <w:tcPr>
            <w:tcW w:w="6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5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bookmarkStart w:name="z101" w:id="90"/>
    <w:p>
      <w:pPr>
        <w:spacing w:after="0"/>
        <w:ind w:left="0"/>
        <w:jc w:val="both"/>
      </w:pPr>
      <w:r>
        <w:rPr>
          <w:rFonts w:ascii="Times New Roman"/>
          <w:b w:val="false"/>
          <w:i w:val="false"/>
          <w:color w:val="000000"/>
          <w:sz w:val="28"/>
        </w:rPr>
        <w:t>
      7666 және 7667-шоттардың нөмірлері мен атаулары алып тасталсын;</w:t>
      </w:r>
    </w:p>
    <w:bookmarkEnd w:id="90"/>
    <w:bookmarkStart w:name="z102" w:id="91"/>
    <w:p>
      <w:pPr>
        <w:spacing w:after="0"/>
        <w:ind w:left="0"/>
        <w:jc w:val="both"/>
      </w:pPr>
      <w:r>
        <w:rPr>
          <w:rFonts w:ascii="Times New Roman"/>
          <w:b w:val="false"/>
          <w:i w:val="false"/>
          <w:color w:val="000000"/>
          <w:sz w:val="28"/>
        </w:rPr>
        <w:t>
      7684 және 7685-шоттардың аттары мынадай редакцияда жазылсын:</w:t>
      </w:r>
    </w:p>
    <w:bookmarkEnd w:id="91"/>
    <w:tbl>
      <w:tblPr>
        <w:tblW w:w="0" w:type="auto"/>
        <w:tblCellSpacing w:w="0" w:type="auto"/>
        <w:tblBorders>
          <w:top w:val="none"/>
          <w:left w:val="none"/>
          <w:bottom w:val="none"/>
          <w:right w:val="none"/>
          <w:insideH w:val="none"/>
          <w:insideV w:val="none"/>
        </w:tblBorders>
      </w:tblPr>
      <w:tblGrid>
        <w:gridCol w:w="6973"/>
        <w:gridCol w:w="5327"/>
      </w:tblGrid>
      <w:tr>
        <w:trPr>
          <w:trHeight w:val="30" w:hRule="atLeast"/>
        </w:trPr>
        <w:tc>
          <w:tcPr>
            <w:tcW w:w="6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5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әділ құны бойынша қайта бағалаудан болатын шығыстар </w:t>
            </w:r>
          </w:p>
        </w:tc>
      </w:tr>
      <w:tr>
        <w:trPr>
          <w:trHeight w:val="30" w:hRule="atLeast"/>
        </w:trPr>
        <w:tc>
          <w:tcPr>
            <w:tcW w:w="6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5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bl>
    <w:bookmarkStart w:name="z103" w:id="92"/>
    <w:p>
      <w:pPr>
        <w:spacing w:after="0"/>
        <w:ind w:left="0"/>
        <w:jc w:val="both"/>
      </w:pPr>
      <w:r>
        <w:rPr>
          <w:rFonts w:ascii="Times New Roman"/>
          <w:b w:val="false"/>
          <w:i w:val="false"/>
          <w:color w:val="000000"/>
          <w:sz w:val="28"/>
        </w:rPr>
        <w:t>
      7686 және 7687-шоттардың нөмірлері мен атаулары алып тасталсын;</w:t>
      </w:r>
    </w:p>
    <w:bookmarkEnd w:id="92"/>
    <w:bookmarkStart w:name="z104" w:id="93"/>
    <w:p>
      <w:pPr>
        <w:spacing w:after="0"/>
        <w:ind w:left="0"/>
        <w:jc w:val="both"/>
      </w:pPr>
      <w:r>
        <w:rPr>
          <w:rFonts w:ascii="Times New Roman"/>
          <w:b w:val="false"/>
          <w:i w:val="false"/>
          <w:color w:val="000000"/>
          <w:sz w:val="28"/>
        </w:rPr>
        <w:t>
      7888-шоттың аты мынадай редакцияда жазылсын:</w:t>
      </w:r>
    </w:p>
    <w:bookmarkEnd w:id="93"/>
    <w:tbl>
      <w:tblPr>
        <w:tblW w:w="0" w:type="auto"/>
        <w:tblCellSpacing w:w="0" w:type="auto"/>
        <w:tblBorders>
          <w:top w:val="none"/>
          <w:left w:val="none"/>
          <w:bottom w:val="none"/>
          <w:right w:val="none"/>
          <w:insideH w:val="none"/>
          <w:insideV w:val="none"/>
        </w:tblBorders>
      </w:tblPr>
      <w:tblGrid>
        <w:gridCol w:w="7065"/>
        <w:gridCol w:w="5235"/>
      </w:tblGrid>
      <w:tr>
        <w:trPr>
          <w:trHeight w:val="30" w:hRule="atLeast"/>
        </w:trPr>
        <w:tc>
          <w:tcPr>
            <w:tcW w:w="7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5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амортизациялау бойынша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1054</w:t>
      </w:r>
      <w:r>
        <w:rPr>
          <w:rFonts w:ascii="Times New Roman"/>
          <w:b w:val="false"/>
          <w:i w:val="false"/>
          <w:color w:val="000000"/>
          <w:sz w:val="28"/>
        </w:rPr>
        <w:t>-шоттың аты және сипаты мынадай редакцияда жазылсын:</w:t>
      </w:r>
    </w:p>
    <w:bookmarkStart w:name="z108" w:id="94"/>
    <w:p>
      <w:pPr>
        <w:spacing w:after="0"/>
        <w:ind w:left="0"/>
        <w:jc w:val="both"/>
      </w:pPr>
      <w:r>
        <w:rPr>
          <w:rFonts w:ascii="Times New Roman"/>
          <w:b w:val="false"/>
          <w:i w:val="false"/>
          <w:color w:val="000000"/>
          <w:sz w:val="28"/>
        </w:rPr>
        <w:t>
      "1054. Басқа банктердегі корреспонденттік шоттар мен ипотекалық ұйымдардың ағымдағы шоттары бойынша резервтер (провизиялар) (қарсы актив).</w:t>
      </w:r>
    </w:p>
    <w:bookmarkEnd w:id="94"/>
    <w:p>
      <w:pPr>
        <w:spacing w:after="0"/>
        <w:ind w:left="0"/>
        <w:jc w:val="both"/>
      </w:pPr>
      <w:r>
        <w:rPr>
          <w:rFonts w:ascii="Times New Roman"/>
          <w:b w:val="false"/>
          <w:i w:val="false"/>
          <w:color w:val="000000"/>
          <w:sz w:val="28"/>
        </w:rPr>
        <w:t>
      Шоттың мақсаты: Басқа банктерде ашылған корреспонденттік шоттар, ипотекалық ұйымдардың ағымдағы шоттары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банктерде ашылған корреспонденттік шоттар, ипотекалық ұйымдардың ағымдағы шоттары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басқа банктерде ашылған корреспонденттік шоттар, ипотекалық ұйымдардың ағымдағы шоттары бойынша күтілетін кредиттік зияндарға арналған бағалау резервтерінің (провизиялардың) сомалары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1105</w:t>
      </w:r>
      <w:r>
        <w:rPr>
          <w:rFonts w:ascii="Times New Roman"/>
          <w:b w:val="false"/>
          <w:i w:val="false"/>
          <w:color w:val="000000"/>
          <w:sz w:val="28"/>
        </w:rPr>
        <w:t>-шоттың сипаты мынадай редакцияда жазылсын:</w:t>
      </w:r>
    </w:p>
    <w:bookmarkStart w:name="z110" w:id="95"/>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салымдар бойынша қайтарылатын ақша сомасының салымдар бойынша нақты орналастырылған ақша сомасынан асып кетуі түріндегі дисконт сомаларын, модификациялау кезінде жалпы баланстық құнды түзету сомаларын, тиімді пайыздық мөлшерлеме әдісін пайдалана отырып, пайыздық кірістерді тануға байланысты түзету сомаларын, нарықтық емес пайыздың мөлшерлемесі бойынша салым беруге қатысты түзету сомаларын есепке алу.</w:t>
      </w:r>
    </w:p>
    <w:bookmarkEnd w:id="95"/>
    <w:p>
      <w:pPr>
        <w:spacing w:after="0"/>
        <w:ind w:left="0"/>
        <w:jc w:val="both"/>
      </w:pPr>
      <w:r>
        <w:rPr>
          <w:rFonts w:ascii="Times New Roman"/>
          <w:b w:val="false"/>
          <w:i w:val="false"/>
          <w:color w:val="000000"/>
          <w:sz w:val="28"/>
        </w:rPr>
        <w:t>
      Шоттың кредиті бойынша салымдар бойынша қайтарылатын ақша сомасының салымдар бойынша нақты орналастырылған ақша сомасынан асып кетуі түріндегі дисконт сомалары, модификациялау кезінде жалпы баланстық құнды түзету сомалары, тиімді пайыздық мөлшерлеме әдісін пайдалана отырып, пайыздық кірістерді тануға байланысты түзету сомалары, нарықтық емес пайыздың мөлшерлемесі бойынша салым беруге қатысты түзету сомалары жазылады.</w:t>
      </w:r>
    </w:p>
    <w:p>
      <w:pPr>
        <w:spacing w:after="0"/>
        <w:ind w:left="0"/>
        <w:jc w:val="both"/>
      </w:pPr>
      <w:r>
        <w:rPr>
          <w:rFonts w:ascii="Times New Roman"/>
          <w:b w:val="false"/>
          <w:i w:val="false"/>
          <w:color w:val="000000"/>
          <w:sz w:val="28"/>
        </w:rPr>
        <w:t>
      Шоттың дебеті бойынша орналастырылған салымдар бойынша сыйлықақыны амортизациялау сомасы және (немесе) тану тоқтатылған кезде амортизацияланбаған сыйлықақы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1106</w:t>
      </w:r>
      <w:r>
        <w:rPr>
          <w:rFonts w:ascii="Times New Roman"/>
          <w:b w:val="false"/>
          <w:i w:val="false"/>
          <w:color w:val="000000"/>
          <w:sz w:val="28"/>
        </w:rPr>
        <w:t>-шоттың сипаты мынадай редакцияда жазылсын:</w:t>
      </w:r>
    </w:p>
    <w:bookmarkStart w:name="z112" w:id="96"/>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салымдар бойынша нақты орналастырылған ақша сомасының (мәміле бойынша шығындарды қоса алғанда) салымдар бойынша қайтарылатын ақша сомасынан асып кетуі түріндегі сыйлықақы сомаларын, модификациялау кезінде салымның жалпы баланстық құнын түзету сомаларын, тиімді пайыздық мөлшерлеме әдісін пайдалана отырып, пайыздық кірістерді тануға байланысты түзету сомаларын есепке алу.</w:t>
      </w:r>
    </w:p>
    <w:bookmarkEnd w:id="96"/>
    <w:p>
      <w:pPr>
        <w:spacing w:after="0"/>
        <w:ind w:left="0"/>
        <w:jc w:val="both"/>
      </w:pPr>
      <w:r>
        <w:rPr>
          <w:rFonts w:ascii="Times New Roman"/>
          <w:b w:val="false"/>
          <w:i w:val="false"/>
          <w:color w:val="000000"/>
          <w:sz w:val="28"/>
        </w:rPr>
        <w:t>
      Шоттың дебеті бойынша салым бойынша нақты орналастырылған ақша сомасының (мәміле бойынша шығындарды қоса алғанда) салым бойынша қайтарылатын ақша сомасынан асып кетуі түріндегі сыйлықақы сомасы, модификациялау кезінде салымның жалпы баланстық құнын түзету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орналастырылған салымдар бойынша сыйлықақыны амортизациялау сомасы және (немесе) тану тоқтатылған кезде амортизацияланбаған сыйлықақы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1205</w:t>
      </w:r>
      <w:r>
        <w:rPr>
          <w:rFonts w:ascii="Times New Roman"/>
          <w:b w:val="false"/>
          <w:i w:val="false"/>
          <w:color w:val="000000"/>
          <w:sz w:val="28"/>
        </w:rPr>
        <w:t>-шоттың сипаты мынадай редакцияда жазылсын:</w:t>
      </w:r>
    </w:p>
    <w:bookmarkStart w:name="z114" w:id="97"/>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қағаздардың номиналдық құнының олардың сатып алу құнынан асып кетуі түріндегі дисконт сомаларын, тиімді пайыздық мөлшерлеме әдісін пайдалана отырып, пайыздық кірістерді тануға байланысты түзету сомаларын, бағалы қағаздарды пайыздың нарықтық емес мөлшерлемесі бойынша сатып алуға байланысты түзету сомаларын, модификациялау кезінде салымның жалпы баланстық құнын түзету сомаларын, кредиттік-құнсызданған бағалы қағазды сатып алумен немесе құрумен байланысты түзету сомаларын есепке алу.</w:t>
      </w:r>
    </w:p>
    <w:bookmarkEnd w:id="97"/>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қағаздардың номиналдық құнының оларды сатып алу құнынан асып кетуі түріндегі дисконт сомасы, тиімді пайыздық мөлшерлеме әдісін пайдалана отырып, пайыздық кірістерді тануға байланысты түзету сомасы, пайыздың нарықтық емес мөлшерлемесі бойынша бағалы қағаздарды сатып алуға байланысты түзету сомасы, модификациялау кезінде салымның жалпы баланстық құнын түзету сомасы, кредиттік-құнсызданған бағалы қағазды сатып алумен немесе құрумен байланысты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1206</w:t>
      </w:r>
      <w:r>
        <w:rPr>
          <w:rFonts w:ascii="Times New Roman"/>
          <w:b w:val="false"/>
          <w:i w:val="false"/>
          <w:color w:val="000000"/>
          <w:sz w:val="28"/>
        </w:rPr>
        <w:t>-шоттың сипаты мынадай редакцияда жазылсын:</w:t>
      </w:r>
    </w:p>
    <w:bookmarkStart w:name="z116" w:id="98"/>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 сатып алу құнының олардың номиналдық құнынан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жалпы баланстық құнын түзету сомаларын есепке алу.</w:t>
      </w:r>
    </w:p>
    <w:bookmarkEnd w:id="98"/>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қағаздардың сатып алу құнының олардың номиналдық құнынан асып кетуі түріндегі сыйлықақы сомасы, тиімді пайыздық мөлшерлеме әдісін пайдалана отырып, пайыздық кірістерді тануға байланысты түзету сомасы, модификациялау кезінде жалпы баланстық құнын түзету сомасы жазылады.</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сатып алынған бағалы қағаздар бойынша сыйлықақы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1208</w:t>
      </w:r>
      <w:r>
        <w:rPr>
          <w:rFonts w:ascii="Times New Roman"/>
          <w:b w:val="false"/>
          <w:i w:val="false"/>
          <w:color w:val="000000"/>
          <w:sz w:val="28"/>
        </w:rPr>
        <w:t>-шоттың сипаты мынадай редакцияда жазылсын:</w:t>
      </w:r>
    </w:p>
    <w:bookmarkStart w:name="z118" w:id="99"/>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қағаздардың әділ құнын оң түзету сомаларын есепке алу.</w:t>
      </w:r>
    </w:p>
    <w:bookmarkEnd w:id="99"/>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қағаздардың әділ құнын оң түзету сомасы жазылады.</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қағаздардың әділ құнын оң түзету сомаларын олар өтелген, сатылған немесе баланстан есептен шығарылған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1209</w:t>
      </w:r>
      <w:r>
        <w:rPr>
          <w:rFonts w:ascii="Times New Roman"/>
          <w:b w:val="false"/>
          <w:i w:val="false"/>
          <w:color w:val="000000"/>
          <w:sz w:val="28"/>
        </w:rPr>
        <w:t>-шоттың сипаты мынадай редакцияда жазылсын:</w:t>
      </w:r>
    </w:p>
    <w:bookmarkStart w:name="z120" w:id="100"/>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қағаздардың құнын теріс түзету сомаларын есепке алу.</w:t>
      </w:r>
    </w:p>
    <w:bookmarkEnd w:id="100"/>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қағаздардың құнын теріс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қағаздардың құнын теріс түзету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1257</w:t>
      </w:r>
      <w:r>
        <w:rPr>
          <w:rFonts w:ascii="Times New Roman"/>
          <w:b w:val="false"/>
          <w:i w:val="false"/>
          <w:color w:val="000000"/>
          <w:sz w:val="28"/>
        </w:rPr>
        <w:t xml:space="preserve">-шоттың сипатынан кейін мынадай мазмұндағы 1258-шоттың нөмірі, аты және сипатымен толықтырылсын: </w:t>
      </w:r>
    </w:p>
    <w:bookmarkStart w:name="z122" w:id="101"/>
    <w:p>
      <w:pPr>
        <w:spacing w:after="0"/>
        <w:ind w:left="0"/>
        <w:jc w:val="both"/>
      </w:pPr>
      <w:r>
        <w:rPr>
          <w:rFonts w:ascii="Times New Roman"/>
          <w:b w:val="false"/>
          <w:i w:val="false"/>
          <w:color w:val="000000"/>
          <w:sz w:val="28"/>
        </w:rPr>
        <w:t>
      "1258. Басқа банктерде орналастырылған жинақ салымдар (бір айдан аспайтын) (актив).</w:t>
      </w:r>
    </w:p>
    <w:bookmarkEnd w:id="101"/>
    <w:p>
      <w:pPr>
        <w:spacing w:after="0"/>
        <w:ind w:left="0"/>
        <w:jc w:val="both"/>
      </w:pPr>
      <w:r>
        <w:rPr>
          <w:rFonts w:ascii="Times New Roman"/>
          <w:b w:val="false"/>
          <w:i w:val="false"/>
          <w:color w:val="000000"/>
          <w:sz w:val="28"/>
        </w:rPr>
        <w:t>
      Шоттың мақсаты: Бір айдан аспайтын мерзімге басқа банктерде орналастырылған жинақ салымдардың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жинақ салымдардың сомалары жазылады.</w:t>
      </w:r>
    </w:p>
    <w:p>
      <w:pPr>
        <w:spacing w:after="0"/>
        <w:ind w:left="0"/>
        <w:jc w:val="both"/>
      </w:pPr>
      <w:r>
        <w:rPr>
          <w:rFonts w:ascii="Times New Roman"/>
          <w:b w:val="false"/>
          <w:i w:val="false"/>
          <w:color w:val="000000"/>
          <w:sz w:val="28"/>
        </w:rPr>
        <w:t>
      Шоттың кредиті бойынша орналастырылған жинақ салымдардың сомаларын олар қайтарылған немесе оларды № 1257 баланстық шотқа жатқызған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1259</w:t>
      </w:r>
      <w:r>
        <w:rPr>
          <w:rFonts w:ascii="Times New Roman"/>
          <w:b w:val="false"/>
          <w:i w:val="false"/>
          <w:color w:val="000000"/>
          <w:sz w:val="28"/>
        </w:rPr>
        <w:t>-шоттың сипаты мынадай редакцияда жазылсын:</w:t>
      </w:r>
    </w:p>
    <w:bookmarkStart w:name="z124" w:id="102"/>
    <w:p>
      <w:pPr>
        <w:spacing w:after="0"/>
        <w:ind w:left="0"/>
        <w:jc w:val="both"/>
      </w:pPr>
      <w:r>
        <w:rPr>
          <w:rFonts w:ascii="Times New Roman"/>
          <w:b w:val="false"/>
          <w:i w:val="false"/>
          <w:color w:val="000000"/>
          <w:sz w:val="28"/>
        </w:rPr>
        <w:t>
      "Шоттың мақсаты: Басқа банктерде орналастырылған салымдар бойынша күтілетін кредиттік зияндарға арналған бағалау резервтерінің (провизиялардың) сомаларын есепке алу.</w:t>
      </w:r>
    </w:p>
    <w:bookmarkEnd w:id="102"/>
    <w:p>
      <w:pPr>
        <w:spacing w:after="0"/>
        <w:ind w:left="0"/>
        <w:jc w:val="both"/>
      </w:pPr>
      <w:r>
        <w:rPr>
          <w:rFonts w:ascii="Times New Roman"/>
          <w:b w:val="false"/>
          <w:i w:val="false"/>
          <w:color w:val="000000"/>
          <w:sz w:val="28"/>
        </w:rPr>
        <w:t>
      Шоттың кредиті бойынша басқа банкте орналастырылған салымдар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басқа банкте орналастырылған салымдар бойынша күтілетін кредиттік зияндарға арналған бағалау резервтерінің (провизиялардың)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1265</w:t>
      </w:r>
      <w:r>
        <w:rPr>
          <w:rFonts w:ascii="Times New Roman"/>
          <w:b w:val="false"/>
          <w:i w:val="false"/>
          <w:color w:val="000000"/>
          <w:sz w:val="28"/>
        </w:rPr>
        <w:t>-шоттың сипаты мынадай редакцияда жазылсын:</w:t>
      </w:r>
    </w:p>
    <w:bookmarkStart w:name="z126" w:id="103"/>
    <w:p>
      <w:pPr>
        <w:spacing w:after="0"/>
        <w:ind w:left="0"/>
        <w:jc w:val="both"/>
      </w:pPr>
      <w:r>
        <w:rPr>
          <w:rFonts w:ascii="Times New Roman"/>
          <w:b w:val="false"/>
          <w:i w:val="false"/>
          <w:color w:val="000000"/>
          <w:sz w:val="28"/>
        </w:rPr>
        <w:t xml:space="preserve">
      "Шоттың мақсаты: Басқа банктерде орналастырылған салымдар бойынша қайтарылатын ақша сомасының (мәміле бойынша шығындарды қоса алғанда) салымдар бойынша нақты орналастырылған ақша сомасынан асып кетуі түріндегі дисконт сомаларын, модификациялау кезінде салымның жалпы баланстық құнын түзету сомаларын, тиімді пайыздық мөлшерлеме әдісін пайдалана отырып, пайыздық кірістерді тануға байланысты түзету сомаларын есепке алу. </w:t>
      </w:r>
    </w:p>
    <w:bookmarkEnd w:id="103"/>
    <w:p>
      <w:pPr>
        <w:spacing w:after="0"/>
        <w:ind w:left="0"/>
        <w:jc w:val="both"/>
      </w:pPr>
      <w:r>
        <w:rPr>
          <w:rFonts w:ascii="Times New Roman"/>
          <w:b w:val="false"/>
          <w:i w:val="false"/>
          <w:color w:val="000000"/>
          <w:sz w:val="28"/>
        </w:rPr>
        <w:t>
      Шоттың кредиті бойынша салым бойынша қайтарылатын ақша сомасының (мәміле бойынша шығындарды қоса алғанда) салымдар бойынша нақты орналастырылған ақша сомасынан асып кетуі түріндегі дисконт сомасы, модификациялау кезінде салымның жалпы баланстық құнын түзету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дисконтты амортизациялау сомасы және (немесе) тану тоқтатылған кезде амортизацияланбаған дисконт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1266</w:t>
      </w:r>
      <w:r>
        <w:rPr>
          <w:rFonts w:ascii="Times New Roman"/>
          <w:b w:val="false"/>
          <w:i w:val="false"/>
          <w:color w:val="000000"/>
          <w:sz w:val="28"/>
        </w:rPr>
        <w:t>-шоттың сипаты мынадай редакцияда жазылсын:</w:t>
      </w:r>
    </w:p>
    <w:bookmarkStart w:name="z128" w:id="104"/>
    <w:p>
      <w:pPr>
        <w:spacing w:after="0"/>
        <w:ind w:left="0"/>
        <w:jc w:val="both"/>
      </w:pPr>
      <w:r>
        <w:rPr>
          <w:rFonts w:ascii="Times New Roman"/>
          <w:b w:val="false"/>
          <w:i w:val="false"/>
          <w:color w:val="000000"/>
          <w:sz w:val="28"/>
        </w:rPr>
        <w:t>
      "Шоттың мақсаты: Басқа банктерде орналастырылған салымдар бойынша (мәміле бойынша шығындарды қоса алғанда) нақты орналастырылған ақша сомасының салымдар бойынша қайтарылатын ақша сомасынан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салымның жалпы баланстық құнын түзету сомаларын есепке алу.</w:t>
      </w:r>
    </w:p>
    <w:bookmarkEnd w:id="104"/>
    <w:p>
      <w:pPr>
        <w:spacing w:after="0"/>
        <w:ind w:left="0"/>
        <w:jc w:val="both"/>
      </w:pPr>
      <w:r>
        <w:rPr>
          <w:rFonts w:ascii="Times New Roman"/>
          <w:b w:val="false"/>
          <w:i w:val="false"/>
          <w:color w:val="000000"/>
          <w:sz w:val="28"/>
        </w:rPr>
        <w:t>
      Шоттың дебеті бойынша салым бойынша (мәміле бойынша шығындарды қоса алғанда) нақты орналастырылған ақша сомасының салым бойынша қайтарылатын ақша сомасынан асып кетуі түріндегі сыйлықақы сомасы, тиімді пайыздық мөлшерлеме әдісін пайдалана отырып, пайыздық кірістерді тануға байланысты түзету сомасы, модификациялау кезінде салымның жалпы баланстық құнын түзету сомасын жазылады.</w:t>
      </w:r>
    </w:p>
    <w:p>
      <w:pPr>
        <w:spacing w:after="0"/>
        <w:ind w:left="0"/>
        <w:jc w:val="both"/>
      </w:pPr>
      <w:r>
        <w:rPr>
          <w:rFonts w:ascii="Times New Roman"/>
          <w:b w:val="false"/>
          <w:i w:val="false"/>
          <w:color w:val="000000"/>
          <w:sz w:val="28"/>
        </w:rPr>
        <w:t>
      Шоттың кредиті бойынша сыйлықақыны амортизациялау сомасы және (немесе) тану тоқтатылған кезде амортизацияланбаған сыйлықақы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1267</w:t>
      </w:r>
      <w:r>
        <w:rPr>
          <w:rFonts w:ascii="Times New Roman"/>
          <w:b w:val="false"/>
          <w:i w:val="false"/>
          <w:color w:val="000000"/>
          <w:sz w:val="28"/>
        </w:rPr>
        <w:t>-шоттың сипатынан кейін мынадай мазмұндағы 1268 және 1269-шоттардың нөмірлері, аттары және сипаттарымен толықтырылсын:</w:t>
      </w:r>
    </w:p>
    <w:bookmarkStart w:name="z130" w:id="105"/>
    <w:p>
      <w:pPr>
        <w:spacing w:after="0"/>
        <w:ind w:left="0"/>
        <w:jc w:val="both"/>
      </w:pPr>
      <w:r>
        <w:rPr>
          <w:rFonts w:ascii="Times New Roman"/>
          <w:b w:val="false"/>
          <w:i w:val="false"/>
          <w:color w:val="000000"/>
          <w:sz w:val="28"/>
        </w:rPr>
        <w:t>
      "1268. Басқа банктерде орналастырылған жинақ салымдар (бір жылдан аспайтын) (актив).</w:t>
      </w:r>
    </w:p>
    <w:bookmarkEnd w:id="105"/>
    <w:p>
      <w:pPr>
        <w:spacing w:after="0"/>
        <w:ind w:left="0"/>
        <w:jc w:val="both"/>
      </w:pPr>
      <w:r>
        <w:rPr>
          <w:rFonts w:ascii="Times New Roman"/>
          <w:b w:val="false"/>
          <w:i w:val="false"/>
          <w:color w:val="000000"/>
          <w:sz w:val="28"/>
        </w:rPr>
        <w:t>
      Бір жылдан аспайтын мерзімге басқа банктерде орналастырылған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жинақ салымдарының сомалары жазылады.</w:t>
      </w:r>
    </w:p>
    <w:p>
      <w:pPr>
        <w:spacing w:after="0"/>
        <w:ind w:left="0"/>
        <w:jc w:val="both"/>
      </w:pPr>
      <w:r>
        <w:rPr>
          <w:rFonts w:ascii="Times New Roman"/>
          <w:b w:val="false"/>
          <w:i w:val="false"/>
          <w:color w:val="000000"/>
          <w:sz w:val="28"/>
        </w:rPr>
        <w:t>
      Шоттың кредиті бойынша орналастырылған жинақ салымдарының сомаларын олар қайтарылған немесе оларды № 1257 баланстық шотқа жатқызған кезде есептен шығару жазылады.</w:t>
      </w:r>
    </w:p>
    <w:bookmarkStart w:name="z131" w:id="106"/>
    <w:p>
      <w:pPr>
        <w:spacing w:after="0"/>
        <w:ind w:left="0"/>
        <w:jc w:val="both"/>
      </w:pPr>
      <w:r>
        <w:rPr>
          <w:rFonts w:ascii="Times New Roman"/>
          <w:b w:val="false"/>
          <w:i w:val="false"/>
          <w:color w:val="000000"/>
          <w:sz w:val="28"/>
        </w:rPr>
        <w:t>
      1269. Басқа банктерде орналастырылған жинақ салымдар (бір жылдан астам) (актив).</w:t>
      </w:r>
    </w:p>
    <w:bookmarkEnd w:id="106"/>
    <w:p>
      <w:pPr>
        <w:spacing w:after="0"/>
        <w:ind w:left="0"/>
        <w:jc w:val="both"/>
      </w:pPr>
      <w:r>
        <w:rPr>
          <w:rFonts w:ascii="Times New Roman"/>
          <w:b w:val="false"/>
          <w:i w:val="false"/>
          <w:color w:val="000000"/>
          <w:sz w:val="28"/>
        </w:rPr>
        <w:t>
      Бір жылдан астам мерзімге басқа банктерде орналастырылған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басқа банкте орналастырылған жинақ салымдарының сомалары жазылады.</w:t>
      </w:r>
    </w:p>
    <w:p>
      <w:pPr>
        <w:spacing w:after="0"/>
        <w:ind w:left="0"/>
        <w:jc w:val="both"/>
      </w:pPr>
      <w:r>
        <w:rPr>
          <w:rFonts w:ascii="Times New Roman"/>
          <w:b w:val="false"/>
          <w:i w:val="false"/>
          <w:color w:val="000000"/>
          <w:sz w:val="28"/>
        </w:rPr>
        <w:t>
      Шоттың кредиті бойынша орналастырылған жинақ салымдарының сомаларын олар қайтарылған немесе оларды № 1257 баланстық шотқа жатқызған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1312</w:t>
      </w:r>
      <w:r>
        <w:rPr>
          <w:rFonts w:ascii="Times New Roman"/>
          <w:b w:val="false"/>
          <w:i w:val="false"/>
          <w:color w:val="000000"/>
          <w:sz w:val="28"/>
        </w:rPr>
        <w:t>-шоттың сипаты мынадай редакцияда жазылсын:</w:t>
      </w:r>
    </w:p>
    <w:bookmarkStart w:name="z133" w:id="107"/>
    <w:p>
      <w:pPr>
        <w:spacing w:after="0"/>
        <w:ind w:left="0"/>
        <w:jc w:val="both"/>
      </w:pPr>
      <w:r>
        <w:rPr>
          <w:rFonts w:ascii="Times New Roman"/>
          <w:b w:val="false"/>
          <w:i w:val="false"/>
          <w:color w:val="000000"/>
          <w:sz w:val="28"/>
        </w:rPr>
        <w:t>
      "Шоттың мақсаты: Заемның өтелетін сомасының нақты берілген заем сомасынан (мәміле бойынша шығындарды есепке алғанда) асып кетуі түріндегі дисконт сомаларын, модификациялау кезінде заемның жалпы баланстық құнын түзету сомаларын, кредиттік-құнсызданған заемды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пайыздың нарықтық емес мөлшерлемесі бойынша заем беруге байланысты түзету сомаларын есепке алу.</w:t>
      </w:r>
    </w:p>
    <w:bookmarkEnd w:id="107"/>
    <w:p>
      <w:pPr>
        <w:spacing w:after="0"/>
        <w:ind w:left="0"/>
        <w:jc w:val="both"/>
      </w:pPr>
      <w:r>
        <w:rPr>
          <w:rFonts w:ascii="Times New Roman"/>
          <w:b w:val="false"/>
          <w:i w:val="false"/>
          <w:color w:val="000000"/>
          <w:sz w:val="28"/>
        </w:rPr>
        <w:t>
      Шоттың кредиті бойынша заемның өтелетін сомасының нақты берілген заем сомасынан асып кетуі түріндегі дисконт сомасы, модификациялау кезінде заемның жалпы баланстық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пайыздың нарықтық емес мөлшерлемесі бойынша заем беруге байланысты түзету сомасы жазылады.</w:t>
      </w:r>
    </w:p>
    <w:p>
      <w:pPr>
        <w:spacing w:after="0"/>
        <w:ind w:left="0"/>
        <w:jc w:val="both"/>
      </w:pPr>
      <w:r>
        <w:rPr>
          <w:rFonts w:ascii="Times New Roman"/>
          <w:b w:val="false"/>
          <w:i w:val="false"/>
          <w:color w:val="000000"/>
          <w:sz w:val="28"/>
        </w:rPr>
        <w:t>
      Шоттың дебеті бойынша басқа банктерге берілген заемдар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1313</w:t>
      </w:r>
      <w:r>
        <w:rPr>
          <w:rFonts w:ascii="Times New Roman"/>
          <w:b w:val="false"/>
          <w:i w:val="false"/>
          <w:color w:val="000000"/>
          <w:sz w:val="28"/>
        </w:rPr>
        <w:t>-шоттың сипаты мынадай редакцияда жазылсын:</w:t>
      </w:r>
    </w:p>
    <w:bookmarkStart w:name="z135" w:id="108"/>
    <w:p>
      <w:pPr>
        <w:spacing w:after="0"/>
        <w:ind w:left="0"/>
        <w:jc w:val="both"/>
      </w:pPr>
      <w:r>
        <w:rPr>
          <w:rFonts w:ascii="Times New Roman"/>
          <w:b w:val="false"/>
          <w:i w:val="false"/>
          <w:color w:val="000000"/>
          <w:sz w:val="28"/>
        </w:rPr>
        <w:t>
      "Шоттың мақсаты: Нақты берілген заем сомасының (мәміле бойынша шығындарды ескере отырып) өтелетін заем сомасынан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заемның жалпы баланстық құнын түзету сомаларын есепке алу.</w:t>
      </w:r>
    </w:p>
    <w:bookmarkEnd w:id="108"/>
    <w:p>
      <w:pPr>
        <w:spacing w:after="0"/>
        <w:ind w:left="0"/>
        <w:jc w:val="both"/>
      </w:pPr>
      <w:r>
        <w:rPr>
          <w:rFonts w:ascii="Times New Roman"/>
          <w:b w:val="false"/>
          <w:i w:val="false"/>
          <w:color w:val="000000"/>
          <w:sz w:val="28"/>
        </w:rPr>
        <w:t>
      Шоттың дебеті бойынша нақты берілген заем сомасының (мәміле бойынша шығындарды ескере отырып) өтелетін заем сомасынан асып кетуі түріндегі сыйлықақы сомасы, тиімді пайыздық мөлшерлеме әдісін пайдалана отырып, пайыздық кірістерді тануға байланысты түзету сомасы, модификациялау кезінде заемның жалпы баланстық құнын түзету сомасы жазылады.</w:t>
      </w:r>
    </w:p>
    <w:p>
      <w:pPr>
        <w:spacing w:after="0"/>
        <w:ind w:left="0"/>
        <w:jc w:val="both"/>
      </w:pPr>
      <w:r>
        <w:rPr>
          <w:rFonts w:ascii="Times New Roman"/>
          <w:b w:val="false"/>
          <w:i w:val="false"/>
          <w:color w:val="000000"/>
          <w:sz w:val="28"/>
        </w:rPr>
        <w:t>
      Шоттың кредиті бойынша басқа банктерге берілген заемдар бойынша сыйлықақы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1319</w:t>
      </w:r>
      <w:r>
        <w:rPr>
          <w:rFonts w:ascii="Times New Roman"/>
          <w:b w:val="false"/>
          <w:i w:val="false"/>
          <w:color w:val="000000"/>
          <w:sz w:val="28"/>
        </w:rPr>
        <w:t>-шоттың сипаты мынадай редакцияда жазылсын:</w:t>
      </w:r>
    </w:p>
    <w:bookmarkStart w:name="z137" w:id="109"/>
    <w:p>
      <w:pPr>
        <w:spacing w:after="0"/>
        <w:ind w:left="0"/>
        <w:jc w:val="both"/>
      </w:pPr>
      <w:r>
        <w:rPr>
          <w:rFonts w:ascii="Times New Roman"/>
          <w:b w:val="false"/>
          <w:i w:val="false"/>
          <w:color w:val="000000"/>
          <w:sz w:val="28"/>
        </w:rPr>
        <w:t>
      "Шоттың мақсаты: Басқа банктерге берілген заемдар мен қаржылық лизинг бойынша күтілетін кредиттік зияндарға арналған бағалау резервтерінің (провизиялардың) сомаларын есепке алу.</w:t>
      </w:r>
    </w:p>
    <w:bookmarkEnd w:id="109"/>
    <w:p>
      <w:pPr>
        <w:spacing w:after="0"/>
        <w:ind w:left="0"/>
        <w:jc w:val="both"/>
      </w:pPr>
      <w:r>
        <w:rPr>
          <w:rFonts w:ascii="Times New Roman"/>
          <w:b w:val="false"/>
          <w:i w:val="false"/>
          <w:color w:val="000000"/>
          <w:sz w:val="28"/>
        </w:rPr>
        <w:t>
      Шоттың кредиті бойынша басқа банкке берілген заемдар мен қаржылық лизинг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басқа банкке берілген заемдар мен қаржылық лизингі бойынша күтілетін кредиттік зияндарға арналған бағалау резервтерінің (провизиялардың) сомаларын есептен шығару жазылады.";</w:t>
      </w:r>
    </w:p>
    <w:bookmarkStart w:name="z138" w:id="110"/>
    <w:p>
      <w:pPr>
        <w:spacing w:after="0"/>
        <w:ind w:left="0"/>
        <w:jc w:val="both"/>
      </w:pPr>
      <w:r>
        <w:rPr>
          <w:rFonts w:ascii="Times New Roman"/>
          <w:b w:val="false"/>
          <w:i w:val="false"/>
          <w:color w:val="000000"/>
          <w:sz w:val="28"/>
        </w:rPr>
        <w:t>
      1332-шоттың сипаты мынадай редакцияда жазылсын:</w:t>
      </w:r>
    </w:p>
    <w:bookmarkEnd w:id="110"/>
    <w:bookmarkStart w:name="z139" w:id="111"/>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 құнының оң түзету сомаларын есепке алу.</w:t>
      </w:r>
    </w:p>
    <w:bookmarkEnd w:id="111"/>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заемдар құнының оң түзету сомасы жазылады.</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 құнының оң түзету сомалары есептен шығарылады.";</w:t>
      </w:r>
    </w:p>
    <w:bookmarkStart w:name="z140" w:id="112"/>
    <w:p>
      <w:pPr>
        <w:spacing w:after="0"/>
        <w:ind w:left="0"/>
        <w:jc w:val="both"/>
      </w:pPr>
      <w:r>
        <w:rPr>
          <w:rFonts w:ascii="Times New Roman"/>
          <w:b w:val="false"/>
          <w:i w:val="false"/>
          <w:color w:val="000000"/>
          <w:sz w:val="28"/>
        </w:rPr>
        <w:t>
      1333-шоттың сипаты мынадай редакцияда жазылсын:</w:t>
      </w:r>
    </w:p>
    <w:bookmarkEnd w:id="112"/>
    <w:bookmarkStart w:name="z141" w:id="113"/>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 құнының теріс түзету сомаларын есепке алу.</w:t>
      </w:r>
    </w:p>
    <w:bookmarkEnd w:id="113"/>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 құнының теріс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заемдар құнының теріс түзету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1428</w:t>
      </w:r>
      <w:r>
        <w:rPr>
          <w:rFonts w:ascii="Times New Roman"/>
          <w:b w:val="false"/>
          <w:i w:val="false"/>
          <w:color w:val="000000"/>
          <w:sz w:val="28"/>
        </w:rPr>
        <w:t>-шоттың сипаты мынадай редакцияда жазылсын:</w:t>
      </w:r>
    </w:p>
    <w:bookmarkStart w:name="z143" w:id="114"/>
    <w:p>
      <w:pPr>
        <w:spacing w:after="0"/>
        <w:ind w:left="0"/>
        <w:jc w:val="both"/>
      </w:pPr>
      <w:r>
        <w:rPr>
          <w:rFonts w:ascii="Times New Roman"/>
          <w:b w:val="false"/>
          <w:i w:val="false"/>
          <w:color w:val="000000"/>
          <w:sz w:val="28"/>
        </w:rPr>
        <w:t>
      "Шоттың мақсаты: Клиенттерге берілген заемдар мен қаржылық лизинг бойынша күтілетін кредиттік зияндарға арналған бағалау резервтерінің (провизиялардың) сомаларын есепке алу.</w:t>
      </w:r>
    </w:p>
    <w:bookmarkEnd w:id="114"/>
    <w:p>
      <w:pPr>
        <w:spacing w:after="0"/>
        <w:ind w:left="0"/>
        <w:jc w:val="both"/>
      </w:pPr>
      <w:r>
        <w:rPr>
          <w:rFonts w:ascii="Times New Roman"/>
          <w:b w:val="false"/>
          <w:i w:val="false"/>
          <w:color w:val="000000"/>
          <w:sz w:val="28"/>
        </w:rPr>
        <w:t>
      Шоттың кредиті бойынша клиенттерге берілген заемдар мен қаржылық лизинг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берілген заемдар мен қаржылық лизинг бойынша күтілетін кредиттік зияндарға арналған бағалау резервтерінің (провизиялардың)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1434</w:t>
      </w:r>
      <w:r>
        <w:rPr>
          <w:rFonts w:ascii="Times New Roman"/>
          <w:b w:val="false"/>
          <w:i w:val="false"/>
          <w:color w:val="000000"/>
          <w:sz w:val="28"/>
        </w:rPr>
        <w:t>-шоттың сипаты мынадай редакцияда жазылсын:</w:t>
      </w:r>
    </w:p>
    <w:bookmarkStart w:name="z145" w:id="115"/>
    <w:p>
      <w:pPr>
        <w:spacing w:after="0"/>
        <w:ind w:left="0"/>
        <w:jc w:val="both"/>
      </w:pPr>
      <w:r>
        <w:rPr>
          <w:rFonts w:ascii="Times New Roman"/>
          <w:b w:val="false"/>
          <w:i w:val="false"/>
          <w:color w:val="000000"/>
          <w:sz w:val="28"/>
        </w:rPr>
        <w:t>
      "Шоттың мақсаты: Заемды өтеу сомасының нақты берілген заем сомасынан (мәміле бойынша шығындарды есепке алғанда) асып кетуі түріндегі дисконт сомаларын, модификациялау кезінде заемның жалпы баланстық құнын түзету сомаларын, кредиттік-құнсызданған заемды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пайыздың нарықтық емес мөлшерлемесі бойынша заем беруге байланысты түзету сомаларын есепке алу.</w:t>
      </w:r>
    </w:p>
    <w:bookmarkEnd w:id="115"/>
    <w:p>
      <w:pPr>
        <w:spacing w:after="0"/>
        <w:ind w:left="0"/>
        <w:jc w:val="both"/>
      </w:pPr>
      <w:r>
        <w:rPr>
          <w:rFonts w:ascii="Times New Roman"/>
          <w:b w:val="false"/>
          <w:i w:val="false"/>
          <w:color w:val="000000"/>
          <w:sz w:val="28"/>
        </w:rPr>
        <w:t>
      Шоттың кредиті бойынша заемның өтелетін сомасының нақты берілген заем сомасынан асып кетуі түріндегі дисконт сомасы, модификациялау кезінде заемның жалпы баланстық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пайыздың нарықтық емес мөлшерлемесі бойынша заем беруге байланысты түзету сомасы жазылады.</w:t>
      </w:r>
    </w:p>
    <w:p>
      <w:pPr>
        <w:spacing w:after="0"/>
        <w:ind w:left="0"/>
        <w:jc w:val="both"/>
      </w:pPr>
      <w:r>
        <w:rPr>
          <w:rFonts w:ascii="Times New Roman"/>
          <w:b w:val="false"/>
          <w:i w:val="false"/>
          <w:color w:val="000000"/>
          <w:sz w:val="28"/>
        </w:rPr>
        <w:t>
      Шоттың дебеті бойынша клиенттерге берілген заемдар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1435</w:t>
      </w:r>
      <w:r>
        <w:rPr>
          <w:rFonts w:ascii="Times New Roman"/>
          <w:b w:val="false"/>
          <w:i w:val="false"/>
          <w:color w:val="000000"/>
          <w:sz w:val="28"/>
        </w:rPr>
        <w:t>-шоттың сипаты мынадай редакцияда жазылсын:</w:t>
      </w:r>
    </w:p>
    <w:bookmarkStart w:name="z147" w:id="116"/>
    <w:p>
      <w:pPr>
        <w:spacing w:after="0"/>
        <w:ind w:left="0"/>
        <w:jc w:val="both"/>
      </w:pPr>
      <w:r>
        <w:rPr>
          <w:rFonts w:ascii="Times New Roman"/>
          <w:b w:val="false"/>
          <w:i w:val="false"/>
          <w:color w:val="000000"/>
          <w:sz w:val="28"/>
        </w:rPr>
        <w:t>
      "Шоттың мақсаты: Нақты берілген заем сомасының (мәміле бойынша шығындарды ескере отырып) өтелетін заем сомасынан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заемның жалпы баланстық құнын түзету сомаларын есепке алу.</w:t>
      </w:r>
    </w:p>
    <w:bookmarkEnd w:id="116"/>
    <w:p>
      <w:pPr>
        <w:spacing w:after="0"/>
        <w:ind w:left="0"/>
        <w:jc w:val="both"/>
      </w:pPr>
      <w:r>
        <w:rPr>
          <w:rFonts w:ascii="Times New Roman"/>
          <w:b w:val="false"/>
          <w:i w:val="false"/>
          <w:color w:val="000000"/>
          <w:sz w:val="28"/>
        </w:rPr>
        <w:t>
      Шоттың дебеті бойынша нақты берілген заем сомасының (мәміле бойынша шығындарды ескере отырып) өтелетін заем сомасынан асып кетуі түріндегі сыйлықақы сомасы, тиімді пайыздық мөлшерлеме әдісін пайдалана отырып, пайыздық кірістерді тануға байланысты түзету сомасы, модификациялау кезінде заемның жалпы баланстық құнын түзету сомасы жазылады.</w:t>
      </w:r>
    </w:p>
    <w:p>
      <w:pPr>
        <w:spacing w:after="0"/>
        <w:ind w:left="0"/>
        <w:jc w:val="both"/>
      </w:pPr>
      <w:r>
        <w:rPr>
          <w:rFonts w:ascii="Times New Roman"/>
          <w:b w:val="false"/>
          <w:i w:val="false"/>
          <w:color w:val="000000"/>
          <w:sz w:val="28"/>
        </w:rPr>
        <w:t>
      Шоттың кредиті бойынша клиенттерге берілген заемдар бойынша сыйлықақы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1453</w:t>
      </w:r>
      <w:r>
        <w:rPr>
          <w:rFonts w:ascii="Times New Roman"/>
          <w:b w:val="false"/>
          <w:i w:val="false"/>
          <w:color w:val="000000"/>
          <w:sz w:val="28"/>
        </w:rPr>
        <w:t>-шоттың сипаты мынадай редакцияда жазылсын:</w:t>
      </w:r>
    </w:p>
    <w:bookmarkStart w:name="z149" w:id="117"/>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қағаздардың номиналдық құнының оларды сатып алу құнынан асып кетуі түріндегі дисконт сомаларын, тиімді пайыздық мөлшерлеме әдісін пайдалана отырып, пайыздық кірістерді тануға байланысты түзету сомаларын, бағалы қағаздарды сатып алуға байланысты пайыздың нарықтық емес мөлшерлемесі бойынша түзету сомаларын, модификациялау кезінде бағалы қағаздардың жалпы баланстық құнын түзету сомаларын, кредиттік-құнсызданған бағалы қағаздарды сатып алуға немесе құруға байланысты түзету сомаларын есепке алу.</w:t>
      </w:r>
    </w:p>
    <w:bookmarkEnd w:id="117"/>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қағаздардың номиналдық құнының оларды сатып алу құнынан асып кетуі түріндегі дисконт сомасы, тиімді пайыздық мөлшерлеме әдісін пайдалана отырып, пайыздық кірістерді тануға байланысты түзету сомасы, пайыздың нарықтық емес мөлшерлемесі бойынша бағалы қағаздарды сатып алуға байланысты түзету сомасы, модификациялау кезінде бағалы қағаздардың жалпы баланстық құнын түзету сомасы, кредиттік-құнсызданған бағалы қағаздарды сатып алуға немесе құруға байланысты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сатып алынған бағалы қағаздар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1454</w:t>
      </w:r>
      <w:r>
        <w:rPr>
          <w:rFonts w:ascii="Times New Roman"/>
          <w:b w:val="false"/>
          <w:i w:val="false"/>
          <w:color w:val="000000"/>
          <w:sz w:val="28"/>
        </w:rPr>
        <w:t>-шоттың сипаты мынадай редакцияда жазылсын:</w:t>
      </w:r>
    </w:p>
    <w:bookmarkStart w:name="z151" w:id="118"/>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қағаздарды сатып алу құнының олардың номиналдық құнынан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заемның жалпы баланстық құнын түзету сомаларын есепке алу.</w:t>
      </w:r>
    </w:p>
    <w:bookmarkEnd w:id="118"/>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қағаздарды сатып алу құнының олардың номиналдық құнынан асып кетуі түріндегі сыйлықақы сомалары, тиімді пайыздық мөлшерлеме әдісін пайдалана отырып, пайыздық кірістерді тануға байланысты түзету сомалары, модификациялау кезінде заемның жалпы баланстық құнын түзету сомалары жазылады.</w:t>
      </w:r>
    </w:p>
    <w:p>
      <w:pPr>
        <w:spacing w:after="0"/>
        <w:ind w:left="0"/>
        <w:jc w:val="both"/>
      </w:pPr>
      <w:r>
        <w:rPr>
          <w:rFonts w:ascii="Times New Roman"/>
          <w:b w:val="false"/>
          <w:i w:val="false"/>
          <w:color w:val="000000"/>
          <w:sz w:val="28"/>
        </w:rPr>
        <w:t>
      Шоттың кредиті бойынша амортизацияның сомасы және (немесе)әділ құны бойынша басқа да жиынтық кіріс арқылы есепке алынатын сатып алынған бағалы қағаздар бойынша сыйлықақы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1456</w:t>
      </w:r>
      <w:r>
        <w:rPr>
          <w:rFonts w:ascii="Times New Roman"/>
          <w:b w:val="false"/>
          <w:i w:val="false"/>
          <w:color w:val="000000"/>
          <w:sz w:val="28"/>
        </w:rPr>
        <w:t>-шоттың сипаты мынадай редакцияда жазылсын:</w:t>
      </w:r>
    </w:p>
    <w:bookmarkStart w:name="z153" w:id="119"/>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құнының оң түзету сомаларын есепке алу.</w:t>
      </w:r>
    </w:p>
    <w:bookmarkEnd w:id="119"/>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бағалы қағаздар құнының оң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бағалы қағаздар құнының оң түзету сомалары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1457</w:t>
      </w:r>
      <w:r>
        <w:rPr>
          <w:rFonts w:ascii="Times New Roman"/>
          <w:b w:val="false"/>
          <w:i w:val="false"/>
          <w:color w:val="000000"/>
          <w:sz w:val="28"/>
        </w:rPr>
        <w:t>-шоттың сипаты мынадай редакцияда жазылсын:</w:t>
      </w:r>
    </w:p>
    <w:bookmarkStart w:name="z155" w:id="120"/>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құнының теріс түзету сомаларын есепке алу.</w:t>
      </w:r>
    </w:p>
    <w:bookmarkEnd w:id="120"/>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 құнының теріс түзету сомасы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 құнының теріс түзету сомалары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1463</w:t>
      </w:r>
      <w:r>
        <w:rPr>
          <w:rFonts w:ascii="Times New Roman"/>
          <w:b w:val="false"/>
          <w:i w:val="false"/>
          <w:color w:val="000000"/>
          <w:sz w:val="28"/>
        </w:rPr>
        <w:t>-шоттың аты мен сипаты мынадай редакцияда жазылсын:</w:t>
      </w:r>
    </w:p>
    <w:bookmarkStart w:name="z157" w:id="121"/>
    <w:p>
      <w:pPr>
        <w:spacing w:after="0"/>
        <w:ind w:left="0"/>
        <w:jc w:val="both"/>
      </w:pPr>
      <w:r>
        <w:rPr>
          <w:rFonts w:ascii="Times New Roman"/>
          <w:b w:val="false"/>
          <w:i w:val="false"/>
          <w:color w:val="000000"/>
          <w:sz w:val="28"/>
        </w:rPr>
        <w:t>
      "1463. Бағалы қағаздармен "кері РЕПО" операциялары бойынша резервтер (провизиялар) (қарсы актив).</w:t>
      </w:r>
    </w:p>
    <w:bookmarkEnd w:id="121"/>
    <w:p>
      <w:pPr>
        <w:spacing w:after="0"/>
        <w:ind w:left="0"/>
        <w:jc w:val="both"/>
      </w:pPr>
      <w:r>
        <w:rPr>
          <w:rFonts w:ascii="Times New Roman"/>
          <w:b w:val="false"/>
          <w:i w:val="false"/>
          <w:color w:val="000000"/>
          <w:sz w:val="28"/>
        </w:rPr>
        <w:t>
      Шоттың мақсаты: Бағалы қағаздармен "кері РЕПО" операциялары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бағалы қағаздармен "кері РЕПО" операциялары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бағалы қағаздармен "кері РЕПО" операциялары бойынша күтілетін кредиттік зияндарға арналған бағалау резервтерінің (мәміле бойынша шығындарды ескере отырып) асып кетуі түріндегі провизиялардың)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1477</w:t>
      </w:r>
      <w:r>
        <w:rPr>
          <w:rFonts w:ascii="Times New Roman"/>
          <w:b w:val="false"/>
          <w:i w:val="false"/>
          <w:color w:val="000000"/>
          <w:sz w:val="28"/>
        </w:rPr>
        <w:t>-шоттың аты мен сипаты мынадай редакцияда жазылсын:</w:t>
      </w:r>
    </w:p>
    <w:bookmarkStart w:name="z159" w:id="122"/>
    <w:p>
      <w:pPr>
        <w:spacing w:after="0"/>
        <w:ind w:left="0"/>
        <w:jc w:val="both"/>
      </w:pPr>
      <w:r>
        <w:rPr>
          <w:rFonts w:ascii="Times New Roman"/>
          <w:b w:val="false"/>
          <w:i w:val="false"/>
          <w:color w:val="000000"/>
          <w:sz w:val="28"/>
        </w:rPr>
        <w:t>
      "1477. Реттелген борышқа инвестициялар бойынша резервтер (провизиялар) (қарсы актив).</w:t>
      </w:r>
    </w:p>
    <w:bookmarkEnd w:id="122"/>
    <w:p>
      <w:pPr>
        <w:spacing w:after="0"/>
        <w:ind w:left="0"/>
        <w:jc w:val="both"/>
      </w:pPr>
      <w:r>
        <w:rPr>
          <w:rFonts w:ascii="Times New Roman"/>
          <w:b w:val="false"/>
          <w:i w:val="false"/>
          <w:color w:val="000000"/>
          <w:sz w:val="28"/>
        </w:rPr>
        <w:t>
      Шоттың мақсаты: Реттелген борышқа инвестициялар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реттелген борышқа инвестициялар бойынша күтілетін кредиттік зияндарға арналған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реттелген борышқа инвестициялар бойынша күтілетін кредиттік зияндарға арналған бағалау резервтерінің (провизиялардың)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1482</w:t>
      </w:r>
      <w:r>
        <w:rPr>
          <w:rFonts w:ascii="Times New Roman"/>
          <w:b w:val="false"/>
          <w:i w:val="false"/>
          <w:color w:val="000000"/>
          <w:sz w:val="28"/>
        </w:rPr>
        <w:t>-шоттың сипаты мынадай редакцияда жазылсын:</w:t>
      </w:r>
    </w:p>
    <w:bookmarkStart w:name="z161" w:id="123"/>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қағаздардың номиналдық құнының оларды сатып алу құнынан асып кетуі түріндегі дисконт сомаларын, тиімді пайыздық мөлшерлеме әдісін пайдалана отырып, пайыздық кірістерді тануға байланысты түзету сомаларын, пайыздың нарықтық емес мөлшерлемесі бойынша бағалы қағаздарды сатып алуға байланысты түзету сомаларын, модификациялау кезінде заемның жалпы баланстық құнын түзету сомаларын, кредиттік-құнсызданған бағалы қағаздарды сатып алуға немесе құруға байланысты түзету сомаларын есепке алу.</w:t>
      </w:r>
    </w:p>
    <w:bookmarkEnd w:id="123"/>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бағалы қағаздардың номиналдық құнының оларды сатып алу құнынан асып кетуі түріндегі дисконт сомалары, тиімді пайыздық мөлшерлеме әдісін пайдалана отырып, пайыздық кірістерді тануға байланысты түзету сомалары, пайыздың нарықтық емес мөлшерлемесі бойынша бағалы қағаздарды сатып алуға байланысты түзету сомалары, модификациялау кезінде заемның жалпы баланстық құнын түзету сомалары, кредиттік-құнсызданған бағалы қағаздарды сатып алуға немесе құруға байланысты түзету сомалары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бағалы қағаздар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1483</w:t>
      </w:r>
      <w:r>
        <w:rPr>
          <w:rFonts w:ascii="Times New Roman"/>
          <w:b w:val="false"/>
          <w:i w:val="false"/>
          <w:color w:val="000000"/>
          <w:sz w:val="28"/>
        </w:rPr>
        <w:t>-шоттың сипаты мынадай редакцияда жазылсын:</w:t>
      </w:r>
    </w:p>
    <w:bookmarkStart w:name="z163" w:id="124"/>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құнының олардың номиналдық құнынан сыйлықақылар сомаларын, тиімді пайыздық мөлшерлеме әдісін пайдалана отырып пайыздық кірістерді тануға байланысты түзетулер сомаларын, модификациялау кезінде жалпы баланстық құнын түзету сомаларын есепке алу.</w:t>
      </w:r>
    </w:p>
    <w:bookmarkEnd w:id="124"/>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бағалы қағаздарды сатып алу құнының олардың номиналдық құнынан (мәміле бойынша шығындарды ескере отырып) асып кетуі түріндегі сыйлықақы сомасы, тиімді пайыздық мөлшерлеме әдісін қолдана отырып пайыздық кірістерді тануға байланысты түзетулер сомасы, модификациялау кезінде жалпы баланстық құнын түзету сомасы жазылады.</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бағалы қағаздар бойынша сыйлықақы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1486</w:t>
      </w:r>
      <w:r>
        <w:rPr>
          <w:rFonts w:ascii="Times New Roman"/>
          <w:b w:val="false"/>
          <w:i w:val="false"/>
          <w:color w:val="000000"/>
          <w:sz w:val="28"/>
        </w:rPr>
        <w:t>-шоттың аты және сипаты мынадай редакцияда жазылсын:</w:t>
      </w:r>
    </w:p>
    <w:bookmarkStart w:name="z165" w:id="125"/>
    <w:p>
      <w:pPr>
        <w:spacing w:after="0"/>
        <w:ind w:left="0"/>
        <w:jc w:val="both"/>
      </w:pPr>
      <w:r>
        <w:rPr>
          <w:rFonts w:ascii="Times New Roman"/>
          <w:b w:val="false"/>
          <w:i w:val="false"/>
          <w:color w:val="000000"/>
          <w:sz w:val="28"/>
        </w:rPr>
        <w:t>
      "1486. Амортизацияланған құны бойынша есепке алынатын бағалы қағаздар бойынша резервтер (провизиялар) (қарсы актив).</w:t>
      </w:r>
    </w:p>
    <w:bookmarkEnd w:id="125"/>
    <w:p>
      <w:pPr>
        <w:spacing w:after="0"/>
        <w:ind w:left="0"/>
        <w:jc w:val="both"/>
      </w:pPr>
      <w:r>
        <w:rPr>
          <w:rFonts w:ascii="Times New Roman"/>
          <w:b w:val="false"/>
          <w:i w:val="false"/>
          <w:color w:val="000000"/>
          <w:sz w:val="28"/>
        </w:rPr>
        <w:t>
      Шоттың мақсаты: амортизацияланған құны бойынша есепке алынатын бағалы қағаздар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бағалы қағаздар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бағалы қағаздар бойынша күтілетін кредиттік зияндарға арналған бағалау резервтерінің (провизиялардың)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1492</w:t>
      </w:r>
      <w:r>
        <w:rPr>
          <w:rFonts w:ascii="Times New Roman"/>
          <w:b w:val="false"/>
          <w:i w:val="false"/>
          <w:color w:val="000000"/>
          <w:sz w:val="28"/>
        </w:rPr>
        <w:t>-шоттың сипаты мынадай редакцияда жазылсын:</w:t>
      </w:r>
    </w:p>
    <w:bookmarkStart w:name="z167" w:id="126"/>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активтерінің номиналдық құнының оларды сатып алу құнынан (мәміле бойынша шығындарды ескере отырып) асып кету түріндегі дисконт сомаларын, тиімді пайыздық мөлшерлеме әдісін пайдалана отырып, пайыздық кірістерді тануға байланысты түзету сомаларын, қаржы активтерін пайыздың нарықтық емес мөлшерлемесі бойынша сатып алуға байланысты түзету сомаларын, модификациялау кезінде жалпы баланстық құнын түзету сомаларын, кредиттік-құнсызданған бағалы қағазды сатып алуға немесе жасауға байланысты түзету сомаларын есепке алу.</w:t>
      </w:r>
    </w:p>
    <w:bookmarkEnd w:id="126"/>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активтерінің номиналдық құнының оларды сатып алу құнынан (мәміле бойынша шығындарды ескере отырып) асып кету түріндегі дисконт сомасы, тиімді пайыздық мөлшерлеме әдісін пайдалана отырып, пайыздық кірістерді тануға байланысты түзету сомасы, нарықтық емес пайыздық мөлшерлеме бойынша қаржы активтерін сатып алуға байланысты түзету сомасы, модификациялау кезінде жалпы баланстық құнын түзету сомасы, кредиттік-құнсызданған бағалы қағазды сатып алуға немесе жасауға байланысты түзету сомасы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1493</w:t>
      </w:r>
      <w:r>
        <w:rPr>
          <w:rFonts w:ascii="Times New Roman"/>
          <w:b w:val="false"/>
          <w:i w:val="false"/>
          <w:color w:val="000000"/>
          <w:sz w:val="28"/>
        </w:rPr>
        <w:t>-шоттың сипаты мынадай редакцияда жазылсын:</w:t>
      </w:r>
    </w:p>
    <w:bookmarkStart w:name="z169" w:id="127"/>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активтерінің сатып алу құнының олардың номиналдық құнынан (мәміле бойынша шығындарды ескере отырып) асып кетуі түріндегі сыйлықақы сомаларын, тиімді пайыздық мөлшерлеме әдісін пайдалана отырып, пайыздық кірістерді тануға байланысты түзету сомаларын, модификациялау кезінде жалпы баланстық құнын түзету сомаларын есепке алу.</w:t>
      </w:r>
    </w:p>
    <w:bookmarkEnd w:id="127"/>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активтерін сатып алу құнының олардың номиналдық құнынан (мәміле бойынша шығындарды ескере отырып) асып кетуі түріндегі сыйлықақы сомасы, тиімді пайыздық мөлшерлеме әдісін пайдалана отырып, пайыздық кірістерді тануға байланысты түзету сомасы, модификациялау кезінде жалпы баланстық құнды түзету сомасы жазылады.</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сыйлықақы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1495</w:t>
      </w:r>
      <w:r>
        <w:rPr>
          <w:rFonts w:ascii="Times New Roman"/>
          <w:b w:val="false"/>
          <w:i w:val="false"/>
          <w:color w:val="000000"/>
          <w:sz w:val="28"/>
        </w:rPr>
        <w:t>-шоттың аты және сипаты мынадай редакцияда жазылсын:</w:t>
      </w:r>
    </w:p>
    <w:bookmarkStart w:name="z171" w:id="128"/>
    <w:p>
      <w:pPr>
        <w:spacing w:after="0"/>
        <w:ind w:left="0"/>
        <w:jc w:val="both"/>
      </w:pPr>
      <w:r>
        <w:rPr>
          <w:rFonts w:ascii="Times New Roman"/>
          <w:b w:val="false"/>
          <w:i w:val="false"/>
          <w:color w:val="000000"/>
          <w:sz w:val="28"/>
        </w:rPr>
        <w:t>
      "1495. Амортизацияланған құны бойынша есепке алынатын басқа да қаржы активтері бойынша резервтер (провизиялар) (қарсы актив).</w:t>
      </w:r>
    </w:p>
    <w:bookmarkEnd w:id="128"/>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 бойынша күтілетін кредиттік зияндарға арналған бағалау резервтерінің (провизиялардың)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1655</w:t>
      </w:r>
      <w:r>
        <w:rPr>
          <w:rFonts w:ascii="Times New Roman"/>
          <w:b w:val="false"/>
          <w:i w:val="false"/>
          <w:color w:val="000000"/>
          <w:sz w:val="28"/>
        </w:rPr>
        <w:t>-шоттың аты және сипаты мынадай редакцияда жазылсын:</w:t>
      </w:r>
    </w:p>
    <w:bookmarkStart w:name="z173" w:id="129"/>
    <w:p>
      <w:pPr>
        <w:spacing w:after="0"/>
        <w:ind w:left="0"/>
        <w:jc w:val="both"/>
      </w:pPr>
      <w:r>
        <w:rPr>
          <w:rFonts w:ascii="Times New Roman"/>
          <w:b w:val="false"/>
          <w:i w:val="false"/>
          <w:color w:val="000000"/>
          <w:sz w:val="28"/>
        </w:rPr>
        <w:t>
      "1655. Пайдалану құқығы нысанындағы активтер (актив).</w:t>
      </w:r>
    </w:p>
    <w:bookmarkEnd w:id="129"/>
    <w:p>
      <w:pPr>
        <w:spacing w:after="0"/>
        <w:ind w:left="0"/>
        <w:jc w:val="both"/>
      </w:pPr>
      <w:r>
        <w:rPr>
          <w:rFonts w:ascii="Times New Roman"/>
          <w:b w:val="false"/>
          <w:i w:val="false"/>
          <w:color w:val="000000"/>
          <w:sz w:val="28"/>
        </w:rPr>
        <w:t>
      Шоттың мақсаты: Жалға алынған негізгі құралдар бойынша пайдалану құқығы нысанындағы активтердің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құралдар бойынша пайдалану құқығы нысанындағы активтердің құны, жалдау бойынша міндеттемені қайта бағалау жағдайында активтердің құнын түзету сомасы, жалдау шартының талаптары өзгерген кезде құнын түзету сомасы жазылады.</w:t>
      </w:r>
    </w:p>
    <w:p>
      <w:pPr>
        <w:spacing w:after="0"/>
        <w:ind w:left="0"/>
        <w:jc w:val="both"/>
      </w:pPr>
      <w:r>
        <w:rPr>
          <w:rFonts w:ascii="Times New Roman"/>
          <w:b w:val="false"/>
          <w:i w:val="false"/>
          <w:color w:val="000000"/>
          <w:sz w:val="28"/>
        </w:rPr>
        <w:t>
      Шоттың кредиті бойынша жалдаудың қолданылу мерзімі өткен кезде, құнсыздану кезінде, жалдау бойынша міндеттемені қайта бағалау жағдайында құнын түзету кезінде, жалдау шарты талаптарының өзгеруіне байланысты құнын түзету кезінде жалға алынған негізгі құралдар бойынша пайдалану құқығы нысанындағы активтердің құнын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1657</w:t>
      </w:r>
      <w:r>
        <w:rPr>
          <w:rFonts w:ascii="Times New Roman"/>
          <w:b w:val="false"/>
          <w:i w:val="false"/>
          <w:color w:val="000000"/>
          <w:sz w:val="28"/>
        </w:rPr>
        <w:t>-шоттың аты және сипаты мынадай редакцияда жазылсын:</w:t>
      </w:r>
    </w:p>
    <w:bookmarkStart w:name="z175" w:id="130"/>
    <w:p>
      <w:pPr>
        <w:spacing w:after="0"/>
        <w:ind w:left="0"/>
        <w:jc w:val="both"/>
      </w:pPr>
      <w:r>
        <w:rPr>
          <w:rFonts w:ascii="Times New Roman"/>
          <w:b w:val="false"/>
          <w:i w:val="false"/>
          <w:color w:val="000000"/>
          <w:sz w:val="28"/>
        </w:rPr>
        <w:t>
      "1657. Пайдалану құқығы нысанындағы активтер бойынша күрделі шығындар (актив).</w:t>
      </w:r>
    </w:p>
    <w:bookmarkEnd w:id="130"/>
    <w:p>
      <w:pPr>
        <w:spacing w:after="0"/>
        <w:ind w:left="0"/>
        <w:jc w:val="both"/>
      </w:pPr>
      <w:r>
        <w:rPr>
          <w:rFonts w:ascii="Times New Roman"/>
          <w:b w:val="false"/>
          <w:i w:val="false"/>
          <w:color w:val="000000"/>
          <w:sz w:val="28"/>
        </w:rPr>
        <w:t xml:space="preserve">
      Шоттың мақсаты: Жалға алынған негізгі құралдар бойынша пайдалану құқығы нысанындағы активтерді салып бітіруге, кеңейтуге, қайта жаңартуға, күрделі жөндеуге жұмсалатын күрделі шығындардың құнын есепке алу. </w:t>
      </w:r>
    </w:p>
    <w:p>
      <w:pPr>
        <w:spacing w:after="0"/>
        <w:ind w:left="0"/>
        <w:jc w:val="both"/>
      </w:pPr>
      <w:r>
        <w:rPr>
          <w:rFonts w:ascii="Times New Roman"/>
          <w:b w:val="false"/>
          <w:i w:val="false"/>
          <w:color w:val="000000"/>
          <w:sz w:val="28"/>
        </w:rPr>
        <w:t>
      Шоттың дебеті бойынша жалға алынған негізгі құралдар бойынша пайдалану құқығы нысанындағы активтер бойынша салып бітіруге, кеңейтуге, қайта жаңартуға, күрделі жөндеуге жұмсалатын күрделі шығындардың құны жазылады.</w:t>
      </w:r>
    </w:p>
    <w:p>
      <w:pPr>
        <w:spacing w:after="0"/>
        <w:ind w:left="0"/>
        <w:jc w:val="both"/>
      </w:pPr>
      <w:r>
        <w:rPr>
          <w:rFonts w:ascii="Times New Roman"/>
          <w:b w:val="false"/>
          <w:i w:val="false"/>
          <w:color w:val="000000"/>
          <w:sz w:val="28"/>
        </w:rPr>
        <w:t>
      Шоттың кредиті бойынша мүліктік жалдау (жалға алу) шартының қолданылу мерзімі аяқталған кезде жүргізілген күрделі шығындардың құнын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1662</w:t>
      </w:r>
      <w:r>
        <w:rPr>
          <w:rFonts w:ascii="Times New Roman"/>
          <w:b w:val="false"/>
          <w:i w:val="false"/>
          <w:color w:val="000000"/>
          <w:sz w:val="28"/>
        </w:rPr>
        <w:t>-шоттың сипатынан кейін мынадай мазмұндағы 1691-шоттың нөмірімен, атымен және сипатымен толықтырылсын:</w:t>
      </w:r>
    </w:p>
    <w:bookmarkStart w:name="z177" w:id="131"/>
    <w:p>
      <w:pPr>
        <w:spacing w:after="0"/>
        <w:ind w:left="0"/>
        <w:jc w:val="both"/>
      </w:pPr>
      <w:r>
        <w:rPr>
          <w:rFonts w:ascii="Times New Roman"/>
          <w:b w:val="false"/>
          <w:i w:val="false"/>
          <w:color w:val="000000"/>
          <w:sz w:val="28"/>
        </w:rPr>
        <w:t>
      "1691. Инвестициялық мүлік бойынша есептелген амортизация (қарсы актив).</w:t>
      </w:r>
    </w:p>
    <w:bookmarkEnd w:id="131"/>
    <w:p>
      <w:pPr>
        <w:spacing w:after="0"/>
        <w:ind w:left="0"/>
        <w:jc w:val="both"/>
      </w:pPr>
      <w:r>
        <w:rPr>
          <w:rFonts w:ascii="Times New Roman"/>
          <w:b w:val="false"/>
          <w:i w:val="false"/>
          <w:color w:val="000000"/>
          <w:sz w:val="28"/>
        </w:rPr>
        <w:t>
      Шоттың мақсаты: Инвестициялық мүлік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инвестициялық мүлік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инвестициялық мүлік бойынша есептелген амортизацияның сомалары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1695</w:t>
      </w:r>
      <w:r>
        <w:rPr>
          <w:rFonts w:ascii="Times New Roman"/>
          <w:b w:val="false"/>
          <w:i w:val="false"/>
          <w:color w:val="000000"/>
          <w:sz w:val="28"/>
        </w:rPr>
        <w:t>-шоттың аты және сипаты мынадай редакцияда жазылсын:</w:t>
      </w:r>
    </w:p>
    <w:bookmarkStart w:name="z179" w:id="132"/>
    <w:p>
      <w:pPr>
        <w:spacing w:after="0"/>
        <w:ind w:left="0"/>
        <w:jc w:val="both"/>
      </w:pPr>
      <w:r>
        <w:rPr>
          <w:rFonts w:ascii="Times New Roman"/>
          <w:b w:val="false"/>
          <w:i w:val="false"/>
          <w:color w:val="000000"/>
          <w:sz w:val="28"/>
        </w:rPr>
        <w:t>
      "1695. Пайдалану құқығы нысанындағы активтер бойынша есептелген амортизация (қарсы актив).</w:t>
      </w:r>
    </w:p>
    <w:bookmarkEnd w:id="132"/>
    <w:p>
      <w:pPr>
        <w:spacing w:after="0"/>
        <w:ind w:left="0"/>
        <w:jc w:val="both"/>
      </w:pPr>
      <w:r>
        <w:rPr>
          <w:rFonts w:ascii="Times New Roman"/>
          <w:b w:val="false"/>
          <w:i w:val="false"/>
          <w:color w:val="000000"/>
          <w:sz w:val="28"/>
        </w:rPr>
        <w:t>
      Шоттың мақсаты: Пайдалану құқығы нысанындағы активтер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нысанындағы активтер бойынша есептелген амортизацияның сомалары жазылады.</w:t>
      </w:r>
    </w:p>
    <w:p>
      <w:pPr>
        <w:spacing w:after="0"/>
        <w:ind w:left="0"/>
        <w:jc w:val="both"/>
      </w:pPr>
      <w:r>
        <w:rPr>
          <w:rFonts w:ascii="Times New Roman"/>
          <w:b w:val="false"/>
          <w:i w:val="false"/>
          <w:color w:val="000000"/>
          <w:sz w:val="28"/>
        </w:rPr>
        <w:t xml:space="preserve">
      Шоттың дебеті бойынша пайдалану құқығы нысанындағы активтер бойынша есептелген амортизацияның сомалары есептен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1697</w:t>
      </w:r>
      <w:r>
        <w:rPr>
          <w:rFonts w:ascii="Times New Roman"/>
          <w:b w:val="false"/>
          <w:i w:val="false"/>
          <w:color w:val="000000"/>
          <w:sz w:val="28"/>
        </w:rPr>
        <w:t xml:space="preserve">-шоттың аты және сипаты мынадай редакцияда жазылсын: </w:t>
      </w:r>
    </w:p>
    <w:bookmarkStart w:name="z181" w:id="133"/>
    <w:p>
      <w:pPr>
        <w:spacing w:after="0"/>
        <w:ind w:left="0"/>
        <w:jc w:val="both"/>
      </w:pPr>
      <w:r>
        <w:rPr>
          <w:rFonts w:ascii="Times New Roman"/>
          <w:b w:val="false"/>
          <w:i w:val="false"/>
          <w:color w:val="000000"/>
          <w:sz w:val="28"/>
        </w:rPr>
        <w:t>
      "1697. Пайдалану құқығы нысанындағы активтер бойынша күрделі шығындар бойынша есептелген амортизация (қарсы актив).</w:t>
      </w:r>
    </w:p>
    <w:bookmarkEnd w:id="133"/>
    <w:p>
      <w:pPr>
        <w:spacing w:after="0"/>
        <w:ind w:left="0"/>
        <w:jc w:val="both"/>
      </w:pPr>
      <w:r>
        <w:rPr>
          <w:rFonts w:ascii="Times New Roman"/>
          <w:b w:val="false"/>
          <w:i w:val="false"/>
          <w:color w:val="000000"/>
          <w:sz w:val="28"/>
        </w:rPr>
        <w:t>
      Шоттың мақсаты: Пайдалану құқығы нысанындағы активтер бойынша күрделі шығындар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нысанындағы активтер бойынша келтірілген күрделі шығындар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пайдалану құқығы нысанындағы активтер бойынша келтірілген күрделі шығындар бойынша есептелген амортизацияның сомалары есептен шығарылады.";</w:t>
      </w:r>
    </w:p>
    <w:bookmarkStart w:name="z182" w:id="134"/>
    <w:p>
      <w:pPr>
        <w:spacing w:after="0"/>
        <w:ind w:left="0"/>
        <w:jc w:val="both"/>
      </w:pPr>
      <w:r>
        <w:rPr>
          <w:rFonts w:ascii="Times New Roman"/>
          <w:b w:val="false"/>
          <w:i w:val="false"/>
          <w:color w:val="000000"/>
          <w:sz w:val="28"/>
        </w:rPr>
        <w:t>
      1845-шоттың аты және сипаты мынадай редакцияда жазылсын:</w:t>
      </w:r>
    </w:p>
    <w:bookmarkEnd w:id="134"/>
    <w:bookmarkStart w:name="z183" w:id="135"/>
    <w:p>
      <w:pPr>
        <w:spacing w:after="0"/>
        <w:ind w:left="0"/>
        <w:jc w:val="both"/>
      </w:pPr>
      <w:r>
        <w:rPr>
          <w:rFonts w:ascii="Times New Roman"/>
          <w:b w:val="false"/>
          <w:i w:val="false"/>
          <w:color w:val="000000"/>
          <w:sz w:val="28"/>
        </w:rPr>
        <w:t>
      "1845. Есептелген және мерзімі өткен комиссиялық кірістер бойынша резервтер (провизиялар) (қарсы актив).</w:t>
      </w:r>
    </w:p>
    <w:bookmarkEnd w:id="135"/>
    <w:p>
      <w:pPr>
        <w:spacing w:after="0"/>
        <w:ind w:left="0"/>
        <w:jc w:val="both"/>
      </w:pPr>
      <w:r>
        <w:rPr>
          <w:rFonts w:ascii="Times New Roman"/>
          <w:b w:val="false"/>
          <w:i w:val="false"/>
          <w:color w:val="000000"/>
          <w:sz w:val="28"/>
        </w:rPr>
        <w:t>
      Шоттың мақсаты: Есептелген және мерзімі өткен комиссиялық кірістер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есептелген және мерзімі өткен комиссиялық кірістер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есептелген және мерзімі өткен комиссиялық кірістер бойынша күтілетін кредиттік зияндарға арналған бағалау резервтерінің (провизиялардың)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1876</w:t>
      </w:r>
      <w:r>
        <w:rPr>
          <w:rFonts w:ascii="Times New Roman"/>
          <w:b w:val="false"/>
          <w:i w:val="false"/>
          <w:color w:val="000000"/>
          <w:sz w:val="28"/>
        </w:rPr>
        <w:t xml:space="preserve">, </w:t>
      </w:r>
      <w:r>
        <w:rPr>
          <w:rFonts w:ascii="Times New Roman"/>
          <w:b w:val="false"/>
          <w:i w:val="false"/>
          <w:color w:val="000000"/>
          <w:sz w:val="28"/>
        </w:rPr>
        <w:t>1877</w:t>
      </w:r>
      <w:r>
        <w:rPr>
          <w:rFonts w:ascii="Times New Roman"/>
          <w:b w:val="false"/>
          <w:i w:val="false"/>
          <w:color w:val="000000"/>
          <w:sz w:val="28"/>
        </w:rPr>
        <w:t xml:space="preserve"> және </w:t>
      </w:r>
      <w:r>
        <w:rPr>
          <w:rFonts w:ascii="Times New Roman"/>
          <w:b w:val="false"/>
          <w:i w:val="false"/>
          <w:color w:val="000000"/>
          <w:sz w:val="28"/>
        </w:rPr>
        <w:t>1878</w:t>
      </w:r>
      <w:r>
        <w:rPr>
          <w:rFonts w:ascii="Times New Roman"/>
          <w:b w:val="false"/>
          <w:i w:val="false"/>
          <w:color w:val="000000"/>
          <w:sz w:val="28"/>
        </w:rPr>
        <w:t>-шоттардың аттары мен сипаты мынадай редакцияда жазылсын:</w:t>
      </w:r>
    </w:p>
    <w:bookmarkStart w:name="z185" w:id="136"/>
    <w:p>
      <w:pPr>
        <w:spacing w:after="0"/>
        <w:ind w:left="0"/>
        <w:jc w:val="both"/>
      </w:pPr>
      <w:r>
        <w:rPr>
          <w:rFonts w:ascii="Times New Roman"/>
          <w:b w:val="false"/>
          <w:i w:val="false"/>
          <w:color w:val="000000"/>
          <w:sz w:val="28"/>
        </w:rPr>
        <w:t>
      "1876. Басқа да банк қызметі бойынша резервтер (провизиялар) (қарсы актив).</w:t>
      </w:r>
    </w:p>
    <w:bookmarkEnd w:id="136"/>
    <w:p>
      <w:pPr>
        <w:spacing w:after="0"/>
        <w:ind w:left="0"/>
        <w:jc w:val="both"/>
      </w:pPr>
      <w:r>
        <w:rPr>
          <w:rFonts w:ascii="Times New Roman"/>
          <w:b w:val="false"/>
          <w:i w:val="false"/>
          <w:color w:val="000000"/>
          <w:sz w:val="28"/>
        </w:rPr>
        <w:t>
      Шоттың мақсаты: Басқа да банк қызметі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басқа да банк қызметі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басқа да банк қызметі бойынша күтілетін кредиттік зияндарға арналған бағалау резервтерінің (провизиялардың) сомаларын есептен шығару жазылады.</w:t>
      </w:r>
    </w:p>
    <w:bookmarkStart w:name="z186" w:id="137"/>
    <w:p>
      <w:pPr>
        <w:spacing w:after="0"/>
        <w:ind w:left="0"/>
        <w:jc w:val="both"/>
      </w:pPr>
      <w:r>
        <w:rPr>
          <w:rFonts w:ascii="Times New Roman"/>
          <w:b w:val="false"/>
          <w:i w:val="false"/>
          <w:color w:val="000000"/>
          <w:sz w:val="28"/>
        </w:rPr>
        <w:t>
      1877. Банк қызметіне байланысты дебиторлық берешек бойынша резервтер (провизиялар) (қарсы актив).</w:t>
      </w:r>
    </w:p>
    <w:bookmarkEnd w:id="137"/>
    <w:p>
      <w:pPr>
        <w:spacing w:after="0"/>
        <w:ind w:left="0"/>
        <w:jc w:val="both"/>
      </w:pPr>
      <w:r>
        <w:rPr>
          <w:rFonts w:ascii="Times New Roman"/>
          <w:b w:val="false"/>
          <w:i w:val="false"/>
          <w:color w:val="000000"/>
          <w:sz w:val="28"/>
        </w:rPr>
        <w:t>
      Шоттың мақсаты: Банк қызметіне байланысты дебиторлық берешек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банк қызметіне байланысты дебиторлық берешек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банк қызметіне байланысты дебиторлық берешек бойынша күтілетін кредиттік зияндарға арналған бағалау резервтерінің (провизиялардың) сомаларын есептен шығару жазылады.</w:t>
      </w:r>
    </w:p>
    <w:bookmarkStart w:name="z187" w:id="138"/>
    <w:p>
      <w:pPr>
        <w:spacing w:after="0"/>
        <w:ind w:left="0"/>
        <w:jc w:val="both"/>
      </w:pPr>
      <w:r>
        <w:rPr>
          <w:rFonts w:ascii="Times New Roman"/>
          <w:b w:val="false"/>
          <w:i w:val="false"/>
          <w:color w:val="000000"/>
          <w:sz w:val="28"/>
        </w:rPr>
        <w:t>
      1878. Негізгі емес қызметке байланысты дебиторлық берешек бойынша резервтер (провизиялар) (қарсы актив).</w:t>
      </w:r>
    </w:p>
    <w:bookmarkEnd w:id="138"/>
    <w:p>
      <w:pPr>
        <w:spacing w:after="0"/>
        <w:ind w:left="0"/>
        <w:jc w:val="both"/>
      </w:pPr>
      <w:r>
        <w:rPr>
          <w:rFonts w:ascii="Times New Roman"/>
          <w:b w:val="false"/>
          <w:i w:val="false"/>
          <w:color w:val="000000"/>
          <w:sz w:val="28"/>
        </w:rPr>
        <w:t>
      Шоттың мақсаты: Негізгі емес қызметке байланысты дебиторлық берешек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негізгі емес қызметке байланысты дебиторлық берешек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негізгі емес қызметке байланысты дебиторлық берешек бойынша күтілетін кредиттік зияндарға арналған бағалау резервтерінің (провизиялардың) құрылған сомаларын есептен шығару жазылады.";</w:t>
      </w:r>
    </w:p>
    <w:bookmarkStart w:name="z188" w:id="139"/>
    <w:p>
      <w:pPr>
        <w:spacing w:after="0"/>
        <w:ind w:left="0"/>
        <w:jc w:val="both"/>
      </w:pPr>
      <w:r>
        <w:rPr>
          <w:rFonts w:ascii="Times New Roman"/>
          <w:b w:val="false"/>
          <w:i w:val="false"/>
          <w:color w:val="000000"/>
          <w:sz w:val="28"/>
        </w:rPr>
        <w:t>
      2031-шоттың сипаты мынадай редакцияда жазылсын:</w:t>
      </w:r>
    </w:p>
    <w:bookmarkEnd w:id="139"/>
    <w:bookmarkStart w:name="z189" w:id="140"/>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және ұлттық басқарушы холдингтен нақты алынған заем сомасының (мәміле бойынша шығындарды ескере отырып) заемның өтелетін сомасынан асып кетуі түріндегі сыйлықақы сомаларын, модификациялау кезінде заемның баланстық құнын түзету сомаларын, тиімді пайыздық мөлшерлеме әдісін пайдалана отырып, пайыздық шығыстарды тануға байланысты түзету сомаларын есепке алу.</w:t>
      </w:r>
    </w:p>
    <w:bookmarkEnd w:id="140"/>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және ұлттық басқарушы холдингтен нақты алынған заем сомасының (мәміле бойынша шығындарды ескере отырып) заемның өтелетін сомасынан асып кетуі түріндегі сыйлықақы сомасы, модификациялау кезінде заемның баланстық құнын түзету сомасы, тиімді пайыздық мөлшерлеме әдісін пайдалана отырып, пайыздық шығыстарды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сыйлықақы амортизация сомасы және (немесе) есептен шығару сомасы жазылады.";</w:t>
      </w:r>
    </w:p>
    <w:bookmarkStart w:name="z190" w:id="141"/>
    <w:p>
      <w:pPr>
        <w:spacing w:after="0"/>
        <w:ind w:left="0"/>
        <w:jc w:val="both"/>
      </w:pPr>
      <w:r>
        <w:rPr>
          <w:rFonts w:ascii="Times New Roman"/>
          <w:b w:val="false"/>
          <w:i w:val="false"/>
          <w:color w:val="000000"/>
          <w:sz w:val="28"/>
        </w:rPr>
        <w:t>
      2032-шоттың сипаты мынадай редакцияда жазылсын:</w:t>
      </w:r>
    </w:p>
    <w:bookmarkEnd w:id="141"/>
    <w:bookmarkStart w:name="z191" w:id="142"/>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және ұлттық басқарушы холдингтен нақты алынған заем сомасынан (мәміле бойынша шығындарды ескере отырып) заемның өтелетін сомасының асып кетуі түріндегі дисконт сомаларын, модификациялау кезінде заемның баланстық құнын түзету сомаларын, тиімді пайыздық мөлшерлеме әдісін пайдалана отырып, пайыздық шығыстарды тануға байланысты түзету сомаларын, пайыздың нарықтық емес мөлшерлемесі бойынша заем алуға байланысты түзету сомаларын есепке алу.</w:t>
      </w:r>
    </w:p>
    <w:bookmarkEnd w:id="142"/>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және ұлттық басқарушы холдингтен нақты алынған заем сомасынан (мәміле бойынша шығындарды ескере отырып) заемның өтелетін сомасының асып кетуі түріндегі дисконт сомасы, модификациялау кезінде заемның баланстық құнын түзету сомасы, тиімді пайыздық мөлшерлеме әдісін пайдалана отырып, пайыздық шығыстарды тануға байланысты түзету сомасы, пайыздың нарықтық емес мөлшерлемесі бойынша заем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2034</w:t>
      </w:r>
      <w:r>
        <w:rPr>
          <w:rFonts w:ascii="Times New Roman"/>
          <w:b w:val="false"/>
          <w:i w:val="false"/>
          <w:color w:val="000000"/>
          <w:sz w:val="28"/>
        </w:rPr>
        <w:t xml:space="preserve"> және </w:t>
      </w:r>
      <w:r>
        <w:rPr>
          <w:rFonts w:ascii="Times New Roman"/>
          <w:b w:val="false"/>
          <w:i w:val="false"/>
          <w:color w:val="000000"/>
          <w:sz w:val="28"/>
        </w:rPr>
        <w:t>2035</w:t>
      </w:r>
      <w:r>
        <w:rPr>
          <w:rFonts w:ascii="Times New Roman"/>
          <w:b w:val="false"/>
          <w:i w:val="false"/>
          <w:color w:val="000000"/>
          <w:sz w:val="28"/>
        </w:rPr>
        <w:t>-шоттардың аттары мен сипаты мынадай редакцияда жазылсын:</w:t>
      </w:r>
    </w:p>
    <w:bookmarkStart w:name="z193" w:id="143"/>
    <w:p>
      <w:pPr>
        <w:spacing w:after="0"/>
        <w:ind w:left="0"/>
        <w:jc w:val="both"/>
      </w:pPr>
      <w:r>
        <w:rPr>
          <w:rFonts w:ascii="Times New Roman"/>
          <w:b w:val="false"/>
          <w:i w:val="false"/>
          <w:color w:val="000000"/>
          <w:sz w:val="28"/>
        </w:rPr>
        <w:t>
      "2034. Қазақстан Республикасының Үкіметінен, Қазақстан Республикасының жергілікті атқарушы органдарынан және ұлттық басқарушы холдингтен алынған қысқа мерзімді заемдар (пассив).</w:t>
      </w:r>
    </w:p>
    <w:bookmarkEnd w:id="143"/>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және ұлттық басқарушы холдингтен бір жылдан аспайтын мерзімге алынған заемдардың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және ұлттық басқарушы холдингтен алынған қысқа мерзімді заемдардың сомалары жазылады.</w:t>
      </w:r>
    </w:p>
    <w:p>
      <w:pPr>
        <w:spacing w:after="0"/>
        <w:ind w:left="0"/>
        <w:jc w:val="both"/>
      </w:pPr>
      <w:r>
        <w:rPr>
          <w:rFonts w:ascii="Times New Roman"/>
          <w:b w:val="false"/>
          <w:i w:val="false"/>
          <w:color w:val="000000"/>
          <w:sz w:val="28"/>
        </w:rPr>
        <w:t>
      Шоттың дебеті бойынша алынған қысқа мерзімді заемдардың сомаларын есептен шығару жазылады.</w:t>
      </w:r>
    </w:p>
    <w:bookmarkStart w:name="z194" w:id="144"/>
    <w:p>
      <w:pPr>
        <w:spacing w:after="0"/>
        <w:ind w:left="0"/>
        <w:jc w:val="both"/>
      </w:pPr>
      <w:r>
        <w:rPr>
          <w:rFonts w:ascii="Times New Roman"/>
          <w:b w:val="false"/>
          <w:i w:val="false"/>
          <w:color w:val="000000"/>
          <w:sz w:val="28"/>
        </w:rPr>
        <w:t>
      2035. Қазақстан Республикасының Үкіметінен, Қазақстан Республикасының жергілікті атқарушы органдарынан және ұлттық басқарушы холдингтен алынған заемның құнын оң түзету шоты (пассив).</w:t>
      </w:r>
    </w:p>
    <w:bookmarkEnd w:id="144"/>
    <w:p>
      <w:pPr>
        <w:spacing w:after="0"/>
        <w:ind w:left="0"/>
        <w:jc w:val="both"/>
      </w:pPr>
      <w:r>
        <w:rPr>
          <w:rFonts w:ascii="Times New Roman"/>
          <w:b w:val="false"/>
          <w:i w:val="false"/>
          <w:color w:val="000000"/>
          <w:sz w:val="28"/>
        </w:rPr>
        <w:t>
      Шоттың мақсаты: Өтеу мерзімі бір жылдан астам Қазақстан Республикасының Үкіметінен, Қазақстан Республикасының жергілікті атқарушы органдарынан және ұлттық басқарушы холдингтен алынған заемның әділ құнының ұлғаюы нәтижесінде туындаған есептік (баланстық) құнын оң түзету сомаларын есепке алу.</w:t>
      </w:r>
    </w:p>
    <w:p>
      <w:pPr>
        <w:spacing w:after="0"/>
        <w:ind w:left="0"/>
        <w:jc w:val="both"/>
      </w:pPr>
      <w:r>
        <w:rPr>
          <w:rFonts w:ascii="Times New Roman"/>
          <w:b w:val="false"/>
          <w:i w:val="false"/>
          <w:color w:val="000000"/>
          <w:sz w:val="28"/>
        </w:rPr>
        <w:t>
      Шоттың кредиті бойынша өтеу мерзімі бір жылдан астам Қазақстан Республикасының Үкіметінен, Қазақстан Республикасының жергілікті атқарушы органдарынан және ұлттық басқарушы холдингтен алынған заемның әділ құнының ұлғаюы нәтижесінде туындаған есептік (баланстық) құнын оң түзету сомасы жазылады.</w:t>
      </w:r>
    </w:p>
    <w:p>
      <w:pPr>
        <w:spacing w:after="0"/>
        <w:ind w:left="0"/>
        <w:jc w:val="both"/>
      </w:pPr>
      <w:r>
        <w:rPr>
          <w:rFonts w:ascii="Times New Roman"/>
          <w:b w:val="false"/>
          <w:i w:val="false"/>
          <w:color w:val="000000"/>
          <w:sz w:val="28"/>
        </w:rPr>
        <w:t>
      Шоттың дебеті бойынша алынған заемның есепке алу (баланстық) құнын оң түзету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2037</w:t>
      </w:r>
      <w:r>
        <w:rPr>
          <w:rFonts w:ascii="Times New Roman"/>
          <w:b w:val="false"/>
          <w:i w:val="false"/>
          <w:color w:val="000000"/>
          <w:sz w:val="28"/>
        </w:rPr>
        <w:t xml:space="preserve"> және </w:t>
      </w:r>
      <w:r>
        <w:rPr>
          <w:rFonts w:ascii="Times New Roman"/>
          <w:b w:val="false"/>
          <w:i w:val="false"/>
          <w:color w:val="000000"/>
          <w:sz w:val="28"/>
        </w:rPr>
        <w:t>2038</w:t>
      </w:r>
      <w:r>
        <w:rPr>
          <w:rFonts w:ascii="Times New Roman"/>
          <w:b w:val="false"/>
          <w:i w:val="false"/>
          <w:color w:val="000000"/>
          <w:sz w:val="28"/>
        </w:rPr>
        <w:t>-шоттардың аттары мен сипаттамалары мынадай редакцияда жазылсын:</w:t>
      </w:r>
    </w:p>
    <w:bookmarkStart w:name="z196" w:id="145"/>
    <w:p>
      <w:pPr>
        <w:spacing w:after="0"/>
        <w:ind w:left="0"/>
        <w:jc w:val="both"/>
      </w:pPr>
      <w:r>
        <w:rPr>
          <w:rFonts w:ascii="Times New Roman"/>
          <w:b w:val="false"/>
          <w:i w:val="false"/>
          <w:color w:val="000000"/>
          <w:sz w:val="28"/>
        </w:rPr>
        <w:t>
      "2037. Қазақстан Республикасының Үкіметінен, Қазақстан Республикасының жергілікті атқарушы органдарынан және ұлттық басқарушы холдингтен алынған заемның құнын теріс түзету шоты (қарсы пассив).</w:t>
      </w:r>
    </w:p>
    <w:bookmarkEnd w:id="145"/>
    <w:p>
      <w:pPr>
        <w:spacing w:after="0"/>
        <w:ind w:left="0"/>
        <w:jc w:val="both"/>
      </w:pPr>
      <w:r>
        <w:rPr>
          <w:rFonts w:ascii="Times New Roman"/>
          <w:b w:val="false"/>
          <w:i w:val="false"/>
          <w:color w:val="000000"/>
          <w:sz w:val="28"/>
        </w:rPr>
        <w:t>
      Шоттың мақсаты: Өтеу мерзімі бір жылдан астам Қазақстан Республикасының Үкіметінен, Қазақстан Республикасының жергілікті атқарушы органдарынан және ұлттық басқарушы холдингтен алынған заемның әділ құнының төмендеуі нәтижесінде туындаған есептік (баланстық) құнын теріс түзету сомаларын есепке алу.</w:t>
      </w:r>
    </w:p>
    <w:p>
      <w:pPr>
        <w:spacing w:after="0"/>
        <w:ind w:left="0"/>
        <w:jc w:val="both"/>
      </w:pPr>
      <w:r>
        <w:rPr>
          <w:rFonts w:ascii="Times New Roman"/>
          <w:b w:val="false"/>
          <w:i w:val="false"/>
          <w:color w:val="000000"/>
          <w:sz w:val="28"/>
        </w:rPr>
        <w:t>
      Шоттың дебеті бойынша өтеу мерзімі бір жылдан астам Қазақстан Республикасының Үкіметінен, Қазақстан Республикасының жергілікті атқарушы органдарынан және ұлттық басқарушы холдингтен алынған заемның әділ құнының төмендеуі нәтижесінде туындаған есептік (баланстық) құнын теріс түзету сомасы жазылады.</w:t>
      </w:r>
    </w:p>
    <w:p>
      <w:pPr>
        <w:spacing w:after="0"/>
        <w:ind w:left="0"/>
        <w:jc w:val="both"/>
      </w:pPr>
      <w:r>
        <w:rPr>
          <w:rFonts w:ascii="Times New Roman"/>
          <w:b w:val="false"/>
          <w:i w:val="false"/>
          <w:color w:val="000000"/>
          <w:sz w:val="28"/>
        </w:rPr>
        <w:t>
      Шоттың кредиті бойынша алынған заемның есепке алу (баланстық) құнын теріс түзету сомалары есептен шығарылады.</w:t>
      </w:r>
    </w:p>
    <w:bookmarkStart w:name="z197" w:id="146"/>
    <w:p>
      <w:pPr>
        <w:spacing w:after="0"/>
        <w:ind w:left="0"/>
        <w:jc w:val="both"/>
      </w:pPr>
      <w:r>
        <w:rPr>
          <w:rFonts w:ascii="Times New Roman"/>
          <w:b w:val="false"/>
          <w:i w:val="false"/>
          <w:color w:val="000000"/>
          <w:sz w:val="28"/>
        </w:rPr>
        <w:t>
      2038.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мерзімі өткен берешек (пассив).</w:t>
      </w:r>
    </w:p>
    <w:bookmarkEnd w:id="146"/>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борыштың негізгі сомасы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борыштың негізгі сомасы бойынша мерзімі өткен берешектің сомалары жазылады.</w:t>
      </w:r>
    </w:p>
    <w:p>
      <w:pPr>
        <w:spacing w:after="0"/>
        <w:ind w:left="0"/>
        <w:jc w:val="both"/>
      </w:pPr>
      <w:r>
        <w:rPr>
          <w:rFonts w:ascii="Times New Roman"/>
          <w:b w:val="false"/>
          <w:i w:val="false"/>
          <w:color w:val="000000"/>
          <w:sz w:val="28"/>
        </w:rPr>
        <w:t>
      Шоттың дебеті бойынша алынған заемдар бойынша борыштың негізгі сомасы бойынша мерзімі өткен берешектің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-шоттың сипаты мынадай редакцияда жазылсын:</w:t>
      </w:r>
    </w:p>
    <w:bookmarkStart w:name="z199" w:id="147"/>
    <w:p>
      <w:pPr>
        <w:spacing w:after="0"/>
        <w:ind w:left="0"/>
        <w:jc w:val="both"/>
      </w:pPr>
      <w:r>
        <w:rPr>
          <w:rFonts w:ascii="Times New Roman"/>
          <w:b w:val="false"/>
          <w:i w:val="false"/>
          <w:color w:val="000000"/>
          <w:sz w:val="28"/>
        </w:rPr>
        <w:t>
      "Шоттың мақсаты: Халықаралық қаржы ұйымдарынан алынған нақты заем сомасынан заемның өтелетін сомасының (мәміле бойынша шығындарды ескере отырып) асып кетуі түріндегі дисконт сомаларын, модификациялау кезінде заемның баланстық құнын түзету сомаларын, тиімді пайыздық мөлшерлеме әдісін пайдалана отырып, пайыздық шығыстарды тануға байланысты түзету сомаларын, пайыздың нарықтық емес мөлшерлемесі бойынша заем алуға байланысты түзету сомаларын есепке алу.</w:t>
      </w:r>
    </w:p>
    <w:bookmarkEnd w:id="147"/>
    <w:p>
      <w:pPr>
        <w:spacing w:after="0"/>
        <w:ind w:left="0"/>
        <w:jc w:val="both"/>
      </w:pPr>
      <w:r>
        <w:rPr>
          <w:rFonts w:ascii="Times New Roman"/>
          <w:b w:val="false"/>
          <w:i w:val="false"/>
          <w:color w:val="000000"/>
          <w:sz w:val="28"/>
        </w:rPr>
        <w:t>
      Шоттың дебеті бойынша халықаралық қаржы ұйымдарынан алынған нақты заем сомасынан заемның өтелетін сомасының (мәміле бойынша шығындарды ескере отырып) асып кетуі түріндегі дисконт сомасы, модификациялау кезінде заемның баланстық құнын түзету сомасы, тиімді пайыздық мөлшерлеме әдісін пайдалана отырып, пайыздық шығыстарды тануға байланысты түзету сомасы, пайыздың нарықтық емес мөлшерлемесі бойынша заем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халықаралық қаржы ұйымдарынан алынған заемдар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2042</w:t>
      </w:r>
      <w:r>
        <w:rPr>
          <w:rFonts w:ascii="Times New Roman"/>
          <w:b w:val="false"/>
          <w:i w:val="false"/>
          <w:color w:val="000000"/>
          <w:sz w:val="28"/>
        </w:rPr>
        <w:t>-шоттың сипаты мынадай редакцияда жазылсын:</w:t>
      </w:r>
    </w:p>
    <w:bookmarkStart w:name="z201" w:id="148"/>
    <w:p>
      <w:pPr>
        <w:spacing w:after="0"/>
        <w:ind w:left="0"/>
        <w:jc w:val="both"/>
      </w:pPr>
      <w:r>
        <w:rPr>
          <w:rFonts w:ascii="Times New Roman"/>
          <w:b w:val="false"/>
          <w:i w:val="false"/>
          <w:color w:val="000000"/>
          <w:sz w:val="28"/>
        </w:rPr>
        <w:t>
      "Шоттың мақсаты: Халықаралық қаржы ұйымынан нақты алынған заем сомасының (мәміле бойынша шығындарды ескере отырып) өтелетін заем сомасынан асып кетуі түріндегі сыйлықақы сомаларын, модификациялау кезінде заемның баланстық құнын түзету сомаларын, тиімді пайыздық мөлшерлеме әдісін пайдалана отырып, пайыздық шығыстарды тануға байланысты түзету сомаларын есепке алу.</w:t>
      </w:r>
    </w:p>
    <w:bookmarkEnd w:id="148"/>
    <w:p>
      <w:pPr>
        <w:spacing w:after="0"/>
        <w:ind w:left="0"/>
        <w:jc w:val="both"/>
      </w:pPr>
      <w:r>
        <w:rPr>
          <w:rFonts w:ascii="Times New Roman"/>
          <w:b w:val="false"/>
          <w:i w:val="false"/>
          <w:color w:val="000000"/>
          <w:sz w:val="28"/>
        </w:rPr>
        <w:t>
      Шоттың кредиті бойынша халықаралық қаржы ұйымынан нақты алынған заем сомасының (мәміле бойынша шығындарды ескере отырып) өтелетін заем сомасынан асып кетуі түріндегі сыйлықақы сомасы, модификациялау кезінде заемның баланстық құнын түзету сомасы, тиімді пайыздық мөлшерлеме әдісін пайдалана отырып, пайыздық шығыстарды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халықаралық қаржы ұйымдарынан алынған заемдар бойынша сыйлықақы амортизациясы және (немесе) есептен шығару сомасы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2067</w:t>
      </w:r>
      <w:r>
        <w:rPr>
          <w:rFonts w:ascii="Times New Roman"/>
          <w:b w:val="false"/>
          <w:i w:val="false"/>
          <w:color w:val="000000"/>
          <w:sz w:val="28"/>
        </w:rPr>
        <w:t xml:space="preserve"> және </w:t>
      </w:r>
      <w:r>
        <w:rPr>
          <w:rFonts w:ascii="Times New Roman"/>
          <w:b w:val="false"/>
          <w:i w:val="false"/>
          <w:color w:val="000000"/>
          <w:sz w:val="28"/>
        </w:rPr>
        <w:t>2068</w:t>
      </w:r>
      <w:r>
        <w:rPr>
          <w:rFonts w:ascii="Times New Roman"/>
          <w:b w:val="false"/>
          <w:i w:val="false"/>
          <w:color w:val="000000"/>
          <w:sz w:val="28"/>
        </w:rPr>
        <w:t>-шоттардың аттары мен сипаты мынадай редакцияда жазылсын:</w:t>
      </w:r>
    </w:p>
    <w:bookmarkStart w:name="z203" w:id="149"/>
    <w:p>
      <w:pPr>
        <w:spacing w:after="0"/>
        <w:ind w:left="0"/>
        <w:jc w:val="both"/>
      </w:pPr>
      <w:r>
        <w:rPr>
          <w:rFonts w:ascii="Times New Roman"/>
          <w:b w:val="false"/>
          <w:i w:val="false"/>
          <w:color w:val="000000"/>
          <w:sz w:val="28"/>
        </w:rPr>
        <w:t>
      "2067. Алынған қаржы лизингі (пассив).</w:t>
      </w:r>
    </w:p>
    <w:bookmarkEnd w:id="149"/>
    <w:p>
      <w:pPr>
        <w:spacing w:after="0"/>
        <w:ind w:left="0"/>
        <w:jc w:val="both"/>
      </w:pPr>
      <w:r>
        <w:rPr>
          <w:rFonts w:ascii="Times New Roman"/>
          <w:b w:val="false"/>
          <w:i w:val="false"/>
          <w:color w:val="000000"/>
          <w:sz w:val="28"/>
        </w:rPr>
        <w:t xml:space="preserve">
      Шоттың мақсаты: Лизинг беруші ретінде лизинг қызметін лицензиясыз жүзеге асыратын жеке кәсіпкерлер болып табылатын жеке тұлғалардан және заңды тұлғалардан және (немесе) банк операцияларының жекелеген түрлерін жүзеге асыратын ұйымдардан алынған қаржы лизингі бойынша негізгі борыштың сомаларын есепке алу. </w:t>
      </w:r>
    </w:p>
    <w:p>
      <w:pPr>
        <w:spacing w:after="0"/>
        <w:ind w:left="0"/>
        <w:jc w:val="both"/>
      </w:pPr>
      <w:r>
        <w:rPr>
          <w:rFonts w:ascii="Times New Roman"/>
          <w:b w:val="false"/>
          <w:i w:val="false"/>
          <w:color w:val="000000"/>
          <w:sz w:val="28"/>
        </w:rPr>
        <w:t>
      Шоттың кредиті бойынша алынған қаржы лизингі бойынша негізгі борыштың сомалары жазылады.</w:t>
      </w:r>
    </w:p>
    <w:p>
      <w:pPr>
        <w:spacing w:after="0"/>
        <w:ind w:left="0"/>
        <w:jc w:val="both"/>
      </w:pPr>
      <w:r>
        <w:rPr>
          <w:rFonts w:ascii="Times New Roman"/>
          <w:b w:val="false"/>
          <w:i w:val="false"/>
          <w:color w:val="000000"/>
          <w:sz w:val="28"/>
        </w:rPr>
        <w:t>
      Шоттың дебеті бойынша алынған қаржы лизингі бойынша негізгі борыштың сомаларын олар өтелген кезде есептен шығару жазылады.</w:t>
      </w:r>
    </w:p>
    <w:bookmarkStart w:name="z204" w:id="150"/>
    <w:p>
      <w:pPr>
        <w:spacing w:after="0"/>
        <w:ind w:left="0"/>
        <w:jc w:val="both"/>
      </w:pPr>
      <w:r>
        <w:rPr>
          <w:rFonts w:ascii="Times New Roman"/>
          <w:b w:val="false"/>
          <w:i w:val="false"/>
          <w:color w:val="000000"/>
          <w:sz w:val="28"/>
        </w:rPr>
        <w:t>
      2068. Заемдар және қаржы лизингі бойынша мерзімі өткен берешек (пассив).</w:t>
      </w:r>
    </w:p>
    <w:bookmarkEnd w:id="150"/>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алынған заем мен лизинг беруші ретінде лизинг қызметін лицензиясыз жүзеге асыратын дара кәсіпкерлер болып табылатын жеке тұлғалардан және заңды тұлғалардан және (немесе) банк операцияларының жекелеген түрлерін жүзеге асыратын ұйымдардан алынған қаржы лизингі бойынша борыштың негізгі сомасы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кредиті бойынша заемдар мен қаржы лизингі бойынша борыштың негізгі сомасы бойынша мерзімі өткен берешектің сомалары жазылады.</w:t>
      </w:r>
    </w:p>
    <w:p>
      <w:pPr>
        <w:spacing w:after="0"/>
        <w:ind w:left="0"/>
        <w:jc w:val="both"/>
      </w:pPr>
      <w:r>
        <w:rPr>
          <w:rFonts w:ascii="Times New Roman"/>
          <w:b w:val="false"/>
          <w:i w:val="false"/>
          <w:color w:val="000000"/>
          <w:sz w:val="28"/>
        </w:rPr>
        <w:t>
      Шоттың дебеті бойынша алынған заемдар мен қаржы лизингі бойынша борыштың негізгі сомасы бойынша мерзімі өткен берешектің сомаларын олар өтелген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2069</w:t>
      </w:r>
      <w:r>
        <w:rPr>
          <w:rFonts w:ascii="Times New Roman"/>
          <w:b w:val="false"/>
          <w:i w:val="false"/>
          <w:color w:val="000000"/>
          <w:sz w:val="28"/>
        </w:rPr>
        <w:t>-шоттың сипаты мынадай редакцияда жазылсын:</w:t>
      </w:r>
    </w:p>
    <w:bookmarkStart w:name="z206" w:id="151"/>
    <w:p>
      <w:pPr>
        <w:spacing w:after="0"/>
        <w:ind w:left="0"/>
        <w:jc w:val="both"/>
      </w:pPr>
      <w:r>
        <w:rPr>
          <w:rFonts w:ascii="Times New Roman"/>
          <w:b w:val="false"/>
          <w:i w:val="false"/>
          <w:color w:val="000000"/>
          <w:sz w:val="28"/>
        </w:rPr>
        <w:t>
      "Шоттың мақсаты: Нақты алынған заем сомасының (мәміле бойынша шығындарды ескере отырып) өтелетін заем сомасынан асып кетуі түріндегі сыйлықақы сомаларын, модификациялау кезінде заемның баланстық құнын түзету сомаларын, тиімді пайыздық мөлшерлеме әдісін пайдалана отырып, пайыздық шығыстарды тануға байланысты түзету сомаларын есепке алу.</w:t>
      </w:r>
    </w:p>
    <w:bookmarkEnd w:id="151"/>
    <w:p>
      <w:pPr>
        <w:spacing w:after="0"/>
        <w:ind w:left="0"/>
        <w:jc w:val="both"/>
      </w:pPr>
      <w:r>
        <w:rPr>
          <w:rFonts w:ascii="Times New Roman"/>
          <w:b w:val="false"/>
          <w:i w:val="false"/>
          <w:color w:val="000000"/>
          <w:sz w:val="28"/>
        </w:rPr>
        <w:t>
      Шоттың кредиті бойынша нақты алынған заем сомасының (мәміле бойынша шығындарды ескере отырып) өтелетін заем сомасынан асып кетуі түріндегі сыйлықақы сомасы, модификациялау кезінде заемның баланстық құнын түзету сомасы, тиімді пайыздық мөлшерлеме әдісін пайдалана отырып, пайыздық шығыстарды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заемдар бойынша сыйлықақы амортизациясының сомасы және (немесе)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2070</w:t>
      </w:r>
      <w:r>
        <w:rPr>
          <w:rFonts w:ascii="Times New Roman"/>
          <w:b w:val="false"/>
          <w:i w:val="false"/>
          <w:color w:val="000000"/>
          <w:sz w:val="28"/>
        </w:rPr>
        <w:t>-шоттың сипаты мынадай редакцияда жазылсын:</w:t>
      </w:r>
    </w:p>
    <w:bookmarkStart w:name="z208" w:id="152"/>
    <w:p>
      <w:pPr>
        <w:spacing w:after="0"/>
        <w:ind w:left="0"/>
        <w:jc w:val="both"/>
      </w:pPr>
      <w:r>
        <w:rPr>
          <w:rFonts w:ascii="Times New Roman"/>
          <w:b w:val="false"/>
          <w:i w:val="false"/>
          <w:color w:val="000000"/>
          <w:sz w:val="28"/>
        </w:rPr>
        <w:t>
      "Шоттың мақсаты: Заемның өтелетін сомасының нақты алынған заем сомасынан (мәміле бойынша шығындарды ескере отырып) асып кетуі түріндегі дисконт сомаларын, модификациялау кезінде заемның баланстық құнын түзету сомаларын, тиімді пайыздық мөлшерлеме әдісін пайдалана отырып, пайыздық кірістерді тануға байланысты түзету сомаларын, пайыздың нарықтық емес мөлшерлемесі бойынша заемды алуға байланысты түзету сомаларын есепке алу.</w:t>
      </w:r>
    </w:p>
    <w:bookmarkEnd w:id="152"/>
    <w:p>
      <w:pPr>
        <w:spacing w:after="0"/>
        <w:ind w:left="0"/>
        <w:jc w:val="both"/>
      </w:pPr>
      <w:r>
        <w:rPr>
          <w:rFonts w:ascii="Times New Roman"/>
          <w:b w:val="false"/>
          <w:i w:val="false"/>
          <w:color w:val="000000"/>
          <w:sz w:val="28"/>
        </w:rPr>
        <w:t>
      Шоттың дебеті бойынша заемның өтелетін сомасының нақты алынған заем сомасынан (мәміле бойынша шығындарды ескере отырып) асып кетуі түріндегі дисконт сомасы, модификациялау кезінде заемның баланстық құнын түзету сомалары, тиімді пайыздық мөлшерлеме әдісін пайдалана отырып, пайыздық кірістерді тануға байланысты түзету сомалары, пайыздың нарықтық емес мөлшерлемесі бойынша заемды алуға байланысты түзету сомалары жазылады.</w:t>
      </w:r>
    </w:p>
    <w:p>
      <w:pPr>
        <w:spacing w:after="0"/>
        <w:ind w:left="0"/>
        <w:jc w:val="both"/>
      </w:pPr>
      <w:r>
        <w:rPr>
          <w:rFonts w:ascii="Times New Roman"/>
          <w:b w:val="false"/>
          <w:i w:val="false"/>
          <w:color w:val="000000"/>
          <w:sz w:val="28"/>
        </w:rPr>
        <w:t>
      Шоттың кредиті алынған заем бойынша дисконт амортизациясы және (немесе) есептен шығарылу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2131</w:t>
      </w:r>
      <w:r>
        <w:rPr>
          <w:rFonts w:ascii="Times New Roman"/>
          <w:b w:val="false"/>
          <w:i w:val="false"/>
          <w:color w:val="000000"/>
          <w:sz w:val="28"/>
        </w:rPr>
        <w:t>-шоттың сипатынан кейін мынадай мазмұндағы 2132-шоттың нөмірімен, атымен және сипатымен толықтырылсын:</w:t>
      </w:r>
    </w:p>
    <w:bookmarkStart w:name="z210" w:id="153"/>
    <w:p>
      <w:pPr>
        <w:spacing w:after="0"/>
        <w:ind w:left="0"/>
        <w:jc w:val="both"/>
      </w:pPr>
      <w:r>
        <w:rPr>
          <w:rFonts w:ascii="Times New Roman"/>
          <w:b w:val="false"/>
          <w:i w:val="false"/>
          <w:color w:val="000000"/>
          <w:sz w:val="28"/>
        </w:rPr>
        <w:t>
      "2132 Басқа банктердің жинақ салымдары (бір айдан аспайтын) (пассив).</w:t>
      </w:r>
    </w:p>
    <w:bookmarkEnd w:id="153"/>
    <w:p>
      <w:pPr>
        <w:spacing w:after="0"/>
        <w:ind w:left="0"/>
        <w:jc w:val="both"/>
      </w:pPr>
      <w:r>
        <w:rPr>
          <w:rFonts w:ascii="Times New Roman"/>
          <w:b w:val="false"/>
          <w:i w:val="false"/>
          <w:color w:val="000000"/>
          <w:sz w:val="28"/>
        </w:rPr>
        <w:t>
      Шоттың мақсаты: Банктік салым шарты бойынша бір айдан аспайтын мерзімге басқа банктерден қабылданған жинақ салымдардың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жинақ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жинақ салымдардың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2133</w:t>
      </w:r>
      <w:r>
        <w:rPr>
          <w:rFonts w:ascii="Times New Roman"/>
          <w:b w:val="false"/>
          <w:i w:val="false"/>
          <w:color w:val="000000"/>
          <w:sz w:val="28"/>
        </w:rPr>
        <w:t>-шоттың сипатынан кейін мынадай мазмұндағы 2134-шоттың нөмірімен, атымен және сипатымен толықтырылсын:</w:t>
      </w:r>
    </w:p>
    <w:bookmarkStart w:name="z212" w:id="154"/>
    <w:p>
      <w:pPr>
        <w:spacing w:after="0"/>
        <w:ind w:left="0"/>
        <w:jc w:val="both"/>
      </w:pPr>
      <w:r>
        <w:rPr>
          <w:rFonts w:ascii="Times New Roman"/>
          <w:b w:val="false"/>
          <w:i w:val="false"/>
          <w:color w:val="000000"/>
          <w:sz w:val="28"/>
        </w:rPr>
        <w:t>
      "2134. Басқа банктердің жинақ салымдары (бір жылдан аспайтын) (пассив).</w:t>
      </w:r>
    </w:p>
    <w:bookmarkEnd w:id="154"/>
    <w:p>
      <w:pPr>
        <w:spacing w:after="0"/>
        <w:ind w:left="0"/>
        <w:jc w:val="both"/>
      </w:pPr>
      <w:r>
        <w:rPr>
          <w:rFonts w:ascii="Times New Roman"/>
          <w:b w:val="false"/>
          <w:i w:val="false"/>
          <w:color w:val="000000"/>
          <w:sz w:val="28"/>
        </w:rPr>
        <w:t>
      Шоттың мақсаты: Банктік салым шарты бойынша бір жылдан аспайтын мерзімге басқа банктерден қабылданған жинақ салымдардың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жинақ салымдардың сомалары жазылады.</w:t>
      </w:r>
    </w:p>
    <w:p>
      <w:pPr>
        <w:spacing w:after="0"/>
        <w:ind w:left="0"/>
        <w:jc w:val="both"/>
      </w:pPr>
      <w:r>
        <w:rPr>
          <w:rFonts w:ascii="Times New Roman"/>
          <w:b w:val="false"/>
          <w:i w:val="false"/>
          <w:color w:val="000000"/>
          <w:sz w:val="28"/>
        </w:rPr>
        <w:t>
      Шоттың дебеті бойынша қабылданған жинақ салымдардың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2139</w:t>
      </w:r>
      <w:r>
        <w:rPr>
          <w:rFonts w:ascii="Times New Roman"/>
          <w:b w:val="false"/>
          <w:i w:val="false"/>
          <w:color w:val="000000"/>
          <w:sz w:val="28"/>
        </w:rPr>
        <w:t xml:space="preserve">-шоттың сипаты мынадай редакцияда жазылсын: </w:t>
      </w:r>
    </w:p>
    <w:bookmarkStart w:name="z214" w:id="155"/>
    <w:p>
      <w:pPr>
        <w:spacing w:after="0"/>
        <w:ind w:left="0"/>
        <w:jc w:val="both"/>
      </w:pPr>
      <w:r>
        <w:rPr>
          <w:rFonts w:ascii="Times New Roman"/>
          <w:b w:val="false"/>
          <w:i w:val="false"/>
          <w:color w:val="000000"/>
          <w:sz w:val="28"/>
        </w:rPr>
        <w:t>
      "Шоттың мақсаты: Қазақстан Республикасының Ұлттық Банкінен, шетелдік орталық банктерден және басқа банктерден тартылған салымдар бойынша нақты алынған ақша сомасының (мәміле бойынша шығындарды есепке алғанда) салым бойынша қайтарылатын ақша сомасынан асып кетуі түріндегі сыйлықақы сомаларын, модификациялау кезінде салымның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bookmarkEnd w:id="155"/>
    <w:p>
      <w:pPr>
        <w:spacing w:after="0"/>
        <w:ind w:left="0"/>
        <w:jc w:val="both"/>
      </w:pPr>
      <w:r>
        <w:rPr>
          <w:rFonts w:ascii="Times New Roman"/>
          <w:b w:val="false"/>
          <w:i w:val="false"/>
          <w:color w:val="000000"/>
          <w:sz w:val="28"/>
        </w:rPr>
        <w:t>
      Шоттың кредиті бойынша салым бойынша нақты алынған ақша сомасының (мәміле бойынша шығындарды есепке алғанда) салым бойынша қайтарылатын ақша сомасынан асып кетуі түріндегі сыйлықақы сомасы, модификациялау кезінде салымның баланстық құнын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Қазақстан Республикасының Ұлттық Банкінен, шетелдік орталық банктерден және басқа банктерден тартылған салым бойынша сыйлықақы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2140</w:t>
      </w:r>
      <w:r>
        <w:rPr>
          <w:rFonts w:ascii="Times New Roman"/>
          <w:b w:val="false"/>
          <w:i w:val="false"/>
          <w:color w:val="000000"/>
          <w:sz w:val="28"/>
        </w:rPr>
        <w:t xml:space="preserve">-шоттың сипаты мынадай редакцияда жазылсын: </w:t>
      </w:r>
    </w:p>
    <w:bookmarkStart w:name="z216" w:id="156"/>
    <w:p>
      <w:pPr>
        <w:spacing w:after="0"/>
        <w:ind w:left="0"/>
        <w:jc w:val="both"/>
      </w:pPr>
      <w:r>
        <w:rPr>
          <w:rFonts w:ascii="Times New Roman"/>
          <w:b w:val="false"/>
          <w:i w:val="false"/>
          <w:color w:val="000000"/>
          <w:sz w:val="28"/>
        </w:rPr>
        <w:t>
      "Шоттың мақсаты: Қазақстан Республикасының Ұлттық Банкінен, шетелдік орталық банктерден және басқа банктерден тартылған салымдар бойынша қайтарылатын ақша сомасының (мәміле бойынша шығындарды есепке алғанда) салымдар бойынша нақты алынған ақша сомасынан асып кетуі түріндегі дисконт сомаларын, модификациялау кезінде салымның баланстық құнын түзету сомаларын, тиімді пайыздық мөлшерлеме әдісін пайдалана отырып пайыздық шығысты тануға байланысты түзету сомаларын, салымды нарықтық емес пайыз мөлшерлемесі бойынша тартуға байланысты түзету сомасын есепке алу.</w:t>
      </w:r>
    </w:p>
    <w:bookmarkEnd w:id="156"/>
    <w:p>
      <w:pPr>
        <w:spacing w:after="0"/>
        <w:ind w:left="0"/>
        <w:jc w:val="both"/>
      </w:pPr>
      <w:r>
        <w:rPr>
          <w:rFonts w:ascii="Times New Roman"/>
          <w:b w:val="false"/>
          <w:i w:val="false"/>
          <w:color w:val="000000"/>
          <w:sz w:val="28"/>
        </w:rPr>
        <w:t>
      Шоттың дебеті бойынша салымдар бойынша қайтарылатын ақша сомасының салымдар бойынша нақты алынған ақша сомасынан (мәміле бойынша шығындарды есепке алғанда) асып кетуі түріндегі дисконт сомасы, модификациялау кезінде салымның баланстық құнын түзету сомасы, тиімді пайыздық мөлшерлеме әдісін пайдалана отырып пайыздық шығысты тануға байланысты түзету сомасын, салымды нарықтық емес пайыз мөлшерлемесі бойынша тартуға байланысты түзету сомасы жазылады.</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Банкінен, шетелдік орталық банктерден және басқа банктерден тартылған салым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2140</w:t>
      </w:r>
      <w:r>
        <w:rPr>
          <w:rFonts w:ascii="Times New Roman"/>
          <w:b w:val="false"/>
          <w:i w:val="false"/>
          <w:color w:val="000000"/>
          <w:sz w:val="28"/>
        </w:rPr>
        <w:t xml:space="preserve">-шоттың сипатынан кейін мына мазмұндағы 2141 және 2143-шоттарының нөмірлерімен, аттарымен және сипаттарымен толықтырылсын: </w:t>
      </w:r>
    </w:p>
    <w:bookmarkStart w:name="z218" w:id="157"/>
    <w:p>
      <w:pPr>
        <w:spacing w:after="0"/>
        <w:ind w:left="0"/>
        <w:jc w:val="both"/>
      </w:pPr>
      <w:r>
        <w:rPr>
          <w:rFonts w:ascii="Times New Roman"/>
          <w:b w:val="false"/>
          <w:i w:val="false"/>
          <w:color w:val="000000"/>
          <w:sz w:val="28"/>
        </w:rPr>
        <w:t>
      "2141. Басқа банктердің жинақ салымдары (бір жылдан астам) (пассив).</w:t>
      </w:r>
    </w:p>
    <w:bookmarkEnd w:id="157"/>
    <w:p>
      <w:pPr>
        <w:spacing w:after="0"/>
        <w:ind w:left="0"/>
        <w:jc w:val="both"/>
      </w:pPr>
      <w:r>
        <w:rPr>
          <w:rFonts w:ascii="Times New Roman"/>
          <w:b w:val="false"/>
          <w:i w:val="false"/>
          <w:color w:val="000000"/>
          <w:sz w:val="28"/>
        </w:rPr>
        <w:t>
      Шоттың мақсаты: Банктік салым шарты бойынша мерзімі бір жылдан астам басқа банктерден қабылданған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жинақ салымдар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 сомаларын есептен шығару жазылады.</w:t>
      </w:r>
    </w:p>
    <w:bookmarkStart w:name="z219" w:id="158"/>
    <w:p>
      <w:pPr>
        <w:spacing w:after="0"/>
        <w:ind w:left="0"/>
        <w:jc w:val="both"/>
      </w:pPr>
      <w:r>
        <w:rPr>
          <w:rFonts w:ascii="Times New Roman"/>
          <w:b w:val="false"/>
          <w:i w:val="false"/>
          <w:color w:val="000000"/>
          <w:sz w:val="28"/>
        </w:rPr>
        <w:t>
      2143. Басқа банктердің жинақ салымдары бойынша мерзімі өткен берешек (пассив).</w:t>
      </w:r>
    </w:p>
    <w:bookmarkEnd w:id="158"/>
    <w:p>
      <w:pPr>
        <w:spacing w:after="0"/>
        <w:ind w:left="0"/>
        <w:jc w:val="both"/>
      </w:pPr>
      <w:r>
        <w:rPr>
          <w:rFonts w:ascii="Times New Roman"/>
          <w:b w:val="false"/>
          <w:i w:val="false"/>
          <w:color w:val="000000"/>
          <w:sz w:val="28"/>
        </w:rPr>
        <w:t>
      Шоттың мақсаты: Банктік салым шарты бойынша басқа банктерден қабылданған жинақ салымдары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басқа банктен қабылданған жинақ салымдары бойынша борыштың негізгі сомасы бойынша мерзімі өткен берешек сомасы жазылады.</w:t>
      </w:r>
    </w:p>
    <w:p>
      <w:pPr>
        <w:spacing w:after="0"/>
        <w:ind w:left="0"/>
        <w:jc w:val="both"/>
      </w:pPr>
      <w:r>
        <w:rPr>
          <w:rFonts w:ascii="Times New Roman"/>
          <w:b w:val="false"/>
          <w:i w:val="false"/>
          <w:color w:val="000000"/>
          <w:sz w:val="28"/>
        </w:rPr>
        <w:t xml:space="preserve">
      Шоттың дебеті бойынша қабылданған салымдар бойынша борыштың негізгі сомасы бойынша мерзімі өткен берешек сомаларын есептен шығару жазылады.";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2213</w:t>
      </w:r>
      <w:r>
        <w:rPr>
          <w:rFonts w:ascii="Times New Roman"/>
          <w:b w:val="false"/>
          <w:i w:val="false"/>
          <w:color w:val="000000"/>
          <w:sz w:val="28"/>
        </w:rPr>
        <w:t>-шоттың сипаты мынадай редакцияда жазылсын:</w:t>
      </w:r>
    </w:p>
    <w:bookmarkStart w:name="z221" w:id="159"/>
    <w:p>
      <w:pPr>
        <w:spacing w:after="0"/>
        <w:ind w:left="0"/>
        <w:jc w:val="both"/>
      </w:pPr>
      <w:r>
        <w:rPr>
          <w:rFonts w:ascii="Times New Roman"/>
          <w:b w:val="false"/>
          <w:i w:val="false"/>
          <w:color w:val="000000"/>
          <w:sz w:val="28"/>
        </w:rPr>
        <w:t>
      "Шоттың мақсаты: Жеке тұлғалардың банк алдындағы міндеттемелерін қамтамасыз ету (кепілдік) ретінде банктік салым шарты және кепіл шарты бойынша қабылданған, иеленуді және пайдалануды кепіл беруші (банктің клиенті) жүзеге асыратын ақша (салым) сомаларын есепке алу. Осы шот банк шоты болып табылады.</w:t>
      </w:r>
    </w:p>
    <w:bookmarkEnd w:id="159"/>
    <w:p>
      <w:pPr>
        <w:spacing w:after="0"/>
        <w:ind w:left="0"/>
        <w:jc w:val="both"/>
      </w:pPr>
      <w:r>
        <w:rPr>
          <w:rFonts w:ascii="Times New Roman"/>
          <w:b w:val="false"/>
          <w:i w:val="false"/>
          <w:color w:val="000000"/>
          <w:sz w:val="28"/>
        </w:rPr>
        <w:t>
      Шоттың кредиті бойынша жеке тұлғалардың банк алдындағы міндеттемелерін қамтамасыз ету (кепілдік) ретінде қабылданған, иеленуді және пайдалануды кепіл беруші (банктің клиенті) жүзеге асыратын ақша (салым) сомалары жазылады.</w:t>
      </w:r>
    </w:p>
    <w:p>
      <w:pPr>
        <w:spacing w:after="0"/>
        <w:ind w:left="0"/>
        <w:jc w:val="both"/>
      </w:pPr>
      <w:r>
        <w:rPr>
          <w:rFonts w:ascii="Times New Roman"/>
          <w:b w:val="false"/>
          <w:i w:val="false"/>
          <w:color w:val="000000"/>
          <w:sz w:val="28"/>
        </w:rPr>
        <w:t>
      Шоттың дебеті бойынша жеке тұлғалардың банк алдындағы міндеттемелерін қамтамасыз ету (кепілдік) ретінде қабылданған, банктік салым, кепіл туралы шарттардың талаптарына және Қазақстан Республикасының заңнамасына сәйкес иеленуді және пайдалануды кепіл беруші (банктің клиенті) жүзеге асыратын ақша (салым)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2213</w:t>
      </w:r>
      <w:r>
        <w:rPr>
          <w:rFonts w:ascii="Times New Roman"/>
          <w:b w:val="false"/>
          <w:i w:val="false"/>
          <w:color w:val="000000"/>
          <w:sz w:val="28"/>
        </w:rPr>
        <w:t xml:space="preserve">-шоттың сипатынан кейін мына мазмұндағы 2214-шоттың нөмірімен, атымен және сипатымен толықтырылсын: </w:t>
      </w:r>
    </w:p>
    <w:bookmarkStart w:name="z223" w:id="160"/>
    <w:p>
      <w:pPr>
        <w:spacing w:after="0"/>
        <w:ind w:left="0"/>
        <w:jc w:val="both"/>
      </w:pPr>
      <w:r>
        <w:rPr>
          <w:rFonts w:ascii="Times New Roman"/>
          <w:b w:val="false"/>
          <w:i w:val="false"/>
          <w:color w:val="000000"/>
          <w:sz w:val="28"/>
        </w:rPr>
        <w:t>
      "2214. Жеке тұлғалардың жинақтық салымдары (бір жылдан аспайтын) (пассив).</w:t>
      </w:r>
    </w:p>
    <w:bookmarkEnd w:id="160"/>
    <w:p>
      <w:pPr>
        <w:spacing w:after="0"/>
        <w:ind w:left="0"/>
        <w:jc w:val="both"/>
      </w:pPr>
      <w:r>
        <w:rPr>
          <w:rFonts w:ascii="Times New Roman"/>
          <w:b w:val="false"/>
          <w:i w:val="false"/>
          <w:color w:val="000000"/>
          <w:sz w:val="28"/>
        </w:rPr>
        <w:t>
      Шоттың мақсаты: Мерзімі бір жылдан аспайтын жеке тұлғалардан қабылданған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жеке тұлғалардан қабылданған жинақ салымдарының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2217</w:t>
      </w:r>
      <w:r>
        <w:rPr>
          <w:rFonts w:ascii="Times New Roman"/>
          <w:b w:val="false"/>
          <w:i w:val="false"/>
          <w:color w:val="000000"/>
          <w:sz w:val="28"/>
        </w:rPr>
        <w:t>-шоттың сипатынан кейін мына мазмұндағы 2218-шоттың нөмірімен, атымен және сипатымен толықтырылсын:</w:t>
      </w:r>
    </w:p>
    <w:bookmarkStart w:name="z225" w:id="161"/>
    <w:p>
      <w:pPr>
        <w:spacing w:after="0"/>
        <w:ind w:left="0"/>
        <w:jc w:val="both"/>
      </w:pPr>
      <w:r>
        <w:rPr>
          <w:rFonts w:ascii="Times New Roman"/>
          <w:b w:val="false"/>
          <w:i w:val="false"/>
          <w:color w:val="000000"/>
          <w:sz w:val="28"/>
        </w:rPr>
        <w:t>
      "2218. Заңды тұлғалардың жинақ салымдары (бір жылдан астам) (пассив).</w:t>
      </w:r>
    </w:p>
    <w:bookmarkEnd w:id="161"/>
    <w:p>
      <w:pPr>
        <w:spacing w:after="0"/>
        <w:ind w:left="0"/>
        <w:jc w:val="both"/>
      </w:pPr>
      <w:r>
        <w:rPr>
          <w:rFonts w:ascii="Times New Roman"/>
          <w:b w:val="false"/>
          <w:i w:val="false"/>
          <w:color w:val="000000"/>
          <w:sz w:val="28"/>
        </w:rPr>
        <w:t>
      Шоттың мақсаты: Мерзімі бір жылдан астам заңды тұлғалардан қабылданған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заңды тұлғалардан қабылданған жинақ салымдарының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2219</w:t>
      </w:r>
      <w:r>
        <w:rPr>
          <w:rFonts w:ascii="Times New Roman"/>
          <w:b w:val="false"/>
          <w:i w:val="false"/>
          <w:color w:val="000000"/>
          <w:sz w:val="28"/>
        </w:rPr>
        <w:t xml:space="preserve">-шоттың сипатынан кейін мына мазмұндағы 2220-шоттың нөмірімен, атымен және сипатымен толықтырылсын: </w:t>
      </w:r>
    </w:p>
    <w:bookmarkStart w:name="z227" w:id="162"/>
    <w:p>
      <w:pPr>
        <w:spacing w:after="0"/>
        <w:ind w:left="0"/>
        <w:jc w:val="both"/>
      </w:pPr>
      <w:r>
        <w:rPr>
          <w:rFonts w:ascii="Times New Roman"/>
          <w:b w:val="false"/>
          <w:i w:val="false"/>
          <w:color w:val="000000"/>
          <w:sz w:val="28"/>
        </w:rPr>
        <w:t>
      "2220. Заңды тұлғалардың жинақ салымдары (бір жылдан аспайтын) (пассив).</w:t>
      </w:r>
    </w:p>
    <w:bookmarkEnd w:id="162"/>
    <w:p>
      <w:pPr>
        <w:spacing w:after="0"/>
        <w:ind w:left="0"/>
        <w:jc w:val="both"/>
      </w:pPr>
      <w:r>
        <w:rPr>
          <w:rFonts w:ascii="Times New Roman"/>
          <w:b w:val="false"/>
          <w:i w:val="false"/>
          <w:color w:val="000000"/>
          <w:sz w:val="28"/>
        </w:rPr>
        <w:t>
      Шоттың мақсаты: Мерзімі бір жылдан аспайтын заңды тұлғалардан қабылданған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заңды тұлғалардан қабылданған жинақ салымдар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2223</w:t>
      </w:r>
      <w:r>
        <w:rPr>
          <w:rFonts w:ascii="Times New Roman"/>
          <w:b w:val="false"/>
          <w:i w:val="false"/>
          <w:color w:val="000000"/>
          <w:sz w:val="28"/>
        </w:rPr>
        <w:t xml:space="preserve">-шоттың сипаты мынадай редакцияда жазылсын: </w:t>
      </w:r>
    </w:p>
    <w:bookmarkStart w:name="z229" w:id="163"/>
    <w:p>
      <w:pPr>
        <w:spacing w:after="0"/>
        <w:ind w:left="0"/>
        <w:jc w:val="both"/>
      </w:pPr>
      <w:r>
        <w:rPr>
          <w:rFonts w:ascii="Times New Roman"/>
          <w:b w:val="false"/>
          <w:i w:val="false"/>
          <w:color w:val="000000"/>
          <w:sz w:val="28"/>
        </w:rPr>
        <w:t>
      "Шоттың мақсаты: Заңды тұлғалардың банк алдындағы міндеттемелерін қамтамасыз ету (кепілдік) ретінде банктік салым шарты бойынша және кепіл шарты бойынша қабылданған, иеленуді және пайдалануды кепіл беруші (банктің клиенті) жүзеге асыратын ақша (салым) сомаларын есепке алу. Осы шот банктік шот болып табылады.</w:t>
      </w:r>
    </w:p>
    <w:bookmarkEnd w:id="163"/>
    <w:p>
      <w:pPr>
        <w:spacing w:after="0"/>
        <w:ind w:left="0"/>
        <w:jc w:val="both"/>
      </w:pPr>
      <w:r>
        <w:rPr>
          <w:rFonts w:ascii="Times New Roman"/>
          <w:b w:val="false"/>
          <w:i w:val="false"/>
          <w:color w:val="000000"/>
          <w:sz w:val="28"/>
        </w:rPr>
        <w:t>
      Шоттың кредиті бойынша заңды тұлғалардың банк алдындағы міндеттемелерін қамтамасыз ету (кепілдік) ретінде қабылданған ақша (салым) сомасы жазылады.</w:t>
      </w:r>
    </w:p>
    <w:p>
      <w:pPr>
        <w:spacing w:after="0"/>
        <w:ind w:left="0"/>
        <w:jc w:val="both"/>
      </w:pPr>
      <w:r>
        <w:rPr>
          <w:rFonts w:ascii="Times New Roman"/>
          <w:b w:val="false"/>
          <w:i w:val="false"/>
          <w:color w:val="000000"/>
          <w:sz w:val="28"/>
        </w:rPr>
        <w:t>
      Шоттың дебеті бойынша заңды тұлғалардың банктік салым және кепіл туралы шарттың талаптарына және Қазақстан Республикасының заңнамасына сәйкес банк алдындағы міндеттемелерін қамтамасыз ету (кепілдік) ретінде қабылданған ақша (салым)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2227</w:t>
      </w:r>
      <w:r>
        <w:rPr>
          <w:rFonts w:ascii="Times New Roman"/>
          <w:b w:val="false"/>
          <w:i w:val="false"/>
          <w:color w:val="000000"/>
          <w:sz w:val="28"/>
        </w:rPr>
        <w:t xml:space="preserve">-шоттың аты мен сипаты мынадай редакцияда жазылсын: </w:t>
      </w:r>
    </w:p>
    <w:bookmarkStart w:name="z231" w:id="164"/>
    <w:p>
      <w:pPr>
        <w:spacing w:after="0"/>
        <w:ind w:left="0"/>
        <w:jc w:val="both"/>
      </w:pPr>
      <w:r>
        <w:rPr>
          <w:rFonts w:ascii="Times New Roman"/>
          <w:b w:val="false"/>
          <w:i w:val="false"/>
          <w:color w:val="000000"/>
          <w:sz w:val="28"/>
        </w:rPr>
        <w:t>
      "2227. Жалдау бойынша міндеттеме (пассив).</w:t>
      </w:r>
    </w:p>
    <w:bookmarkEnd w:id="164"/>
    <w:p>
      <w:pPr>
        <w:spacing w:after="0"/>
        <w:ind w:left="0"/>
        <w:jc w:val="both"/>
      </w:pPr>
      <w:r>
        <w:rPr>
          <w:rFonts w:ascii="Times New Roman"/>
          <w:b w:val="false"/>
          <w:i w:val="false"/>
          <w:color w:val="000000"/>
          <w:sz w:val="28"/>
        </w:rPr>
        <w:t xml:space="preserve">
      Шоттың мақсаты: Жалдау бойынша міндеттеменің құнын есепке алу. </w:t>
      </w:r>
    </w:p>
    <w:p>
      <w:pPr>
        <w:spacing w:after="0"/>
        <w:ind w:left="0"/>
        <w:jc w:val="both"/>
      </w:pPr>
      <w:r>
        <w:rPr>
          <w:rFonts w:ascii="Times New Roman"/>
          <w:b w:val="false"/>
          <w:i w:val="false"/>
          <w:color w:val="000000"/>
          <w:sz w:val="28"/>
        </w:rPr>
        <w:t>
      Шоттың кредиті бойынша жалдау төлемінің келтірілген құны, жалдау бойынша міндеттеме құнының түзету сомасы, жалдау бойынша міндеттемені қайта бағалау, жалдау шартының талаптарын модификациялауға байланысты түзету сомасы жазылады.</w:t>
      </w:r>
    </w:p>
    <w:p>
      <w:pPr>
        <w:spacing w:after="0"/>
        <w:ind w:left="0"/>
        <w:jc w:val="both"/>
      </w:pPr>
      <w:r>
        <w:rPr>
          <w:rFonts w:ascii="Times New Roman"/>
          <w:b w:val="false"/>
          <w:i w:val="false"/>
          <w:color w:val="000000"/>
          <w:sz w:val="28"/>
        </w:rPr>
        <w:t>
      Шоттың дебеті бойынша өтелген жағдайда жалдау бойынша міндеттеме сомасын, жалдау бойынша міндеттеме құнының түзету сомасын, жалдау бойынша міндеттемені қайта бағалау, жалдау шартының талаптарын модификациялауға байланысты түзету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2228</w:t>
      </w:r>
      <w:r>
        <w:rPr>
          <w:rFonts w:ascii="Times New Roman"/>
          <w:b w:val="false"/>
          <w:i w:val="false"/>
          <w:color w:val="000000"/>
          <w:sz w:val="28"/>
        </w:rPr>
        <w:t xml:space="preserve">-шоттың сипатынан кейін мына мазмұндағы 2229-шоттың нөмірімен, атымен және сипатымен толықтырылсын: </w:t>
      </w:r>
    </w:p>
    <w:bookmarkStart w:name="z233" w:id="165"/>
    <w:p>
      <w:pPr>
        <w:spacing w:after="0"/>
        <w:ind w:left="0"/>
        <w:jc w:val="both"/>
      </w:pPr>
      <w:r>
        <w:rPr>
          <w:rFonts w:ascii="Times New Roman"/>
          <w:b w:val="false"/>
          <w:i w:val="false"/>
          <w:color w:val="000000"/>
          <w:sz w:val="28"/>
        </w:rPr>
        <w:t>
      "2229. Жеке тұлғалардың жинақ салымдары (бір жылдан астам) (пассив).</w:t>
      </w:r>
    </w:p>
    <w:bookmarkEnd w:id="165"/>
    <w:p>
      <w:pPr>
        <w:spacing w:after="0"/>
        <w:ind w:left="0"/>
        <w:jc w:val="both"/>
      </w:pPr>
      <w:r>
        <w:rPr>
          <w:rFonts w:ascii="Times New Roman"/>
          <w:b w:val="false"/>
          <w:i w:val="false"/>
          <w:color w:val="000000"/>
          <w:sz w:val="28"/>
        </w:rPr>
        <w:t>
      Шоттың мақсаты: Мерзімі бір жылдан астам жеке тұлғалардың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жеке тұлғалардан қабылданған жинақ салымдарының сомасы жазылады.</w:t>
      </w:r>
    </w:p>
    <w:p>
      <w:pPr>
        <w:spacing w:after="0"/>
        <w:ind w:left="0"/>
        <w:jc w:val="both"/>
      </w:pPr>
      <w:r>
        <w:rPr>
          <w:rFonts w:ascii="Times New Roman"/>
          <w:b w:val="false"/>
          <w:i w:val="false"/>
          <w:color w:val="000000"/>
          <w:sz w:val="28"/>
        </w:rPr>
        <w:t>
      Шоттың дебеті бойынша қабылданған жинақ салымдарының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2230</w:t>
      </w:r>
      <w:r>
        <w:rPr>
          <w:rFonts w:ascii="Times New Roman"/>
          <w:b w:val="false"/>
          <w:i w:val="false"/>
          <w:color w:val="000000"/>
          <w:sz w:val="28"/>
        </w:rPr>
        <w:t xml:space="preserve">-шоттың аты мен сипаты мынадай редакцияда жазылсын: </w:t>
      </w:r>
    </w:p>
    <w:bookmarkStart w:name="z235" w:id="166"/>
    <w:p>
      <w:pPr>
        <w:spacing w:after="0"/>
        <w:ind w:left="0"/>
        <w:jc w:val="both"/>
      </w:pPr>
      <w:r>
        <w:rPr>
          <w:rFonts w:ascii="Times New Roman"/>
          <w:b w:val="false"/>
          <w:i w:val="false"/>
          <w:color w:val="000000"/>
          <w:sz w:val="28"/>
        </w:rPr>
        <w:t>
      "2230. Жалдау бойынша міндеттеме бойынша мерзімі өткен берешек (пассив).</w:t>
      </w:r>
    </w:p>
    <w:bookmarkEnd w:id="166"/>
    <w:p>
      <w:pPr>
        <w:spacing w:after="0"/>
        <w:ind w:left="0"/>
        <w:jc w:val="both"/>
      </w:pPr>
      <w:r>
        <w:rPr>
          <w:rFonts w:ascii="Times New Roman"/>
          <w:b w:val="false"/>
          <w:i w:val="false"/>
          <w:color w:val="000000"/>
          <w:sz w:val="28"/>
        </w:rPr>
        <w:t>
      Шоттың мақсаты: Жалдау бойынша міндеттеменің негізгі борыш сомасы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кредиті бойынша жалдау бойынша міндеттеменің негізгі борыш сомасы бойынша мерзімі өткен берешек сомалары жазылады.</w:t>
      </w:r>
    </w:p>
    <w:p>
      <w:pPr>
        <w:spacing w:after="0"/>
        <w:ind w:left="0"/>
        <w:jc w:val="both"/>
      </w:pPr>
      <w:r>
        <w:rPr>
          <w:rFonts w:ascii="Times New Roman"/>
          <w:b w:val="false"/>
          <w:i w:val="false"/>
          <w:color w:val="000000"/>
          <w:sz w:val="28"/>
        </w:rPr>
        <w:t>
      Шоттың дебеті бойынша жалдау бойынша міндеттеменің негізгі борыш сомасы бойынша мерзімі өткен берешек сомалары өтелген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2238</w:t>
      </w:r>
      <w:r>
        <w:rPr>
          <w:rFonts w:ascii="Times New Roman"/>
          <w:b w:val="false"/>
          <w:i w:val="false"/>
          <w:color w:val="000000"/>
          <w:sz w:val="28"/>
        </w:rPr>
        <w:t xml:space="preserve">-шоттың сипаты мынадай редакцияда жазылсын: </w:t>
      </w:r>
    </w:p>
    <w:bookmarkStart w:name="z237" w:id="167"/>
    <w:p>
      <w:pPr>
        <w:spacing w:after="0"/>
        <w:ind w:left="0"/>
        <w:jc w:val="both"/>
      </w:pPr>
      <w:r>
        <w:rPr>
          <w:rFonts w:ascii="Times New Roman"/>
          <w:b w:val="false"/>
          <w:i w:val="false"/>
          <w:color w:val="000000"/>
          <w:sz w:val="28"/>
        </w:rPr>
        <w:t>
      "Шоттың мақсаты: Клиенттерден тартылған салымдар бойынша нақты алынған ақша сомаларының (мәміле бойынша шығындарды есепке алғанда) салымдар бойынша қайтарылатын ақша сомасынан асып кетуі түріндегі сыйлықақы сомасын, модификациялау кезінде салымның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bookmarkEnd w:id="167"/>
    <w:p>
      <w:pPr>
        <w:spacing w:after="0"/>
        <w:ind w:left="0"/>
        <w:jc w:val="both"/>
      </w:pPr>
      <w:r>
        <w:rPr>
          <w:rFonts w:ascii="Times New Roman"/>
          <w:b w:val="false"/>
          <w:i w:val="false"/>
          <w:color w:val="000000"/>
          <w:sz w:val="28"/>
        </w:rPr>
        <w:t>
      Шоттың кредиті бойынша салымдар бойынша нақты алынған ақша сомаларының (мәміле бойынша шығындарды есепке алғанда) салымдар бойынша қайтарылатын ақша сомасынан асып кетуі түріндегі сыйлықақы сомасы, модификация кезінде салымның баланстық құнын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клиенттерден тартылған салымдар бойынша амортизациялау сомасын жүргізу және (немесе) сыйлықақы сомасын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2239</w:t>
      </w:r>
      <w:r>
        <w:rPr>
          <w:rFonts w:ascii="Times New Roman"/>
          <w:b w:val="false"/>
          <w:i w:val="false"/>
          <w:color w:val="000000"/>
          <w:sz w:val="28"/>
        </w:rPr>
        <w:t xml:space="preserve">-шоттың сипаты мынадай редакцияда жазылсын: </w:t>
      </w:r>
    </w:p>
    <w:bookmarkStart w:name="z239" w:id="168"/>
    <w:p>
      <w:pPr>
        <w:spacing w:after="0"/>
        <w:ind w:left="0"/>
        <w:jc w:val="both"/>
      </w:pPr>
      <w:r>
        <w:rPr>
          <w:rFonts w:ascii="Times New Roman"/>
          <w:b w:val="false"/>
          <w:i w:val="false"/>
          <w:color w:val="000000"/>
          <w:sz w:val="28"/>
        </w:rPr>
        <w:t>
      "Шоттың мақсаты: Клиенттерден тартылған салымдар бойынша қайтарылатын ақша сомасының (мәміле бойынша шығындарды есепке алғанда) салымдар бойынша нақты алынған ақша сомасынан асып кетуі түріндегі дисконт сомасын, модификациялау кезінде салымның баланстық құнын түзету сомасын, тиімді пайыздық мөлшерлеме әдісін пайдалана отырып пайыздық шығысты тануға байланысты түзету сомасын, нарықтық емес пайыз мөлшерлемесі бойынша салымды тартуға байланысты түзету сомасын есепке алу.</w:t>
      </w:r>
    </w:p>
    <w:bookmarkEnd w:id="168"/>
    <w:p>
      <w:pPr>
        <w:spacing w:after="0"/>
        <w:ind w:left="0"/>
        <w:jc w:val="both"/>
      </w:pPr>
      <w:r>
        <w:rPr>
          <w:rFonts w:ascii="Times New Roman"/>
          <w:b w:val="false"/>
          <w:i w:val="false"/>
          <w:color w:val="000000"/>
          <w:sz w:val="28"/>
        </w:rPr>
        <w:t>
      Шоттың дебеті бойынша салым бойынша қайтарылатын ақша сомасының салым бойынша нақты алынған ақша сомасынан (мәміле бойынша шығындарды есепке алғанда) асып кетуі түріндегі дисконт сомасы, модификациялау кезінде салымның баланстық құнын түзету сомасы, тиімді пайыздық мөлшерлеме әдісін пайдалана отырып пайыздық шығысты тануға байланысты түзету сомасы, нарықтық емес пайыз мөлщерлемесі бойынша салымды тартуға байланысты түзету сомасы жазылады.</w:t>
      </w:r>
    </w:p>
    <w:p>
      <w:pPr>
        <w:spacing w:after="0"/>
        <w:ind w:left="0"/>
        <w:jc w:val="both"/>
      </w:pPr>
      <w:r>
        <w:rPr>
          <w:rFonts w:ascii="Times New Roman"/>
          <w:b w:val="false"/>
          <w:i w:val="false"/>
          <w:color w:val="000000"/>
          <w:sz w:val="28"/>
        </w:rPr>
        <w:t>
      Шоттың кредиті бойынша клиенттерден тартылған салымдар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2240</w:t>
      </w:r>
      <w:r>
        <w:rPr>
          <w:rFonts w:ascii="Times New Roman"/>
          <w:b w:val="false"/>
          <w:i w:val="false"/>
          <w:color w:val="000000"/>
          <w:sz w:val="28"/>
        </w:rPr>
        <w:t xml:space="preserve">-шоттың сипатынан кейін мына мазмұндағы 2243-шоттың нөмірімен, атымен және сипатымен толықтырылсын: </w:t>
      </w:r>
    </w:p>
    <w:bookmarkStart w:name="z241" w:id="169"/>
    <w:p>
      <w:pPr>
        <w:spacing w:after="0"/>
        <w:ind w:left="0"/>
        <w:jc w:val="both"/>
      </w:pPr>
      <w:r>
        <w:rPr>
          <w:rFonts w:ascii="Times New Roman"/>
          <w:b w:val="false"/>
          <w:i w:val="false"/>
          <w:color w:val="000000"/>
          <w:sz w:val="28"/>
        </w:rPr>
        <w:t>
      "2243. Клиенттердің жинақ салымдары бойынша мерзімі өткен берешек (пассив).</w:t>
      </w:r>
    </w:p>
    <w:bookmarkEnd w:id="169"/>
    <w:p>
      <w:pPr>
        <w:spacing w:after="0"/>
        <w:ind w:left="0"/>
        <w:jc w:val="both"/>
      </w:pPr>
      <w:r>
        <w:rPr>
          <w:rFonts w:ascii="Times New Roman"/>
          <w:b w:val="false"/>
          <w:i w:val="false"/>
          <w:color w:val="000000"/>
          <w:sz w:val="28"/>
        </w:rPr>
        <w:t>
      Шоттың мақсаты: Банктік салым шарты бойынша клиенттерден қабылданған жинақ салымдары бойынша борыштың негізгі сомасы бойынша мерзімі өткен берешек сомаларын есепке алу.</w:t>
      </w:r>
    </w:p>
    <w:p>
      <w:pPr>
        <w:spacing w:after="0"/>
        <w:ind w:left="0"/>
        <w:jc w:val="both"/>
      </w:pPr>
      <w:r>
        <w:rPr>
          <w:rFonts w:ascii="Times New Roman"/>
          <w:b w:val="false"/>
          <w:i w:val="false"/>
          <w:color w:val="000000"/>
          <w:sz w:val="28"/>
        </w:rPr>
        <w:t>
      Шоттың кредиті бойынша клиенттен қабылданған жинақ салымдары бойынша борыштың негізгі сомасы бойынша мерзімі өткен берешек сомасы жазылады.</w:t>
      </w:r>
    </w:p>
    <w:p>
      <w:pPr>
        <w:spacing w:after="0"/>
        <w:ind w:left="0"/>
        <w:jc w:val="both"/>
      </w:pPr>
      <w:r>
        <w:rPr>
          <w:rFonts w:ascii="Times New Roman"/>
          <w:b w:val="false"/>
          <w:i w:val="false"/>
          <w:color w:val="000000"/>
          <w:sz w:val="28"/>
        </w:rPr>
        <w:t xml:space="preserve">
      Шоттың дебеті бойынша мерзімі өткен берешек сомаларын есептен шығару жазылады.";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2304</w:t>
      </w:r>
      <w:r>
        <w:rPr>
          <w:rFonts w:ascii="Times New Roman"/>
          <w:b w:val="false"/>
          <w:i w:val="false"/>
          <w:color w:val="000000"/>
          <w:sz w:val="28"/>
        </w:rPr>
        <w:t xml:space="preserve">-шоттың сипаты мынадай редакцияда жазылсын: </w:t>
      </w:r>
    </w:p>
    <w:bookmarkStart w:name="z243" w:id="170"/>
    <w:p>
      <w:pPr>
        <w:spacing w:after="0"/>
        <w:ind w:left="0"/>
        <w:jc w:val="both"/>
      </w:pPr>
      <w:r>
        <w:rPr>
          <w:rFonts w:ascii="Times New Roman"/>
          <w:b w:val="false"/>
          <w:i w:val="false"/>
          <w:color w:val="000000"/>
          <w:sz w:val="28"/>
        </w:rPr>
        <w:t>
      "Шоттың мақсаты: Айналысқа шығарылған бағалы қағаздарды орналастыру құнының олардың номиналдық құнынан асып кетуі түріндегі сыйлықақы сомасын, модификациялау кезінде бағалы қағаздардың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bookmarkEnd w:id="170"/>
    <w:p>
      <w:pPr>
        <w:spacing w:after="0"/>
        <w:ind w:left="0"/>
        <w:jc w:val="both"/>
      </w:pPr>
      <w:r>
        <w:rPr>
          <w:rFonts w:ascii="Times New Roman"/>
          <w:b w:val="false"/>
          <w:i w:val="false"/>
          <w:color w:val="000000"/>
          <w:sz w:val="28"/>
        </w:rPr>
        <w:t>
      Шоттың кредиті бойынша айналысқа шығарылған бағалы қағаздарды орналастыру құнының олардың номиналдық құнынан асып кетуі түріндегі сыйлықақы сомасы, модификациялау кезінде бағалы қағаздардың баланстық құнын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сыйлықақы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2305</w:t>
      </w:r>
      <w:r>
        <w:rPr>
          <w:rFonts w:ascii="Times New Roman"/>
          <w:b w:val="false"/>
          <w:i w:val="false"/>
          <w:color w:val="000000"/>
          <w:sz w:val="28"/>
        </w:rPr>
        <w:t xml:space="preserve">-шоттың сипаты мынадай редакцияда жазылсын: </w:t>
      </w:r>
    </w:p>
    <w:bookmarkStart w:name="z245" w:id="171"/>
    <w:p>
      <w:pPr>
        <w:spacing w:after="0"/>
        <w:ind w:left="0"/>
        <w:jc w:val="both"/>
      </w:pPr>
      <w:r>
        <w:rPr>
          <w:rFonts w:ascii="Times New Roman"/>
          <w:b w:val="false"/>
          <w:i w:val="false"/>
          <w:color w:val="000000"/>
          <w:sz w:val="28"/>
        </w:rPr>
        <w:t>
      "Шоттың мақсаты: Айналысқа шығарылған бағалы қағаздардың номиналдық құнының оларды орналастыру құнынан асып кетуі түріндегі дисконт сомасын, модификациялау кезінде бағалы қағаздардың баланстық құнын түзету сомасын, нарықтық емес пайыз мөлшерлемесі бойынша бағалы қағаздарды тартуға байланысты түзету сомасын, тиімді пайыздық мөлшерлеме әдісін пайдалана отырып пайыздық шығысты тануға байланысты түзету сомасын есепке алу.</w:t>
      </w:r>
    </w:p>
    <w:bookmarkEnd w:id="171"/>
    <w:p>
      <w:pPr>
        <w:spacing w:after="0"/>
        <w:ind w:left="0"/>
        <w:jc w:val="both"/>
      </w:pPr>
      <w:r>
        <w:rPr>
          <w:rFonts w:ascii="Times New Roman"/>
          <w:b w:val="false"/>
          <w:i w:val="false"/>
          <w:color w:val="000000"/>
          <w:sz w:val="28"/>
        </w:rPr>
        <w:t>
      Шоттың дебеті бойынша айналысқа шығарылған бағалы қағаздардың номиналдық құнының оларды орналастыру құнынан асып кетуі түріндегі дисконт сомасы, модификациялау кезінде бағалы қағаздардың баланстық құнын түзету сомасы, нарықтық емес пайыз мөлшерлемесі бойынша бағалы қағаздарды тартуға байланысты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xml:space="preserve">
      Шоттың кредиті бойынша айналысқа шығарылған бағалы қағаздардың дисконт амортизациясының сомасы және (немесе) есептен шығару жазылады.";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2403</w:t>
      </w:r>
      <w:r>
        <w:rPr>
          <w:rFonts w:ascii="Times New Roman"/>
          <w:b w:val="false"/>
          <w:i w:val="false"/>
          <w:color w:val="000000"/>
          <w:sz w:val="28"/>
        </w:rPr>
        <w:t xml:space="preserve">-шоттың сипаты мынадай редакцияда жазылсын: </w:t>
      </w:r>
    </w:p>
    <w:bookmarkStart w:name="z247" w:id="172"/>
    <w:p>
      <w:pPr>
        <w:spacing w:after="0"/>
        <w:ind w:left="0"/>
        <w:jc w:val="both"/>
      </w:pPr>
      <w:r>
        <w:rPr>
          <w:rFonts w:ascii="Times New Roman"/>
          <w:b w:val="false"/>
          <w:i w:val="false"/>
          <w:color w:val="000000"/>
          <w:sz w:val="28"/>
        </w:rPr>
        <w:t>
      "Шоттың мақсаты: Айналысқа шығарылған реттелген облигацияларды орналастыру құнының олардың номиналдық құнынан асып кетуі түріндегі сыйлықақы сомасын, модификациялау кезінде реттелген облигациялардың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bookmarkEnd w:id="172"/>
    <w:p>
      <w:pPr>
        <w:spacing w:after="0"/>
        <w:ind w:left="0"/>
        <w:jc w:val="both"/>
      </w:pPr>
      <w:r>
        <w:rPr>
          <w:rFonts w:ascii="Times New Roman"/>
          <w:b w:val="false"/>
          <w:i w:val="false"/>
          <w:color w:val="000000"/>
          <w:sz w:val="28"/>
        </w:rPr>
        <w:t>
      Шоттың кредиті бойынша айналысқа шығарылған реттелген облигацияларды орналастыру құнының олардың номиналдық құнынан асып кетуі түріндегі дисконт сомасы, модификациялау кезінде реттелген облигациялардың баланстық құнын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айналысқа шығарылған реттелген облигациялардың сыйлықақы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2404</w:t>
      </w:r>
      <w:r>
        <w:rPr>
          <w:rFonts w:ascii="Times New Roman"/>
          <w:b w:val="false"/>
          <w:i w:val="false"/>
          <w:color w:val="000000"/>
          <w:sz w:val="28"/>
        </w:rPr>
        <w:t xml:space="preserve">-шоттың сипаты мынадай редакцияда жазылсын: </w:t>
      </w:r>
    </w:p>
    <w:bookmarkStart w:name="z249" w:id="173"/>
    <w:p>
      <w:pPr>
        <w:spacing w:after="0"/>
        <w:ind w:left="0"/>
        <w:jc w:val="both"/>
      </w:pPr>
      <w:r>
        <w:rPr>
          <w:rFonts w:ascii="Times New Roman"/>
          <w:b w:val="false"/>
          <w:i w:val="false"/>
          <w:color w:val="000000"/>
          <w:sz w:val="28"/>
        </w:rPr>
        <w:t>
      "Шоттың мақсаты: Айналысқа шығарылған реттелген облигациялардың номиналдық құнының оларды орналастыру құнынан асып кетуі түріндегі дисконт сомасын, модификациялау кезінде реттелген облигациялардың баланстық құнын түзету сомасын, нарықтық емес пайыз мөлшерлемесі бойынша реттелген облигацияларды тартуға байланысты түзету сомасын, тиімді пайыздық мөлшерлеме әдісін пайдалана отырып пайыздық шығысты тануға байланысты түзету сомасын есепке алу.</w:t>
      </w:r>
    </w:p>
    <w:bookmarkEnd w:id="173"/>
    <w:p>
      <w:pPr>
        <w:spacing w:after="0"/>
        <w:ind w:left="0"/>
        <w:jc w:val="both"/>
      </w:pPr>
      <w:r>
        <w:rPr>
          <w:rFonts w:ascii="Times New Roman"/>
          <w:b w:val="false"/>
          <w:i w:val="false"/>
          <w:color w:val="000000"/>
          <w:sz w:val="28"/>
        </w:rPr>
        <w:t>
      Шоттың дебеті бойынша айналысқа шығарылған реттелген облигациялардың номиналдық құнының оларды орналастыру құнынан асып кетуі түріндегі дисконт сомасы, модификациялау кезінде реттелген облигациялардың баланстық құнын түзету сомасы, реттелген облигацияларды нарықтық емес пайыз мөлшерлемесі бойынша тартуға байланысты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xml:space="preserve">
      Шоттың кредиті бойынша айналысқа шығарылған реттелген облигациялардың дисконт амортизациясының сомасы және (немесе) есептен шығару жазылады."; </w:t>
      </w:r>
    </w:p>
    <w:bookmarkStart w:name="z250" w:id="174"/>
    <w:p>
      <w:pPr>
        <w:spacing w:after="0"/>
        <w:ind w:left="0"/>
        <w:jc w:val="both"/>
      </w:pPr>
      <w:r>
        <w:rPr>
          <w:rFonts w:ascii="Times New Roman"/>
          <w:b w:val="false"/>
          <w:i w:val="false"/>
          <w:color w:val="000000"/>
          <w:sz w:val="28"/>
        </w:rPr>
        <w:t xml:space="preserve">
      2407-шоттың сипаты мынадай редакцияда жазылсын: </w:t>
      </w:r>
    </w:p>
    <w:bookmarkEnd w:id="174"/>
    <w:bookmarkStart w:name="z251" w:id="175"/>
    <w:p>
      <w:pPr>
        <w:spacing w:after="0"/>
        <w:ind w:left="0"/>
        <w:jc w:val="both"/>
      </w:pPr>
      <w:r>
        <w:rPr>
          <w:rFonts w:ascii="Times New Roman"/>
          <w:b w:val="false"/>
          <w:i w:val="false"/>
          <w:color w:val="000000"/>
          <w:sz w:val="28"/>
        </w:rPr>
        <w:t>
      "Шоттың мақсаты: Нақты алынған реттелген борыш сомаcының (мәміле бойынша шығындарды есепке алғанда) борышты өтеу сомасынан асып кетуі түріндегі сыйлықақы сомасын, модификациялау кезінде реттелген борыштың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bookmarkEnd w:id="175"/>
    <w:p>
      <w:pPr>
        <w:spacing w:after="0"/>
        <w:ind w:left="0"/>
        <w:jc w:val="both"/>
      </w:pPr>
      <w:r>
        <w:rPr>
          <w:rFonts w:ascii="Times New Roman"/>
          <w:b w:val="false"/>
          <w:i w:val="false"/>
          <w:color w:val="000000"/>
          <w:sz w:val="28"/>
        </w:rPr>
        <w:t>
      Шоттың кредиті бойынша нақты алынған реттелген борыш сомаcының (мәміле бойынша шығындарды есепке алғанда) борышты өтеу сомасынан асып кетуі түріндегі сыйлықақы сомасы, модификациялау кезінде реттелген борыштың баланстық құнын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реттелген борыш бойынша сыйлықақы амортизациясының сомасы және (немесе) есептен шығару жазылады.";</w:t>
      </w:r>
    </w:p>
    <w:bookmarkStart w:name="z252" w:id="176"/>
    <w:p>
      <w:pPr>
        <w:spacing w:after="0"/>
        <w:ind w:left="0"/>
        <w:jc w:val="both"/>
      </w:pPr>
      <w:r>
        <w:rPr>
          <w:rFonts w:ascii="Times New Roman"/>
          <w:b w:val="false"/>
          <w:i w:val="false"/>
          <w:color w:val="000000"/>
          <w:sz w:val="28"/>
        </w:rPr>
        <w:t xml:space="preserve">
      2408-шоттың сипаты мынадай редакцияда жазылсын: </w:t>
      </w:r>
    </w:p>
    <w:bookmarkEnd w:id="176"/>
    <w:bookmarkStart w:name="z253" w:id="177"/>
    <w:p>
      <w:pPr>
        <w:spacing w:after="0"/>
        <w:ind w:left="0"/>
        <w:jc w:val="both"/>
      </w:pPr>
      <w:r>
        <w:rPr>
          <w:rFonts w:ascii="Times New Roman"/>
          <w:b w:val="false"/>
          <w:i w:val="false"/>
          <w:color w:val="000000"/>
          <w:sz w:val="28"/>
        </w:rPr>
        <w:t>
      "Шоттың мақсаты: Нақты алынған реттелген борыш сомасынан (мәміле бойынша шығындарды есепке алғанда) борышты өтеу сомаcының асып кетуі түріндегі дисконт сомасын, модификациялау кезінде реттелген борыштың баланстық құнын түзету сомасын, реттелген борышты нарықтық емес пайыз мөлшерлемесі бойынша тартуға байланысты түзету сомасын, тиімді пайыздық мөлшерлеме әдісін пайдалана отырып пайыздық шығысты тануға байланысты түзету сомасын есепке алу.</w:t>
      </w:r>
    </w:p>
    <w:bookmarkEnd w:id="177"/>
    <w:p>
      <w:pPr>
        <w:spacing w:after="0"/>
        <w:ind w:left="0"/>
        <w:jc w:val="both"/>
      </w:pPr>
      <w:r>
        <w:rPr>
          <w:rFonts w:ascii="Times New Roman"/>
          <w:b w:val="false"/>
          <w:i w:val="false"/>
          <w:color w:val="000000"/>
          <w:sz w:val="28"/>
        </w:rPr>
        <w:t>
      Шоттың дебеті бойынша нақты алынған реттелген борыш сомасынан (мәміле бойынша шығындарды есепке алғанда) борышты өтеу сомаcының асып кетуі түріндегі дисконт сомасы, модификациялау кезінде реттелген борыштың баланстық құнын түзету сомасы, реттелген борышты нарықтық емес пайыз мөлшерлемесі бойынша тартуға байланысты түзету сомасы, тиімді пайыздық мөлшерлеме әдісін пайдалана отырып пайыздық шығысты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реттелген борыш бойынша дисконт амортизациясының сомасы және (немесе)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2706</w:t>
      </w:r>
      <w:r>
        <w:rPr>
          <w:rFonts w:ascii="Times New Roman"/>
          <w:b w:val="false"/>
          <w:i w:val="false"/>
          <w:color w:val="000000"/>
          <w:sz w:val="28"/>
        </w:rPr>
        <w:t xml:space="preserve">-шоттың сипаты мынадай редакцияда жазылсын: </w:t>
      </w:r>
    </w:p>
    <w:bookmarkStart w:name="z255" w:id="178"/>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алынған заем мен лизинг беруші ретінде лизинг қызметін лицензиясыз жүзеге асыратын жеке кәсіпкерлер болып табылатын жеке тұлғалардан және заңды тұлғалардан және (немесе) банк операцияларының жекелеген түрлерін жүзеге асыратын ұйымдардан алынған қаржы лизингі бойынша есептелген шығыстардың сомаларын есепке алу.</w:t>
      </w:r>
    </w:p>
    <w:bookmarkEnd w:id="178"/>
    <w:p>
      <w:pPr>
        <w:spacing w:after="0"/>
        <w:ind w:left="0"/>
        <w:jc w:val="both"/>
      </w:pPr>
      <w:r>
        <w:rPr>
          <w:rFonts w:ascii="Times New Roman"/>
          <w:b w:val="false"/>
          <w:i w:val="false"/>
          <w:color w:val="000000"/>
          <w:sz w:val="28"/>
        </w:rPr>
        <w:t>
      Шоттың кредиті бойынша заемдар мен қаржы лизингі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алынған заемдар мен қаржы лизингі бойынша есептелген шығыстардың сомаларын, олар өтелген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2708</w:t>
      </w:r>
      <w:r>
        <w:rPr>
          <w:rFonts w:ascii="Times New Roman"/>
          <w:b w:val="false"/>
          <w:i w:val="false"/>
          <w:color w:val="000000"/>
          <w:sz w:val="28"/>
        </w:rPr>
        <w:t xml:space="preserve">-шоттың сипатынан кейін мына мазмұндағы 2709-шоттың нөмірімен, атымен және сипатымен толықтырылсын: </w:t>
      </w:r>
    </w:p>
    <w:bookmarkStart w:name="z257" w:id="179"/>
    <w:p>
      <w:pPr>
        <w:spacing w:after="0"/>
        <w:ind w:left="0"/>
        <w:jc w:val="both"/>
      </w:pPr>
      <w:r>
        <w:rPr>
          <w:rFonts w:ascii="Times New Roman"/>
          <w:b w:val="false"/>
          <w:i w:val="false"/>
          <w:color w:val="000000"/>
          <w:sz w:val="28"/>
        </w:rPr>
        <w:t xml:space="preserve">
      "2709. Басқа банктердің жинақ салымдары бойынша есептелген шығыстар (пассив). </w:t>
      </w:r>
    </w:p>
    <w:bookmarkEnd w:id="179"/>
    <w:p>
      <w:pPr>
        <w:spacing w:after="0"/>
        <w:ind w:left="0"/>
        <w:jc w:val="both"/>
      </w:pPr>
      <w:r>
        <w:rPr>
          <w:rFonts w:ascii="Times New Roman"/>
          <w:b w:val="false"/>
          <w:i w:val="false"/>
          <w:color w:val="000000"/>
          <w:sz w:val="28"/>
        </w:rPr>
        <w:t>
      Шоттың мақсаты: Басқа банктердің жинақ салымдары бойынша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басқа банктердің жинақ салымдары бойынша есептелген шығыстар сомасы жазылады.</w:t>
      </w:r>
    </w:p>
    <w:p>
      <w:pPr>
        <w:spacing w:after="0"/>
        <w:ind w:left="0"/>
        <w:jc w:val="both"/>
      </w:pPr>
      <w:r>
        <w:rPr>
          <w:rFonts w:ascii="Times New Roman"/>
          <w:b w:val="false"/>
          <w:i w:val="false"/>
          <w:color w:val="000000"/>
          <w:sz w:val="28"/>
        </w:rPr>
        <w:t>
      Шоттың дебеті бойынша басқа банктердің жинақ салымдары бойынша есептелген шығыстар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2723</w:t>
      </w:r>
      <w:r>
        <w:rPr>
          <w:rFonts w:ascii="Times New Roman"/>
          <w:b w:val="false"/>
          <w:i w:val="false"/>
          <w:color w:val="000000"/>
          <w:sz w:val="28"/>
        </w:rPr>
        <w:t xml:space="preserve">-шоттың сипатынан кейін мына мазмұндағы 2724-шоттың нөмірімен, атымен және сипатымен толықтырылсын: </w:t>
      </w:r>
    </w:p>
    <w:bookmarkStart w:name="z259" w:id="180"/>
    <w:p>
      <w:pPr>
        <w:spacing w:after="0"/>
        <w:ind w:left="0"/>
        <w:jc w:val="both"/>
      </w:pPr>
      <w:r>
        <w:rPr>
          <w:rFonts w:ascii="Times New Roman"/>
          <w:b w:val="false"/>
          <w:i w:val="false"/>
          <w:color w:val="000000"/>
          <w:sz w:val="28"/>
        </w:rPr>
        <w:t xml:space="preserve">
      "2724. Клиенттердің жинақ салымдары бойынша есептелген шығыстар (пассив). </w:t>
      </w:r>
    </w:p>
    <w:bookmarkEnd w:id="180"/>
    <w:p>
      <w:pPr>
        <w:spacing w:after="0"/>
        <w:ind w:left="0"/>
        <w:jc w:val="both"/>
      </w:pPr>
      <w:r>
        <w:rPr>
          <w:rFonts w:ascii="Times New Roman"/>
          <w:b w:val="false"/>
          <w:i w:val="false"/>
          <w:color w:val="000000"/>
          <w:sz w:val="28"/>
        </w:rPr>
        <w:t>
      Шоттың мақсаты: Клиенттерден қабылдаған жинақ салымдары бойынша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клиенттерден қабылдаған жинақ салымдары бойынша есептелген шығыстар сомасы жазылады.</w:t>
      </w:r>
    </w:p>
    <w:p>
      <w:pPr>
        <w:spacing w:after="0"/>
        <w:ind w:left="0"/>
        <w:jc w:val="both"/>
      </w:pPr>
      <w:r>
        <w:rPr>
          <w:rFonts w:ascii="Times New Roman"/>
          <w:b w:val="false"/>
          <w:i w:val="false"/>
          <w:color w:val="000000"/>
          <w:sz w:val="28"/>
        </w:rPr>
        <w:t>
      Шоттың дебеті бойынша клиенттерден қабылдаған жинақ салымдары бойынша есептелген шығыстар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2745</w:t>
      </w:r>
      <w:r>
        <w:rPr>
          <w:rFonts w:ascii="Times New Roman"/>
          <w:b w:val="false"/>
          <w:i w:val="false"/>
          <w:color w:val="000000"/>
          <w:sz w:val="28"/>
        </w:rPr>
        <w:t xml:space="preserve">-шоттың аты мен сипаты мынадай редакцияда жазылсын: </w:t>
      </w:r>
    </w:p>
    <w:bookmarkStart w:name="z261" w:id="181"/>
    <w:p>
      <w:pPr>
        <w:spacing w:after="0"/>
        <w:ind w:left="0"/>
        <w:jc w:val="both"/>
      </w:pPr>
      <w:r>
        <w:rPr>
          <w:rFonts w:ascii="Times New Roman"/>
          <w:b w:val="false"/>
          <w:i w:val="false"/>
          <w:color w:val="000000"/>
          <w:sz w:val="28"/>
        </w:rPr>
        <w:t>
      "2745. Жалдау бойынша міндеттемелер бойынша есептелген пайыздық шығыстар (пассив).</w:t>
      </w:r>
    </w:p>
    <w:bookmarkEnd w:id="181"/>
    <w:p>
      <w:pPr>
        <w:spacing w:after="0"/>
        <w:ind w:left="0"/>
        <w:jc w:val="both"/>
      </w:pPr>
      <w:r>
        <w:rPr>
          <w:rFonts w:ascii="Times New Roman"/>
          <w:b w:val="false"/>
          <w:i w:val="false"/>
          <w:color w:val="000000"/>
          <w:sz w:val="28"/>
        </w:rPr>
        <w:t>
      Шоттың мақсаты: Жалдау бойынша міндеттемелер бойынша есептелген пайыздық шығыстар сомаларын есепке алу.</w:t>
      </w:r>
    </w:p>
    <w:p>
      <w:pPr>
        <w:spacing w:after="0"/>
        <w:ind w:left="0"/>
        <w:jc w:val="both"/>
      </w:pPr>
      <w:r>
        <w:rPr>
          <w:rFonts w:ascii="Times New Roman"/>
          <w:b w:val="false"/>
          <w:i w:val="false"/>
          <w:color w:val="000000"/>
          <w:sz w:val="28"/>
        </w:rPr>
        <w:t>
      Шоттың кредиті бойынша жалдау бойынша міндеттемелер бойынша есептелген пайыздық шығыстар сомалары жазылады.</w:t>
      </w:r>
    </w:p>
    <w:p>
      <w:pPr>
        <w:spacing w:after="0"/>
        <w:ind w:left="0"/>
        <w:jc w:val="both"/>
      </w:pPr>
      <w:r>
        <w:rPr>
          <w:rFonts w:ascii="Times New Roman"/>
          <w:b w:val="false"/>
          <w:i w:val="false"/>
          <w:color w:val="000000"/>
          <w:sz w:val="28"/>
        </w:rPr>
        <w:t>
      Шоттың дебеті бойынша жалдау бойынша міндеттемелер бойынша есептелген пайыздық шығыстар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2861</w:t>
      </w:r>
      <w:r>
        <w:rPr>
          <w:rFonts w:ascii="Times New Roman"/>
          <w:b w:val="false"/>
          <w:i w:val="false"/>
          <w:color w:val="000000"/>
          <w:sz w:val="28"/>
        </w:rPr>
        <w:t xml:space="preserve">-шоттың сипаты мынадай редакцияда жазылсын: </w:t>
      </w:r>
    </w:p>
    <w:bookmarkStart w:name="z263" w:id="182"/>
    <w:p>
      <w:pPr>
        <w:spacing w:after="0"/>
        <w:ind w:left="0"/>
        <w:jc w:val="both"/>
      </w:pPr>
      <w:r>
        <w:rPr>
          <w:rFonts w:ascii="Times New Roman"/>
          <w:b w:val="false"/>
          <w:i w:val="false"/>
          <w:color w:val="000000"/>
          <w:sz w:val="28"/>
        </w:rPr>
        <w:t>
      "Шоттың мақсаты: Қызметкерлерге төленетін демалыс төлемақыларына арналған резервтердің сомаларын есепке алу.</w:t>
      </w:r>
    </w:p>
    <w:bookmarkEnd w:id="182"/>
    <w:p>
      <w:pPr>
        <w:spacing w:after="0"/>
        <w:ind w:left="0"/>
        <w:jc w:val="both"/>
      </w:pPr>
      <w:r>
        <w:rPr>
          <w:rFonts w:ascii="Times New Roman"/>
          <w:b w:val="false"/>
          <w:i w:val="false"/>
          <w:color w:val="000000"/>
          <w:sz w:val="28"/>
        </w:rPr>
        <w:t>
      Шоттың кредиті бойынша қызметкерлерге төленетін демалыс төлемақыларына арналған резервтердің сомалары жазылады.</w:t>
      </w:r>
    </w:p>
    <w:p>
      <w:pPr>
        <w:spacing w:after="0"/>
        <w:ind w:left="0"/>
        <w:jc w:val="both"/>
      </w:pPr>
      <w:r>
        <w:rPr>
          <w:rFonts w:ascii="Times New Roman"/>
          <w:b w:val="false"/>
          <w:i w:val="false"/>
          <w:color w:val="000000"/>
          <w:sz w:val="28"/>
        </w:rPr>
        <w:t>
      Шоттың дебеті бойынша қызметкерлерге төленетін демалыс төлемақыларына арналған резервтерді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2869</w:t>
      </w:r>
      <w:r>
        <w:rPr>
          <w:rFonts w:ascii="Times New Roman"/>
          <w:b w:val="false"/>
          <w:i w:val="false"/>
          <w:color w:val="000000"/>
          <w:sz w:val="28"/>
        </w:rPr>
        <w:t>-шоттың сипаты мынадай редакцияда жазылсын:</w:t>
      </w:r>
    </w:p>
    <w:bookmarkStart w:name="z265" w:id="183"/>
    <w:p>
      <w:pPr>
        <w:spacing w:after="0"/>
        <w:ind w:left="0"/>
        <w:jc w:val="both"/>
      </w:pPr>
      <w:r>
        <w:rPr>
          <w:rFonts w:ascii="Times New Roman"/>
          <w:b w:val="false"/>
          <w:i w:val="false"/>
          <w:color w:val="000000"/>
          <w:sz w:val="28"/>
        </w:rPr>
        <w:t>
      "Шоттың мақсаты: 9 "Қаржы құралдары" халықаралық қаржылық есептілік стандарттарына (IFRS) сәйкес берілген кепілдіктің құнын есепке алу.</w:t>
      </w:r>
    </w:p>
    <w:bookmarkEnd w:id="183"/>
    <w:p>
      <w:pPr>
        <w:spacing w:after="0"/>
        <w:ind w:left="0"/>
        <w:jc w:val="both"/>
      </w:pPr>
      <w:r>
        <w:rPr>
          <w:rFonts w:ascii="Times New Roman"/>
          <w:b w:val="false"/>
          <w:i w:val="false"/>
          <w:color w:val="000000"/>
          <w:sz w:val="28"/>
        </w:rPr>
        <w:t>
      Шоттың кредиті бойынша берілген кепілдіктің құны жазылады.</w:t>
      </w:r>
    </w:p>
    <w:p>
      <w:pPr>
        <w:spacing w:after="0"/>
        <w:ind w:left="0"/>
        <w:jc w:val="both"/>
      </w:pPr>
      <w:r>
        <w:rPr>
          <w:rFonts w:ascii="Times New Roman"/>
          <w:b w:val="false"/>
          <w:i w:val="false"/>
          <w:color w:val="000000"/>
          <w:sz w:val="28"/>
        </w:rPr>
        <w:t>
      Шоттың дебеті бойынша берілген кепілдіктің құны берілген кепілдік бойынша міндеттемелерді банк орындаған немесе күші жойылған жағдайда № 4958 баланстық шотпен байланыстыра отырып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3540</w:t>
      </w:r>
      <w:r>
        <w:rPr>
          <w:rFonts w:ascii="Times New Roman"/>
          <w:b w:val="false"/>
          <w:i w:val="false"/>
          <w:color w:val="000000"/>
          <w:sz w:val="28"/>
        </w:rPr>
        <w:t xml:space="preserve">-шоттың аты мен сипаты мынадай редакцияда жазылсын: </w:t>
      </w:r>
    </w:p>
    <w:bookmarkStart w:name="z267" w:id="184"/>
    <w:p>
      <w:pPr>
        <w:spacing w:after="0"/>
        <w:ind w:left="0"/>
        <w:jc w:val="both"/>
      </w:pPr>
      <w:r>
        <w:rPr>
          <w:rFonts w:ascii="Times New Roman"/>
          <w:b w:val="false"/>
          <w:i w:val="false"/>
          <w:color w:val="000000"/>
          <w:sz w:val="28"/>
        </w:rPr>
        <w:t>
      "3540. Негізгі құралдар мен пайдалану құқығы нысанындағы активті қайта бағалау резервтері (пассив).</w:t>
      </w:r>
    </w:p>
    <w:bookmarkEnd w:id="184"/>
    <w:p>
      <w:pPr>
        <w:spacing w:after="0"/>
        <w:ind w:left="0"/>
        <w:jc w:val="both"/>
      </w:pPr>
      <w:r>
        <w:rPr>
          <w:rFonts w:ascii="Times New Roman"/>
          <w:b w:val="false"/>
          <w:i w:val="false"/>
          <w:color w:val="000000"/>
          <w:sz w:val="28"/>
        </w:rPr>
        <w:t>
      Шоттың мақсаты: Қайта бағалау нәтижесінде пайда болған негізгі құралдар мен пайдалану құқығы нысанындағы активтерді қайта бағалау резервтерінің сомаларын есепке алу.</w:t>
      </w:r>
    </w:p>
    <w:p>
      <w:pPr>
        <w:spacing w:after="0"/>
        <w:ind w:left="0"/>
        <w:jc w:val="both"/>
      </w:pPr>
      <w:r>
        <w:rPr>
          <w:rFonts w:ascii="Times New Roman"/>
          <w:b w:val="false"/>
          <w:i w:val="false"/>
          <w:color w:val="000000"/>
          <w:sz w:val="28"/>
        </w:rPr>
        <w:t>
      Шоттың кредиті бойынша баланстық құны ұлғайған кезде негізгі құралдар мен пайдалану құқығы нысанындағы активтерді қайта бағалаудан болған оң айырма сомалары жазылады.</w:t>
      </w:r>
    </w:p>
    <w:p>
      <w:pPr>
        <w:spacing w:after="0"/>
        <w:ind w:left="0"/>
        <w:jc w:val="both"/>
      </w:pPr>
      <w:r>
        <w:rPr>
          <w:rFonts w:ascii="Times New Roman"/>
          <w:b w:val="false"/>
          <w:i w:val="false"/>
          <w:color w:val="000000"/>
          <w:sz w:val="28"/>
        </w:rPr>
        <w:t>
      Шоттың дебеті бойынша баланстық құны азайған кезде негізгі құралдар мен пайдалану құқығы нысанындағы активтерді қайта бағалаудан болған теріс айырманың сомалары жазылады, сондай-ақ пайдалану шамасына қарай немесе негізгі құралдардың істен шығу сәтінде № 3580 баланстық шотқа негізгі құралдарды оң қайта бағалау сомаларын есептен шығару.";</w:t>
      </w:r>
    </w:p>
    <w:bookmarkStart w:name="z268" w:id="185"/>
    <w:p>
      <w:pPr>
        <w:spacing w:after="0"/>
        <w:ind w:left="0"/>
        <w:jc w:val="both"/>
      </w:pPr>
      <w:r>
        <w:rPr>
          <w:rFonts w:ascii="Times New Roman"/>
          <w:b w:val="false"/>
          <w:i w:val="false"/>
          <w:color w:val="000000"/>
          <w:sz w:val="28"/>
        </w:rPr>
        <w:t xml:space="preserve">
      3562-шоттың аты мен сипаты мынадай редакцияда жазылсын: </w:t>
      </w:r>
    </w:p>
    <w:bookmarkEnd w:id="185"/>
    <w:bookmarkStart w:name="z269" w:id="186"/>
    <w:p>
      <w:pPr>
        <w:spacing w:after="0"/>
        <w:ind w:left="0"/>
        <w:jc w:val="both"/>
      </w:pPr>
      <w:r>
        <w:rPr>
          <w:rFonts w:ascii="Times New Roman"/>
          <w:b w:val="false"/>
          <w:i w:val="false"/>
          <w:color w:val="000000"/>
          <w:sz w:val="28"/>
        </w:rPr>
        <w:t>
      "3562. Әділ құны бойынша басқа да жиынтық кіріс арқылы есепке алынатын бағалы қағаздар бойынша күтілетін кредиттік зияндарға арналған резервтер (провизиялар) (пассив).</w:t>
      </w:r>
    </w:p>
    <w:bookmarkEnd w:id="186"/>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бағалы қағаздар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бағалы қағаздар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бағалы қағаздар бойынша күтілетін кредиттік зияндарға арналған бағалау резервтерінің (провизиялардың) сомаларын олар жойылған кезде, баланстан басқа да жиынтық кіріс арқылы әділ құны бойынша есепке алынатын бағалы қағаздар бойынша талаптарды есептен шығару немесе қайта жіктеу кезінде есептен шығару жазылады.";</w:t>
      </w:r>
    </w:p>
    <w:bookmarkStart w:name="z270" w:id="187"/>
    <w:p>
      <w:pPr>
        <w:spacing w:after="0"/>
        <w:ind w:left="0"/>
        <w:jc w:val="both"/>
      </w:pPr>
      <w:r>
        <w:rPr>
          <w:rFonts w:ascii="Times New Roman"/>
          <w:b w:val="false"/>
          <w:i w:val="false"/>
          <w:color w:val="000000"/>
          <w:sz w:val="28"/>
        </w:rPr>
        <w:t>
      3564-шоттың аты мен сипаты мынадай редакцияда жазылсын:</w:t>
      </w:r>
    </w:p>
    <w:bookmarkEnd w:id="187"/>
    <w:bookmarkStart w:name="z271" w:id="188"/>
    <w:p>
      <w:pPr>
        <w:spacing w:after="0"/>
        <w:ind w:left="0"/>
        <w:jc w:val="both"/>
      </w:pPr>
      <w:r>
        <w:rPr>
          <w:rFonts w:ascii="Times New Roman"/>
          <w:b w:val="false"/>
          <w:i w:val="false"/>
          <w:color w:val="000000"/>
          <w:sz w:val="28"/>
        </w:rPr>
        <w:t>
      "3564 Әділ құны бойынша басқа да жиынтық кіріс арқылы есепке алынатын заемдар бойынша күтілетін кредиттік зияндарға арналған резервтері (провизиялар) (пассив).</w:t>
      </w:r>
    </w:p>
    <w:bookmarkEnd w:id="188"/>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 бойынша күтілетін кредиттік зияндарға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 бойынша күтілетін кредиттік зияндарға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әділ құны бойынша басқа да жиынтық кіріс арқылы есепке алынатын заемдар бойынша күтілетін кредиттік зияндарға арналған бағалау резервтерінің (провизиялардың) сомаларын олар жойылған кезде, басқа да жиынтық кіріс арқылы әділ құны бойынша есепке алынатын заемдар бойынша талаптарды қайта есептен шығару немесе жіктеу кезінде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4257</w:t>
      </w:r>
      <w:r>
        <w:rPr>
          <w:rFonts w:ascii="Times New Roman"/>
          <w:b w:val="false"/>
          <w:i w:val="false"/>
          <w:color w:val="000000"/>
          <w:sz w:val="28"/>
        </w:rPr>
        <w:t>-шоттың сипатынан кейін мынадай мазмұндағы 4258 және 4259-шоттардың нөмірлерімен, аттарымен және сипаттарымен толықтырылсын:</w:t>
      </w:r>
    </w:p>
    <w:bookmarkStart w:name="z273" w:id="189"/>
    <w:p>
      <w:pPr>
        <w:spacing w:after="0"/>
        <w:ind w:left="0"/>
        <w:jc w:val="both"/>
      </w:pPr>
      <w:r>
        <w:rPr>
          <w:rFonts w:ascii="Times New Roman"/>
          <w:b w:val="false"/>
          <w:i w:val="false"/>
          <w:color w:val="000000"/>
          <w:sz w:val="28"/>
        </w:rPr>
        <w:t>
      "4258. Басқа банктерде орналастырылған жинақ салымдар (бір айдан аспайтын) бойынша сыйақы алуға байланысты кірістер.</w:t>
      </w:r>
    </w:p>
    <w:bookmarkEnd w:id="189"/>
    <w:p>
      <w:pPr>
        <w:spacing w:after="0"/>
        <w:ind w:left="0"/>
        <w:jc w:val="both"/>
      </w:pPr>
      <w:r>
        <w:rPr>
          <w:rFonts w:ascii="Times New Roman"/>
          <w:b w:val="false"/>
          <w:i w:val="false"/>
          <w:color w:val="000000"/>
          <w:sz w:val="28"/>
        </w:rPr>
        <w:t xml:space="preserve">
      Шоттың мақсаты: Банктік салым шарты бойынша басқа банктерде бір айдан аспайтын мерзімге орналастырылған жинақ салымдар бойынша сыйақы түріндегі кірістердің сомаларын есепке алу. </w:t>
      </w:r>
    </w:p>
    <w:p>
      <w:pPr>
        <w:spacing w:after="0"/>
        <w:ind w:left="0"/>
        <w:jc w:val="both"/>
      </w:pPr>
      <w:r>
        <w:rPr>
          <w:rFonts w:ascii="Times New Roman"/>
          <w:b w:val="false"/>
          <w:i w:val="false"/>
          <w:color w:val="000000"/>
          <w:sz w:val="28"/>
        </w:rPr>
        <w:t>
      Шоттың кредиті бойынша басқа банкте орналастырылған жинақ салымдар бойынша сыйақы түріндегі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274" w:id="190"/>
    <w:p>
      <w:pPr>
        <w:spacing w:after="0"/>
        <w:ind w:left="0"/>
        <w:jc w:val="both"/>
      </w:pPr>
      <w:r>
        <w:rPr>
          <w:rFonts w:ascii="Times New Roman"/>
          <w:b w:val="false"/>
          <w:i w:val="false"/>
          <w:color w:val="000000"/>
          <w:sz w:val="28"/>
        </w:rPr>
        <w:t>
      4259. Басқа банктерде орналастырылған жинақ салымдар (бір жылдан аспайтын) бойынша сыйақы алуға байланысты кірістер.</w:t>
      </w:r>
    </w:p>
    <w:bookmarkEnd w:id="190"/>
    <w:p>
      <w:pPr>
        <w:spacing w:after="0"/>
        <w:ind w:left="0"/>
        <w:jc w:val="both"/>
      </w:pPr>
      <w:r>
        <w:rPr>
          <w:rFonts w:ascii="Times New Roman"/>
          <w:b w:val="false"/>
          <w:i w:val="false"/>
          <w:color w:val="000000"/>
          <w:sz w:val="28"/>
        </w:rPr>
        <w:t>
      Шоттың мақсаты: Банктік салым шарты бойынша басқа банктерде бір жылдан аспайтын мерзімге орналастырылған жинақ салымдар бойынша сыйақы түріндегі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банкте орналастырылған жинақ салымдар бойынша сыйақы түріндегі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4312</w:t>
      </w:r>
      <w:r>
        <w:rPr>
          <w:rFonts w:ascii="Times New Roman"/>
          <w:b w:val="false"/>
          <w:i w:val="false"/>
          <w:color w:val="000000"/>
          <w:sz w:val="28"/>
        </w:rPr>
        <w:t>-шоттың сипатынан кейін мынадай мазмұндағы 4313 және 4314-шоттардың нөмірлерімен, аттарымен және сипаттарымен толықтырылсын:</w:t>
      </w:r>
    </w:p>
    <w:bookmarkStart w:name="z276" w:id="191"/>
    <w:p>
      <w:pPr>
        <w:spacing w:after="0"/>
        <w:ind w:left="0"/>
        <w:jc w:val="both"/>
      </w:pPr>
      <w:r>
        <w:rPr>
          <w:rFonts w:ascii="Times New Roman"/>
          <w:b w:val="false"/>
          <w:i w:val="false"/>
          <w:color w:val="000000"/>
          <w:sz w:val="28"/>
        </w:rPr>
        <w:t>
      "4313. Берілген заемдардың жалпы баланстық құнын оларды модификациялауға байланысты түзету кезінде туындайтын кірістер.</w:t>
      </w:r>
    </w:p>
    <w:bookmarkEnd w:id="191"/>
    <w:p>
      <w:pPr>
        <w:spacing w:after="0"/>
        <w:ind w:left="0"/>
        <w:jc w:val="both"/>
      </w:pPr>
      <w:r>
        <w:rPr>
          <w:rFonts w:ascii="Times New Roman"/>
          <w:b w:val="false"/>
          <w:i w:val="false"/>
          <w:color w:val="000000"/>
          <w:sz w:val="28"/>
        </w:rPr>
        <w:t>
      Шоттың мақсаты: Берілген заемдардың жалпы баланстық құнын көрсетілген заемдардың ақша ағындарын модификациялауға байланысты түзету кезінде туындайтын кірістердің сомаларын есепке алу.</w:t>
      </w:r>
    </w:p>
    <w:p>
      <w:pPr>
        <w:spacing w:after="0"/>
        <w:ind w:left="0"/>
        <w:jc w:val="both"/>
      </w:pPr>
      <w:r>
        <w:rPr>
          <w:rFonts w:ascii="Times New Roman"/>
          <w:b w:val="false"/>
          <w:i w:val="false"/>
          <w:color w:val="000000"/>
          <w:sz w:val="28"/>
        </w:rPr>
        <w:t xml:space="preserve">
      Шоттың кредиті бойынша берілген заемдардың жалпы баланстық құнын көрсетілген заемдардың ақша ағындарын берілген заемдар бойынша тиісті дисконттар (сыйақылар) шоттарымен байланыстыра отырып модификациялауға байланысты түзету кезінде туындайтын кірістердің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277" w:id="192"/>
    <w:p>
      <w:pPr>
        <w:spacing w:after="0"/>
        <w:ind w:left="0"/>
        <w:jc w:val="both"/>
      </w:pPr>
      <w:r>
        <w:rPr>
          <w:rFonts w:ascii="Times New Roman"/>
          <w:b w:val="false"/>
          <w:i w:val="false"/>
          <w:color w:val="000000"/>
          <w:sz w:val="28"/>
        </w:rPr>
        <w:t>
      4314. Алынған заемдардың баланстық құнын оларды модификациялауға байланысты түзету және (немесе) пайыздың нарықтық емес мөлшерлемесі бойынша алынған заемдарды түзету кезінде туындайтын кірістер.</w:t>
      </w:r>
    </w:p>
    <w:bookmarkEnd w:id="192"/>
    <w:p>
      <w:pPr>
        <w:spacing w:after="0"/>
        <w:ind w:left="0"/>
        <w:jc w:val="both"/>
      </w:pPr>
      <w:r>
        <w:rPr>
          <w:rFonts w:ascii="Times New Roman"/>
          <w:b w:val="false"/>
          <w:i w:val="false"/>
          <w:color w:val="000000"/>
          <w:sz w:val="28"/>
        </w:rPr>
        <w:t>
      Шоттың мақсаты: Алынған заемдардың баланстық құнын көрсетілген заемдардың ақша ағындарын модификациялауға байланысты түзету кезінде және (немесе) алынған заемдарды пайыздың нарықтық емес мөлшерлемесі бойынша бастапқы тану кезінде туындайтын кірістердің сомаларын есепке алу.</w:t>
      </w:r>
    </w:p>
    <w:p>
      <w:pPr>
        <w:spacing w:after="0"/>
        <w:ind w:left="0"/>
        <w:jc w:val="both"/>
      </w:pPr>
      <w:r>
        <w:rPr>
          <w:rFonts w:ascii="Times New Roman"/>
          <w:b w:val="false"/>
          <w:i w:val="false"/>
          <w:color w:val="000000"/>
          <w:sz w:val="28"/>
        </w:rPr>
        <w:t>
      Шоттың кредиті бойынша алынған заемдардың баланстық құнын көрсетілген заемдардың ақша ағындарын модификациялауға байланысты түзету кезінде және (немесе) алынған заемдарды пайыздың нарықтық емес мөлшерлемесі бойынша алынған заемдар бойынша тиісті дисконттар (сыйақылар) шоттарымен байланыстыра отырып бастапқы тану кезінде туындайтын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4431</w:t>
      </w:r>
      <w:r>
        <w:rPr>
          <w:rFonts w:ascii="Times New Roman"/>
          <w:b w:val="false"/>
          <w:i w:val="false"/>
          <w:color w:val="000000"/>
          <w:sz w:val="28"/>
        </w:rPr>
        <w:t>-шоттың аты және сипаты мынадай редакцияда жазылсын:</w:t>
      </w:r>
    </w:p>
    <w:bookmarkStart w:name="z279" w:id="193"/>
    <w:p>
      <w:pPr>
        <w:spacing w:after="0"/>
        <w:ind w:left="0"/>
        <w:jc w:val="both"/>
      </w:pPr>
      <w:r>
        <w:rPr>
          <w:rFonts w:ascii="Times New Roman"/>
          <w:b w:val="false"/>
          <w:i w:val="false"/>
          <w:color w:val="000000"/>
          <w:sz w:val="28"/>
        </w:rPr>
        <w:t>
      "4431. Қазақстан Республикасының Үкіметінен, Қазақстан Республикасының жергілікті атқарушы органдарынан және халықаралық қаржы ұйымдарынан, ұлттық басқарушы холдингтен алынған заемның құнын теріс түзету түріндегі кірістер.</w:t>
      </w:r>
    </w:p>
    <w:bookmarkEnd w:id="193"/>
    <w:p>
      <w:pPr>
        <w:spacing w:after="0"/>
        <w:ind w:left="0"/>
        <w:jc w:val="both"/>
      </w:pPr>
      <w:r>
        <w:rPr>
          <w:rFonts w:ascii="Times New Roman"/>
          <w:b w:val="false"/>
          <w:i w:val="false"/>
          <w:color w:val="000000"/>
          <w:sz w:val="28"/>
        </w:rPr>
        <w:t>
      Шоттың мақсаты: Өтеу мерзімі бір жылдан астам Қазақстан Республикасының Үкіметінен, Қазақстан Республикасының жергілікті атқарушы органдарынан және халықаралық қаржы ұйымдарынан, ұлттық басқарушы холдингтен алынған заемның әділ құнының төмендеуі нәтижесінде туындаған есепті (баланстық) құнын теріс түзету түріндегі кірістер сомаларын есепке алу.</w:t>
      </w:r>
    </w:p>
    <w:p>
      <w:pPr>
        <w:spacing w:after="0"/>
        <w:ind w:left="0"/>
        <w:jc w:val="both"/>
      </w:pPr>
      <w:r>
        <w:rPr>
          <w:rFonts w:ascii="Times New Roman"/>
          <w:b w:val="false"/>
          <w:i w:val="false"/>
          <w:color w:val="000000"/>
          <w:sz w:val="28"/>
        </w:rPr>
        <w:t>
      Шоттың кредиті бойынша өтеу мерзімі бір жылдан астам Қазақстан Республикасының Үкіметінен, Қазақстан Республикасының жергілікті атқарушы органдарынан, халықаралық қаржы ұйымдарынан және ұлттық басқарушы холдингтен алынған заемның әділ құнының төмендеуі нәтижесінде туындаған есепті (баланстық) құнын теріс түзету түріндегі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280" w:id="194"/>
    <w:p>
      <w:pPr>
        <w:spacing w:after="0"/>
        <w:ind w:left="0"/>
        <w:jc w:val="both"/>
      </w:pPr>
      <w:r>
        <w:rPr>
          <w:rFonts w:ascii="Times New Roman"/>
          <w:b w:val="false"/>
          <w:i w:val="false"/>
          <w:color w:val="000000"/>
          <w:sz w:val="28"/>
        </w:rPr>
        <w:t>
      4435-шоттың аты және сипаты мынадай редакцияда жазылсын:</w:t>
      </w:r>
    </w:p>
    <w:bookmarkEnd w:id="194"/>
    <w:bookmarkStart w:name="z281" w:id="195"/>
    <w:p>
      <w:pPr>
        <w:spacing w:after="0"/>
        <w:ind w:left="0"/>
        <w:jc w:val="both"/>
      </w:pPr>
      <w:r>
        <w:rPr>
          <w:rFonts w:ascii="Times New Roman"/>
          <w:b w:val="false"/>
          <w:i w:val="false"/>
          <w:color w:val="000000"/>
          <w:sz w:val="28"/>
        </w:rPr>
        <w:t>
      "4435. Әділ құны бойынша басқа да жиынтық кіріс арқылы есепке алынатын заемдар бойынша кірістер.</w:t>
      </w:r>
    </w:p>
    <w:bookmarkEnd w:id="195"/>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заемдарды шығару және (немесе) қайта жіктеу кезінде кірістер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заемдарды шығару және (немесе) қайта жіктеу кезінде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4540</w:t>
      </w:r>
      <w:r>
        <w:rPr>
          <w:rFonts w:ascii="Times New Roman"/>
          <w:b w:val="false"/>
          <w:i w:val="false"/>
          <w:color w:val="000000"/>
          <w:sz w:val="28"/>
        </w:rPr>
        <w:t>-шоттың аты және сипаты мынадай редакцияда жазылсын:</w:t>
      </w:r>
    </w:p>
    <w:bookmarkStart w:name="z283" w:id="196"/>
    <w:p>
      <w:pPr>
        <w:spacing w:after="0"/>
        <w:ind w:left="0"/>
        <w:jc w:val="both"/>
      </w:pPr>
      <w:r>
        <w:rPr>
          <w:rFonts w:ascii="Times New Roman"/>
          <w:b w:val="false"/>
          <w:i w:val="false"/>
          <w:color w:val="000000"/>
          <w:sz w:val="28"/>
        </w:rPr>
        <w:t>
      "4540. Тазартылған бағалы металдарды сатудан түскен кірістер.</w:t>
      </w:r>
    </w:p>
    <w:bookmarkEnd w:id="196"/>
    <w:p>
      <w:pPr>
        <w:spacing w:after="0"/>
        <w:ind w:left="0"/>
        <w:jc w:val="both"/>
      </w:pPr>
      <w:r>
        <w:rPr>
          <w:rFonts w:ascii="Times New Roman"/>
          <w:b w:val="false"/>
          <w:i w:val="false"/>
          <w:color w:val="000000"/>
          <w:sz w:val="28"/>
        </w:rPr>
        <w:t>
      Мақсаты: Тазартылған бағалы металдарды сатудан түскен кірістер сомасын есепке алу.</w:t>
      </w:r>
    </w:p>
    <w:p>
      <w:pPr>
        <w:spacing w:after="0"/>
        <w:ind w:left="0"/>
        <w:jc w:val="both"/>
      </w:pPr>
      <w:r>
        <w:rPr>
          <w:rFonts w:ascii="Times New Roman"/>
          <w:b w:val="false"/>
          <w:i w:val="false"/>
          <w:color w:val="000000"/>
          <w:sz w:val="28"/>
        </w:rPr>
        <w:t>
      Шоттың кредиті бойынша тазартылған бағалы металдарды сатудан түскен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4560</w:t>
      </w:r>
      <w:r>
        <w:rPr>
          <w:rFonts w:ascii="Times New Roman"/>
          <w:b w:val="false"/>
          <w:i w:val="false"/>
          <w:color w:val="000000"/>
          <w:sz w:val="28"/>
        </w:rPr>
        <w:t xml:space="preserve">, </w:t>
      </w:r>
      <w:r>
        <w:rPr>
          <w:rFonts w:ascii="Times New Roman"/>
          <w:b w:val="false"/>
          <w:i w:val="false"/>
          <w:color w:val="000000"/>
          <w:sz w:val="28"/>
        </w:rPr>
        <w:t>4570</w:t>
      </w:r>
      <w:r>
        <w:rPr>
          <w:rFonts w:ascii="Times New Roman"/>
          <w:b w:val="false"/>
          <w:i w:val="false"/>
          <w:color w:val="000000"/>
          <w:sz w:val="28"/>
        </w:rPr>
        <w:t xml:space="preserve">, </w:t>
      </w:r>
      <w:r>
        <w:rPr>
          <w:rFonts w:ascii="Times New Roman"/>
          <w:b w:val="false"/>
          <w:i w:val="false"/>
          <w:color w:val="000000"/>
          <w:sz w:val="28"/>
        </w:rPr>
        <w:t>4580</w:t>
      </w:r>
      <w:r>
        <w:rPr>
          <w:rFonts w:ascii="Times New Roman"/>
          <w:b w:val="false"/>
          <w:i w:val="false"/>
          <w:color w:val="000000"/>
          <w:sz w:val="28"/>
        </w:rPr>
        <w:t xml:space="preserve">, </w:t>
      </w:r>
      <w:r>
        <w:rPr>
          <w:rFonts w:ascii="Times New Roman"/>
          <w:b w:val="false"/>
          <w:i w:val="false"/>
          <w:color w:val="000000"/>
          <w:sz w:val="28"/>
        </w:rPr>
        <w:t>4590</w:t>
      </w:r>
      <w:r>
        <w:rPr>
          <w:rFonts w:ascii="Times New Roman"/>
          <w:b w:val="false"/>
          <w:i w:val="false"/>
          <w:color w:val="000000"/>
          <w:sz w:val="28"/>
        </w:rPr>
        <w:t xml:space="preserve">, </w:t>
      </w:r>
      <w:r>
        <w:rPr>
          <w:rFonts w:ascii="Times New Roman"/>
          <w:b w:val="false"/>
          <w:i w:val="false"/>
          <w:color w:val="000000"/>
          <w:sz w:val="28"/>
        </w:rPr>
        <w:t>4591</w:t>
      </w:r>
      <w:r>
        <w:rPr>
          <w:rFonts w:ascii="Times New Roman"/>
          <w:b w:val="false"/>
          <w:i w:val="false"/>
          <w:color w:val="000000"/>
          <w:sz w:val="28"/>
        </w:rPr>
        <w:t xml:space="preserve">, </w:t>
      </w:r>
      <w:r>
        <w:rPr>
          <w:rFonts w:ascii="Times New Roman"/>
          <w:b w:val="false"/>
          <w:i w:val="false"/>
          <w:color w:val="000000"/>
          <w:sz w:val="28"/>
        </w:rPr>
        <w:t>4593</w:t>
      </w:r>
      <w:r>
        <w:rPr>
          <w:rFonts w:ascii="Times New Roman"/>
          <w:b w:val="false"/>
          <w:i w:val="false"/>
          <w:color w:val="000000"/>
          <w:sz w:val="28"/>
        </w:rPr>
        <w:t xml:space="preserve"> және </w:t>
      </w:r>
      <w:r>
        <w:rPr>
          <w:rFonts w:ascii="Times New Roman"/>
          <w:b w:val="false"/>
          <w:i w:val="false"/>
          <w:color w:val="000000"/>
          <w:sz w:val="28"/>
        </w:rPr>
        <w:t>4594</w:t>
      </w:r>
      <w:r>
        <w:rPr>
          <w:rFonts w:ascii="Times New Roman"/>
          <w:b w:val="false"/>
          <w:i w:val="false"/>
          <w:color w:val="000000"/>
          <w:sz w:val="28"/>
        </w:rPr>
        <w:t>-шоттардың аты және сипаты мынадай редакцияда жазылсын:</w:t>
      </w:r>
    </w:p>
    <w:bookmarkStart w:name="z285" w:id="197"/>
    <w:p>
      <w:pPr>
        <w:spacing w:after="0"/>
        <w:ind w:left="0"/>
        <w:jc w:val="both"/>
      </w:pPr>
      <w:r>
        <w:rPr>
          <w:rFonts w:ascii="Times New Roman"/>
          <w:b w:val="false"/>
          <w:i w:val="false"/>
          <w:color w:val="000000"/>
          <w:sz w:val="28"/>
        </w:rPr>
        <w:t>
      "4560. Бағалы қағаздар бойынша форвард операцияларын қайта бағалаудан болатын кірістер.</w:t>
      </w:r>
    </w:p>
    <w:bookmarkEnd w:id="197"/>
    <w:p>
      <w:pPr>
        <w:spacing w:after="0"/>
        <w:ind w:left="0"/>
        <w:jc w:val="both"/>
      </w:pPr>
      <w:r>
        <w:rPr>
          <w:rFonts w:ascii="Times New Roman"/>
          <w:b w:val="false"/>
          <w:i w:val="false"/>
          <w:color w:val="000000"/>
          <w:sz w:val="28"/>
        </w:rPr>
        <w:t>
      Шоттың мақсаты: Бағалы қағаздар бойынша форвард операцияларын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бағалы қағаздар бойынша форвард операцияларын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286" w:id="198"/>
    <w:p>
      <w:pPr>
        <w:spacing w:after="0"/>
        <w:ind w:left="0"/>
        <w:jc w:val="both"/>
      </w:pPr>
      <w:r>
        <w:rPr>
          <w:rFonts w:ascii="Times New Roman"/>
          <w:b w:val="false"/>
          <w:i w:val="false"/>
          <w:color w:val="000000"/>
          <w:sz w:val="28"/>
        </w:rPr>
        <w:t>
      4570. Шетел валютасы бойынша форвард операцияларын қайта бағалаудан болатын кірістер.</w:t>
      </w:r>
    </w:p>
    <w:bookmarkEnd w:id="198"/>
    <w:p>
      <w:pPr>
        <w:spacing w:after="0"/>
        <w:ind w:left="0"/>
        <w:jc w:val="both"/>
      </w:pPr>
      <w:r>
        <w:rPr>
          <w:rFonts w:ascii="Times New Roman"/>
          <w:b w:val="false"/>
          <w:i w:val="false"/>
          <w:color w:val="000000"/>
          <w:sz w:val="28"/>
        </w:rPr>
        <w:t>
      Шоттың мақсаты: Шетел валютасы бойынша форвард операцияларын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шетел валютасы бойынша форвард операцияларын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287" w:id="199"/>
    <w:p>
      <w:pPr>
        <w:spacing w:after="0"/>
        <w:ind w:left="0"/>
        <w:jc w:val="both"/>
      </w:pPr>
      <w:r>
        <w:rPr>
          <w:rFonts w:ascii="Times New Roman"/>
          <w:b w:val="false"/>
          <w:i w:val="false"/>
          <w:color w:val="000000"/>
          <w:sz w:val="28"/>
        </w:rPr>
        <w:t>
      4580. Тазартылған бағалы металдар бойынша форвард операцияларын қайта бағалаудан болатын кірістер.</w:t>
      </w:r>
    </w:p>
    <w:bookmarkEnd w:id="199"/>
    <w:p>
      <w:pPr>
        <w:spacing w:after="0"/>
        <w:ind w:left="0"/>
        <w:jc w:val="both"/>
      </w:pPr>
      <w:r>
        <w:rPr>
          <w:rFonts w:ascii="Times New Roman"/>
          <w:b w:val="false"/>
          <w:i w:val="false"/>
          <w:color w:val="000000"/>
          <w:sz w:val="28"/>
        </w:rPr>
        <w:t>
      Шоттың мақсаты: Тазартылған бағалы металдар бойынша форвард операцияларын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бағалы металдар бойынша форвард операцияларын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288" w:id="200"/>
    <w:p>
      <w:pPr>
        <w:spacing w:after="0"/>
        <w:ind w:left="0"/>
        <w:jc w:val="both"/>
      </w:pPr>
      <w:r>
        <w:rPr>
          <w:rFonts w:ascii="Times New Roman"/>
          <w:b w:val="false"/>
          <w:i w:val="false"/>
          <w:color w:val="000000"/>
          <w:sz w:val="28"/>
        </w:rPr>
        <w:t>
      4590. Қаржы фьючерстерін қайта бағалаудан болатын кірістер.</w:t>
      </w:r>
    </w:p>
    <w:bookmarkEnd w:id="200"/>
    <w:p>
      <w:pPr>
        <w:spacing w:after="0"/>
        <w:ind w:left="0"/>
        <w:jc w:val="both"/>
      </w:pPr>
      <w:r>
        <w:rPr>
          <w:rFonts w:ascii="Times New Roman"/>
          <w:b w:val="false"/>
          <w:i w:val="false"/>
          <w:color w:val="000000"/>
          <w:sz w:val="28"/>
        </w:rPr>
        <w:t xml:space="preserve">
      Шоттың мақсаты: Қаржы фьючерстерін оң қайта бағалау сомаларын есепке алу. </w:t>
      </w:r>
    </w:p>
    <w:p>
      <w:pPr>
        <w:spacing w:after="0"/>
        <w:ind w:left="0"/>
        <w:jc w:val="both"/>
      </w:pPr>
      <w:r>
        <w:rPr>
          <w:rFonts w:ascii="Times New Roman"/>
          <w:b w:val="false"/>
          <w:i w:val="false"/>
          <w:color w:val="000000"/>
          <w:sz w:val="28"/>
        </w:rPr>
        <w:t xml:space="preserve">
      Шоттың кредиті бойынша қаржы фьючерстерін оң қайта бағалау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289" w:id="201"/>
    <w:p>
      <w:pPr>
        <w:spacing w:after="0"/>
        <w:ind w:left="0"/>
        <w:jc w:val="both"/>
      </w:pPr>
      <w:r>
        <w:rPr>
          <w:rFonts w:ascii="Times New Roman"/>
          <w:b w:val="false"/>
          <w:i w:val="false"/>
          <w:color w:val="000000"/>
          <w:sz w:val="28"/>
        </w:rPr>
        <w:t>
      4591. Опцион операцияларын қайта бағалаудан болатын кірістер.</w:t>
      </w:r>
    </w:p>
    <w:bookmarkEnd w:id="201"/>
    <w:p>
      <w:pPr>
        <w:spacing w:after="0"/>
        <w:ind w:left="0"/>
        <w:jc w:val="both"/>
      </w:pPr>
      <w:r>
        <w:rPr>
          <w:rFonts w:ascii="Times New Roman"/>
          <w:b w:val="false"/>
          <w:i w:val="false"/>
          <w:color w:val="000000"/>
          <w:sz w:val="28"/>
        </w:rPr>
        <w:t xml:space="preserve">
      Шоттың мақсаты: Опцион операциялары бойынша оң қайта бағалау сомаларын есепке алу. </w:t>
      </w:r>
    </w:p>
    <w:p>
      <w:pPr>
        <w:spacing w:after="0"/>
        <w:ind w:left="0"/>
        <w:jc w:val="both"/>
      </w:pPr>
      <w:r>
        <w:rPr>
          <w:rFonts w:ascii="Times New Roman"/>
          <w:b w:val="false"/>
          <w:i w:val="false"/>
          <w:color w:val="000000"/>
          <w:sz w:val="28"/>
        </w:rPr>
        <w:t>
      Шоттың кредиті бойынша опцион операциялары бойынша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290" w:id="202"/>
    <w:p>
      <w:pPr>
        <w:spacing w:after="0"/>
        <w:ind w:left="0"/>
        <w:jc w:val="both"/>
      </w:pPr>
      <w:r>
        <w:rPr>
          <w:rFonts w:ascii="Times New Roman"/>
          <w:b w:val="false"/>
          <w:i w:val="false"/>
          <w:color w:val="000000"/>
          <w:sz w:val="28"/>
        </w:rPr>
        <w:t xml:space="preserve">
      4593. Своп операцияларын қайта бағалаудан болатын кірістер. </w:t>
      </w:r>
    </w:p>
    <w:bookmarkEnd w:id="202"/>
    <w:p>
      <w:pPr>
        <w:spacing w:after="0"/>
        <w:ind w:left="0"/>
        <w:jc w:val="both"/>
      </w:pPr>
      <w:r>
        <w:rPr>
          <w:rFonts w:ascii="Times New Roman"/>
          <w:b w:val="false"/>
          <w:i w:val="false"/>
          <w:color w:val="000000"/>
          <w:sz w:val="28"/>
        </w:rPr>
        <w:t xml:space="preserve">
      Шоттың мақсаты: Своп операциялары бойынша оң қайта бағалау сомаларын есепке алу. </w:t>
      </w:r>
    </w:p>
    <w:p>
      <w:pPr>
        <w:spacing w:after="0"/>
        <w:ind w:left="0"/>
        <w:jc w:val="both"/>
      </w:pPr>
      <w:r>
        <w:rPr>
          <w:rFonts w:ascii="Times New Roman"/>
          <w:b w:val="false"/>
          <w:i w:val="false"/>
          <w:color w:val="000000"/>
          <w:sz w:val="28"/>
        </w:rPr>
        <w:t xml:space="preserve">
      Шоттың кредиті бойынша своп операциялары бойынша оң қайта бағалау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291" w:id="203"/>
    <w:p>
      <w:pPr>
        <w:spacing w:after="0"/>
        <w:ind w:left="0"/>
        <w:jc w:val="both"/>
      </w:pPr>
      <w:r>
        <w:rPr>
          <w:rFonts w:ascii="Times New Roman"/>
          <w:b w:val="false"/>
          <w:i w:val="false"/>
          <w:color w:val="000000"/>
          <w:sz w:val="28"/>
        </w:rPr>
        <w:t>
      4594. Басқа да туынды қаржы құралдарымен операцияларды қайта бағалаудан болатын кірістер.</w:t>
      </w:r>
    </w:p>
    <w:bookmarkEnd w:id="203"/>
    <w:p>
      <w:pPr>
        <w:spacing w:after="0"/>
        <w:ind w:left="0"/>
        <w:jc w:val="both"/>
      </w:pPr>
      <w:r>
        <w:rPr>
          <w:rFonts w:ascii="Times New Roman"/>
          <w:b w:val="false"/>
          <w:i w:val="false"/>
          <w:color w:val="000000"/>
          <w:sz w:val="28"/>
        </w:rPr>
        <w:t>
      Шоттың мақсаты: Басқа да туынды қаржы құралдарымен операциялар бойынша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туынды қаржы құралдарымен операциялар бойынша оң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4704</w:t>
      </w:r>
      <w:r>
        <w:rPr>
          <w:rFonts w:ascii="Times New Roman"/>
          <w:b w:val="false"/>
          <w:i w:val="false"/>
          <w:color w:val="000000"/>
          <w:sz w:val="28"/>
        </w:rPr>
        <w:t>-шоттың аты және сипаты мынадай редакцияда жазылсын:</w:t>
      </w:r>
    </w:p>
    <w:bookmarkStart w:name="z293" w:id="204"/>
    <w:p>
      <w:pPr>
        <w:spacing w:after="0"/>
        <w:ind w:left="0"/>
        <w:jc w:val="both"/>
      </w:pPr>
      <w:r>
        <w:rPr>
          <w:rFonts w:ascii="Times New Roman"/>
          <w:b w:val="false"/>
          <w:i w:val="false"/>
          <w:color w:val="000000"/>
          <w:sz w:val="28"/>
        </w:rPr>
        <w:t>
      "4704. Тазартылған бағалы металдарды қайта бағалаудан болатын кірістер.</w:t>
      </w:r>
    </w:p>
    <w:bookmarkEnd w:id="204"/>
    <w:p>
      <w:pPr>
        <w:spacing w:after="0"/>
        <w:ind w:left="0"/>
        <w:jc w:val="both"/>
      </w:pPr>
      <w:r>
        <w:rPr>
          <w:rFonts w:ascii="Times New Roman"/>
          <w:b w:val="false"/>
          <w:i w:val="false"/>
          <w:color w:val="000000"/>
          <w:sz w:val="28"/>
        </w:rPr>
        <w:t>
      Шоттың мақсаты: Тазартылған бағалы металдардың әділ құнын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бағалы металдардың әділ құнын оң қайта бағалау сомалары жазылады.</w:t>
      </w:r>
    </w:p>
    <w:p>
      <w:pPr>
        <w:spacing w:after="0"/>
        <w:ind w:left="0"/>
        <w:jc w:val="both"/>
      </w:pPr>
      <w:r>
        <w:rPr>
          <w:rFonts w:ascii="Times New Roman"/>
          <w:b w:val="false"/>
          <w:i w:val="false"/>
          <w:color w:val="000000"/>
          <w:sz w:val="28"/>
        </w:rPr>
        <w:t>
      Шоттың дебеті бойынша сомаларды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4705</w:t>
      </w:r>
      <w:r>
        <w:rPr>
          <w:rFonts w:ascii="Times New Roman"/>
          <w:b w:val="false"/>
          <w:i w:val="false"/>
          <w:color w:val="000000"/>
          <w:sz w:val="28"/>
        </w:rPr>
        <w:t>-шоттың сипаты мынадай редакцияда жазылсын:</w:t>
      </w:r>
    </w:p>
    <w:bookmarkStart w:name="z295" w:id="205"/>
    <w:p>
      <w:pPr>
        <w:spacing w:after="0"/>
        <w:ind w:left="0"/>
        <w:jc w:val="both"/>
      </w:pPr>
      <w:r>
        <w:rPr>
          <w:rFonts w:ascii="Times New Roman"/>
          <w:b w:val="false"/>
          <w:i w:val="false"/>
          <w:color w:val="000000"/>
          <w:sz w:val="28"/>
        </w:rPr>
        <w:t>
      "Шоттың мақсаты: Заемдардың валюталық баламасын теңгемен белгілей отырып басқа банктерге берілген заемдарды оң қайта бағалау (бағамдық айырма) сомаларын есепке алу және (немесе) басқа банктерден тартылған заемдарды теріс қайта бағалау.</w:t>
      </w:r>
    </w:p>
    <w:bookmarkEnd w:id="205"/>
    <w:p>
      <w:pPr>
        <w:spacing w:after="0"/>
        <w:ind w:left="0"/>
        <w:jc w:val="both"/>
      </w:pPr>
      <w:r>
        <w:rPr>
          <w:rFonts w:ascii="Times New Roman"/>
          <w:b w:val="false"/>
          <w:i w:val="false"/>
          <w:color w:val="000000"/>
          <w:sz w:val="28"/>
        </w:rPr>
        <w:t>
      Шоттың кредиті бойынша заемдардың валюталық баламасын теңгемен белгілей отырып басқа банктерге берілген заемдарды оң қайта бағалау (бағамдық айырма) және (немесе) басқа банктерден тартылған заемдарды теріс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4707</w:t>
      </w:r>
      <w:r>
        <w:rPr>
          <w:rFonts w:ascii="Times New Roman"/>
          <w:b w:val="false"/>
          <w:i w:val="false"/>
          <w:color w:val="000000"/>
          <w:sz w:val="28"/>
        </w:rPr>
        <w:t>-шоттың сипаты мынадай редакцияда жазылсын:</w:t>
      </w:r>
    </w:p>
    <w:bookmarkStart w:name="z297" w:id="206"/>
    <w:p>
      <w:pPr>
        <w:spacing w:after="0"/>
        <w:ind w:left="0"/>
        <w:jc w:val="both"/>
      </w:pPr>
      <w:r>
        <w:rPr>
          <w:rFonts w:ascii="Times New Roman"/>
          <w:b w:val="false"/>
          <w:i w:val="false"/>
          <w:color w:val="000000"/>
          <w:sz w:val="28"/>
        </w:rPr>
        <w:t>
      "Шоттың мақсаты: Валюталық баламасын теңгемен белгілей отырып басқа банктерде орналастырылған салымдарды оң қайта бағалау (бағамдық айырма) сомаларын есепке алу және (немесе) басқа банктерден тартылған салымдарды теріс қайта бағалау.</w:t>
      </w:r>
    </w:p>
    <w:bookmarkEnd w:id="206"/>
    <w:p>
      <w:pPr>
        <w:spacing w:after="0"/>
        <w:ind w:left="0"/>
        <w:jc w:val="both"/>
      </w:pPr>
      <w:r>
        <w:rPr>
          <w:rFonts w:ascii="Times New Roman"/>
          <w:b w:val="false"/>
          <w:i w:val="false"/>
          <w:color w:val="000000"/>
          <w:sz w:val="28"/>
        </w:rPr>
        <w:t>
      Шоттың кредиті бойынша валюталық баламасын теңгемен белгілей отырып басқа банктерде орналастырылған салымдарды оң қайта бағалау (бағамдық айырма) сомалары жазылады және (немесе) басқа банктерден тартылған салымдарды теріс қайта бағалау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4709</w:t>
      </w:r>
      <w:r>
        <w:rPr>
          <w:rFonts w:ascii="Times New Roman"/>
          <w:b w:val="false"/>
          <w:i w:val="false"/>
          <w:color w:val="000000"/>
          <w:sz w:val="28"/>
        </w:rPr>
        <w:t>-шоттың аты және сипаты мынадай редакцияда жазылсын:</w:t>
      </w:r>
    </w:p>
    <w:bookmarkStart w:name="z299" w:id="207"/>
    <w:p>
      <w:pPr>
        <w:spacing w:after="0"/>
        <w:ind w:left="0"/>
        <w:jc w:val="both"/>
      </w:pPr>
      <w:r>
        <w:rPr>
          <w:rFonts w:ascii="Times New Roman"/>
          <w:b w:val="false"/>
          <w:i w:val="false"/>
          <w:color w:val="000000"/>
          <w:sz w:val="28"/>
        </w:rPr>
        <w:t>
      "4709. Әділ құны бойынша пайда немесе зиян арқылы есепке алынатын бағалы қағаздардың құнының өзгеруінен болатын кірістер.</w:t>
      </w:r>
    </w:p>
    <w:bookmarkEnd w:id="207"/>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 оң қайта бағалау сомалары жазылады.</w:t>
      </w:r>
    </w:p>
    <w:p>
      <w:pPr>
        <w:spacing w:after="0"/>
        <w:ind w:left="0"/>
        <w:jc w:val="both"/>
      </w:pPr>
      <w:r>
        <w:rPr>
          <w:rFonts w:ascii="Times New Roman"/>
          <w:b w:val="false"/>
          <w:i w:val="false"/>
          <w:color w:val="000000"/>
          <w:sz w:val="28"/>
        </w:rPr>
        <w:t>
      Шоттың дебеті бойынша сомаларды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4710</w:t>
      </w:r>
      <w:r>
        <w:rPr>
          <w:rFonts w:ascii="Times New Roman"/>
          <w:b w:val="false"/>
          <w:i w:val="false"/>
          <w:color w:val="000000"/>
          <w:sz w:val="28"/>
        </w:rPr>
        <w:t xml:space="preserve">-шоттың нөмірі, аты және сипаты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4711</w:t>
      </w:r>
      <w:r>
        <w:rPr>
          <w:rFonts w:ascii="Times New Roman"/>
          <w:b w:val="false"/>
          <w:i w:val="false"/>
          <w:color w:val="000000"/>
          <w:sz w:val="28"/>
        </w:rPr>
        <w:t>-шоттың аты және сипаты мынадай редакцияда жазылсын:</w:t>
      </w:r>
    </w:p>
    <w:bookmarkStart w:name="z302" w:id="208"/>
    <w:p>
      <w:pPr>
        <w:spacing w:after="0"/>
        <w:ind w:left="0"/>
        <w:jc w:val="both"/>
      </w:pPr>
      <w:r>
        <w:rPr>
          <w:rFonts w:ascii="Times New Roman"/>
          <w:b w:val="false"/>
          <w:i w:val="false"/>
          <w:color w:val="000000"/>
          <w:sz w:val="28"/>
        </w:rPr>
        <w:t xml:space="preserve">
      "4711. Негізгі құралдар мен пайдалану құқығы нысанындағы активтердің құнсыздануынан болған зиянды қалпына келтіруден болатын кірістер. </w:t>
      </w:r>
    </w:p>
    <w:bookmarkEnd w:id="208"/>
    <w:p>
      <w:pPr>
        <w:spacing w:after="0"/>
        <w:ind w:left="0"/>
        <w:jc w:val="both"/>
      </w:pPr>
      <w:r>
        <w:rPr>
          <w:rFonts w:ascii="Times New Roman"/>
          <w:b w:val="false"/>
          <w:i w:val="false"/>
          <w:color w:val="000000"/>
          <w:sz w:val="28"/>
        </w:rPr>
        <w:t>
      Шоттың мақсаты: Негізгі құралдар мен пайдалану құқығы нысанындағы активтердің құнсыздануынан болған зиянды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xml:space="preserve">
      Шоттың кредиті бойынша № 5711 баланстық шотта есепке алынған негізгі құралдар мен пайдалану құқығы нысанындағы активтердің құнсыздануынан болған зиянды қалпына келтіруден болатын кірістердің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4732</w:t>
      </w:r>
      <w:r>
        <w:rPr>
          <w:rFonts w:ascii="Times New Roman"/>
          <w:b w:val="false"/>
          <w:i w:val="false"/>
          <w:color w:val="000000"/>
          <w:sz w:val="28"/>
        </w:rPr>
        <w:t>-шоттың нөмірі, аты және сипаты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4733</w:t>
      </w:r>
      <w:r>
        <w:rPr>
          <w:rFonts w:ascii="Times New Roman"/>
          <w:b w:val="false"/>
          <w:i w:val="false"/>
          <w:color w:val="000000"/>
          <w:sz w:val="28"/>
        </w:rPr>
        <w:t xml:space="preserve"> және </w:t>
      </w:r>
      <w:r>
        <w:rPr>
          <w:rFonts w:ascii="Times New Roman"/>
          <w:b w:val="false"/>
          <w:i w:val="false"/>
          <w:color w:val="000000"/>
          <w:sz w:val="28"/>
        </w:rPr>
        <w:t>4734</w:t>
      </w:r>
      <w:r>
        <w:rPr>
          <w:rFonts w:ascii="Times New Roman"/>
          <w:b w:val="false"/>
          <w:i w:val="false"/>
          <w:color w:val="000000"/>
          <w:sz w:val="28"/>
        </w:rPr>
        <w:t>-шоттардың аты және сипаты мынадай редакцияда жазылсын:</w:t>
      </w:r>
    </w:p>
    <w:bookmarkStart w:name="z305" w:id="209"/>
    <w:p>
      <w:pPr>
        <w:spacing w:after="0"/>
        <w:ind w:left="0"/>
        <w:jc w:val="both"/>
      </w:pPr>
      <w:r>
        <w:rPr>
          <w:rFonts w:ascii="Times New Roman"/>
          <w:b w:val="false"/>
          <w:i w:val="false"/>
          <w:color w:val="000000"/>
          <w:sz w:val="28"/>
        </w:rPr>
        <w:t>
      "4733. Әділ құны бойынша басқа да жиынтық кіріс арқылы есепке алынатын бағалы қағаздар құнының өзгеруінен болатын кірістер.</w:t>
      </w:r>
    </w:p>
    <w:bookmarkEnd w:id="209"/>
    <w:p>
      <w:pPr>
        <w:spacing w:after="0"/>
        <w:ind w:left="0"/>
        <w:jc w:val="both"/>
      </w:pPr>
      <w:r>
        <w:rPr>
          <w:rFonts w:ascii="Times New Roman"/>
          <w:b w:val="false"/>
          <w:i w:val="false"/>
          <w:color w:val="000000"/>
          <w:sz w:val="28"/>
        </w:rPr>
        <w:t>
      Мақсаты: Әділ құны бойынша басқа да жиынтық кіріс арқылы есепке алынатын борыштық бағалы қағаздарды қайта жіктеу және (немесе) есептен шығару кезінде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басқа да жиынтық кіріс арқылы есепке алынатын борыштық бағалы қағаздарды қайта жіктеу және (немесе) есептен шығару кезінде оң қайта бағалау сомасы жазылады.</w:t>
      </w:r>
    </w:p>
    <w:p>
      <w:pPr>
        <w:spacing w:after="0"/>
        <w:ind w:left="0"/>
        <w:jc w:val="both"/>
      </w:pPr>
      <w:r>
        <w:rPr>
          <w:rFonts w:ascii="Times New Roman"/>
          <w:b w:val="false"/>
          <w:i w:val="false"/>
          <w:color w:val="000000"/>
          <w:sz w:val="28"/>
        </w:rPr>
        <w:t>
      Шоттың дебеті бойынша оң қайта бағалау сомаларын № 4999 баланстық шотқа есептен шығару жазылады.</w:t>
      </w:r>
    </w:p>
    <w:bookmarkStart w:name="z306" w:id="210"/>
    <w:p>
      <w:pPr>
        <w:spacing w:after="0"/>
        <w:ind w:left="0"/>
        <w:jc w:val="both"/>
      </w:pPr>
      <w:r>
        <w:rPr>
          <w:rFonts w:ascii="Times New Roman"/>
          <w:b w:val="false"/>
          <w:i w:val="false"/>
          <w:color w:val="000000"/>
          <w:sz w:val="28"/>
        </w:rPr>
        <w:t>
      4734. Басқа қайта бағалаудан болатын кірістер.</w:t>
      </w:r>
    </w:p>
    <w:bookmarkEnd w:id="210"/>
    <w:p>
      <w:pPr>
        <w:spacing w:after="0"/>
        <w:ind w:left="0"/>
        <w:jc w:val="both"/>
      </w:pPr>
      <w:r>
        <w:rPr>
          <w:rFonts w:ascii="Times New Roman"/>
          <w:b w:val="false"/>
          <w:i w:val="false"/>
          <w:color w:val="000000"/>
          <w:sz w:val="28"/>
        </w:rPr>
        <w:t>
      Шоттың мақсаты: Кірістердің басқа баланстық шоттары бойынша жүргізілуі мүмкін емес активтерді оң қайта бағалау сомаларын есепке алу және (немесе) кірістердің басқа баланстық шоттары бойынша жүргізілуі мүмкін емес міндеттемелерді теріс қайта бағалау.</w:t>
      </w:r>
    </w:p>
    <w:p>
      <w:pPr>
        <w:spacing w:after="0"/>
        <w:ind w:left="0"/>
        <w:jc w:val="both"/>
      </w:pPr>
      <w:r>
        <w:rPr>
          <w:rFonts w:ascii="Times New Roman"/>
          <w:b w:val="false"/>
          <w:i w:val="false"/>
          <w:color w:val="000000"/>
          <w:sz w:val="28"/>
        </w:rPr>
        <w:t xml:space="preserve">
      Шоттың кредиті бойынша кірістердің басқа баланстық шоттары бойынша жүргізілуі мүмкін емес активтерді оң қайта бағалау сомалары және (немесе) кірістердің басқа баланстық шоттары бойынша жүргізілуі мүмкін емес міндеттемелерді теріс қайта бағалау сомалары жазылады. </w:t>
      </w:r>
    </w:p>
    <w:p>
      <w:pPr>
        <w:spacing w:after="0"/>
        <w:ind w:left="0"/>
        <w:jc w:val="both"/>
      </w:pPr>
      <w:r>
        <w:rPr>
          <w:rFonts w:ascii="Times New Roman"/>
          <w:b w:val="false"/>
          <w:i w:val="false"/>
          <w:color w:val="000000"/>
          <w:sz w:val="28"/>
        </w:rPr>
        <w:t xml:space="preserve">
      Шоттың дебеті бойынша кіріс сомаларын № 4999 баланстық шотқа есептен шығару жазылады.";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4955</w:t>
      </w:r>
      <w:r>
        <w:rPr>
          <w:rFonts w:ascii="Times New Roman"/>
          <w:b w:val="false"/>
          <w:i w:val="false"/>
          <w:color w:val="000000"/>
          <w:sz w:val="28"/>
        </w:rPr>
        <w:t>-шоттың сипатынан кейін мынадай мазмұндағы 4956-шоттың нөмірімен, атымен және сипатымен толықтырылсын:</w:t>
      </w:r>
    </w:p>
    <w:bookmarkStart w:name="z308" w:id="211"/>
    <w:p>
      <w:pPr>
        <w:spacing w:after="0"/>
        <w:ind w:left="0"/>
        <w:jc w:val="both"/>
      </w:pPr>
      <w:r>
        <w:rPr>
          <w:rFonts w:ascii="Times New Roman"/>
          <w:b w:val="false"/>
          <w:i w:val="false"/>
          <w:color w:val="000000"/>
          <w:sz w:val="28"/>
        </w:rPr>
        <w:t xml:space="preserve">
      "4956. Басқа банктердегі корреспонденттік шоттар мен ипотекалық ұйымдардың ағымдағы шоттары бойынша резервтерді (провизияларды) қалпына келтіруден болатын кірістер. </w:t>
      </w:r>
    </w:p>
    <w:bookmarkEnd w:id="211"/>
    <w:p>
      <w:pPr>
        <w:spacing w:after="0"/>
        <w:ind w:left="0"/>
        <w:jc w:val="both"/>
      </w:pPr>
      <w:r>
        <w:rPr>
          <w:rFonts w:ascii="Times New Roman"/>
          <w:b w:val="false"/>
          <w:i w:val="false"/>
          <w:color w:val="000000"/>
          <w:sz w:val="28"/>
        </w:rPr>
        <w:t>
      Шоттың мақсаты: Басқа банктердегі корреспонденттік шоттар мен ипотекалық ұйымдардың ағымдағы шоттары бойынша резервтерді (провизияларды)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банктердегі корреспонденттік шоттар мен ипотекалық ұйымдардың ағымдағы шоттары бойынша резервтерді (провизияларды) қалпына келтіруден, қайта жіктеуден және басқа жағдайларда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309" w:id="212"/>
    <w:p>
      <w:pPr>
        <w:spacing w:after="0"/>
        <w:ind w:left="0"/>
        <w:jc w:val="both"/>
      </w:pPr>
      <w:r>
        <w:rPr>
          <w:rFonts w:ascii="Times New Roman"/>
          <w:b w:val="false"/>
          <w:i w:val="false"/>
          <w:color w:val="000000"/>
          <w:sz w:val="28"/>
        </w:rPr>
        <w:t>
      4960-шоттың сипатынан кейін мынадай мазмұндағы 4961, 4962 және 4963-шоттардың нөмірлерімен, аттарымен және сипаттарымен толықтырылсын:</w:t>
      </w:r>
    </w:p>
    <w:bookmarkEnd w:id="212"/>
    <w:bookmarkStart w:name="z310" w:id="213"/>
    <w:p>
      <w:pPr>
        <w:spacing w:after="0"/>
        <w:ind w:left="0"/>
        <w:jc w:val="both"/>
      </w:pPr>
      <w:r>
        <w:rPr>
          <w:rFonts w:ascii="Times New Roman"/>
          <w:b w:val="false"/>
          <w:i w:val="false"/>
          <w:color w:val="000000"/>
          <w:sz w:val="28"/>
        </w:rPr>
        <w:t xml:space="preserve">
      "4961. Басқа да банк қызметі бойынша резервтерді (провизияларды) қалпына келтіруден болатын кірістер. </w:t>
      </w:r>
    </w:p>
    <w:bookmarkEnd w:id="213"/>
    <w:p>
      <w:pPr>
        <w:spacing w:after="0"/>
        <w:ind w:left="0"/>
        <w:jc w:val="both"/>
      </w:pPr>
      <w:r>
        <w:rPr>
          <w:rFonts w:ascii="Times New Roman"/>
          <w:b w:val="false"/>
          <w:i w:val="false"/>
          <w:color w:val="000000"/>
          <w:sz w:val="28"/>
        </w:rPr>
        <w:t xml:space="preserve">
      Шоттың мақсаты: Басқа да банк қызметі бойынша резервтерді (провизияларды) қалпына келтіруден болатын кірістердің сомаларын есепке алу. </w:t>
      </w:r>
    </w:p>
    <w:p>
      <w:pPr>
        <w:spacing w:after="0"/>
        <w:ind w:left="0"/>
        <w:jc w:val="both"/>
      </w:pPr>
      <w:r>
        <w:rPr>
          <w:rFonts w:ascii="Times New Roman"/>
          <w:b w:val="false"/>
          <w:i w:val="false"/>
          <w:color w:val="000000"/>
          <w:sz w:val="28"/>
        </w:rPr>
        <w:t>
      Шоттың кредиті бойынша басқа да банк қызметі бойынша резервтерді (провизияларды) қалпына келтіруден, қайта жіктеуден және басқа жағдайларда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311" w:id="214"/>
    <w:p>
      <w:pPr>
        <w:spacing w:after="0"/>
        <w:ind w:left="0"/>
        <w:jc w:val="both"/>
      </w:pPr>
      <w:r>
        <w:rPr>
          <w:rFonts w:ascii="Times New Roman"/>
          <w:b w:val="false"/>
          <w:i w:val="false"/>
          <w:color w:val="000000"/>
          <w:sz w:val="28"/>
        </w:rPr>
        <w:t xml:space="preserve">
      4962. Реттелген борышқа инвестициялар бойынша резервтерді (провизияларды) қалпына келтіруден болатын кірістер. </w:t>
      </w:r>
    </w:p>
    <w:bookmarkEnd w:id="214"/>
    <w:p>
      <w:pPr>
        <w:spacing w:after="0"/>
        <w:ind w:left="0"/>
        <w:jc w:val="both"/>
      </w:pPr>
      <w:r>
        <w:rPr>
          <w:rFonts w:ascii="Times New Roman"/>
          <w:b w:val="false"/>
          <w:i w:val="false"/>
          <w:color w:val="000000"/>
          <w:sz w:val="28"/>
        </w:rPr>
        <w:t xml:space="preserve">
      Шоттың мақсаты: Реттелген борышқа инвестициялар бойынша резервтерді (провизияларды) қалпына келтіруден болатын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реттелген борышқа инвестициялар бойынша резервтерді (провизияларды) қалпына келтіруден болатын кірістердің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bookmarkStart w:name="z312" w:id="215"/>
    <w:p>
      <w:pPr>
        <w:spacing w:after="0"/>
        <w:ind w:left="0"/>
        <w:jc w:val="both"/>
      </w:pPr>
      <w:r>
        <w:rPr>
          <w:rFonts w:ascii="Times New Roman"/>
          <w:b w:val="false"/>
          <w:i w:val="false"/>
          <w:color w:val="000000"/>
          <w:sz w:val="28"/>
        </w:rPr>
        <w:t xml:space="preserve">
      4963. Амортизацияланған құны бойынша есепке алынатын басқа да қаржы активтері бойынша резервтерді (провизияларды) қалпына келтіруден болатын кірістер. </w:t>
      </w:r>
    </w:p>
    <w:bookmarkEnd w:id="215"/>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резервтерді (провизияларды) қалпына келтіруден болатын кірістердің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резервтерді (провизияларды) қалпына келтіруден болатын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5063</w:t>
      </w:r>
      <w:r>
        <w:rPr>
          <w:rFonts w:ascii="Times New Roman"/>
          <w:b w:val="false"/>
          <w:i w:val="false"/>
          <w:color w:val="000000"/>
          <w:sz w:val="28"/>
        </w:rPr>
        <w:t>-шоттың аты және сипаты мынадай редакцияда жазылсын:</w:t>
      </w:r>
    </w:p>
    <w:bookmarkStart w:name="z314" w:id="216"/>
    <w:p>
      <w:pPr>
        <w:spacing w:after="0"/>
        <w:ind w:left="0"/>
        <w:jc w:val="both"/>
      </w:pPr>
      <w:r>
        <w:rPr>
          <w:rFonts w:ascii="Times New Roman"/>
          <w:b w:val="false"/>
          <w:i w:val="false"/>
          <w:color w:val="000000"/>
          <w:sz w:val="28"/>
        </w:rPr>
        <w:t>
      "5063. Қаржы лизингі бойынша сыйақы төлеуге байланысты шығыстар.</w:t>
      </w:r>
    </w:p>
    <w:bookmarkEnd w:id="216"/>
    <w:p>
      <w:pPr>
        <w:spacing w:after="0"/>
        <w:ind w:left="0"/>
        <w:jc w:val="both"/>
      </w:pPr>
      <w:r>
        <w:rPr>
          <w:rFonts w:ascii="Times New Roman"/>
          <w:b w:val="false"/>
          <w:i w:val="false"/>
          <w:color w:val="000000"/>
          <w:sz w:val="28"/>
        </w:rPr>
        <w:t>
      Шоттың мақсаты: Лизинг беруші ретінде лизинг қызметін лицензиясыз жүзеге асыратын жеке кәсіпкерлер болып табылатын жеке тұлғалардан және заңды тұлғалардан және (немесе) банк операцияларының жекелеген түрлерін жүзеге асыратын ұйымдардан алынған қаржы лизингі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қаржы лизингі бойынша сыйақы төлеуге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5070</w:t>
      </w:r>
      <w:r>
        <w:rPr>
          <w:rFonts w:ascii="Times New Roman"/>
          <w:b w:val="false"/>
          <w:i w:val="false"/>
          <w:color w:val="000000"/>
          <w:sz w:val="28"/>
        </w:rPr>
        <w:t>-шоттың сипатынан кейін мынадай мазмұндағы 5071 және 5072-шоттардың нөмірлерімен, аттарымен және сипаттарымен толықтырылсын:</w:t>
      </w:r>
    </w:p>
    <w:bookmarkStart w:name="z316" w:id="217"/>
    <w:p>
      <w:pPr>
        <w:spacing w:after="0"/>
        <w:ind w:left="0"/>
        <w:jc w:val="both"/>
      </w:pPr>
      <w:r>
        <w:rPr>
          <w:rFonts w:ascii="Times New Roman"/>
          <w:b w:val="false"/>
          <w:i w:val="false"/>
          <w:color w:val="000000"/>
          <w:sz w:val="28"/>
        </w:rPr>
        <w:t>
      "5071. Берілген заемдардың жалпы баланстық құнын оларды модификациялауға байланысты түзету және (немесе) пайыздың нарықтық емес мөлшерлемесі бойынша берілген заемдарды түзету кезінде туындайтын шығыстар.</w:t>
      </w:r>
    </w:p>
    <w:bookmarkEnd w:id="217"/>
    <w:p>
      <w:pPr>
        <w:spacing w:after="0"/>
        <w:ind w:left="0"/>
        <w:jc w:val="both"/>
      </w:pPr>
      <w:r>
        <w:rPr>
          <w:rFonts w:ascii="Times New Roman"/>
          <w:b w:val="false"/>
          <w:i w:val="false"/>
          <w:color w:val="000000"/>
          <w:sz w:val="28"/>
        </w:rPr>
        <w:t>
      Шоттың мақсаты: Берілген заемдардың жалпы баланстық құнын көрсетілген заемдардың ақша ағындарын модификациялауға байланысты түзету кезінде және (немесе) берілген заемдарды пайыздың нарықтық емес мөлшерлемесі бойынша бастапқы тану кезінде туындайтын шығыстардың сомаларын есепке алу.</w:t>
      </w:r>
    </w:p>
    <w:p>
      <w:pPr>
        <w:spacing w:after="0"/>
        <w:ind w:left="0"/>
        <w:jc w:val="both"/>
      </w:pPr>
      <w:r>
        <w:rPr>
          <w:rFonts w:ascii="Times New Roman"/>
          <w:b w:val="false"/>
          <w:i w:val="false"/>
          <w:color w:val="000000"/>
          <w:sz w:val="28"/>
        </w:rPr>
        <w:t xml:space="preserve">
      Шоттың кредиті бойынша берілген заемдардың жалпы баланстық құнын көрсетілген заемдардың ақша ағындарын модификациялауға байланысты түзету кезінде және (немесе) берілген заемдарды пайыздың нарықтық емес мөлшерлемесі бойынша алынған заемдар бойынша тиісті дисконттар (сыйақылар) шоттарымен байланыстыра отырып бастапқы тану кезінде туындайтын шығыстардың сомалары жазылады. </w:t>
      </w:r>
    </w:p>
    <w:p>
      <w:pPr>
        <w:spacing w:after="0"/>
        <w:ind w:left="0"/>
        <w:jc w:val="both"/>
      </w:pPr>
      <w:r>
        <w:rPr>
          <w:rFonts w:ascii="Times New Roman"/>
          <w:b w:val="false"/>
          <w:i w:val="false"/>
          <w:color w:val="000000"/>
          <w:sz w:val="28"/>
        </w:rPr>
        <w:t>
      Шоттың дебеті бойынша шығыстар сомалары № 4999 баланстық шотқа есептен шығаруға жазылады.</w:t>
      </w:r>
    </w:p>
    <w:bookmarkStart w:name="z317" w:id="218"/>
    <w:p>
      <w:pPr>
        <w:spacing w:after="0"/>
        <w:ind w:left="0"/>
        <w:jc w:val="both"/>
      </w:pPr>
      <w:r>
        <w:rPr>
          <w:rFonts w:ascii="Times New Roman"/>
          <w:b w:val="false"/>
          <w:i w:val="false"/>
          <w:color w:val="000000"/>
          <w:sz w:val="28"/>
        </w:rPr>
        <w:t>
      5072. Алынған заемдардың баланстық құнын оларды модификациялауға байланысты түзету кезінде туындайтын шығыстар.</w:t>
      </w:r>
    </w:p>
    <w:bookmarkEnd w:id="218"/>
    <w:p>
      <w:pPr>
        <w:spacing w:after="0"/>
        <w:ind w:left="0"/>
        <w:jc w:val="both"/>
      </w:pPr>
      <w:r>
        <w:rPr>
          <w:rFonts w:ascii="Times New Roman"/>
          <w:b w:val="false"/>
          <w:i w:val="false"/>
          <w:color w:val="000000"/>
          <w:sz w:val="28"/>
        </w:rPr>
        <w:t>
      Шоттың мақсаты: Алынған заемдардың баланстық құнын көрсетілген заемдардың ақша ағындарын модификациялауға байланысты түзету кезінде туындайтын шығыстардың сомаларын есепке алу.</w:t>
      </w:r>
    </w:p>
    <w:p>
      <w:pPr>
        <w:spacing w:after="0"/>
        <w:ind w:left="0"/>
        <w:jc w:val="both"/>
      </w:pPr>
      <w:r>
        <w:rPr>
          <w:rFonts w:ascii="Times New Roman"/>
          <w:b w:val="false"/>
          <w:i w:val="false"/>
          <w:color w:val="000000"/>
          <w:sz w:val="28"/>
        </w:rPr>
        <w:t xml:space="preserve">
      Шоттың дебеті бойынша алынған заемдардың баланстық құнын көрсетілген заемдардың ақша ағындарын алынған заемдар бойынша тиісті дисконттар (сыйақылар) шоттарымен байланыстыра отырып модификациялауға байланысты түзету кезінде туындайтын шығыстардың сомалары жазылады. </w:t>
      </w:r>
    </w:p>
    <w:p>
      <w:pPr>
        <w:spacing w:after="0"/>
        <w:ind w:left="0"/>
        <w:jc w:val="both"/>
      </w:pPr>
      <w:r>
        <w:rPr>
          <w:rFonts w:ascii="Times New Roman"/>
          <w:b w:val="false"/>
          <w:i w:val="false"/>
          <w:color w:val="000000"/>
          <w:sz w:val="28"/>
        </w:rPr>
        <w:t>
      Шоттың кредиті бойынша келтірілген шығыстар сомалары № 4999 баланстық шотқа есептен шығаруға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5130</w:t>
      </w:r>
      <w:r>
        <w:rPr>
          <w:rFonts w:ascii="Times New Roman"/>
          <w:b w:val="false"/>
          <w:i w:val="false"/>
          <w:color w:val="000000"/>
          <w:sz w:val="28"/>
        </w:rPr>
        <w:t>-шоттың сипатынан кейін мынадай мазмұндағы 5131 және 5132-шоттардың нөмірлерімен, аттарымен және сипаттарымен толықтырылсын:</w:t>
      </w:r>
    </w:p>
    <w:bookmarkStart w:name="z319" w:id="219"/>
    <w:p>
      <w:pPr>
        <w:spacing w:after="0"/>
        <w:ind w:left="0"/>
        <w:jc w:val="both"/>
      </w:pPr>
      <w:r>
        <w:rPr>
          <w:rFonts w:ascii="Times New Roman"/>
          <w:b w:val="false"/>
          <w:i w:val="false"/>
          <w:color w:val="000000"/>
          <w:sz w:val="28"/>
        </w:rPr>
        <w:t>
      "5131. Басқа банктердің жинақ салымдары бойынша (бір айдан аспайтын) сыйақы төлеуге байланысты шығыстар.</w:t>
      </w:r>
    </w:p>
    <w:bookmarkEnd w:id="219"/>
    <w:p>
      <w:pPr>
        <w:spacing w:after="0"/>
        <w:ind w:left="0"/>
        <w:jc w:val="both"/>
      </w:pPr>
      <w:r>
        <w:rPr>
          <w:rFonts w:ascii="Times New Roman"/>
          <w:b w:val="false"/>
          <w:i w:val="false"/>
          <w:color w:val="000000"/>
          <w:sz w:val="28"/>
        </w:rPr>
        <w:t>
      Шоттың мақсаты: Басқа банктерден бір айдан аспайтын мерзімге банктік салым шарты бойынша қабылданған жинақ салымдары бойынша сыйақы түріндегі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банктен қабылданған жинақ салымдары бойынша сыйақы түріндегі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№4999 баланстық шотқа есептен шығаруға жазылады.</w:t>
      </w:r>
    </w:p>
    <w:bookmarkStart w:name="z320" w:id="220"/>
    <w:p>
      <w:pPr>
        <w:spacing w:after="0"/>
        <w:ind w:left="0"/>
        <w:jc w:val="both"/>
      </w:pPr>
      <w:r>
        <w:rPr>
          <w:rFonts w:ascii="Times New Roman"/>
          <w:b w:val="false"/>
          <w:i w:val="false"/>
          <w:color w:val="000000"/>
          <w:sz w:val="28"/>
        </w:rPr>
        <w:t xml:space="preserve">
      5132. Басқа банктердің жинақ салымдары бойынша (бір жылдан аспайтын) сыйақы төлеуге байланысты шығыстар. </w:t>
      </w:r>
    </w:p>
    <w:bookmarkEnd w:id="220"/>
    <w:p>
      <w:pPr>
        <w:spacing w:after="0"/>
        <w:ind w:left="0"/>
        <w:jc w:val="both"/>
      </w:pPr>
      <w:r>
        <w:rPr>
          <w:rFonts w:ascii="Times New Roman"/>
          <w:b w:val="false"/>
          <w:i w:val="false"/>
          <w:color w:val="000000"/>
          <w:sz w:val="28"/>
        </w:rPr>
        <w:t>
      Шоттың мақсаты: Басқа банктерден бір жылдан аспайтын мерзімге банктік салым шарты бойынша қабылданған жинақ салымдары бойынша сыйақы түріндегі шығыстар сомасын есепке алу.</w:t>
      </w:r>
    </w:p>
    <w:p>
      <w:pPr>
        <w:spacing w:after="0"/>
        <w:ind w:left="0"/>
        <w:jc w:val="both"/>
      </w:pPr>
      <w:r>
        <w:rPr>
          <w:rFonts w:ascii="Times New Roman"/>
          <w:b w:val="false"/>
          <w:i w:val="false"/>
          <w:color w:val="000000"/>
          <w:sz w:val="28"/>
        </w:rPr>
        <w:t xml:space="preserve">
      Шоттың дебеті бойынша басқа банктен қабылданған жинақ салымдары бойынша сыйақы түріндегі шығыстар сомасы жазылады. </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5138</w:t>
      </w:r>
      <w:r>
        <w:rPr>
          <w:rFonts w:ascii="Times New Roman"/>
          <w:b w:val="false"/>
          <w:i w:val="false"/>
          <w:color w:val="000000"/>
          <w:sz w:val="28"/>
        </w:rPr>
        <w:t>-шоттың сипатынан кейін мынадай мазмұндағы 5139-шоттың нөмірімен, атымен және сипатымен толықтырылсын:</w:t>
      </w:r>
    </w:p>
    <w:bookmarkStart w:name="z322" w:id="221"/>
    <w:p>
      <w:pPr>
        <w:spacing w:after="0"/>
        <w:ind w:left="0"/>
        <w:jc w:val="both"/>
      </w:pPr>
      <w:r>
        <w:rPr>
          <w:rFonts w:ascii="Times New Roman"/>
          <w:b w:val="false"/>
          <w:i w:val="false"/>
          <w:color w:val="000000"/>
          <w:sz w:val="28"/>
        </w:rPr>
        <w:t>
      "5139. Басқа банктердің жинақ салымдары бойынша (бір жылдан астам) сыйақы төлеуге байланысты шығыстар.</w:t>
      </w:r>
    </w:p>
    <w:bookmarkEnd w:id="221"/>
    <w:p>
      <w:pPr>
        <w:spacing w:after="0"/>
        <w:ind w:left="0"/>
        <w:jc w:val="both"/>
      </w:pPr>
      <w:r>
        <w:rPr>
          <w:rFonts w:ascii="Times New Roman"/>
          <w:b w:val="false"/>
          <w:i w:val="false"/>
          <w:color w:val="000000"/>
          <w:sz w:val="28"/>
        </w:rPr>
        <w:t xml:space="preserve">
      Шоттың мақсаты: Басқа банктерден бір жылдан астам мерзімге банктік салым шарты бойынша қабылданған жинақ салымдары бойынша сыйақы төлеуге байланысты шығыстар сомасын есепке алу. </w:t>
      </w:r>
    </w:p>
    <w:p>
      <w:pPr>
        <w:spacing w:after="0"/>
        <w:ind w:left="0"/>
        <w:jc w:val="both"/>
      </w:pPr>
      <w:r>
        <w:rPr>
          <w:rFonts w:ascii="Times New Roman"/>
          <w:b w:val="false"/>
          <w:i w:val="false"/>
          <w:color w:val="000000"/>
          <w:sz w:val="28"/>
        </w:rPr>
        <w:t xml:space="preserve">
      Шоттың дебеті бойынша басқа банктен қабылданған жинақ салымдары бойынша сыйақы төлеуге байланысты шығыстар сомасы жазылады. </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-шоттың сипатынан кейін мынадай мазмұндағы 5218-шоттың нөмірімен, атымен және сипатымен толықтырылсын: </w:t>
      </w:r>
    </w:p>
    <w:bookmarkStart w:name="z324" w:id="222"/>
    <w:p>
      <w:pPr>
        <w:spacing w:after="0"/>
        <w:ind w:left="0"/>
        <w:jc w:val="both"/>
      </w:pPr>
      <w:r>
        <w:rPr>
          <w:rFonts w:ascii="Times New Roman"/>
          <w:b w:val="false"/>
          <w:i w:val="false"/>
          <w:color w:val="000000"/>
          <w:sz w:val="28"/>
        </w:rPr>
        <w:t>
      "5218. Клиенттердің жинақ салымдары бойынша (бір жылдан аспайтын) сыйақы төлеуге байланысты шығыстар.</w:t>
      </w:r>
    </w:p>
    <w:bookmarkEnd w:id="222"/>
    <w:p>
      <w:pPr>
        <w:spacing w:after="0"/>
        <w:ind w:left="0"/>
        <w:jc w:val="both"/>
      </w:pPr>
      <w:r>
        <w:rPr>
          <w:rFonts w:ascii="Times New Roman"/>
          <w:b w:val="false"/>
          <w:i w:val="false"/>
          <w:color w:val="000000"/>
          <w:sz w:val="28"/>
        </w:rPr>
        <w:t>
      Шоттың мақсаты: Клиенттерден бір жылдан аспайтын мерзімге банктік салым шарты бойынша қабылдаған жинақ салымдары бойынша сыйақы түріндегі шығыстар сомасын есепке алу.</w:t>
      </w:r>
    </w:p>
    <w:p>
      <w:pPr>
        <w:spacing w:after="0"/>
        <w:ind w:left="0"/>
        <w:jc w:val="both"/>
      </w:pPr>
      <w:r>
        <w:rPr>
          <w:rFonts w:ascii="Times New Roman"/>
          <w:b w:val="false"/>
          <w:i w:val="false"/>
          <w:color w:val="000000"/>
          <w:sz w:val="28"/>
        </w:rPr>
        <w:t xml:space="preserve">
      Шоттың дебеті бойынша клиенттен қабылданған жинақ салымдары бойынша сыйақы түріндегі шығыстар сомасы жазылады. </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5219</w:t>
      </w:r>
      <w:r>
        <w:rPr>
          <w:rFonts w:ascii="Times New Roman"/>
          <w:b w:val="false"/>
          <w:i w:val="false"/>
          <w:color w:val="000000"/>
          <w:sz w:val="28"/>
        </w:rPr>
        <w:t>-шоттың сипатынан кейін мынадай мазмұндағы 5220-шоттың нөмірімен, атымен және сипатымен толықтырылсын:</w:t>
      </w:r>
    </w:p>
    <w:bookmarkStart w:name="z326" w:id="223"/>
    <w:p>
      <w:pPr>
        <w:spacing w:after="0"/>
        <w:ind w:left="0"/>
        <w:jc w:val="both"/>
      </w:pPr>
      <w:r>
        <w:rPr>
          <w:rFonts w:ascii="Times New Roman"/>
          <w:b w:val="false"/>
          <w:i w:val="false"/>
          <w:color w:val="000000"/>
          <w:sz w:val="28"/>
        </w:rPr>
        <w:t xml:space="preserve">
      "5220. Клиенттердің жинақ салымдары бойынша (бір жылдан астам) сыйақы төлеуге байланысты шығыстар. </w:t>
      </w:r>
    </w:p>
    <w:bookmarkEnd w:id="223"/>
    <w:p>
      <w:pPr>
        <w:spacing w:after="0"/>
        <w:ind w:left="0"/>
        <w:jc w:val="both"/>
      </w:pPr>
      <w:r>
        <w:rPr>
          <w:rFonts w:ascii="Times New Roman"/>
          <w:b w:val="false"/>
          <w:i w:val="false"/>
          <w:color w:val="000000"/>
          <w:sz w:val="28"/>
        </w:rPr>
        <w:t>
      Шоттың мақсаты: Клиенттерден бір жылдан астам мерзімге банктік салым шарты бойынша қабылданған жинақ салымдары бойынша сыйақы түріндегі шығыстардың сомаларын есепке алу.</w:t>
      </w:r>
    </w:p>
    <w:p>
      <w:pPr>
        <w:spacing w:after="0"/>
        <w:ind w:left="0"/>
        <w:jc w:val="both"/>
      </w:pPr>
      <w:r>
        <w:rPr>
          <w:rFonts w:ascii="Times New Roman"/>
          <w:b w:val="false"/>
          <w:i w:val="false"/>
          <w:color w:val="000000"/>
          <w:sz w:val="28"/>
        </w:rPr>
        <w:t xml:space="preserve">
      Шоттың дебеті бойынша клиенттен қабылданған жинақ салымдары бойынша сыйақы түріндегі шығыстар сомасы жазылады. </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5227</w:t>
      </w:r>
      <w:r>
        <w:rPr>
          <w:rFonts w:ascii="Times New Roman"/>
          <w:b w:val="false"/>
          <w:i w:val="false"/>
          <w:color w:val="000000"/>
          <w:sz w:val="28"/>
        </w:rPr>
        <w:t>-шоттың аты және сипаты мынадай редакцияда жазылсын:</w:t>
      </w:r>
    </w:p>
    <w:bookmarkStart w:name="z328" w:id="224"/>
    <w:p>
      <w:pPr>
        <w:spacing w:after="0"/>
        <w:ind w:left="0"/>
        <w:jc w:val="both"/>
      </w:pPr>
      <w:r>
        <w:rPr>
          <w:rFonts w:ascii="Times New Roman"/>
          <w:b w:val="false"/>
          <w:i w:val="false"/>
          <w:color w:val="000000"/>
          <w:sz w:val="28"/>
        </w:rPr>
        <w:t xml:space="preserve">
      "5227. Жалдау бойынша міндеттемелер бойынша пайыздық шығыстар. </w:t>
      </w:r>
    </w:p>
    <w:bookmarkEnd w:id="224"/>
    <w:p>
      <w:pPr>
        <w:spacing w:after="0"/>
        <w:ind w:left="0"/>
        <w:jc w:val="both"/>
      </w:pPr>
      <w:r>
        <w:rPr>
          <w:rFonts w:ascii="Times New Roman"/>
          <w:b w:val="false"/>
          <w:i w:val="false"/>
          <w:color w:val="000000"/>
          <w:sz w:val="28"/>
        </w:rPr>
        <w:t xml:space="preserve">
      Шоттың мақсаты: Жалдау бойынша міндеттемелеріне байланысты пайыздық шығыстар сомасын есепке алу. </w:t>
      </w:r>
    </w:p>
    <w:p>
      <w:pPr>
        <w:spacing w:after="0"/>
        <w:ind w:left="0"/>
        <w:jc w:val="both"/>
      </w:pPr>
      <w:r>
        <w:rPr>
          <w:rFonts w:ascii="Times New Roman"/>
          <w:b w:val="false"/>
          <w:i w:val="false"/>
          <w:color w:val="000000"/>
          <w:sz w:val="28"/>
        </w:rPr>
        <w:t xml:space="preserve">
      Шоттың дебеті бойынша жалдау бойынша міндеттемелеріне байланысты пайыздық шығыстар сомасы жазылады. </w:t>
      </w:r>
    </w:p>
    <w:p>
      <w:pPr>
        <w:spacing w:after="0"/>
        <w:ind w:left="0"/>
        <w:jc w:val="both"/>
      </w:pPr>
      <w:r>
        <w:rPr>
          <w:rFonts w:ascii="Times New Roman"/>
          <w:b w:val="false"/>
          <w:i w:val="false"/>
          <w:color w:val="000000"/>
          <w:sz w:val="28"/>
        </w:rPr>
        <w:t>
      Шоттың кредиті бойынша жалдау міндеттемелері бойынша келтірілген пайыздық шығыстар № 4999 баланстық шотқа есептен шығаруға жазылады.";</w:t>
      </w:r>
    </w:p>
    <w:bookmarkStart w:name="z329" w:id="225"/>
    <w:p>
      <w:pPr>
        <w:spacing w:after="0"/>
        <w:ind w:left="0"/>
        <w:jc w:val="both"/>
      </w:pPr>
      <w:r>
        <w:rPr>
          <w:rFonts w:ascii="Times New Roman"/>
          <w:b w:val="false"/>
          <w:i w:val="false"/>
          <w:color w:val="000000"/>
          <w:sz w:val="28"/>
        </w:rPr>
        <w:t>
      5237-шоттың аты және сипаты мынадай редакцияда жазылсын:</w:t>
      </w:r>
    </w:p>
    <w:bookmarkEnd w:id="225"/>
    <w:bookmarkStart w:name="z330" w:id="226"/>
    <w:p>
      <w:pPr>
        <w:spacing w:after="0"/>
        <w:ind w:left="0"/>
        <w:jc w:val="both"/>
      </w:pPr>
      <w:r>
        <w:rPr>
          <w:rFonts w:ascii="Times New Roman"/>
          <w:b w:val="false"/>
          <w:i w:val="false"/>
          <w:color w:val="000000"/>
          <w:sz w:val="28"/>
        </w:rPr>
        <w:t>
      "5237. Әділ құны бойынша басқа да жиынтық кіріс арқылы есепке алынатын заемдар бойынша шығыстар.</w:t>
      </w:r>
    </w:p>
    <w:bookmarkEnd w:id="226"/>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заемдарды шығару және (немесе) қайта жіктеу кезінде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заемдарды есептен шығару және (немесе) қайта жіктеу кезінде теріс қайта бағалау сомасы жазылады.</w:t>
      </w:r>
    </w:p>
    <w:p>
      <w:pPr>
        <w:spacing w:after="0"/>
        <w:ind w:left="0"/>
        <w:jc w:val="both"/>
      </w:pPr>
      <w:r>
        <w:rPr>
          <w:rFonts w:ascii="Times New Roman"/>
          <w:b w:val="false"/>
          <w:i w:val="false"/>
          <w:color w:val="000000"/>
          <w:sz w:val="28"/>
        </w:rPr>
        <w:t>
      Шоттың кредиті бойынша шығыстар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5451</w:t>
      </w:r>
      <w:r>
        <w:rPr>
          <w:rFonts w:ascii="Times New Roman"/>
          <w:b w:val="false"/>
          <w:i w:val="false"/>
          <w:color w:val="000000"/>
          <w:sz w:val="28"/>
        </w:rPr>
        <w:t xml:space="preserve">, </w:t>
      </w:r>
      <w:r>
        <w:rPr>
          <w:rFonts w:ascii="Times New Roman"/>
          <w:b w:val="false"/>
          <w:i w:val="false"/>
          <w:color w:val="000000"/>
          <w:sz w:val="28"/>
        </w:rPr>
        <w:t>5452</w:t>
      </w:r>
      <w:r>
        <w:rPr>
          <w:rFonts w:ascii="Times New Roman"/>
          <w:b w:val="false"/>
          <w:i w:val="false"/>
          <w:color w:val="000000"/>
          <w:sz w:val="28"/>
        </w:rPr>
        <w:t xml:space="preserve">, </w:t>
      </w:r>
      <w:r>
        <w:rPr>
          <w:rFonts w:ascii="Times New Roman"/>
          <w:b w:val="false"/>
          <w:i w:val="false"/>
          <w:color w:val="000000"/>
          <w:sz w:val="28"/>
        </w:rPr>
        <w:t>5453</w:t>
      </w:r>
      <w:r>
        <w:rPr>
          <w:rFonts w:ascii="Times New Roman"/>
          <w:b w:val="false"/>
          <w:i w:val="false"/>
          <w:color w:val="000000"/>
          <w:sz w:val="28"/>
        </w:rPr>
        <w:t xml:space="preserve"> және </w:t>
      </w:r>
      <w:r>
        <w:rPr>
          <w:rFonts w:ascii="Times New Roman"/>
          <w:b w:val="false"/>
          <w:i w:val="false"/>
          <w:color w:val="000000"/>
          <w:sz w:val="28"/>
        </w:rPr>
        <w:t>5455</w:t>
      </w:r>
      <w:r>
        <w:rPr>
          <w:rFonts w:ascii="Times New Roman"/>
          <w:b w:val="false"/>
          <w:i w:val="false"/>
          <w:color w:val="000000"/>
          <w:sz w:val="28"/>
        </w:rPr>
        <w:t>-шоттардың аттары мен сипаттары мынадай редакцияда жазылсын:</w:t>
      </w:r>
    </w:p>
    <w:bookmarkStart w:name="z332" w:id="227"/>
    <w:p>
      <w:pPr>
        <w:spacing w:after="0"/>
        <w:ind w:left="0"/>
        <w:jc w:val="both"/>
      </w:pPr>
      <w:r>
        <w:rPr>
          <w:rFonts w:ascii="Times New Roman"/>
          <w:b w:val="false"/>
          <w:i w:val="false"/>
          <w:color w:val="000000"/>
          <w:sz w:val="28"/>
        </w:rPr>
        <w:t>
      "5451. Басқа банктерде орналастырылған салымдар бойынша резервтерді (провизияларды) қалыптастыруға арналған шығыстар.</w:t>
      </w:r>
    </w:p>
    <w:bookmarkEnd w:id="227"/>
    <w:p>
      <w:pPr>
        <w:spacing w:after="0"/>
        <w:ind w:left="0"/>
        <w:jc w:val="both"/>
      </w:pPr>
      <w:r>
        <w:rPr>
          <w:rFonts w:ascii="Times New Roman"/>
          <w:b w:val="false"/>
          <w:i w:val="false"/>
          <w:color w:val="000000"/>
          <w:sz w:val="28"/>
        </w:rPr>
        <w:t>
      Шоттың мақсаты: Басқа банктерде орналастырылған салымдар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банктерде орналастырылған салымдар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333" w:id="228"/>
    <w:p>
      <w:pPr>
        <w:spacing w:after="0"/>
        <w:ind w:left="0"/>
        <w:jc w:val="both"/>
      </w:pPr>
      <w:r>
        <w:rPr>
          <w:rFonts w:ascii="Times New Roman"/>
          <w:b w:val="false"/>
          <w:i w:val="false"/>
          <w:color w:val="000000"/>
          <w:sz w:val="28"/>
        </w:rPr>
        <w:t>
      5452. Басқа банктерге берілген заемдар мен қаржы лизингі бойынша резервтерді (провизияларды) қалыптастыруға арналған шығыстар.</w:t>
      </w:r>
    </w:p>
    <w:bookmarkEnd w:id="228"/>
    <w:p>
      <w:pPr>
        <w:spacing w:after="0"/>
        <w:ind w:left="0"/>
        <w:jc w:val="both"/>
      </w:pPr>
      <w:r>
        <w:rPr>
          <w:rFonts w:ascii="Times New Roman"/>
          <w:b w:val="false"/>
          <w:i w:val="false"/>
          <w:color w:val="000000"/>
          <w:sz w:val="28"/>
        </w:rPr>
        <w:t>
      Шоттың мақсаты: Басқа банктерге берілген заемдар мен қаржы лизингі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басқа банкке берілген заемдар мен қаржы лизингі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334" w:id="229"/>
    <w:p>
      <w:pPr>
        <w:spacing w:after="0"/>
        <w:ind w:left="0"/>
        <w:jc w:val="both"/>
      </w:pPr>
      <w:r>
        <w:rPr>
          <w:rFonts w:ascii="Times New Roman"/>
          <w:b w:val="false"/>
          <w:i w:val="false"/>
          <w:color w:val="000000"/>
          <w:sz w:val="28"/>
        </w:rPr>
        <w:t>
      5453. Банк қызметіне байланысты дебиторлық берешек бойынша резервтерді (провизияларды) қалыптастыруға арналған шығыстар.</w:t>
      </w:r>
    </w:p>
    <w:bookmarkEnd w:id="229"/>
    <w:p>
      <w:pPr>
        <w:spacing w:after="0"/>
        <w:ind w:left="0"/>
        <w:jc w:val="both"/>
      </w:pPr>
      <w:r>
        <w:rPr>
          <w:rFonts w:ascii="Times New Roman"/>
          <w:b w:val="false"/>
          <w:i w:val="false"/>
          <w:color w:val="000000"/>
          <w:sz w:val="28"/>
        </w:rPr>
        <w:t>
      Шоттың мақсаты: Банк қызметіне байланысты дебиторлық берешек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банк қызметіне байланысты дебиторлық берешек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335" w:id="230"/>
    <w:p>
      <w:pPr>
        <w:spacing w:after="0"/>
        <w:ind w:left="0"/>
        <w:jc w:val="both"/>
      </w:pPr>
      <w:r>
        <w:rPr>
          <w:rFonts w:ascii="Times New Roman"/>
          <w:b w:val="false"/>
          <w:i w:val="false"/>
          <w:color w:val="000000"/>
          <w:sz w:val="28"/>
        </w:rPr>
        <w:t>
      5455. Клиенттерге берілген заемдар мен қаржы лизингі бойынша резервтерді (провизияларды) қалыптастыруға арналған шығыстар.</w:t>
      </w:r>
    </w:p>
    <w:bookmarkEnd w:id="230"/>
    <w:p>
      <w:pPr>
        <w:spacing w:after="0"/>
        <w:ind w:left="0"/>
        <w:jc w:val="both"/>
      </w:pPr>
      <w:r>
        <w:rPr>
          <w:rFonts w:ascii="Times New Roman"/>
          <w:b w:val="false"/>
          <w:i w:val="false"/>
          <w:color w:val="000000"/>
          <w:sz w:val="28"/>
        </w:rPr>
        <w:t>
      Шоттың мақсаты: Клиенттерге берілген заемдар мен қаржы лизингі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клиентке берілген заемдар мен қаржы лизингі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5455</w:t>
      </w:r>
      <w:r>
        <w:rPr>
          <w:rFonts w:ascii="Times New Roman"/>
          <w:b w:val="false"/>
          <w:i w:val="false"/>
          <w:color w:val="000000"/>
          <w:sz w:val="28"/>
        </w:rPr>
        <w:t xml:space="preserve">-шоттың сипатынан кейін мынадай мазмұндағы 5456-шоттың нөмірімен, атымен және сипатымен толықтырылсын: </w:t>
      </w:r>
    </w:p>
    <w:bookmarkStart w:name="z337" w:id="231"/>
    <w:p>
      <w:pPr>
        <w:spacing w:after="0"/>
        <w:ind w:left="0"/>
        <w:jc w:val="both"/>
      </w:pPr>
      <w:r>
        <w:rPr>
          <w:rFonts w:ascii="Times New Roman"/>
          <w:b w:val="false"/>
          <w:i w:val="false"/>
          <w:color w:val="000000"/>
          <w:sz w:val="28"/>
        </w:rPr>
        <w:t>
      "5456. Басқа банктердегі корреспонденттік шоттар мен ипотекалық ұйымдардың ағымдағы шоттары бойынша резервтерді (провизияларды) қалыптастыруға арналған шығыстар.</w:t>
      </w:r>
    </w:p>
    <w:bookmarkEnd w:id="231"/>
    <w:p>
      <w:pPr>
        <w:spacing w:after="0"/>
        <w:ind w:left="0"/>
        <w:jc w:val="both"/>
      </w:pPr>
      <w:r>
        <w:rPr>
          <w:rFonts w:ascii="Times New Roman"/>
          <w:b w:val="false"/>
          <w:i w:val="false"/>
          <w:color w:val="000000"/>
          <w:sz w:val="28"/>
        </w:rPr>
        <w:t>
      Шоттың мақсаты: Басқа банктердегі корреспонденттік шоттар мен ипотекалық ұйымдардың ағымдағы шоттары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басқа банктердегі корреспонденттік шоттар мен ипотекалық ұйымдардың ағымдағы шоттары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5457</w:t>
      </w:r>
      <w:r>
        <w:rPr>
          <w:rFonts w:ascii="Times New Roman"/>
          <w:b w:val="false"/>
          <w:i w:val="false"/>
          <w:color w:val="000000"/>
          <w:sz w:val="28"/>
        </w:rPr>
        <w:t xml:space="preserve">-шоттың аты мен сипаты мынадай редакцияда жазылсын: </w:t>
      </w:r>
    </w:p>
    <w:bookmarkStart w:name="z339" w:id="232"/>
    <w:p>
      <w:pPr>
        <w:spacing w:after="0"/>
        <w:ind w:left="0"/>
        <w:jc w:val="both"/>
      </w:pPr>
      <w:r>
        <w:rPr>
          <w:rFonts w:ascii="Times New Roman"/>
          <w:b w:val="false"/>
          <w:i w:val="false"/>
          <w:color w:val="000000"/>
          <w:sz w:val="28"/>
        </w:rPr>
        <w:t>
      "5457. Есептелген және мерзімі өткен комиссиялық кірістер бойынша резервтерді (провизияларды) қалыптастыруға арналған шығыстар.</w:t>
      </w:r>
    </w:p>
    <w:bookmarkEnd w:id="232"/>
    <w:p>
      <w:pPr>
        <w:spacing w:after="0"/>
        <w:ind w:left="0"/>
        <w:jc w:val="both"/>
      </w:pPr>
      <w:r>
        <w:rPr>
          <w:rFonts w:ascii="Times New Roman"/>
          <w:b w:val="false"/>
          <w:i w:val="false"/>
          <w:color w:val="000000"/>
          <w:sz w:val="28"/>
        </w:rPr>
        <w:t>
      Шоттың мақсаты: Есептелген және мерзімі өткен комиссиялық кірістер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 дебеті бойынша есептелген және мерзімі өткен комиссиялық кірістер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5457</w:t>
      </w:r>
      <w:r>
        <w:rPr>
          <w:rFonts w:ascii="Times New Roman"/>
          <w:b w:val="false"/>
          <w:i w:val="false"/>
          <w:color w:val="000000"/>
          <w:sz w:val="28"/>
        </w:rPr>
        <w:t>-шоттың сипатынан кейін мынадай мазмұндағы 5458-шоттың нөмірімен, атымен және сипатымен толықтырылсын:</w:t>
      </w:r>
    </w:p>
    <w:bookmarkStart w:name="z341" w:id="233"/>
    <w:p>
      <w:pPr>
        <w:spacing w:after="0"/>
        <w:ind w:left="0"/>
        <w:jc w:val="both"/>
      </w:pPr>
      <w:r>
        <w:rPr>
          <w:rFonts w:ascii="Times New Roman"/>
          <w:b w:val="false"/>
          <w:i w:val="false"/>
          <w:color w:val="000000"/>
          <w:sz w:val="28"/>
        </w:rPr>
        <w:t>
      "5458. Басқа да банк қызметі бойынша резервтерді (провизияларды) қалыптастыруға арналған шығыстар.</w:t>
      </w:r>
    </w:p>
    <w:bookmarkEnd w:id="233"/>
    <w:p>
      <w:pPr>
        <w:spacing w:after="0"/>
        <w:ind w:left="0"/>
        <w:jc w:val="both"/>
      </w:pPr>
      <w:r>
        <w:rPr>
          <w:rFonts w:ascii="Times New Roman"/>
          <w:b w:val="false"/>
          <w:i w:val="false"/>
          <w:color w:val="000000"/>
          <w:sz w:val="28"/>
        </w:rPr>
        <w:t>
      Шоттың мақсаты: Басқа да банк қызметі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 дебеті бойынша басқа да банк қызметі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5459</w:t>
      </w:r>
      <w:r>
        <w:rPr>
          <w:rFonts w:ascii="Times New Roman"/>
          <w:b w:val="false"/>
          <w:i w:val="false"/>
          <w:color w:val="000000"/>
          <w:sz w:val="28"/>
        </w:rPr>
        <w:t>-шоттың аты мен сипаты мынадай редакцияда жазылған:</w:t>
      </w:r>
    </w:p>
    <w:bookmarkStart w:name="z343" w:id="234"/>
    <w:p>
      <w:pPr>
        <w:spacing w:after="0"/>
        <w:ind w:left="0"/>
        <w:jc w:val="both"/>
      </w:pPr>
      <w:r>
        <w:rPr>
          <w:rFonts w:ascii="Times New Roman"/>
          <w:b w:val="false"/>
          <w:i w:val="false"/>
          <w:color w:val="000000"/>
          <w:sz w:val="28"/>
        </w:rPr>
        <w:t>
      "5459. Негізгі емес қызметке байланысты дебиторлық берешек бойынша резервтерді (провизияларды) қалыптастыруға арналған шығыстар.</w:t>
      </w:r>
    </w:p>
    <w:bookmarkEnd w:id="234"/>
    <w:p>
      <w:pPr>
        <w:spacing w:after="0"/>
        <w:ind w:left="0"/>
        <w:jc w:val="both"/>
      </w:pPr>
      <w:r>
        <w:rPr>
          <w:rFonts w:ascii="Times New Roman"/>
          <w:b w:val="false"/>
          <w:i w:val="false"/>
          <w:color w:val="000000"/>
          <w:sz w:val="28"/>
        </w:rPr>
        <w:t>
      Шоттың мақсаты: Негізгі емес қызметке байланысты дебиторлық берешек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негізгі емес қызметке байланысты дебиторлық берешек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5459</w:t>
      </w:r>
      <w:r>
        <w:rPr>
          <w:rFonts w:ascii="Times New Roman"/>
          <w:b w:val="false"/>
          <w:i w:val="false"/>
          <w:color w:val="000000"/>
          <w:sz w:val="28"/>
        </w:rPr>
        <w:t>-шоттың сипатынан кейін мынадай мазмұндағы 5461 және 5462-шоттардың нөмірлерімен, аттарымен және сипаттарымен толықтырылсын:</w:t>
      </w:r>
    </w:p>
    <w:bookmarkStart w:name="z345" w:id="235"/>
    <w:p>
      <w:pPr>
        <w:spacing w:after="0"/>
        <w:ind w:left="0"/>
        <w:jc w:val="both"/>
      </w:pPr>
      <w:r>
        <w:rPr>
          <w:rFonts w:ascii="Times New Roman"/>
          <w:b w:val="false"/>
          <w:i w:val="false"/>
          <w:color w:val="000000"/>
          <w:sz w:val="28"/>
        </w:rPr>
        <w:t>
      "5461. Амортизацияланған құны бойынша есепке алынатын басқа да қаржы активтері бойынша резервтерді (провизияларды) қалыптастыруға арналған шығыстар.</w:t>
      </w:r>
    </w:p>
    <w:bookmarkEnd w:id="235"/>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Start w:name="z346" w:id="236"/>
    <w:p>
      <w:pPr>
        <w:spacing w:after="0"/>
        <w:ind w:left="0"/>
        <w:jc w:val="both"/>
      </w:pPr>
      <w:r>
        <w:rPr>
          <w:rFonts w:ascii="Times New Roman"/>
          <w:b w:val="false"/>
          <w:i w:val="false"/>
          <w:color w:val="000000"/>
          <w:sz w:val="28"/>
        </w:rPr>
        <w:t>
      5462. Реттелген борышқа инвестициялар бойынша резервтерді (провизияларды) қалыптастыруға арналған шығыстар.</w:t>
      </w:r>
    </w:p>
    <w:bookmarkEnd w:id="236"/>
    <w:p>
      <w:pPr>
        <w:spacing w:after="0"/>
        <w:ind w:left="0"/>
        <w:jc w:val="both"/>
      </w:pPr>
      <w:r>
        <w:rPr>
          <w:rFonts w:ascii="Times New Roman"/>
          <w:b w:val="false"/>
          <w:i w:val="false"/>
          <w:color w:val="000000"/>
          <w:sz w:val="28"/>
        </w:rPr>
        <w:t>
      Шоттың мақсаты: Реттелген борышқа инвестициялар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реттелген борышқа инвестициялар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5464</w:t>
      </w:r>
      <w:r>
        <w:rPr>
          <w:rFonts w:ascii="Times New Roman"/>
          <w:b w:val="false"/>
          <w:i w:val="false"/>
          <w:color w:val="000000"/>
          <w:sz w:val="28"/>
        </w:rPr>
        <w:t xml:space="preserve">, </w:t>
      </w:r>
      <w:r>
        <w:rPr>
          <w:rFonts w:ascii="Times New Roman"/>
          <w:b w:val="false"/>
          <w:i w:val="false"/>
          <w:color w:val="000000"/>
          <w:sz w:val="28"/>
        </w:rPr>
        <w:t>5465</w:t>
      </w:r>
      <w:r>
        <w:rPr>
          <w:rFonts w:ascii="Times New Roman"/>
          <w:b w:val="false"/>
          <w:i w:val="false"/>
          <w:color w:val="000000"/>
          <w:sz w:val="28"/>
        </w:rPr>
        <w:t xml:space="preserve">, </w:t>
      </w:r>
      <w:r>
        <w:rPr>
          <w:rFonts w:ascii="Times New Roman"/>
          <w:b w:val="false"/>
          <w:i w:val="false"/>
          <w:color w:val="000000"/>
          <w:sz w:val="28"/>
        </w:rPr>
        <w:t>5468</w:t>
      </w:r>
      <w:r>
        <w:rPr>
          <w:rFonts w:ascii="Times New Roman"/>
          <w:b w:val="false"/>
          <w:i w:val="false"/>
          <w:color w:val="000000"/>
          <w:sz w:val="28"/>
        </w:rPr>
        <w:t xml:space="preserve"> және 5469-шоттардың аттары мен сипаттары мынадай редакцияда жазылсын:</w:t>
      </w:r>
    </w:p>
    <w:bookmarkStart w:name="z348" w:id="237"/>
    <w:p>
      <w:pPr>
        <w:spacing w:after="0"/>
        <w:ind w:left="0"/>
        <w:jc w:val="both"/>
      </w:pPr>
      <w:r>
        <w:rPr>
          <w:rFonts w:ascii="Times New Roman"/>
          <w:b w:val="false"/>
          <w:i w:val="false"/>
          <w:color w:val="000000"/>
          <w:sz w:val="28"/>
        </w:rPr>
        <w:t>
      "5464. Бағалы қағаздар бойынша резервтерді (провизияларды) қалыптастыруға арналған шығыстар.</w:t>
      </w:r>
    </w:p>
    <w:bookmarkEnd w:id="237"/>
    <w:p>
      <w:pPr>
        <w:spacing w:after="0"/>
        <w:ind w:left="0"/>
        <w:jc w:val="both"/>
      </w:pPr>
      <w:r>
        <w:rPr>
          <w:rFonts w:ascii="Times New Roman"/>
          <w:b w:val="false"/>
          <w:i w:val="false"/>
          <w:color w:val="000000"/>
          <w:sz w:val="28"/>
        </w:rPr>
        <w:t>
      Шоттың мақсаты: Сатып алынған бағалы қағаздар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 дебеті бойынша сатып алынған бағалы қағаздар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Start w:name="z349" w:id="238"/>
    <w:p>
      <w:pPr>
        <w:spacing w:after="0"/>
        <w:ind w:left="0"/>
        <w:jc w:val="both"/>
      </w:pPr>
      <w:r>
        <w:rPr>
          <w:rFonts w:ascii="Times New Roman"/>
          <w:b w:val="false"/>
          <w:i w:val="false"/>
          <w:color w:val="000000"/>
          <w:sz w:val="28"/>
        </w:rPr>
        <w:t>
      5465. Шартты міндеттемелер бойынша резервтерді (провизияларды) қалыптастыруға арналған шығыстар.</w:t>
      </w:r>
    </w:p>
    <w:bookmarkEnd w:id="238"/>
    <w:p>
      <w:pPr>
        <w:spacing w:after="0"/>
        <w:ind w:left="0"/>
        <w:jc w:val="both"/>
      </w:pPr>
      <w:r>
        <w:rPr>
          <w:rFonts w:ascii="Times New Roman"/>
          <w:b w:val="false"/>
          <w:i w:val="false"/>
          <w:color w:val="000000"/>
          <w:sz w:val="28"/>
        </w:rPr>
        <w:t>
      Шоттың мақсаты: Шартты міндеттемелер бойынша резервтерді (провизияларды) қалыптастыруға арнғалған шығыстар сомасын есепке алу.</w:t>
      </w:r>
    </w:p>
    <w:p>
      <w:pPr>
        <w:spacing w:after="0"/>
        <w:ind w:left="0"/>
        <w:jc w:val="both"/>
      </w:pPr>
      <w:r>
        <w:rPr>
          <w:rFonts w:ascii="Times New Roman"/>
          <w:b w:val="false"/>
          <w:i w:val="false"/>
          <w:color w:val="000000"/>
          <w:sz w:val="28"/>
        </w:rPr>
        <w:t>
      Шоттың дебеті бойынша шартты міндеттемелер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Start w:name="z350" w:id="239"/>
    <w:p>
      <w:pPr>
        <w:spacing w:after="0"/>
        <w:ind w:left="0"/>
        <w:jc w:val="both"/>
      </w:pPr>
      <w:r>
        <w:rPr>
          <w:rFonts w:ascii="Times New Roman"/>
          <w:b w:val="false"/>
          <w:i w:val="false"/>
          <w:color w:val="000000"/>
          <w:sz w:val="28"/>
        </w:rPr>
        <w:t>
      5468. Бағалау міндеттемелерін қалыптастыру шығыстары.</w:t>
      </w:r>
    </w:p>
    <w:bookmarkEnd w:id="239"/>
    <w:p>
      <w:pPr>
        <w:spacing w:after="0"/>
        <w:ind w:left="0"/>
        <w:jc w:val="both"/>
      </w:pPr>
      <w:r>
        <w:rPr>
          <w:rFonts w:ascii="Times New Roman"/>
          <w:b w:val="false"/>
          <w:i w:val="false"/>
          <w:color w:val="000000"/>
          <w:sz w:val="28"/>
        </w:rPr>
        <w:t>
      Шоттың мақсаты: Бағалау міндеттемелерін қалыптастыруға жұмсалған шығыстар сомасын есепке алу.</w:t>
      </w:r>
    </w:p>
    <w:p>
      <w:pPr>
        <w:spacing w:after="0"/>
        <w:ind w:left="0"/>
        <w:jc w:val="both"/>
      </w:pPr>
      <w:r>
        <w:rPr>
          <w:rFonts w:ascii="Times New Roman"/>
          <w:b w:val="false"/>
          <w:i w:val="false"/>
          <w:color w:val="000000"/>
          <w:sz w:val="28"/>
        </w:rPr>
        <w:t>
      Шоттың дебеті бойынша бағалау міндеттемелерін қалыптастыруға жұмсалған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51" w:id="240"/>
    <w:p>
      <w:pPr>
        <w:spacing w:after="0"/>
        <w:ind w:left="0"/>
        <w:jc w:val="both"/>
      </w:pPr>
      <w:r>
        <w:rPr>
          <w:rFonts w:ascii="Times New Roman"/>
          <w:b w:val="false"/>
          <w:i w:val="false"/>
          <w:color w:val="000000"/>
          <w:sz w:val="28"/>
        </w:rPr>
        <w:t>
      5469. Бағалы қағаздармен "кері РЕПО" операциялары бойынша резервтерді (провизияларды) қалыптастыруға арналған шығыстар.</w:t>
      </w:r>
    </w:p>
    <w:bookmarkEnd w:id="240"/>
    <w:p>
      <w:pPr>
        <w:spacing w:after="0"/>
        <w:ind w:left="0"/>
        <w:jc w:val="both"/>
      </w:pPr>
      <w:r>
        <w:rPr>
          <w:rFonts w:ascii="Times New Roman"/>
          <w:b w:val="false"/>
          <w:i w:val="false"/>
          <w:color w:val="000000"/>
          <w:sz w:val="28"/>
        </w:rPr>
        <w:t>
      Шоттың мақсаты: Бағалы қағаздармен "кері РЕПО" операциялары бойынша резервтерді (провизияларды) қалыптастыруға арналған шығыстар сомасын есепке алу.</w:t>
      </w:r>
    </w:p>
    <w:p>
      <w:pPr>
        <w:spacing w:after="0"/>
        <w:ind w:left="0"/>
        <w:jc w:val="both"/>
      </w:pPr>
      <w:r>
        <w:rPr>
          <w:rFonts w:ascii="Times New Roman"/>
          <w:b w:val="false"/>
          <w:i w:val="false"/>
          <w:color w:val="000000"/>
          <w:sz w:val="28"/>
        </w:rPr>
        <w:t>
      Шоттың дебеті бойынша бағалы қағаздармен "кері РЕПО" операциялары бойынша резервтерді (провизияларды) қалыптастыруға арналған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5540</w:t>
      </w:r>
      <w:r>
        <w:rPr>
          <w:rFonts w:ascii="Times New Roman"/>
          <w:b w:val="false"/>
          <w:i w:val="false"/>
          <w:color w:val="000000"/>
          <w:sz w:val="28"/>
        </w:rPr>
        <w:t>-шоттың аты мен сипаты мынадай редакцияда жазылсын:</w:t>
      </w:r>
    </w:p>
    <w:bookmarkStart w:name="z353" w:id="241"/>
    <w:p>
      <w:pPr>
        <w:spacing w:after="0"/>
        <w:ind w:left="0"/>
        <w:jc w:val="both"/>
      </w:pPr>
      <w:r>
        <w:rPr>
          <w:rFonts w:ascii="Times New Roman"/>
          <w:b w:val="false"/>
          <w:i w:val="false"/>
          <w:color w:val="000000"/>
          <w:sz w:val="28"/>
        </w:rPr>
        <w:t>
      "5540. Тазартылған бағалы металдардың баланстық құнын есептен шығару бойынша шығыстар.</w:t>
      </w:r>
    </w:p>
    <w:bookmarkEnd w:id="241"/>
    <w:p>
      <w:pPr>
        <w:spacing w:after="0"/>
        <w:ind w:left="0"/>
        <w:jc w:val="both"/>
      </w:pPr>
      <w:r>
        <w:rPr>
          <w:rFonts w:ascii="Times New Roman"/>
          <w:b w:val="false"/>
          <w:i w:val="false"/>
          <w:color w:val="000000"/>
          <w:sz w:val="28"/>
        </w:rPr>
        <w:t>
      Шоттың мақсаты: Тазартылған бағалы металдардың баланстық құнын есептен шығарудан 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баланстық құнын есептен шығарудан болатын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5560</w:t>
      </w:r>
      <w:r>
        <w:rPr>
          <w:rFonts w:ascii="Times New Roman"/>
          <w:b w:val="false"/>
          <w:i w:val="false"/>
          <w:color w:val="000000"/>
          <w:sz w:val="28"/>
        </w:rPr>
        <w:t xml:space="preserve">, </w:t>
      </w:r>
      <w:r>
        <w:rPr>
          <w:rFonts w:ascii="Times New Roman"/>
          <w:b w:val="false"/>
          <w:i w:val="false"/>
          <w:color w:val="000000"/>
          <w:sz w:val="28"/>
        </w:rPr>
        <w:t>5570</w:t>
      </w:r>
      <w:r>
        <w:rPr>
          <w:rFonts w:ascii="Times New Roman"/>
          <w:b w:val="false"/>
          <w:i w:val="false"/>
          <w:color w:val="000000"/>
          <w:sz w:val="28"/>
        </w:rPr>
        <w:t xml:space="preserve">, </w:t>
      </w:r>
      <w:r>
        <w:rPr>
          <w:rFonts w:ascii="Times New Roman"/>
          <w:b w:val="false"/>
          <w:i w:val="false"/>
          <w:color w:val="000000"/>
          <w:sz w:val="28"/>
        </w:rPr>
        <w:t>5580</w:t>
      </w:r>
      <w:r>
        <w:rPr>
          <w:rFonts w:ascii="Times New Roman"/>
          <w:b w:val="false"/>
          <w:i w:val="false"/>
          <w:color w:val="000000"/>
          <w:sz w:val="28"/>
        </w:rPr>
        <w:t xml:space="preserve">, </w:t>
      </w:r>
      <w:r>
        <w:rPr>
          <w:rFonts w:ascii="Times New Roman"/>
          <w:b w:val="false"/>
          <w:i w:val="false"/>
          <w:color w:val="000000"/>
          <w:sz w:val="28"/>
        </w:rPr>
        <w:t>5590</w:t>
      </w:r>
      <w:r>
        <w:rPr>
          <w:rFonts w:ascii="Times New Roman"/>
          <w:b w:val="false"/>
          <w:i w:val="false"/>
          <w:color w:val="000000"/>
          <w:sz w:val="28"/>
        </w:rPr>
        <w:t xml:space="preserve">, </w:t>
      </w:r>
      <w:r>
        <w:rPr>
          <w:rFonts w:ascii="Times New Roman"/>
          <w:b w:val="false"/>
          <w:i w:val="false"/>
          <w:color w:val="000000"/>
          <w:sz w:val="28"/>
        </w:rPr>
        <w:t>5591</w:t>
      </w:r>
      <w:r>
        <w:rPr>
          <w:rFonts w:ascii="Times New Roman"/>
          <w:b w:val="false"/>
          <w:i w:val="false"/>
          <w:color w:val="000000"/>
          <w:sz w:val="28"/>
        </w:rPr>
        <w:t xml:space="preserve">, </w:t>
      </w:r>
      <w:r>
        <w:rPr>
          <w:rFonts w:ascii="Times New Roman"/>
          <w:b w:val="false"/>
          <w:i w:val="false"/>
          <w:color w:val="000000"/>
          <w:sz w:val="28"/>
        </w:rPr>
        <w:t>5593</w:t>
      </w:r>
      <w:r>
        <w:rPr>
          <w:rFonts w:ascii="Times New Roman"/>
          <w:b w:val="false"/>
          <w:i w:val="false"/>
          <w:color w:val="000000"/>
          <w:sz w:val="28"/>
        </w:rPr>
        <w:t xml:space="preserve"> және </w:t>
      </w:r>
      <w:r>
        <w:rPr>
          <w:rFonts w:ascii="Times New Roman"/>
          <w:b w:val="false"/>
          <w:i w:val="false"/>
          <w:color w:val="000000"/>
          <w:sz w:val="28"/>
        </w:rPr>
        <w:t>5594</w:t>
      </w:r>
      <w:r>
        <w:rPr>
          <w:rFonts w:ascii="Times New Roman"/>
          <w:b w:val="false"/>
          <w:i w:val="false"/>
          <w:color w:val="000000"/>
          <w:sz w:val="28"/>
        </w:rPr>
        <w:t>-шоттардың аттары мен сипаттары мынадай редакцияда жазылсын:</w:t>
      </w:r>
    </w:p>
    <w:p>
      <w:pPr>
        <w:spacing w:after="0"/>
        <w:ind w:left="0"/>
        <w:jc w:val="both"/>
      </w:pPr>
      <w:r>
        <w:rPr>
          <w:rFonts w:ascii="Times New Roman"/>
          <w:b w:val="false"/>
          <w:i w:val="false"/>
          <w:color w:val="000000"/>
          <w:sz w:val="28"/>
        </w:rPr>
        <w:t>
      "5560. Бағалы қағаздар бойынша форвард операцияларын қайта бағалаудан болатын шығыстар.</w:t>
      </w:r>
    </w:p>
    <w:p>
      <w:pPr>
        <w:spacing w:after="0"/>
        <w:ind w:left="0"/>
        <w:jc w:val="both"/>
      </w:pPr>
      <w:r>
        <w:rPr>
          <w:rFonts w:ascii="Times New Roman"/>
          <w:b w:val="false"/>
          <w:i w:val="false"/>
          <w:color w:val="000000"/>
          <w:sz w:val="28"/>
        </w:rPr>
        <w:t>
      Шоттың мақсаты: Бағалы қағаздар бойынша форвард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бағалы қағаздар бойынша форвард операцияларын теріс қайта бағалаудың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55" w:id="242"/>
    <w:p>
      <w:pPr>
        <w:spacing w:after="0"/>
        <w:ind w:left="0"/>
        <w:jc w:val="both"/>
      </w:pPr>
      <w:r>
        <w:rPr>
          <w:rFonts w:ascii="Times New Roman"/>
          <w:b w:val="false"/>
          <w:i w:val="false"/>
          <w:color w:val="000000"/>
          <w:sz w:val="28"/>
        </w:rPr>
        <w:t>
      5570. Шетел валютасы бойынша форвард операцияларын қайта бағалаудан болатын шығыстар.</w:t>
      </w:r>
    </w:p>
    <w:bookmarkEnd w:id="242"/>
    <w:p>
      <w:pPr>
        <w:spacing w:after="0"/>
        <w:ind w:left="0"/>
        <w:jc w:val="both"/>
      </w:pPr>
      <w:r>
        <w:rPr>
          <w:rFonts w:ascii="Times New Roman"/>
          <w:b w:val="false"/>
          <w:i w:val="false"/>
          <w:color w:val="000000"/>
          <w:sz w:val="28"/>
        </w:rPr>
        <w:t>
      Шоттың мақсаты: Шетел валютасы бойынша форвард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шетел валютасы бойынша форвард операцияларын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56" w:id="243"/>
    <w:p>
      <w:pPr>
        <w:spacing w:after="0"/>
        <w:ind w:left="0"/>
        <w:jc w:val="both"/>
      </w:pPr>
      <w:r>
        <w:rPr>
          <w:rFonts w:ascii="Times New Roman"/>
          <w:b w:val="false"/>
          <w:i w:val="false"/>
          <w:color w:val="000000"/>
          <w:sz w:val="28"/>
        </w:rPr>
        <w:t>
      5580. Тазартылған бағалы металдар бойынша форвард операцияларын қайта бағалаудан болатын шығыстар.</w:t>
      </w:r>
    </w:p>
    <w:bookmarkEnd w:id="243"/>
    <w:p>
      <w:pPr>
        <w:spacing w:after="0"/>
        <w:ind w:left="0"/>
        <w:jc w:val="both"/>
      </w:pPr>
      <w:r>
        <w:rPr>
          <w:rFonts w:ascii="Times New Roman"/>
          <w:b w:val="false"/>
          <w:i w:val="false"/>
          <w:color w:val="000000"/>
          <w:sz w:val="28"/>
        </w:rPr>
        <w:t>
      Шоттың мақсаты: Тазартылған бағалы металдар бойынша форвард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 бойынша форвард операцияларын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57" w:id="244"/>
    <w:p>
      <w:pPr>
        <w:spacing w:after="0"/>
        <w:ind w:left="0"/>
        <w:jc w:val="both"/>
      </w:pPr>
      <w:r>
        <w:rPr>
          <w:rFonts w:ascii="Times New Roman"/>
          <w:b w:val="false"/>
          <w:i w:val="false"/>
          <w:color w:val="000000"/>
          <w:sz w:val="28"/>
        </w:rPr>
        <w:t>
      5590. Қаржы фьючерстерін қайта бағалаудан болатын шығыстар.</w:t>
      </w:r>
    </w:p>
    <w:bookmarkEnd w:id="244"/>
    <w:p>
      <w:pPr>
        <w:spacing w:after="0"/>
        <w:ind w:left="0"/>
        <w:jc w:val="both"/>
      </w:pPr>
      <w:r>
        <w:rPr>
          <w:rFonts w:ascii="Times New Roman"/>
          <w:b w:val="false"/>
          <w:i w:val="false"/>
          <w:color w:val="000000"/>
          <w:sz w:val="28"/>
        </w:rPr>
        <w:t>
      Шоттың мақсаты: Қаржы фьючерстерін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қаржы фьючерстерін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58" w:id="245"/>
    <w:p>
      <w:pPr>
        <w:spacing w:after="0"/>
        <w:ind w:left="0"/>
        <w:jc w:val="both"/>
      </w:pPr>
      <w:r>
        <w:rPr>
          <w:rFonts w:ascii="Times New Roman"/>
          <w:b w:val="false"/>
          <w:i w:val="false"/>
          <w:color w:val="000000"/>
          <w:sz w:val="28"/>
        </w:rPr>
        <w:t>
      5591. Опцион операцияларын қайта бағалаудан болатын шығыстар.</w:t>
      </w:r>
    </w:p>
    <w:bookmarkEnd w:id="245"/>
    <w:p>
      <w:pPr>
        <w:spacing w:after="0"/>
        <w:ind w:left="0"/>
        <w:jc w:val="both"/>
      </w:pPr>
      <w:r>
        <w:rPr>
          <w:rFonts w:ascii="Times New Roman"/>
          <w:b w:val="false"/>
          <w:i w:val="false"/>
          <w:color w:val="000000"/>
          <w:sz w:val="28"/>
        </w:rPr>
        <w:t>
      Шоттың мақсаты: Опцион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опцион операцияларын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59" w:id="246"/>
    <w:p>
      <w:pPr>
        <w:spacing w:after="0"/>
        <w:ind w:left="0"/>
        <w:jc w:val="both"/>
      </w:pPr>
      <w:r>
        <w:rPr>
          <w:rFonts w:ascii="Times New Roman"/>
          <w:b w:val="false"/>
          <w:i w:val="false"/>
          <w:color w:val="000000"/>
          <w:sz w:val="28"/>
        </w:rPr>
        <w:t>
      5593. Своп операцияларын қайта бағалаудан болатын шығыстар.</w:t>
      </w:r>
    </w:p>
    <w:bookmarkEnd w:id="246"/>
    <w:p>
      <w:pPr>
        <w:spacing w:after="0"/>
        <w:ind w:left="0"/>
        <w:jc w:val="both"/>
      </w:pPr>
      <w:r>
        <w:rPr>
          <w:rFonts w:ascii="Times New Roman"/>
          <w:b w:val="false"/>
          <w:i w:val="false"/>
          <w:color w:val="000000"/>
          <w:sz w:val="28"/>
        </w:rPr>
        <w:t>
      Шоттың мақсаты: Своп операцияларын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своп операцияларын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60" w:id="247"/>
    <w:p>
      <w:pPr>
        <w:spacing w:after="0"/>
        <w:ind w:left="0"/>
        <w:jc w:val="both"/>
      </w:pPr>
      <w:r>
        <w:rPr>
          <w:rFonts w:ascii="Times New Roman"/>
          <w:b w:val="false"/>
          <w:i w:val="false"/>
          <w:color w:val="000000"/>
          <w:sz w:val="28"/>
        </w:rPr>
        <w:t>
      5594. Басқа да туынды қаржы құралдарымен операцияларды қайта бағалаудан болатын шығыстар.</w:t>
      </w:r>
    </w:p>
    <w:bookmarkEnd w:id="247"/>
    <w:p>
      <w:pPr>
        <w:spacing w:after="0"/>
        <w:ind w:left="0"/>
        <w:jc w:val="both"/>
      </w:pPr>
      <w:r>
        <w:rPr>
          <w:rFonts w:ascii="Times New Roman"/>
          <w:b w:val="false"/>
          <w:i w:val="false"/>
          <w:color w:val="000000"/>
          <w:sz w:val="28"/>
        </w:rPr>
        <w:t>
      Шоттың мақсаты: Басқа да туынды қаржы құралдарымен операцияларды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басқа да туынды қаржы құралдарымен операцияларды теріс қайта бағалау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5704</w:t>
      </w:r>
      <w:r>
        <w:rPr>
          <w:rFonts w:ascii="Times New Roman"/>
          <w:b w:val="false"/>
          <w:i w:val="false"/>
          <w:color w:val="000000"/>
          <w:sz w:val="28"/>
        </w:rPr>
        <w:t>-шоттың аты мен сипаты мынадай редакцияда жазылсын:</w:t>
      </w:r>
    </w:p>
    <w:bookmarkStart w:name="z362" w:id="248"/>
    <w:p>
      <w:pPr>
        <w:spacing w:after="0"/>
        <w:ind w:left="0"/>
        <w:jc w:val="both"/>
      </w:pPr>
      <w:r>
        <w:rPr>
          <w:rFonts w:ascii="Times New Roman"/>
          <w:b w:val="false"/>
          <w:i w:val="false"/>
          <w:color w:val="000000"/>
          <w:sz w:val="28"/>
        </w:rPr>
        <w:t>
      "5704. Тазартылған бағалы металдарды қайта бағалаудан болатын шығыстар.</w:t>
      </w:r>
    </w:p>
    <w:bookmarkEnd w:id="248"/>
    <w:p>
      <w:pPr>
        <w:spacing w:after="0"/>
        <w:ind w:left="0"/>
        <w:jc w:val="both"/>
      </w:pPr>
      <w:r>
        <w:rPr>
          <w:rFonts w:ascii="Times New Roman"/>
          <w:b w:val="false"/>
          <w:i w:val="false"/>
          <w:color w:val="000000"/>
          <w:sz w:val="28"/>
        </w:rPr>
        <w:t>
      Шоттың мақсаты: Тазартылған бағалы металдардың әділ құнын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әділ құнын теріс қайта бағалау сомалары жазылады.</w:t>
      </w:r>
    </w:p>
    <w:p>
      <w:pPr>
        <w:spacing w:after="0"/>
        <w:ind w:left="0"/>
        <w:jc w:val="both"/>
      </w:pPr>
      <w:r>
        <w:rPr>
          <w:rFonts w:ascii="Times New Roman"/>
          <w:b w:val="false"/>
          <w:i w:val="false"/>
          <w:color w:val="000000"/>
          <w:sz w:val="28"/>
        </w:rPr>
        <w:t>
      Шоттың кредиті бойынша сомаларды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5705</w:t>
      </w:r>
      <w:r>
        <w:rPr>
          <w:rFonts w:ascii="Times New Roman"/>
          <w:b w:val="false"/>
          <w:i w:val="false"/>
          <w:color w:val="000000"/>
          <w:sz w:val="28"/>
        </w:rPr>
        <w:t>-шоттың сипаты мынадай редакцияда жазылсын:</w:t>
      </w:r>
    </w:p>
    <w:bookmarkStart w:name="z364" w:id="249"/>
    <w:p>
      <w:pPr>
        <w:spacing w:after="0"/>
        <w:ind w:left="0"/>
        <w:jc w:val="both"/>
      </w:pPr>
      <w:r>
        <w:rPr>
          <w:rFonts w:ascii="Times New Roman"/>
          <w:b w:val="false"/>
          <w:i w:val="false"/>
          <w:color w:val="000000"/>
          <w:sz w:val="28"/>
        </w:rPr>
        <w:t>
      "Шоттың мақсаты: Заемдардың валюталық баламасын теңгемен белгілей отырып басқа банктерге берілген заемдарды теріс қайта бағалау (бағамдық айырма) сомаларын және (немесе) басқа банктерден тартылған заемдарды оң қайта бағалау сомаларын есепке алу.</w:t>
      </w:r>
    </w:p>
    <w:bookmarkEnd w:id="249"/>
    <w:p>
      <w:pPr>
        <w:spacing w:after="0"/>
        <w:ind w:left="0"/>
        <w:jc w:val="both"/>
      </w:pPr>
      <w:r>
        <w:rPr>
          <w:rFonts w:ascii="Times New Roman"/>
          <w:b w:val="false"/>
          <w:i w:val="false"/>
          <w:color w:val="000000"/>
          <w:sz w:val="28"/>
        </w:rPr>
        <w:t>
      Шоттың дебеті бойынша заемдардың валюталық баламасын теңгемен белгілей отырып басқа банктерге берілген заемдарды теріс қайта бағалау (бағамдық айырма) және (немесе) басқа банктерден тартылған заемдарды оң қайта бағалау сомалары жазылады.</w:t>
      </w:r>
    </w:p>
    <w:p>
      <w:pPr>
        <w:spacing w:after="0"/>
        <w:ind w:left="0"/>
        <w:jc w:val="both"/>
      </w:pPr>
      <w:r>
        <w:rPr>
          <w:rFonts w:ascii="Times New Roman"/>
          <w:b w:val="false"/>
          <w:i w:val="false"/>
          <w:color w:val="000000"/>
          <w:sz w:val="28"/>
        </w:rPr>
        <w:t>
      Шоттың кредиті бойынша шығыс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5708</w:t>
      </w:r>
      <w:r>
        <w:rPr>
          <w:rFonts w:ascii="Times New Roman"/>
          <w:b w:val="false"/>
          <w:i w:val="false"/>
          <w:color w:val="000000"/>
          <w:sz w:val="28"/>
        </w:rPr>
        <w:t>-шоттың сипаты мынадай редакцияда жазылсын:</w:t>
      </w:r>
    </w:p>
    <w:bookmarkStart w:name="z366" w:id="250"/>
    <w:p>
      <w:pPr>
        <w:spacing w:after="0"/>
        <w:ind w:left="0"/>
        <w:jc w:val="both"/>
      </w:pPr>
      <w:r>
        <w:rPr>
          <w:rFonts w:ascii="Times New Roman"/>
          <w:b w:val="false"/>
          <w:i w:val="false"/>
          <w:color w:val="000000"/>
          <w:sz w:val="28"/>
        </w:rPr>
        <w:t>
      "Шоттың мақсаты: Валюталық баламасын теңгемен белгілей отырып басқа банктерде орналастырылған салымдарды теріс қайта бағалау (бағамдық айырма) және (немесе) басқа банктерден тартылған салымдарды оң қайта бағалау сомаларын есепке алу.</w:t>
      </w:r>
    </w:p>
    <w:bookmarkEnd w:id="250"/>
    <w:p>
      <w:pPr>
        <w:spacing w:after="0"/>
        <w:ind w:left="0"/>
        <w:jc w:val="both"/>
      </w:pPr>
      <w:r>
        <w:rPr>
          <w:rFonts w:ascii="Times New Roman"/>
          <w:b w:val="false"/>
          <w:i w:val="false"/>
          <w:color w:val="000000"/>
          <w:sz w:val="28"/>
        </w:rPr>
        <w:t>
      Шоттың дебеті бойынша валюталық баламасын теңгемен белгілей отырып басқа банктерде орналастырылған салымдарды теріс қайта бағалау (бағамдық айырма) және (немесе) басқа банктерден тартылған салымдарды оң қайта бағалау сомалары жазылады.</w:t>
      </w:r>
    </w:p>
    <w:p>
      <w:pPr>
        <w:spacing w:after="0"/>
        <w:ind w:left="0"/>
        <w:jc w:val="both"/>
      </w:pPr>
      <w:r>
        <w:rPr>
          <w:rFonts w:ascii="Times New Roman"/>
          <w:b w:val="false"/>
          <w:i w:val="false"/>
          <w:color w:val="000000"/>
          <w:sz w:val="28"/>
        </w:rPr>
        <w:t>
      Шоттың кредиті бойынша шығыс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5709</w:t>
      </w:r>
      <w:r>
        <w:rPr>
          <w:rFonts w:ascii="Times New Roman"/>
          <w:b w:val="false"/>
          <w:i w:val="false"/>
          <w:color w:val="000000"/>
          <w:sz w:val="28"/>
        </w:rPr>
        <w:t>-шоттың аты мен сипаты мынадай редакцияда жазылсын:</w:t>
      </w:r>
    </w:p>
    <w:bookmarkStart w:name="z368" w:id="251"/>
    <w:p>
      <w:pPr>
        <w:spacing w:after="0"/>
        <w:ind w:left="0"/>
        <w:jc w:val="both"/>
      </w:pPr>
      <w:r>
        <w:rPr>
          <w:rFonts w:ascii="Times New Roman"/>
          <w:b w:val="false"/>
          <w:i w:val="false"/>
          <w:color w:val="000000"/>
          <w:sz w:val="28"/>
        </w:rPr>
        <w:t>
      "5709. Әділ құны бойынша пайда немесе зиян арқылы есепке алынатын бағалы қағаздардың құнын өзгертуден болатын шығыстар.</w:t>
      </w:r>
    </w:p>
    <w:bookmarkEnd w:id="251"/>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 теріс қайта бағалау сомалары жазылады.</w:t>
      </w:r>
    </w:p>
    <w:p>
      <w:pPr>
        <w:spacing w:after="0"/>
        <w:ind w:left="0"/>
        <w:jc w:val="both"/>
      </w:pPr>
      <w:r>
        <w:rPr>
          <w:rFonts w:ascii="Times New Roman"/>
          <w:b w:val="false"/>
          <w:i w:val="false"/>
          <w:color w:val="000000"/>
          <w:sz w:val="28"/>
        </w:rPr>
        <w:t>
      Шоттың кредиті бойынша сомаларды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5710</w:t>
      </w:r>
      <w:r>
        <w:rPr>
          <w:rFonts w:ascii="Times New Roman"/>
          <w:b w:val="false"/>
          <w:i w:val="false"/>
          <w:color w:val="000000"/>
          <w:sz w:val="28"/>
        </w:rPr>
        <w:t>-шоттың нөмірі, аты және сипаты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-шоттың аты мен сипаты мынадай редакцияда жазылсын:</w:t>
      </w:r>
    </w:p>
    <w:bookmarkStart w:name="z371" w:id="252"/>
    <w:p>
      <w:pPr>
        <w:spacing w:after="0"/>
        <w:ind w:left="0"/>
        <w:jc w:val="both"/>
      </w:pPr>
      <w:r>
        <w:rPr>
          <w:rFonts w:ascii="Times New Roman"/>
          <w:b w:val="false"/>
          <w:i w:val="false"/>
          <w:color w:val="000000"/>
          <w:sz w:val="28"/>
        </w:rPr>
        <w:t>
      "5711. Негізгі құралдардың және пайдалану құқығы нысанындағы активтердің құнсыздануынан болатын шығыстар.</w:t>
      </w:r>
    </w:p>
    <w:bookmarkEnd w:id="252"/>
    <w:p>
      <w:pPr>
        <w:spacing w:after="0"/>
        <w:ind w:left="0"/>
        <w:jc w:val="both"/>
      </w:pPr>
      <w:r>
        <w:rPr>
          <w:rFonts w:ascii="Times New Roman"/>
          <w:b w:val="false"/>
          <w:i w:val="false"/>
          <w:color w:val="000000"/>
          <w:sz w:val="28"/>
        </w:rPr>
        <w:t>
      Шоттың мақсаты: № 3540 баланстық шотындағы негізгі құрал-жабдықтарды пайдалану құқығы нысанындағы активтерді қайта бағалаудың жинақталған резерві жоқ немесе жеткіліксіз негізгі құрал-жабдықтардың құнсыздануынан болатын шығыстардың сомаларын есепке алу.</w:t>
      </w:r>
    </w:p>
    <w:p>
      <w:pPr>
        <w:spacing w:after="0"/>
        <w:ind w:left="0"/>
        <w:jc w:val="both"/>
      </w:pPr>
      <w:r>
        <w:rPr>
          <w:rFonts w:ascii="Times New Roman"/>
          <w:b w:val="false"/>
          <w:i w:val="false"/>
          <w:color w:val="000000"/>
          <w:sz w:val="28"/>
        </w:rPr>
        <w:t>
      Шоттың дебеті бойынша № 3540 баланстық шотындағы негізгі құралдарды қайта бағалаудың жинақталған резерві жоқ немесе жеткіліксіз негізгі құралдардың құнсыздануынан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шығыстар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5732</w:t>
      </w:r>
      <w:r>
        <w:rPr>
          <w:rFonts w:ascii="Times New Roman"/>
          <w:b w:val="false"/>
          <w:i w:val="false"/>
          <w:color w:val="000000"/>
          <w:sz w:val="28"/>
        </w:rPr>
        <w:t>-шоттың нөмірі, аты мен сипаты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5733</w:t>
      </w:r>
      <w:r>
        <w:rPr>
          <w:rFonts w:ascii="Times New Roman"/>
          <w:b w:val="false"/>
          <w:i w:val="false"/>
          <w:color w:val="000000"/>
          <w:sz w:val="28"/>
        </w:rPr>
        <w:t xml:space="preserve"> және </w:t>
      </w:r>
      <w:r>
        <w:rPr>
          <w:rFonts w:ascii="Times New Roman"/>
          <w:b w:val="false"/>
          <w:i w:val="false"/>
          <w:color w:val="000000"/>
          <w:sz w:val="28"/>
        </w:rPr>
        <w:t>5734</w:t>
      </w:r>
      <w:r>
        <w:rPr>
          <w:rFonts w:ascii="Times New Roman"/>
          <w:b w:val="false"/>
          <w:i w:val="false"/>
          <w:color w:val="000000"/>
          <w:sz w:val="28"/>
        </w:rPr>
        <w:t>-шоттардың аты мен сипаты мынадай редакцияда жазылсын:</w:t>
      </w:r>
    </w:p>
    <w:bookmarkStart w:name="z374" w:id="253"/>
    <w:p>
      <w:pPr>
        <w:spacing w:after="0"/>
        <w:ind w:left="0"/>
        <w:jc w:val="both"/>
      </w:pPr>
      <w:r>
        <w:rPr>
          <w:rFonts w:ascii="Times New Roman"/>
          <w:b w:val="false"/>
          <w:i w:val="false"/>
          <w:color w:val="000000"/>
          <w:sz w:val="28"/>
        </w:rPr>
        <w:t>
      "5733. Әділ құны бойынша басқа да жиынтық кіріс арқылы есепке алынатын бағалы қағаздар құнының өзгеруінен болатын шығыстар.</w:t>
      </w:r>
    </w:p>
    <w:bookmarkEnd w:id="253"/>
    <w:p>
      <w:pPr>
        <w:spacing w:after="0"/>
        <w:ind w:left="0"/>
        <w:jc w:val="both"/>
      </w:pPr>
      <w:r>
        <w:rPr>
          <w:rFonts w:ascii="Times New Roman"/>
          <w:b w:val="false"/>
          <w:i w:val="false"/>
          <w:color w:val="000000"/>
          <w:sz w:val="28"/>
        </w:rPr>
        <w:t>
      Шоттың мақсаты: Әділ құны бойынша басқа да жиынтық кіріс арқылы есепке алынатын борыштық бағалы қағаздарды қайта жіктеу және (немесе) есептен шыққан кезде теріс қайта бағалау сомаларын есепке алу.</w:t>
      </w:r>
    </w:p>
    <w:p>
      <w:pPr>
        <w:spacing w:after="0"/>
        <w:ind w:left="0"/>
        <w:jc w:val="both"/>
      </w:pPr>
      <w:r>
        <w:rPr>
          <w:rFonts w:ascii="Times New Roman"/>
          <w:b w:val="false"/>
          <w:i w:val="false"/>
          <w:color w:val="000000"/>
          <w:sz w:val="28"/>
        </w:rPr>
        <w:t>
      Шот дебеті бойынша әділ құны бойынша басқа да жиынтық кіріс арқылы есепке алынатын борыштық бағалы қағаздарды қайта жіктеу және (немесе) есептен шыққан кезде теріс қайта бағалау сомалары жазылады.</w:t>
      </w:r>
    </w:p>
    <w:p>
      <w:pPr>
        <w:spacing w:after="0"/>
        <w:ind w:left="0"/>
        <w:jc w:val="both"/>
      </w:pPr>
      <w:r>
        <w:rPr>
          <w:rFonts w:ascii="Times New Roman"/>
          <w:b w:val="false"/>
          <w:i w:val="false"/>
          <w:color w:val="000000"/>
          <w:sz w:val="28"/>
        </w:rPr>
        <w:t>
      Шоттың кредиті бойынша шығыстар сомасын № 4999 баланстық шотқа есептен шығару жазылады.</w:t>
      </w:r>
    </w:p>
    <w:bookmarkStart w:name="z375" w:id="254"/>
    <w:p>
      <w:pPr>
        <w:spacing w:after="0"/>
        <w:ind w:left="0"/>
        <w:jc w:val="both"/>
      </w:pPr>
      <w:r>
        <w:rPr>
          <w:rFonts w:ascii="Times New Roman"/>
          <w:b w:val="false"/>
          <w:i w:val="false"/>
          <w:color w:val="000000"/>
          <w:sz w:val="28"/>
        </w:rPr>
        <w:t>
      5734. Басқа да қайта бағалаудан шығыстар.</w:t>
      </w:r>
    </w:p>
    <w:bookmarkEnd w:id="254"/>
    <w:p>
      <w:pPr>
        <w:spacing w:after="0"/>
        <w:ind w:left="0"/>
        <w:jc w:val="both"/>
      </w:pPr>
      <w:r>
        <w:rPr>
          <w:rFonts w:ascii="Times New Roman"/>
          <w:b w:val="false"/>
          <w:i w:val="false"/>
          <w:color w:val="000000"/>
          <w:sz w:val="28"/>
        </w:rPr>
        <w:t>
      Шоттың мақсаты: Шығыстардың басқа баланс шоттары бойынша жүргізілуі мүмкін емес активтерді теріс қайта бағалау және (немесе) шығыстардың басқа баланс шоттары бойынша жүргізілуі мүмкін емес міндеттемелерді оң қайта бағалау сомаларын есепке алу.</w:t>
      </w:r>
    </w:p>
    <w:p>
      <w:pPr>
        <w:spacing w:after="0"/>
        <w:ind w:left="0"/>
        <w:jc w:val="both"/>
      </w:pPr>
      <w:r>
        <w:rPr>
          <w:rFonts w:ascii="Times New Roman"/>
          <w:b w:val="false"/>
          <w:i w:val="false"/>
          <w:color w:val="000000"/>
          <w:sz w:val="28"/>
        </w:rPr>
        <w:t>
      Шоттың дебеті бойынша шығыстардың басқа баланс шоттары бойынша жүргізілуі мүмкін емес активтерді теріс қайта бағалау және (немесе) шығыстардың басқа баланс шоттары бойынша жүргізілуі мүмкін емес міндеттемелерді оң қайта бағалау сомалары жазылады.</w:t>
      </w:r>
    </w:p>
    <w:p>
      <w:pPr>
        <w:spacing w:after="0"/>
        <w:ind w:left="0"/>
        <w:jc w:val="both"/>
      </w:pPr>
      <w:r>
        <w:rPr>
          <w:rFonts w:ascii="Times New Roman"/>
          <w:b w:val="false"/>
          <w:i w:val="false"/>
          <w:color w:val="000000"/>
          <w:sz w:val="28"/>
        </w:rPr>
        <w:t>
      Шоттың кредиті бойынша шығыстардың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5781</w:t>
      </w:r>
      <w:r>
        <w:rPr>
          <w:rFonts w:ascii="Times New Roman"/>
          <w:b w:val="false"/>
          <w:i w:val="false"/>
          <w:color w:val="000000"/>
          <w:sz w:val="28"/>
        </w:rPr>
        <w:t xml:space="preserve">, </w:t>
      </w:r>
      <w:r>
        <w:rPr>
          <w:rFonts w:ascii="Times New Roman"/>
          <w:b w:val="false"/>
          <w:i w:val="false"/>
          <w:color w:val="000000"/>
          <w:sz w:val="28"/>
        </w:rPr>
        <w:t>5782</w:t>
      </w:r>
      <w:r>
        <w:rPr>
          <w:rFonts w:ascii="Times New Roman"/>
          <w:b w:val="false"/>
          <w:i w:val="false"/>
          <w:color w:val="000000"/>
          <w:sz w:val="28"/>
        </w:rPr>
        <w:t xml:space="preserve">, </w:t>
      </w:r>
      <w:r>
        <w:rPr>
          <w:rFonts w:ascii="Times New Roman"/>
          <w:b w:val="false"/>
          <w:i w:val="false"/>
          <w:color w:val="000000"/>
          <w:sz w:val="28"/>
        </w:rPr>
        <w:t>5783</w:t>
      </w:r>
      <w:r>
        <w:rPr>
          <w:rFonts w:ascii="Times New Roman"/>
          <w:b w:val="false"/>
          <w:i w:val="false"/>
          <w:color w:val="000000"/>
          <w:sz w:val="28"/>
        </w:rPr>
        <w:t xml:space="preserve">, </w:t>
      </w:r>
      <w:r>
        <w:rPr>
          <w:rFonts w:ascii="Times New Roman"/>
          <w:b w:val="false"/>
          <w:i w:val="false"/>
          <w:color w:val="000000"/>
          <w:sz w:val="28"/>
        </w:rPr>
        <w:t>5784</w:t>
      </w:r>
      <w:r>
        <w:rPr>
          <w:rFonts w:ascii="Times New Roman"/>
          <w:b w:val="false"/>
          <w:i w:val="false"/>
          <w:color w:val="000000"/>
          <w:sz w:val="28"/>
        </w:rPr>
        <w:t xml:space="preserve">, </w:t>
      </w:r>
      <w:r>
        <w:rPr>
          <w:rFonts w:ascii="Times New Roman"/>
          <w:b w:val="false"/>
          <w:i w:val="false"/>
          <w:color w:val="000000"/>
          <w:sz w:val="28"/>
        </w:rPr>
        <w:t>5785</w:t>
      </w:r>
      <w:r>
        <w:rPr>
          <w:rFonts w:ascii="Times New Roman"/>
          <w:b w:val="false"/>
          <w:i w:val="false"/>
          <w:color w:val="000000"/>
          <w:sz w:val="28"/>
        </w:rPr>
        <w:t xml:space="preserve">, </w:t>
      </w:r>
      <w:r>
        <w:rPr>
          <w:rFonts w:ascii="Times New Roman"/>
          <w:b w:val="false"/>
          <w:i w:val="false"/>
          <w:color w:val="000000"/>
          <w:sz w:val="28"/>
        </w:rPr>
        <w:t>5786</w:t>
      </w:r>
      <w:r>
        <w:rPr>
          <w:rFonts w:ascii="Times New Roman"/>
          <w:b w:val="false"/>
          <w:i w:val="false"/>
          <w:color w:val="000000"/>
          <w:sz w:val="28"/>
        </w:rPr>
        <w:t xml:space="preserve">, </w:t>
      </w:r>
      <w:r>
        <w:rPr>
          <w:rFonts w:ascii="Times New Roman"/>
          <w:b w:val="false"/>
          <w:i w:val="false"/>
          <w:color w:val="000000"/>
          <w:sz w:val="28"/>
        </w:rPr>
        <w:t>5787</w:t>
      </w:r>
      <w:r>
        <w:rPr>
          <w:rFonts w:ascii="Times New Roman"/>
          <w:b w:val="false"/>
          <w:i w:val="false"/>
          <w:color w:val="000000"/>
          <w:sz w:val="28"/>
        </w:rPr>
        <w:t xml:space="preserve"> және </w:t>
      </w:r>
      <w:r>
        <w:rPr>
          <w:rFonts w:ascii="Times New Roman"/>
          <w:b w:val="false"/>
          <w:i w:val="false"/>
          <w:color w:val="000000"/>
          <w:sz w:val="28"/>
        </w:rPr>
        <w:t>5788</w:t>
      </w:r>
      <w:r>
        <w:rPr>
          <w:rFonts w:ascii="Times New Roman"/>
          <w:b w:val="false"/>
          <w:i w:val="false"/>
          <w:color w:val="000000"/>
          <w:sz w:val="28"/>
        </w:rPr>
        <w:t xml:space="preserve">-шоттардың аттары мен сипаттары мынадай редакцияда жазылсын: </w:t>
      </w:r>
    </w:p>
    <w:bookmarkStart w:name="z377" w:id="255"/>
    <w:p>
      <w:pPr>
        <w:spacing w:after="0"/>
        <w:ind w:left="0"/>
        <w:jc w:val="both"/>
      </w:pPr>
      <w:r>
        <w:rPr>
          <w:rFonts w:ascii="Times New Roman"/>
          <w:b w:val="false"/>
          <w:i w:val="false"/>
          <w:color w:val="000000"/>
          <w:sz w:val="28"/>
        </w:rPr>
        <w:t>
      "5781. Үйлер мен ғимараттарды амортизациялау бойынша шығыстар.</w:t>
      </w:r>
    </w:p>
    <w:bookmarkEnd w:id="255"/>
    <w:p>
      <w:pPr>
        <w:spacing w:after="0"/>
        <w:ind w:left="0"/>
        <w:jc w:val="both"/>
      </w:pPr>
      <w:r>
        <w:rPr>
          <w:rFonts w:ascii="Times New Roman"/>
          <w:b w:val="false"/>
          <w:i w:val="false"/>
          <w:color w:val="000000"/>
          <w:sz w:val="28"/>
        </w:rPr>
        <w:t>
      Шоттың мақсаты: Үйлер мен ғимараттарды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үйлер мен ғимараттарды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78" w:id="256"/>
    <w:p>
      <w:pPr>
        <w:spacing w:after="0"/>
        <w:ind w:left="0"/>
        <w:jc w:val="both"/>
      </w:pPr>
      <w:r>
        <w:rPr>
          <w:rFonts w:ascii="Times New Roman"/>
          <w:b w:val="false"/>
          <w:i w:val="false"/>
          <w:color w:val="000000"/>
          <w:sz w:val="28"/>
        </w:rPr>
        <w:t>
      5782. Компьютер жабдығын амортизациялау бойынша шығыстар.</w:t>
      </w:r>
    </w:p>
    <w:bookmarkEnd w:id="256"/>
    <w:p>
      <w:pPr>
        <w:spacing w:after="0"/>
        <w:ind w:left="0"/>
        <w:jc w:val="both"/>
      </w:pPr>
      <w:r>
        <w:rPr>
          <w:rFonts w:ascii="Times New Roman"/>
          <w:b w:val="false"/>
          <w:i w:val="false"/>
          <w:color w:val="000000"/>
          <w:sz w:val="28"/>
        </w:rPr>
        <w:t>
      Шоттың мақсаты: Компьютер жабдығын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компьютер жабдығын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79" w:id="257"/>
    <w:p>
      <w:pPr>
        <w:spacing w:after="0"/>
        <w:ind w:left="0"/>
        <w:jc w:val="both"/>
      </w:pPr>
      <w:r>
        <w:rPr>
          <w:rFonts w:ascii="Times New Roman"/>
          <w:b w:val="false"/>
          <w:i w:val="false"/>
          <w:color w:val="000000"/>
          <w:sz w:val="28"/>
        </w:rPr>
        <w:t>
      5783. Басқа да негізгі құрал-жабдықтарды амортизациялау бойынша шығыстар.</w:t>
      </w:r>
    </w:p>
    <w:bookmarkEnd w:id="257"/>
    <w:p>
      <w:pPr>
        <w:spacing w:after="0"/>
        <w:ind w:left="0"/>
        <w:jc w:val="both"/>
      </w:pPr>
      <w:r>
        <w:rPr>
          <w:rFonts w:ascii="Times New Roman"/>
          <w:b w:val="false"/>
          <w:i w:val="false"/>
          <w:color w:val="000000"/>
          <w:sz w:val="28"/>
        </w:rPr>
        <w:t>
      Шоттың мақсаты: Басқа да негізгі құрал-жабдықтарды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басқа да негізгі құрал-жабдықтарды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80" w:id="258"/>
    <w:p>
      <w:pPr>
        <w:spacing w:after="0"/>
        <w:ind w:left="0"/>
        <w:jc w:val="both"/>
      </w:pPr>
      <w:r>
        <w:rPr>
          <w:rFonts w:ascii="Times New Roman"/>
          <w:b w:val="false"/>
          <w:i w:val="false"/>
          <w:color w:val="000000"/>
          <w:sz w:val="28"/>
        </w:rPr>
        <w:t>
      5784. Пайдалану құқығы нысанындағы активтерді амортизациялау бойынша шығыстар.</w:t>
      </w:r>
    </w:p>
    <w:bookmarkEnd w:id="258"/>
    <w:p>
      <w:pPr>
        <w:spacing w:after="0"/>
        <w:ind w:left="0"/>
        <w:jc w:val="both"/>
      </w:pPr>
      <w:r>
        <w:rPr>
          <w:rFonts w:ascii="Times New Roman"/>
          <w:b w:val="false"/>
          <w:i w:val="false"/>
          <w:color w:val="000000"/>
          <w:sz w:val="28"/>
        </w:rPr>
        <w:t>
      Шоттың мақсаты: Пайдалану құқығы нысанындағы активтерді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нысанындағы активтерді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81" w:id="259"/>
    <w:p>
      <w:pPr>
        <w:spacing w:after="0"/>
        <w:ind w:left="0"/>
        <w:jc w:val="both"/>
      </w:pPr>
      <w:r>
        <w:rPr>
          <w:rFonts w:ascii="Times New Roman"/>
          <w:b w:val="false"/>
          <w:i w:val="false"/>
          <w:color w:val="000000"/>
          <w:sz w:val="28"/>
        </w:rPr>
        <w:t>
      5785. Жалға беруге арналған негізгі құралдарды амортизациялау бойынша шығыстар.</w:t>
      </w:r>
    </w:p>
    <w:bookmarkEnd w:id="259"/>
    <w:p>
      <w:pPr>
        <w:spacing w:after="0"/>
        <w:ind w:left="0"/>
        <w:jc w:val="both"/>
      </w:pPr>
      <w:r>
        <w:rPr>
          <w:rFonts w:ascii="Times New Roman"/>
          <w:b w:val="false"/>
          <w:i w:val="false"/>
          <w:color w:val="000000"/>
          <w:sz w:val="28"/>
        </w:rPr>
        <w:t>
      Шоттың мақсаты: Жалға беруге арналған негізгі құралдарды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жалға беруге арналған негізгі құралдарды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82" w:id="260"/>
    <w:p>
      <w:pPr>
        <w:spacing w:after="0"/>
        <w:ind w:left="0"/>
        <w:jc w:val="both"/>
      </w:pPr>
      <w:r>
        <w:rPr>
          <w:rFonts w:ascii="Times New Roman"/>
          <w:b w:val="false"/>
          <w:i w:val="false"/>
          <w:color w:val="000000"/>
          <w:sz w:val="28"/>
        </w:rPr>
        <w:t>
      5786. Пайдалану құқығы нысанындағы активтер бойынша күрделі шығындарды амортизациялау бойынша шығыстар.</w:t>
      </w:r>
    </w:p>
    <w:bookmarkEnd w:id="260"/>
    <w:p>
      <w:pPr>
        <w:spacing w:after="0"/>
        <w:ind w:left="0"/>
        <w:jc w:val="both"/>
      </w:pPr>
      <w:r>
        <w:rPr>
          <w:rFonts w:ascii="Times New Roman"/>
          <w:b w:val="false"/>
          <w:i w:val="false"/>
          <w:color w:val="000000"/>
          <w:sz w:val="28"/>
        </w:rPr>
        <w:t>
      Шоттың мақсаты: Пайдалану құқығы нысанындағы активтер бойынша күрделі шығындарды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нысанындағы активтер бойынша күрделі шығындарды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83" w:id="261"/>
    <w:p>
      <w:pPr>
        <w:spacing w:after="0"/>
        <w:ind w:left="0"/>
        <w:jc w:val="both"/>
      </w:pPr>
      <w:r>
        <w:rPr>
          <w:rFonts w:ascii="Times New Roman"/>
          <w:b w:val="false"/>
          <w:i w:val="false"/>
          <w:color w:val="000000"/>
          <w:sz w:val="28"/>
        </w:rPr>
        <w:t>
      5787. Көлік құралдарын амортизациялау бойынша шығыстар.</w:t>
      </w:r>
    </w:p>
    <w:bookmarkEnd w:id="261"/>
    <w:p>
      <w:pPr>
        <w:spacing w:after="0"/>
        <w:ind w:left="0"/>
        <w:jc w:val="both"/>
      </w:pPr>
      <w:r>
        <w:rPr>
          <w:rFonts w:ascii="Times New Roman"/>
          <w:b w:val="false"/>
          <w:i w:val="false"/>
          <w:color w:val="000000"/>
          <w:sz w:val="28"/>
        </w:rPr>
        <w:t>
      Шоттың мақсаты: Көлік құралдарын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көлік құралдарын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Start w:name="z384" w:id="262"/>
    <w:p>
      <w:pPr>
        <w:spacing w:after="0"/>
        <w:ind w:left="0"/>
        <w:jc w:val="both"/>
      </w:pPr>
      <w:r>
        <w:rPr>
          <w:rFonts w:ascii="Times New Roman"/>
          <w:b w:val="false"/>
          <w:i w:val="false"/>
          <w:color w:val="000000"/>
          <w:sz w:val="28"/>
        </w:rPr>
        <w:t>
      5788. Материалдық емес активтерді амортизациялау бойынша шығыстар.</w:t>
      </w:r>
    </w:p>
    <w:bookmarkEnd w:id="262"/>
    <w:p>
      <w:pPr>
        <w:spacing w:after="0"/>
        <w:ind w:left="0"/>
        <w:jc w:val="both"/>
      </w:pPr>
      <w:r>
        <w:rPr>
          <w:rFonts w:ascii="Times New Roman"/>
          <w:b w:val="false"/>
          <w:i w:val="false"/>
          <w:color w:val="000000"/>
          <w:sz w:val="28"/>
        </w:rPr>
        <w:t>
      Шоттың мақсаты: Материалдық емес активтерді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материалдық емес активтерді амортизациялау бойынша есептелген шығыстар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5853</w:t>
      </w:r>
      <w:r>
        <w:rPr>
          <w:rFonts w:ascii="Times New Roman"/>
          <w:b w:val="false"/>
          <w:i w:val="false"/>
          <w:color w:val="000000"/>
          <w:sz w:val="28"/>
        </w:rPr>
        <w:t>-шоттың аты мен сипаты мынадай редакцияда жазылсын:</w:t>
      </w:r>
    </w:p>
    <w:bookmarkStart w:name="z386" w:id="263"/>
    <w:p>
      <w:pPr>
        <w:spacing w:after="0"/>
        <w:ind w:left="0"/>
        <w:jc w:val="both"/>
      </w:pPr>
      <w:r>
        <w:rPr>
          <w:rFonts w:ascii="Times New Roman"/>
          <w:b w:val="false"/>
          <w:i w:val="false"/>
          <w:color w:val="000000"/>
          <w:sz w:val="28"/>
        </w:rPr>
        <w:t>
      "5853. Негізгі құралдарды, материалдық емес активтерді және қорларды өтеусіз беруден болатын шығыстар.</w:t>
      </w:r>
    </w:p>
    <w:bookmarkEnd w:id="263"/>
    <w:p>
      <w:pPr>
        <w:spacing w:after="0"/>
        <w:ind w:left="0"/>
        <w:jc w:val="both"/>
      </w:pPr>
      <w:r>
        <w:rPr>
          <w:rFonts w:ascii="Times New Roman"/>
          <w:b w:val="false"/>
          <w:i w:val="false"/>
          <w:color w:val="000000"/>
          <w:sz w:val="28"/>
        </w:rPr>
        <w:t>
      Шоттың мақсаты: Негізгі құралдарды, материалдық емес активтерді және қорларды өтеусіз беруден шығыстардың сомаларын есепке алу.</w:t>
      </w:r>
    </w:p>
    <w:p>
      <w:pPr>
        <w:spacing w:after="0"/>
        <w:ind w:left="0"/>
        <w:jc w:val="both"/>
      </w:pPr>
      <w:r>
        <w:rPr>
          <w:rFonts w:ascii="Times New Roman"/>
          <w:b w:val="false"/>
          <w:i w:val="false"/>
          <w:color w:val="000000"/>
          <w:sz w:val="28"/>
        </w:rPr>
        <w:t>
      Шоттың дебеті бойынша негізгі құралдарды, материалдық емес активтерді және қорларды өтеусіз беруден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5923</w:t>
      </w:r>
      <w:r>
        <w:rPr>
          <w:rFonts w:ascii="Times New Roman"/>
          <w:b w:val="false"/>
          <w:i w:val="false"/>
          <w:color w:val="000000"/>
          <w:sz w:val="28"/>
        </w:rPr>
        <w:t>-шоттың аты мен сипаты мынадай редакцияда жазылсын:</w:t>
      </w:r>
    </w:p>
    <w:bookmarkStart w:name="z388" w:id="264"/>
    <w:p>
      <w:pPr>
        <w:spacing w:after="0"/>
        <w:ind w:left="0"/>
        <w:jc w:val="both"/>
      </w:pPr>
      <w:r>
        <w:rPr>
          <w:rFonts w:ascii="Times New Roman"/>
          <w:b w:val="false"/>
          <w:i w:val="false"/>
          <w:color w:val="000000"/>
          <w:sz w:val="28"/>
        </w:rPr>
        <w:t>
      "5923. Жалдау бойынша шығыстар.</w:t>
      </w:r>
    </w:p>
    <w:bookmarkEnd w:id="264"/>
    <w:p>
      <w:pPr>
        <w:spacing w:after="0"/>
        <w:ind w:left="0"/>
        <w:jc w:val="both"/>
      </w:pPr>
      <w:r>
        <w:rPr>
          <w:rFonts w:ascii="Times New Roman"/>
          <w:b w:val="false"/>
          <w:i w:val="false"/>
          <w:color w:val="000000"/>
          <w:sz w:val="28"/>
        </w:rPr>
        <w:t xml:space="preserve">
      Шоттың шоттары: Жалдау бойынша шығыстар сомаларын есепке алу. </w:t>
      </w:r>
    </w:p>
    <w:p>
      <w:pPr>
        <w:spacing w:after="0"/>
        <w:ind w:left="0"/>
        <w:jc w:val="both"/>
      </w:pPr>
      <w:r>
        <w:rPr>
          <w:rFonts w:ascii="Times New Roman"/>
          <w:b w:val="false"/>
          <w:i w:val="false"/>
          <w:color w:val="000000"/>
          <w:sz w:val="28"/>
        </w:rPr>
        <w:t>
      Шоттың дебеті бойынша жалдау бойынша шығыстар сомалары жүргізіледі.</w:t>
      </w:r>
    </w:p>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7160</w:t>
      </w:r>
      <w:r>
        <w:rPr>
          <w:rFonts w:ascii="Times New Roman"/>
          <w:b w:val="false"/>
          <w:i w:val="false"/>
          <w:color w:val="000000"/>
          <w:sz w:val="28"/>
        </w:rPr>
        <w:t>-шоттың сипаты мынадай редакцияда жазылсын:</w:t>
      </w:r>
    </w:p>
    <w:bookmarkStart w:name="z390" w:id="265"/>
    <w:p>
      <w:pPr>
        <w:spacing w:after="0"/>
        <w:ind w:left="0"/>
        <w:jc w:val="both"/>
      </w:pPr>
      <w:r>
        <w:rPr>
          <w:rFonts w:ascii="Times New Roman"/>
          <w:b w:val="false"/>
          <w:i w:val="false"/>
          <w:color w:val="000000"/>
          <w:sz w:val="28"/>
        </w:rPr>
        <w:t>
      "Шоттың мақсаты: Міндеттемелерді қамтамасыз етуге (кепілге) берілген мүліктің (ақшаны қоспағанда) құнын есепке алу.</w:t>
      </w:r>
    </w:p>
    <w:bookmarkEnd w:id="265"/>
    <w:p>
      <w:pPr>
        <w:spacing w:after="0"/>
        <w:ind w:left="0"/>
        <w:jc w:val="both"/>
      </w:pPr>
      <w:r>
        <w:rPr>
          <w:rFonts w:ascii="Times New Roman"/>
          <w:b w:val="false"/>
          <w:i w:val="false"/>
          <w:color w:val="000000"/>
          <w:sz w:val="28"/>
        </w:rPr>
        <w:t>
      Шоттың кірісі бойынша міндеттемелерді қамтамасыз етуге (кепілге) берілген мүлік (ақшаны қоспағанда) құны жазылады.</w:t>
      </w:r>
    </w:p>
    <w:p>
      <w:pPr>
        <w:spacing w:after="0"/>
        <w:ind w:left="0"/>
        <w:jc w:val="both"/>
      </w:pPr>
      <w:r>
        <w:rPr>
          <w:rFonts w:ascii="Times New Roman"/>
          <w:b w:val="false"/>
          <w:i w:val="false"/>
          <w:color w:val="000000"/>
          <w:sz w:val="28"/>
        </w:rPr>
        <w:t>
      Шоттың шығысы бойынша қамтамасыз етудің (кепілдің) құны оларды қайтарған немесе міндеттемелер орындалмаған жағдайда кепілге салынған мүлікті сату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7220</w:t>
      </w:r>
      <w:r>
        <w:rPr>
          <w:rFonts w:ascii="Times New Roman"/>
          <w:b w:val="false"/>
          <w:i w:val="false"/>
          <w:color w:val="000000"/>
          <w:sz w:val="28"/>
        </w:rPr>
        <w:t>-шоттың аты мен сипаты мынада редакцияда жазылсын:</w:t>
      </w:r>
    </w:p>
    <w:bookmarkStart w:name="z392" w:id="266"/>
    <w:p>
      <w:pPr>
        <w:spacing w:after="0"/>
        <w:ind w:left="0"/>
        <w:jc w:val="both"/>
      </w:pPr>
      <w:r>
        <w:rPr>
          <w:rFonts w:ascii="Times New Roman"/>
          <w:b w:val="false"/>
          <w:i w:val="false"/>
          <w:color w:val="000000"/>
          <w:sz w:val="28"/>
        </w:rPr>
        <w:t>
      "7220. Жалға алынған активтер.</w:t>
      </w:r>
    </w:p>
    <w:bookmarkEnd w:id="266"/>
    <w:p>
      <w:pPr>
        <w:spacing w:after="0"/>
        <w:ind w:left="0"/>
        <w:jc w:val="both"/>
      </w:pPr>
      <w:r>
        <w:rPr>
          <w:rFonts w:ascii="Times New Roman"/>
          <w:b w:val="false"/>
          <w:i w:val="false"/>
          <w:color w:val="000000"/>
          <w:sz w:val="28"/>
        </w:rPr>
        <w:t>
      Шоттың мақсаты: Құны төмен активтерді жалдауға және қысқа мерзімді жалдауға байланысты болашақ шығыстар сомасын есепке алу.</w:t>
      </w:r>
    </w:p>
    <w:p>
      <w:pPr>
        <w:spacing w:after="0"/>
        <w:ind w:left="0"/>
        <w:jc w:val="both"/>
      </w:pPr>
      <w:r>
        <w:rPr>
          <w:rFonts w:ascii="Times New Roman"/>
          <w:b w:val="false"/>
          <w:i w:val="false"/>
          <w:color w:val="000000"/>
          <w:sz w:val="28"/>
        </w:rPr>
        <w:t>
      Шоттың кірісі бойынша құны төмен активтерді жалдауға және қысқа мерзімді жалдауға байланысты болашақ шығыстар сомасы жазылады.</w:t>
      </w:r>
    </w:p>
    <w:p>
      <w:pPr>
        <w:spacing w:after="0"/>
        <w:ind w:left="0"/>
        <w:jc w:val="both"/>
      </w:pPr>
      <w:r>
        <w:rPr>
          <w:rFonts w:ascii="Times New Roman"/>
          <w:b w:val="false"/>
          <w:i w:val="false"/>
          <w:color w:val="000000"/>
          <w:sz w:val="28"/>
        </w:rPr>
        <w:t>
      Шоттың шығысы бойынша құны төмен активтерді жалдауға және қысқа мерзімді жалдауға байланысты болашақ шығыстардың жалпы сомасын оларды жасалған шарттың қолданыс мерзімі аяқталуына байланысты қайтарған немесе оларды кейіннен балансқа есепке алумен сатып алу кезінде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7664</w:t>
      </w:r>
      <w:r>
        <w:rPr>
          <w:rFonts w:ascii="Times New Roman"/>
          <w:b w:val="false"/>
          <w:i w:val="false"/>
          <w:color w:val="000000"/>
          <w:sz w:val="28"/>
        </w:rPr>
        <w:t xml:space="preserve"> және </w:t>
      </w:r>
      <w:r>
        <w:rPr>
          <w:rFonts w:ascii="Times New Roman"/>
          <w:b w:val="false"/>
          <w:i w:val="false"/>
          <w:color w:val="000000"/>
          <w:sz w:val="28"/>
        </w:rPr>
        <w:t>7665</w:t>
      </w:r>
      <w:r>
        <w:rPr>
          <w:rFonts w:ascii="Times New Roman"/>
          <w:b w:val="false"/>
          <w:i w:val="false"/>
          <w:color w:val="000000"/>
          <w:sz w:val="28"/>
        </w:rPr>
        <w:t>-шоттардың аты мен сипаты мынадай редакцияда жазылсын:</w:t>
      </w:r>
    </w:p>
    <w:bookmarkStart w:name="z394" w:id="267"/>
    <w:p>
      <w:pPr>
        <w:spacing w:after="0"/>
        <w:ind w:left="0"/>
        <w:jc w:val="both"/>
      </w:pPr>
      <w:r>
        <w:rPr>
          <w:rFonts w:ascii="Times New Roman"/>
          <w:b w:val="false"/>
          <w:i w:val="false"/>
          <w:color w:val="000000"/>
          <w:sz w:val="28"/>
        </w:rPr>
        <w:t>
      "7664. Активтерді әділ құны бойынша қайта бағалаудан болатын кірістер.</w:t>
      </w:r>
    </w:p>
    <w:bookmarkEnd w:id="267"/>
    <w:p>
      <w:pPr>
        <w:spacing w:after="0"/>
        <w:ind w:left="0"/>
        <w:jc w:val="both"/>
      </w:pPr>
      <w:r>
        <w:rPr>
          <w:rFonts w:ascii="Times New Roman"/>
          <w:b w:val="false"/>
          <w:i w:val="false"/>
          <w:color w:val="000000"/>
          <w:sz w:val="28"/>
        </w:rPr>
        <w:t>
      Шоттың мақсаты: Активтер құнының оң өзгеруі нәтижесінде алынған кірістердің сомаларын есепке алу.</w:t>
      </w:r>
    </w:p>
    <w:p>
      <w:pPr>
        <w:spacing w:after="0"/>
        <w:ind w:left="0"/>
        <w:jc w:val="both"/>
      </w:pPr>
      <w:r>
        <w:rPr>
          <w:rFonts w:ascii="Times New Roman"/>
          <w:b w:val="false"/>
          <w:i w:val="false"/>
          <w:color w:val="000000"/>
          <w:sz w:val="28"/>
        </w:rPr>
        <w:t>
      Шоттың кредиті бойынша активтер құнының оң өзгеруінен оларды есептен шығару кезінде алынған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7651 баланстан тыс шотына есептен шығару жазылады.</w:t>
      </w:r>
    </w:p>
    <w:bookmarkStart w:name="z395" w:id="268"/>
    <w:p>
      <w:pPr>
        <w:spacing w:after="0"/>
        <w:ind w:left="0"/>
        <w:jc w:val="both"/>
      </w:pPr>
      <w:r>
        <w:rPr>
          <w:rFonts w:ascii="Times New Roman"/>
          <w:b w:val="false"/>
          <w:i w:val="false"/>
          <w:color w:val="000000"/>
          <w:sz w:val="28"/>
        </w:rPr>
        <w:t>
      7665. Бағамдық айырма бойынша кірістер.</w:t>
      </w:r>
    </w:p>
    <w:bookmarkEnd w:id="268"/>
    <w:p>
      <w:pPr>
        <w:spacing w:after="0"/>
        <w:ind w:left="0"/>
        <w:jc w:val="both"/>
      </w:pPr>
      <w:r>
        <w:rPr>
          <w:rFonts w:ascii="Times New Roman"/>
          <w:b w:val="false"/>
          <w:i w:val="false"/>
          <w:color w:val="000000"/>
          <w:sz w:val="28"/>
        </w:rPr>
        <w:t>
      Шоттың мақсаты: Шетел валютасы бағамының оң өзгеруі нәтижесінде алынған кірістердің сомаларын есепке алу.</w:t>
      </w:r>
    </w:p>
    <w:p>
      <w:pPr>
        <w:spacing w:after="0"/>
        <w:ind w:left="0"/>
        <w:jc w:val="both"/>
      </w:pPr>
      <w:r>
        <w:rPr>
          <w:rFonts w:ascii="Times New Roman"/>
          <w:b w:val="false"/>
          <w:i w:val="false"/>
          <w:color w:val="000000"/>
          <w:sz w:val="28"/>
        </w:rPr>
        <w:t>
      Шоттың кредиті бойынша шетел валютасының оларды шығынға жазу кезінде алынған құнының оң өзгеруінен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 № 7651 баланстан тыс шотына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7666</w:t>
      </w:r>
      <w:r>
        <w:rPr>
          <w:rFonts w:ascii="Times New Roman"/>
          <w:b w:val="false"/>
          <w:i w:val="false"/>
          <w:color w:val="000000"/>
          <w:sz w:val="28"/>
        </w:rPr>
        <w:t xml:space="preserve"> және </w:t>
      </w:r>
      <w:r>
        <w:rPr>
          <w:rFonts w:ascii="Times New Roman"/>
          <w:b w:val="false"/>
          <w:i w:val="false"/>
          <w:color w:val="000000"/>
          <w:sz w:val="28"/>
        </w:rPr>
        <w:t>7667</w:t>
      </w:r>
      <w:r>
        <w:rPr>
          <w:rFonts w:ascii="Times New Roman"/>
          <w:b w:val="false"/>
          <w:i w:val="false"/>
          <w:color w:val="000000"/>
          <w:sz w:val="28"/>
        </w:rPr>
        <w:t>-шоттардың нөмірлері, аттары мен сипаттары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7684</w:t>
      </w:r>
      <w:r>
        <w:rPr>
          <w:rFonts w:ascii="Times New Roman"/>
          <w:b w:val="false"/>
          <w:i w:val="false"/>
          <w:color w:val="000000"/>
          <w:sz w:val="28"/>
        </w:rPr>
        <w:t xml:space="preserve"> және </w:t>
      </w:r>
      <w:r>
        <w:rPr>
          <w:rFonts w:ascii="Times New Roman"/>
          <w:b w:val="false"/>
          <w:i w:val="false"/>
          <w:color w:val="000000"/>
          <w:sz w:val="28"/>
        </w:rPr>
        <w:t>7685</w:t>
      </w:r>
      <w:r>
        <w:rPr>
          <w:rFonts w:ascii="Times New Roman"/>
          <w:b w:val="false"/>
          <w:i w:val="false"/>
          <w:color w:val="000000"/>
          <w:sz w:val="28"/>
        </w:rPr>
        <w:t>-шоттардың аттары мен сипаттары мынадай редакцияда жазылсын:</w:t>
      </w:r>
    </w:p>
    <w:bookmarkStart w:name="z398" w:id="269"/>
    <w:p>
      <w:pPr>
        <w:spacing w:after="0"/>
        <w:ind w:left="0"/>
        <w:jc w:val="both"/>
      </w:pPr>
      <w:r>
        <w:rPr>
          <w:rFonts w:ascii="Times New Roman"/>
          <w:b w:val="false"/>
          <w:i w:val="false"/>
          <w:color w:val="000000"/>
          <w:sz w:val="28"/>
        </w:rPr>
        <w:t>
      "7684. Активтерді әділ құны бойынша қайта бағалаудан шығыстар.</w:t>
      </w:r>
    </w:p>
    <w:bookmarkEnd w:id="269"/>
    <w:p>
      <w:pPr>
        <w:spacing w:after="0"/>
        <w:ind w:left="0"/>
        <w:jc w:val="both"/>
      </w:pPr>
      <w:r>
        <w:rPr>
          <w:rFonts w:ascii="Times New Roman"/>
          <w:b w:val="false"/>
          <w:i w:val="false"/>
          <w:color w:val="000000"/>
          <w:sz w:val="28"/>
        </w:rPr>
        <w:t>
      Шоттың мақсаты: Активтер құнының теріс өзгеруі нәтижесінде келтірілген шығыстардың сомаларын есепке алу.</w:t>
      </w:r>
    </w:p>
    <w:p>
      <w:pPr>
        <w:spacing w:after="0"/>
        <w:ind w:left="0"/>
        <w:jc w:val="both"/>
      </w:pPr>
      <w:r>
        <w:rPr>
          <w:rFonts w:ascii="Times New Roman"/>
          <w:b w:val="false"/>
          <w:i w:val="false"/>
          <w:color w:val="000000"/>
          <w:sz w:val="28"/>
        </w:rPr>
        <w:t>
      Шоттың дебеті бойынша активтер құнының олар есептен шығарылған кезде теріс өзгеруінен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7651 баланстан тыс шотына есептен шығару жазылады.</w:t>
      </w:r>
    </w:p>
    <w:bookmarkStart w:name="z399" w:id="270"/>
    <w:p>
      <w:pPr>
        <w:spacing w:after="0"/>
        <w:ind w:left="0"/>
        <w:jc w:val="both"/>
      </w:pPr>
      <w:r>
        <w:rPr>
          <w:rFonts w:ascii="Times New Roman"/>
          <w:b w:val="false"/>
          <w:i w:val="false"/>
          <w:color w:val="000000"/>
          <w:sz w:val="28"/>
        </w:rPr>
        <w:t>
      7685. Бағамдық айырма бойынша шығыстар.</w:t>
      </w:r>
    </w:p>
    <w:bookmarkEnd w:id="270"/>
    <w:p>
      <w:pPr>
        <w:spacing w:after="0"/>
        <w:ind w:left="0"/>
        <w:jc w:val="both"/>
      </w:pPr>
      <w:r>
        <w:rPr>
          <w:rFonts w:ascii="Times New Roman"/>
          <w:b w:val="false"/>
          <w:i w:val="false"/>
          <w:color w:val="000000"/>
          <w:sz w:val="28"/>
        </w:rPr>
        <w:t>
      Шоттың мақсаты: Шетел валюта бағамының теріс өзгеруі нәтижесінде келтірілген шығыстардың сомаларын есепке алу.</w:t>
      </w:r>
    </w:p>
    <w:p>
      <w:pPr>
        <w:spacing w:after="0"/>
        <w:ind w:left="0"/>
        <w:jc w:val="both"/>
      </w:pPr>
      <w:r>
        <w:rPr>
          <w:rFonts w:ascii="Times New Roman"/>
          <w:b w:val="false"/>
          <w:i w:val="false"/>
          <w:color w:val="000000"/>
          <w:sz w:val="28"/>
        </w:rPr>
        <w:t>
      Шоттың дебеті бойынша шетел валютасы бағамы құнының ол есептен шығарылған кезде теріс өзгеруінен болатын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7651 баланстан тыс шотына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7686</w:t>
      </w:r>
      <w:r>
        <w:rPr>
          <w:rFonts w:ascii="Times New Roman"/>
          <w:b w:val="false"/>
          <w:i w:val="false"/>
          <w:color w:val="000000"/>
          <w:sz w:val="28"/>
        </w:rPr>
        <w:t xml:space="preserve"> және </w:t>
      </w:r>
      <w:r>
        <w:rPr>
          <w:rFonts w:ascii="Times New Roman"/>
          <w:b w:val="false"/>
          <w:i w:val="false"/>
          <w:color w:val="000000"/>
          <w:sz w:val="28"/>
        </w:rPr>
        <w:t>7687</w:t>
      </w:r>
      <w:r>
        <w:rPr>
          <w:rFonts w:ascii="Times New Roman"/>
          <w:b w:val="false"/>
          <w:i w:val="false"/>
          <w:color w:val="000000"/>
          <w:sz w:val="28"/>
        </w:rPr>
        <w:t>-шоттарының нөмірлері, аттары және сипаттары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7888</w:t>
      </w:r>
      <w:r>
        <w:rPr>
          <w:rFonts w:ascii="Times New Roman"/>
          <w:b w:val="false"/>
          <w:i w:val="false"/>
          <w:color w:val="000000"/>
          <w:sz w:val="28"/>
        </w:rPr>
        <w:t>-шоттың аты және сипаты мынадай редакцияда жазылсын:</w:t>
      </w:r>
    </w:p>
    <w:bookmarkStart w:name="z402" w:id="271"/>
    <w:p>
      <w:pPr>
        <w:spacing w:after="0"/>
        <w:ind w:left="0"/>
        <w:jc w:val="both"/>
      </w:pPr>
      <w:r>
        <w:rPr>
          <w:rFonts w:ascii="Times New Roman"/>
          <w:b w:val="false"/>
          <w:i w:val="false"/>
          <w:color w:val="000000"/>
          <w:sz w:val="28"/>
        </w:rPr>
        <w:t>
      "7888. Негізгі құралды амортизациялау бойынша шығыстар.</w:t>
      </w:r>
    </w:p>
    <w:bookmarkEnd w:id="271"/>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негізгі құралдарды амортизациялау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сатып алынған негізгі құралды амортизациялау бойынша есептелген шғыстар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7851 баланстан тыс шотқа есептен шығару жазылады.".</w:t>
      </w:r>
    </w:p>
    <w:bookmarkStart w:name="z403" w:id="272"/>
    <w:p>
      <w:pPr>
        <w:spacing w:after="0"/>
        <w:ind w:left="0"/>
        <w:jc w:val="both"/>
      </w:pPr>
      <w:r>
        <w:rPr>
          <w:rFonts w:ascii="Times New Roman"/>
          <w:b w:val="false"/>
          <w:i w:val="false"/>
          <w:color w:val="000000"/>
          <w:sz w:val="28"/>
        </w:rPr>
        <w:t xml:space="preserve">
      2.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қаулысына өзгерістер мен толықтырулар енгізу және Ислам банктерінің бухгалтерлік есеп жүргізу жөніндегі нұсқаулықты бекіту туралы Қазақстан Республикасы Ұлттық Банкі Басқармасының 2017 жылғы 27 наурыздағы № 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15117 тіркелді, 2017 жылғы 1 желтоқсандағы № 232 (29213) "Егемен Қазақстан" газетінде жарияланды) мынадай өзгерістер енгізілсін:</w:t>
      </w:r>
    </w:p>
    <w:bookmarkEnd w:id="272"/>
    <w:bookmarkStart w:name="z404" w:id="273"/>
    <w:p>
      <w:pPr>
        <w:spacing w:after="0"/>
        <w:ind w:left="0"/>
        <w:jc w:val="both"/>
      </w:pPr>
      <w:r>
        <w:rPr>
          <w:rFonts w:ascii="Times New Roman"/>
          <w:b w:val="false"/>
          <w:i w:val="false"/>
          <w:color w:val="000000"/>
          <w:sz w:val="28"/>
        </w:rPr>
        <w:t xml:space="preserve">
      көрсетілген қаулымен бекітілген Ислам банктерінің бухгалтерлік есеп жүргізу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06" w:id="274"/>
    <w:p>
      <w:pPr>
        <w:spacing w:after="0"/>
        <w:ind w:left="0"/>
        <w:jc w:val="both"/>
      </w:pPr>
      <w:r>
        <w:rPr>
          <w:rFonts w:ascii="Times New Roman"/>
          <w:b w:val="false"/>
          <w:i w:val="false"/>
          <w:color w:val="000000"/>
          <w:sz w:val="28"/>
        </w:rPr>
        <w:t>
      "36. Бухгалтерлік есеп мақсатында операциялық жалдау ретінде жасалған лизинг (жалдау) шартын сыныптау кезінде сатып алынған мүлік мынадай бухгалтерлік жазбамен, есеп саясатында көзделген кезеңділікпен амортизацияланады:</w:t>
      </w:r>
    </w:p>
    <w:bookmarkEnd w:id="274"/>
    <w:tbl>
      <w:tblPr>
        <w:tblW w:w="0" w:type="auto"/>
        <w:tblCellSpacing w:w="0" w:type="auto"/>
        <w:tblBorders>
          <w:top w:val="none"/>
          <w:left w:val="none"/>
          <w:bottom w:val="none"/>
          <w:right w:val="none"/>
          <w:insideH w:val="none"/>
          <w:insideV w:val="none"/>
        </w:tblBorders>
      </w:tblPr>
      <w:tblGrid>
        <w:gridCol w:w="612"/>
        <w:gridCol w:w="4093"/>
        <w:gridCol w:w="7595"/>
      </w:tblGrid>
      <w:tr>
        <w:trPr>
          <w:trHeight w:val="30" w:hRule="atLeast"/>
        </w:trPr>
        <w:tc>
          <w:tcPr>
            <w:tcW w:w="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7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 амортизациялау бойынша шығыстар"</w:t>
            </w:r>
          </w:p>
        </w:tc>
      </w:tr>
      <w:tr>
        <w:trPr>
          <w:trHeight w:val="30" w:hRule="atLeast"/>
        </w:trPr>
        <w:tc>
          <w:tcPr>
            <w:tcW w:w="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7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құралдар".";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408" w:id="275"/>
    <w:p>
      <w:pPr>
        <w:spacing w:after="0"/>
        <w:ind w:left="0"/>
        <w:jc w:val="both"/>
      </w:pPr>
      <w:r>
        <w:rPr>
          <w:rFonts w:ascii="Times New Roman"/>
          <w:b w:val="false"/>
          <w:i w:val="false"/>
          <w:color w:val="000000"/>
          <w:sz w:val="28"/>
        </w:rPr>
        <w:t xml:space="preserve">
      "46. Банк заемын беру кезінде мынадай бухгалтерлік жазбалар жүзеге асырылады: </w:t>
      </w:r>
    </w:p>
    <w:bookmarkEnd w:id="275"/>
    <w:tbl>
      <w:tblPr>
        <w:tblW w:w="0" w:type="auto"/>
        <w:tblCellSpacing w:w="0" w:type="auto"/>
        <w:tblBorders>
          <w:top w:val="none"/>
          <w:left w:val="none"/>
          <w:bottom w:val="none"/>
          <w:right w:val="none"/>
          <w:insideH w:val="none"/>
          <w:insideV w:val="none"/>
        </w:tblBorders>
      </w:tblPr>
      <w:tblGrid>
        <w:gridCol w:w="805"/>
        <w:gridCol w:w="5379"/>
        <w:gridCol w:w="6116"/>
      </w:tblGrid>
      <w:tr>
        <w:trPr>
          <w:trHeight w:val="30" w:hRule="atLeast"/>
        </w:trPr>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r>
        <w:trPr>
          <w:trHeight w:val="30" w:hRule="atLeast"/>
        </w:trPr>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409" w:id="276"/>
    <w:p>
      <w:pPr>
        <w:spacing w:after="0"/>
        <w:ind w:left="0"/>
        <w:jc w:val="both"/>
      </w:pPr>
      <w:r>
        <w:rPr>
          <w:rFonts w:ascii="Times New Roman"/>
          <w:b w:val="false"/>
          <w:i w:val="false"/>
          <w:color w:val="000000"/>
          <w:sz w:val="28"/>
        </w:rPr>
        <w:t xml:space="preserve">
      әділ құны бойынша заемды тануға байланысты туындаған дисконт сомасына: </w:t>
      </w:r>
    </w:p>
    <w:bookmarkEnd w:id="276"/>
    <w:tbl>
      <w:tblPr>
        <w:tblW w:w="0" w:type="auto"/>
        <w:tblCellSpacing w:w="0" w:type="auto"/>
        <w:tblBorders>
          <w:top w:val="none"/>
          <w:left w:val="none"/>
          <w:bottom w:val="none"/>
          <w:right w:val="none"/>
          <w:insideH w:val="none"/>
          <w:insideV w:val="none"/>
        </w:tblBorders>
      </w:tblPr>
      <w:tblGrid>
        <w:gridCol w:w="744"/>
        <w:gridCol w:w="4977"/>
        <w:gridCol w:w="6579"/>
      </w:tblGrid>
      <w:tr>
        <w:trPr>
          <w:trHeight w:val="30" w:hRule="atLeast"/>
        </w:trPr>
        <w:tc>
          <w:tcPr>
            <w:tcW w:w="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r>
        <w:trPr>
          <w:trHeight w:val="30" w:hRule="atLeast"/>
        </w:trPr>
        <w:tc>
          <w:tcPr>
            <w:tcW w:w="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411" w:id="277"/>
    <w:p>
      <w:pPr>
        <w:spacing w:after="0"/>
        <w:ind w:left="0"/>
        <w:jc w:val="both"/>
      </w:pPr>
      <w:r>
        <w:rPr>
          <w:rFonts w:ascii="Times New Roman"/>
          <w:b w:val="false"/>
          <w:i w:val="false"/>
          <w:color w:val="000000"/>
          <w:sz w:val="28"/>
        </w:rPr>
        <w:t>
      "50. Дисконтты амортизациялау кезінде банктің есеп саясатында белгіленген кезеңділікпен мынадай бухгалтерлік жазба жүзеге асырылады:</w:t>
      </w:r>
    </w:p>
    <w:bookmarkEnd w:id="277"/>
    <w:tbl>
      <w:tblPr>
        <w:tblW w:w="0" w:type="auto"/>
        <w:tblCellSpacing w:w="0" w:type="auto"/>
        <w:tblBorders>
          <w:top w:val="none"/>
          <w:left w:val="none"/>
          <w:bottom w:val="none"/>
          <w:right w:val="none"/>
          <w:insideH w:val="none"/>
          <w:insideV w:val="none"/>
        </w:tblBorders>
      </w:tblPr>
      <w:tblGrid>
        <w:gridCol w:w="736"/>
        <w:gridCol w:w="4920"/>
        <w:gridCol w:w="6644"/>
      </w:tblGrid>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дисконтты амортизациялау бойынша кірістер"</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дисконтты амортизациялау бойынша кірістер".</w:t>
            </w:r>
          </w:p>
        </w:tc>
      </w:tr>
    </w:tbl>
    <w:bookmarkStart w:name="z412" w:id="278"/>
    <w:p>
      <w:pPr>
        <w:spacing w:after="0"/>
        <w:ind w:left="0"/>
        <w:jc w:val="both"/>
      </w:pPr>
      <w:r>
        <w:rPr>
          <w:rFonts w:ascii="Times New Roman"/>
          <w:b w:val="false"/>
          <w:i w:val="false"/>
          <w:color w:val="000000"/>
          <w:sz w:val="28"/>
        </w:rPr>
        <w:t>
      51. Банк заемын өтеу шотына ақша келіп түскен кезде мынадай бухгалтерлік жазба жүзеге асырылады:</w:t>
      </w:r>
    </w:p>
    <w:bookmarkEnd w:id="278"/>
    <w:tbl>
      <w:tblPr>
        <w:tblW w:w="0" w:type="auto"/>
        <w:tblCellSpacing w:w="0" w:type="auto"/>
        <w:tblBorders>
          <w:top w:val="none"/>
          <w:left w:val="none"/>
          <w:bottom w:val="none"/>
          <w:right w:val="none"/>
          <w:insideH w:val="none"/>
          <w:insideV w:val="none"/>
        </w:tblBorders>
      </w:tblPr>
      <w:tblGrid>
        <w:gridCol w:w="744"/>
        <w:gridCol w:w="4977"/>
        <w:gridCol w:w="6579"/>
      </w:tblGrid>
      <w:tr>
        <w:trPr>
          <w:trHeight w:val="30" w:hRule="atLeast"/>
        </w:trPr>
        <w:tc>
          <w:tcPr>
            <w:tcW w:w="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шоттары бойынша овердрафт заемдары" </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14" w:id="279"/>
    <w:p>
      <w:pPr>
        <w:spacing w:after="0"/>
        <w:ind w:left="0"/>
        <w:jc w:val="both"/>
      </w:pPr>
      <w:r>
        <w:rPr>
          <w:rFonts w:ascii="Times New Roman"/>
          <w:b w:val="false"/>
          <w:i w:val="false"/>
          <w:color w:val="000000"/>
          <w:sz w:val="28"/>
        </w:rPr>
        <w:t>
      "53. Егер мерзімі басталған кезде заем алушы банк заемы бойынша борышын өтемеген кезде мынадай бухгалтерлік жазба жүзеге асырылады:</w:t>
      </w:r>
    </w:p>
    <w:bookmarkEnd w:id="279"/>
    <w:tbl>
      <w:tblPr>
        <w:tblW w:w="0" w:type="auto"/>
        <w:tblCellSpacing w:w="0" w:type="auto"/>
        <w:tblBorders>
          <w:top w:val="none"/>
          <w:left w:val="none"/>
          <w:bottom w:val="none"/>
          <w:right w:val="none"/>
          <w:insideH w:val="none"/>
          <w:insideV w:val="none"/>
        </w:tblBorders>
      </w:tblPr>
      <w:tblGrid>
        <w:gridCol w:w="744"/>
        <w:gridCol w:w="4977"/>
        <w:gridCol w:w="6579"/>
      </w:tblGrid>
      <w:tr>
        <w:trPr>
          <w:trHeight w:val="30" w:hRule="atLeast"/>
        </w:trPr>
        <w:tc>
          <w:tcPr>
            <w:tcW w:w="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r>
        <w:trPr>
          <w:trHeight w:val="30" w:hRule="atLeast"/>
        </w:trPr>
        <w:tc>
          <w:tcPr>
            <w:tcW w:w="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7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416" w:id="280"/>
    <w:p>
      <w:pPr>
        <w:spacing w:after="0"/>
        <w:ind w:left="0"/>
        <w:jc w:val="both"/>
      </w:pPr>
      <w:r>
        <w:rPr>
          <w:rFonts w:ascii="Times New Roman"/>
          <w:b w:val="false"/>
          <w:i w:val="false"/>
          <w:color w:val="000000"/>
          <w:sz w:val="28"/>
        </w:rPr>
        <w:t>
      "56. Банктік заем бойынша мерзімі өткен берешекті өтеу шотына ақша түскен кезде мынадай бухгалтерлік жазба жүзеге асырылады:</w:t>
      </w:r>
    </w:p>
    <w:bookmarkEnd w:id="280"/>
    <w:tbl>
      <w:tblPr>
        <w:tblW w:w="0" w:type="auto"/>
        <w:tblCellSpacing w:w="0" w:type="auto"/>
        <w:tblBorders>
          <w:top w:val="none"/>
          <w:left w:val="none"/>
          <w:bottom w:val="none"/>
          <w:right w:val="none"/>
          <w:insideH w:val="none"/>
          <w:insideV w:val="none"/>
        </w:tblBorders>
      </w:tblPr>
      <w:tblGrid>
        <w:gridCol w:w="805"/>
        <w:gridCol w:w="5379"/>
        <w:gridCol w:w="6116"/>
      </w:tblGrid>
      <w:tr>
        <w:trPr>
          <w:trHeight w:val="30" w:hRule="atLeast"/>
        </w:trPr>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bl>
    <w:bookmarkStart w:name="z417" w:id="281"/>
    <w:p>
      <w:pPr>
        <w:spacing w:after="0"/>
        <w:ind w:left="0"/>
        <w:jc w:val="both"/>
      </w:pPr>
      <w:r>
        <w:rPr>
          <w:rFonts w:ascii="Times New Roman"/>
          <w:b w:val="false"/>
          <w:i w:val="false"/>
          <w:color w:val="000000"/>
          <w:sz w:val="28"/>
        </w:rPr>
        <w:t xml:space="preserve">
      57. Банктік заемдардың құнсыздануынан болған шығындарды өтеуге резервтер (провизиялар) құру кезінде мынадай бухгалтерлік жазба жүзеге асырылады: </w:t>
      </w:r>
    </w:p>
    <w:bookmarkEnd w:id="281"/>
    <w:tbl>
      <w:tblPr>
        <w:tblW w:w="0" w:type="auto"/>
        <w:tblCellSpacing w:w="0" w:type="auto"/>
        <w:tblBorders>
          <w:top w:val="none"/>
          <w:left w:val="none"/>
          <w:bottom w:val="none"/>
          <w:right w:val="none"/>
          <w:insideH w:val="none"/>
          <w:insideV w:val="none"/>
        </w:tblBorders>
      </w:tblPr>
      <w:tblGrid>
        <w:gridCol w:w="573"/>
        <w:gridCol w:w="3831"/>
        <w:gridCol w:w="7896"/>
      </w:tblGrid>
      <w:tr>
        <w:trPr>
          <w:trHeight w:val="30" w:hRule="atLeast"/>
        </w:trPr>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bl>
    <w:bookmarkStart w:name="z418" w:id="282"/>
    <w:p>
      <w:pPr>
        <w:spacing w:after="0"/>
        <w:ind w:left="0"/>
        <w:jc w:val="both"/>
      </w:pPr>
      <w:r>
        <w:rPr>
          <w:rFonts w:ascii="Times New Roman"/>
          <w:b w:val="false"/>
          <w:i w:val="false"/>
          <w:color w:val="000000"/>
          <w:sz w:val="28"/>
        </w:rPr>
        <w:t>
      58. Банктік заемды өтеу немесе кредиттік сапасын жақсарту кезінде бұрын қалыптастырған резервтер (провизиялар) азаяды және мынадай бухгалтерлік жазба жүзеге асырылады:</w:t>
      </w:r>
    </w:p>
    <w:bookmarkEnd w:id="282"/>
    <w:tbl>
      <w:tblPr>
        <w:tblW w:w="0" w:type="auto"/>
        <w:tblCellSpacing w:w="0" w:type="auto"/>
        <w:tblBorders>
          <w:top w:val="none"/>
          <w:left w:val="none"/>
          <w:bottom w:val="none"/>
          <w:right w:val="none"/>
          <w:insideH w:val="none"/>
          <w:insideV w:val="none"/>
        </w:tblBorders>
      </w:tblPr>
      <w:tblGrid>
        <w:gridCol w:w="537"/>
        <w:gridCol w:w="3592"/>
        <w:gridCol w:w="8171"/>
      </w:tblGrid>
      <w:tr>
        <w:trPr>
          <w:trHeight w:val="30" w:hRule="atLeast"/>
        </w:trPr>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құрылған резервтерді (провизияларды) қалпына келтіруден болатын кірістер"</w:t>
            </w:r>
          </w:p>
        </w:tc>
      </w:tr>
      <w:tr>
        <w:trPr>
          <w:trHeight w:val="30" w:hRule="atLeast"/>
        </w:trPr>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құрылған резервтерді (провизияларды) қалпына келтіруден болатын кірістер".</w:t>
            </w:r>
          </w:p>
        </w:tc>
      </w:tr>
    </w:tbl>
    <w:bookmarkStart w:name="z419" w:id="283"/>
    <w:p>
      <w:pPr>
        <w:spacing w:after="0"/>
        <w:ind w:left="0"/>
        <w:jc w:val="both"/>
      </w:pPr>
      <w:r>
        <w:rPr>
          <w:rFonts w:ascii="Times New Roman"/>
          <w:b w:val="false"/>
          <w:i w:val="false"/>
          <w:color w:val="000000"/>
          <w:sz w:val="28"/>
        </w:rPr>
        <w:t xml:space="preserve">
      59. Банктің ішкі құжаттарында белгіленген тәртіппен және мерзімде төленбеген мерзімі өткен банктік заемды баланстан есептен шығару туралы банк шешім қабылдаған жағдайда мынадай бухгалтерлік жазбалар жүзеге асырылады: </w:t>
      </w:r>
    </w:p>
    <w:bookmarkEnd w:id="283"/>
    <w:p>
      <w:pPr>
        <w:spacing w:after="0"/>
        <w:ind w:left="0"/>
        <w:jc w:val="both"/>
      </w:pPr>
      <w:r>
        <w:rPr>
          <w:rFonts w:ascii="Times New Roman"/>
          <w:b w:val="false"/>
          <w:i w:val="false"/>
          <w:color w:val="000000"/>
          <w:sz w:val="28"/>
        </w:rPr>
        <w:t>
      1) теңгемен көрсетілген банктік заемның негізгі сомасына:</w:t>
      </w:r>
    </w:p>
    <w:tbl>
      <w:tblPr>
        <w:tblW w:w="0" w:type="auto"/>
        <w:tblCellSpacing w:w="0" w:type="auto"/>
        <w:tblBorders>
          <w:top w:val="none"/>
          <w:left w:val="none"/>
          <w:bottom w:val="none"/>
          <w:right w:val="none"/>
          <w:insideH w:val="none"/>
          <w:insideV w:val="none"/>
        </w:tblBorders>
      </w:tblPr>
      <w:tblGrid>
        <w:gridCol w:w="637"/>
        <w:gridCol w:w="4255"/>
        <w:gridCol w:w="7408"/>
      </w:tblGrid>
      <w:tr>
        <w:trPr>
          <w:trHeight w:val="30" w:hRule="atLeast"/>
        </w:trPr>
        <w:tc>
          <w:tcPr>
            <w:tcW w:w="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bl>
    <w:p>
      <w:pPr>
        <w:spacing w:after="0"/>
        <w:ind w:left="0"/>
        <w:jc w:val="both"/>
      </w:pPr>
      <w:r>
        <w:rPr>
          <w:rFonts w:ascii="Times New Roman"/>
          <w:b w:val="false"/>
          <w:i w:val="false"/>
          <w:color w:val="000000"/>
          <w:sz w:val="28"/>
        </w:rPr>
        <w:t>
      2) заемды әділ құны бойынша бастапқы танумен байланысты толық амортизацияланбаған дисконт сомасына:</w:t>
      </w:r>
    </w:p>
    <w:tbl>
      <w:tblPr>
        <w:tblW w:w="0" w:type="auto"/>
        <w:tblCellSpacing w:w="0" w:type="auto"/>
        <w:tblBorders>
          <w:top w:val="none"/>
          <w:left w:val="none"/>
          <w:bottom w:val="none"/>
          <w:right w:val="none"/>
          <w:insideH w:val="none"/>
          <w:insideV w:val="none"/>
        </w:tblBorders>
      </w:tblPr>
      <w:tblGrid>
        <w:gridCol w:w="736"/>
        <w:gridCol w:w="4920"/>
        <w:gridCol w:w="6644"/>
      </w:tblGrid>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дисконтты амортизациялау бойынша кірістер"</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дисконтты амортизациялау бойынша кірістер".</w:t>
            </w:r>
          </w:p>
        </w:tc>
      </w:tr>
    </w:tbl>
    <w:bookmarkStart w:name="z420" w:id="284"/>
    <w:p>
      <w:pPr>
        <w:spacing w:after="0"/>
        <w:ind w:left="0"/>
        <w:jc w:val="both"/>
      </w:pPr>
      <w:r>
        <w:rPr>
          <w:rFonts w:ascii="Times New Roman"/>
          <w:b w:val="false"/>
          <w:i w:val="false"/>
          <w:color w:val="000000"/>
          <w:sz w:val="28"/>
        </w:rPr>
        <w:t>
      60. Заем алушы баланстан есептен шығарылған банктік заем бойынша берешекті өтеу кезінде, мынадай бухгалтерлік жазбалар жүзеге асырылады:</w:t>
      </w:r>
    </w:p>
    <w:bookmarkEnd w:id="284"/>
    <w:tbl>
      <w:tblPr>
        <w:tblW w:w="0" w:type="auto"/>
        <w:tblCellSpacing w:w="0" w:type="auto"/>
        <w:tblBorders>
          <w:top w:val="none"/>
          <w:left w:val="none"/>
          <w:bottom w:val="none"/>
          <w:right w:val="none"/>
          <w:insideH w:val="none"/>
          <w:insideV w:val="none"/>
        </w:tblBorders>
      </w:tblPr>
      <w:tblGrid>
        <w:gridCol w:w="510"/>
        <w:gridCol w:w="3408"/>
        <w:gridCol w:w="8382"/>
      </w:tblGrid>
      <w:tr>
        <w:trPr>
          <w:trHeight w:val="30" w:hRule="atLeast"/>
        </w:trPr>
        <w:tc>
          <w:tcPr>
            <w:tcW w:w="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құрылған резервтерді (провизияларды) қалпына келтіруден болатын кірістер"</w:t>
            </w:r>
          </w:p>
        </w:tc>
      </w:tr>
      <w:tr>
        <w:trPr>
          <w:trHeight w:val="30" w:hRule="atLeast"/>
        </w:trPr>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құрылған резервтерді (провизияларды) қалпына келтіруден кірістер".";</w:t>
            </w:r>
          </w:p>
        </w:tc>
      </w:tr>
    </w:tbl>
    <w:bookmarkStart w:name="z421" w:id="285"/>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85"/>
    <w:bookmarkStart w:name="z422" w:id="286"/>
    <w:p>
      <w:pPr>
        <w:spacing w:after="0"/>
        <w:ind w:left="0"/>
        <w:jc w:val="both"/>
      </w:pPr>
      <w:r>
        <w:rPr>
          <w:rFonts w:ascii="Times New Roman"/>
          <w:b w:val="false"/>
          <w:i w:val="false"/>
          <w:color w:val="000000"/>
          <w:sz w:val="28"/>
        </w:rPr>
        <w:t>
      "3) тауар өндіру (дайындау) аяқталған кезде:</w:t>
      </w:r>
    </w:p>
    <w:bookmarkEnd w:id="286"/>
    <w:tbl>
      <w:tblPr>
        <w:tblW w:w="0" w:type="auto"/>
        <w:tblCellSpacing w:w="0" w:type="auto"/>
        <w:tblBorders>
          <w:top w:val="none"/>
          <w:left w:val="none"/>
          <w:bottom w:val="none"/>
          <w:right w:val="none"/>
          <w:insideH w:val="none"/>
          <w:insideV w:val="none"/>
        </w:tblBorders>
      </w:tblPr>
      <w:tblGrid>
        <w:gridCol w:w="643"/>
        <w:gridCol w:w="4298"/>
        <w:gridCol w:w="7359"/>
      </w:tblGrid>
      <w:tr>
        <w:trPr>
          <w:trHeight w:val="30" w:hRule="atLeast"/>
        </w:trPr>
        <w:tc>
          <w:tcPr>
            <w:tcW w:w="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r>
      <w:tr>
        <w:trPr>
          <w:trHeight w:val="30" w:hRule="atLeast"/>
        </w:trPr>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424" w:id="287"/>
    <w:p>
      <w:pPr>
        <w:spacing w:after="0"/>
        <w:ind w:left="0"/>
        <w:jc w:val="both"/>
      </w:pPr>
      <w:r>
        <w:rPr>
          <w:rFonts w:ascii="Times New Roman"/>
          <w:b w:val="false"/>
          <w:i w:val="false"/>
          <w:color w:val="000000"/>
          <w:sz w:val="28"/>
        </w:rPr>
        <w:t>
      "64. Банк тауар сатып алған жағдайда, оны сатып алуға тікелей байланысты шығынды ескере отырып нақты құн сомасына мынадай бухгалтерлік жазба жүзеге асырылады:</w:t>
      </w:r>
    </w:p>
    <w:bookmarkEnd w:id="287"/>
    <w:tbl>
      <w:tblPr>
        <w:tblW w:w="0" w:type="auto"/>
        <w:tblCellSpacing w:w="0" w:type="auto"/>
        <w:tblBorders>
          <w:top w:val="none"/>
          <w:left w:val="none"/>
          <w:bottom w:val="none"/>
          <w:right w:val="none"/>
          <w:insideH w:val="none"/>
          <w:insideV w:val="none"/>
        </w:tblBorders>
      </w:tblPr>
      <w:tblGrid>
        <w:gridCol w:w="844"/>
        <w:gridCol w:w="5642"/>
        <w:gridCol w:w="5814"/>
      </w:tblGrid>
      <w:tr>
        <w:trPr>
          <w:trHeight w:val="30" w:hRule="atLeast"/>
        </w:trPr>
        <w:tc>
          <w:tcPr>
            <w:tcW w:w="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r>
      <w:tr>
        <w:trPr>
          <w:trHeight w:val="30" w:hRule="atLeast"/>
        </w:trPr>
        <w:tc>
          <w:tcPr>
            <w:tcW w:w="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425" w:id="288"/>
    <w:p>
      <w:pPr>
        <w:spacing w:after="0"/>
        <w:ind w:left="0"/>
        <w:jc w:val="both"/>
      </w:pPr>
      <w:r>
        <w:rPr>
          <w:rFonts w:ascii="Times New Roman"/>
          <w:b w:val="false"/>
          <w:i w:val="false"/>
          <w:color w:val="000000"/>
          <w:sz w:val="28"/>
        </w:rPr>
        <w:t>
      65. Коммерциялық кредит туралы шартқа сәйкес клиентке тауарды өткізу кезінде мынадай бухгалтерлік жазбалар жүзеге асырылады:</w:t>
      </w:r>
    </w:p>
    <w:bookmarkEnd w:id="288"/>
    <w:tbl>
      <w:tblPr>
        <w:tblW w:w="0" w:type="auto"/>
        <w:tblCellSpacing w:w="0" w:type="auto"/>
        <w:tblBorders>
          <w:top w:val="none"/>
          <w:left w:val="none"/>
          <w:bottom w:val="none"/>
          <w:right w:val="none"/>
          <w:insideH w:val="none"/>
          <w:insideV w:val="none"/>
        </w:tblBorders>
      </w:tblPr>
      <w:tblGrid>
        <w:gridCol w:w="716"/>
        <w:gridCol w:w="4786"/>
        <w:gridCol w:w="6798"/>
      </w:tblGrid>
      <w:tr>
        <w:trPr>
          <w:trHeight w:val="30" w:hRule="atLeast"/>
        </w:trPr>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w:t>
            </w:r>
          </w:p>
        </w:tc>
      </w:tr>
      <w:tr>
        <w:trPr>
          <w:trHeight w:val="30" w:hRule="atLeast"/>
        </w:trPr>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r>
      <w:tr>
        <w:trPr>
          <w:trHeight w:val="30" w:hRule="atLeast"/>
        </w:trPr>
        <w:tc>
          <w:tcPr>
            <w:tcW w:w="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(үстеме баға сомасына).</w:t>
            </w:r>
          </w:p>
        </w:tc>
      </w:tr>
    </w:tbl>
    <w:p>
      <w:pPr>
        <w:spacing w:after="0"/>
        <w:ind w:left="0"/>
        <w:jc w:val="both"/>
      </w:pPr>
      <w:r>
        <w:rPr>
          <w:rFonts w:ascii="Times New Roman"/>
          <w:b w:val="false"/>
          <w:i w:val="false"/>
          <w:color w:val="000000"/>
          <w:sz w:val="28"/>
        </w:rPr>
        <w:t>
      бір мезгілде 2799 "Басқа да алдын ала ақы төлеу" баланс шотында есепте тұрған клиенттен бұрын алынған алдын ала ақы сомасына:</w:t>
      </w:r>
    </w:p>
    <w:tbl>
      <w:tblPr>
        <w:tblW w:w="0" w:type="auto"/>
        <w:tblCellSpacing w:w="0" w:type="auto"/>
        <w:tblBorders>
          <w:top w:val="none"/>
          <w:left w:val="none"/>
          <w:bottom w:val="none"/>
          <w:right w:val="none"/>
          <w:insideH w:val="none"/>
          <w:insideV w:val="none"/>
        </w:tblBorders>
      </w:tblPr>
      <w:tblGrid>
        <w:gridCol w:w="659"/>
        <w:gridCol w:w="4406"/>
        <w:gridCol w:w="7235"/>
      </w:tblGrid>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7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ақы төлеу"</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428" w:id="289"/>
    <w:p>
      <w:pPr>
        <w:spacing w:after="0"/>
        <w:ind w:left="0"/>
        <w:jc w:val="both"/>
      </w:pPr>
      <w:r>
        <w:rPr>
          <w:rFonts w:ascii="Times New Roman"/>
          <w:b w:val="false"/>
          <w:i w:val="false"/>
          <w:color w:val="000000"/>
          <w:sz w:val="28"/>
        </w:rPr>
        <w:t>
      "71. Банк коммерциялық кредит туралы шарт бойынша талаптардың құнсыздануына банктің есеп саясатында белгіленген кезеңділікпен, бірақ есепті күннен жиі емес тест жүргізеді. Құнсызданудан болған зиянды өтеуге резервтер (провизиялар) құрылған жағдайда мынадай бухгалтерлік жазба жүзеге асырылады:</w:t>
      </w:r>
    </w:p>
    <w:bookmarkEnd w:id="289"/>
    <w:tbl>
      <w:tblPr>
        <w:tblW w:w="0" w:type="auto"/>
        <w:tblCellSpacing w:w="0" w:type="auto"/>
        <w:tblBorders>
          <w:top w:val="none"/>
          <w:left w:val="none"/>
          <w:bottom w:val="none"/>
          <w:right w:val="none"/>
          <w:insideH w:val="none"/>
          <w:insideV w:val="none"/>
        </w:tblBorders>
      </w:tblPr>
      <w:tblGrid>
        <w:gridCol w:w="578"/>
        <w:gridCol w:w="3866"/>
        <w:gridCol w:w="7856"/>
      </w:tblGrid>
      <w:tr>
        <w:trPr>
          <w:trHeight w:val="30" w:hRule="atLeast"/>
        </w:trPr>
        <w:tc>
          <w:tcPr>
            <w:tcW w:w="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7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мен қаржы лизингі бойынша резервтерді (провизияларды) қалыптастыруға арналған шығыстар" </w:t>
            </w:r>
          </w:p>
        </w:tc>
      </w:tr>
      <w:tr>
        <w:trPr>
          <w:trHeight w:val="30" w:hRule="atLeast"/>
        </w:trPr>
        <w:tc>
          <w:tcPr>
            <w:tcW w:w="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430" w:id="290"/>
    <w:p>
      <w:pPr>
        <w:spacing w:after="0"/>
        <w:ind w:left="0"/>
        <w:jc w:val="both"/>
      </w:pPr>
      <w:r>
        <w:rPr>
          <w:rFonts w:ascii="Times New Roman"/>
          <w:b w:val="false"/>
          <w:i w:val="false"/>
          <w:color w:val="000000"/>
          <w:sz w:val="28"/>
        </w:rPr>
        <w:t>
      "87. Операциялық жалдау ретінде бухгалтерлік есеп мақсатында жасалған лизинг (жалдау) шартын сыныптау кезінде сатып алынған мүлік банктің есеп саясатында көзделген кезеңділікпен келесі бухгалтерлік жазбамен амортизацияланады:</w:t>
      </w:r>
    </w:p>
    <w:bookmarkEnd w:id="290"/>
    <w:tbl>
      <w:tblPr>
        <w:tblW w:w="0" w:type="auto"/>
        <w:tblCellSpacing w:w="0" w:type="auto"/>
        <w:tblBorders>
          <w:top w:val="none"/>
          <w:left w:val="none"/>
          <w:bottom w:val="none"/>
          <w:right w:val="none"/>
          <w:insideH w:val="none"/>
          <w:insideV w:val="none"/>
        </w:tblBorders>
      </w:tblPr>
      <w:tblGrid>
        <w:gridCol w:w="736"/>
        <w:gridCol w:w="4920"/>
        <w:gridCol w:w="6644"/>
      </w:tblGrid>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құралдарды амортизациялау бойынша шығыстар"</w:t>
            </w:r>
          </w:p>
        </w:tc>
      </w:tr>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тапсыруға арналған негізгі құралдар бойынша есептелген амортизация".</w:t>
            </w:r>
          </w:p>
        </w:tc>
      </w:tr>
    </w:tbl>
    <w:bookmarkStart w:name="z431" w:id="291"/>
    <w:p>
      <w:pPr>
        <w:spacing w:after="0"/>
        <w:ind w:left="0"/>
        <w:jc w:val="both"/>
      </w:pPr>
      <w:r>
        <w:rPr>
          <w:rFonts w:ascii="Times New Roman"/>
          <w:b w:val="false"/>
          <w:i w:val="false"/>
          <w:color w:val="000000"/>
          <w:sz w:val="28"/>
        </w:rPr>
        <w:t>
      88. Қаржылық жалдау ретінде бухгалтерлік есеп мақсатында жасалған лизинг (жалдау) шартын сыныптау кезінде мынадай бухгалтерлік жазбалар жүзеге асырылады:</w:t>
      </w:r>
    </w:p>
    <w:bookmarkEnd w:id="291"/>
    <w:bookmarkStart w:name="z432" w:id="292"/>
    <w:p>
      <w:pPr>
        <w:spacing w:after="0"/>
        <w:ind w:left="0"/>
        <w:jc w:val="both"/>
      </w:pPr>
      <w:r>
        <w:rPr>
          <w:rFonts w:ascii="Times New Roman"/>
          <w:b w:val="false"/>
          <w:i w:val="false"/>
          <w:color w:val="000000"/>
          <w:sz w:val="28"/>
        </w:rPr>
        <w:t>
      1) лизинг алушыға мүлікті лизингке (жалға) беру кезінде:</w:t>
      </w:r>
    </w:p>
    <w:bookmarkEnd w:id="292"/>
    <w:tbl>
      <w:tblPr>
        <w:tblW w:w="0" w:type="auto"/>
        <w:tblCellSpacing w:w="0" w:type="auto"/>
        <w:tblBorders>
          <w:top w:val="none"/>
          <w:left w:val="none"/>
          <w:bottom w:val="none"/>
          <w:right w:val="none"/>
          <w:insideH w:val="none"/>
          <w:insideV w:val="none"/>
        </w:tblBorders>
      </w:tblPr>
      <w:tblGrid>
        <w:gridCol w:w="839"/>
        <w:gridCol w:w="5609"/>
        <w:gridCol w:w="5852"/>
      </w:tblGrid>
      <w:tr>
        <w:trPr>
          <w:trHeight w:val="30" w:hRule="atLeast"/>
        </w:trPr>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5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w:t>
            </w:r>
          </w:p>
        </w:tc>
      </w:tr>
      <w:tr>
        <w:trPr>
          <w:trHeight w:val="30" w:hRule="atLeast"/>
        </w:trPr>
        <w:tc>
          <w:tcPr>
            <w:tcW w:w="8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5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r>
      <w:tr>
        <w:trPr>
          <w:trHeight w:val="30" w:hRule="atLeast"/>
        </w:trPr>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5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w:t>
            </w:r>
          </w:p>
        </w:tc>
      </w:tr>
    </w:tbl>
    <w:bookmarkStart w:name="z433" w:id="293"/>
    <w:p>
      <w:pPr>
        <w:spacing w:after="0"/>
        <w:ind w:left="0"/>
        <w:jc w:val="both"/>
      </w:pPr>
      <w:r>
        <w:rPr>
          <w:rFonts w:ascii="Times New Roman"/>
          <w:b w:val="false"/>
          <w:i w:val="false"/>
          <w:color w:val="000000"/>
          <w:sz w:val="28"/>
        </w:rPr>
        <w:t>
      2) Нұсқаулықтың 84-тармағында көзделген бухгалтерлік жазбаға қосымша лизинг (жалдау) шартының талаптарына сәйкес мынадай бухгалтерлік жазба жүзеге асырылады:</w:t>
      </w:r>
    </w:p>
    <w:bookmarkEnd w:id="293"/>
    <w:tbl>
      <w:tblPr>
        <w:tblW w:w="0" w:type="auto"/>
        <w:tblCellSpacing w:w="0" w:type="auto"/>
        <w:tblBorders>
          <w:top w:val="none"/>
          <w:left w:val="none"/>
          <w:bottom w:val="none"/>
          <w:right w:val="none"/>
          <w:insideH w:val="none"/>
          <w:insideV w:val="none"/>
        </w:tblBorders>
      </w:tblPr>
      <w:tblGrid>
        <w:gridCol w:w="844"/>
        <w:gridCol w:w="5642"/>
        <w:gridCol w:w="5814"/>
      </w:tblGrid>
      <w:tr>
        <w:trPr>
          <w:trHeight w:val="30" w:hRule="atLeast"/>
        </w:trPr>
        <w:tc>
          <w:tcPr>
            <w:tcW w:w="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w:t>
            </w:r>
          </w:p>
        </w:tc>
      </w:tr>
      <w:tr>
        <w:trPr>
          <w:trHeight w:val="30" w:hRule="atLeast"/>
        </w:trPr>
        <w:tc>
          <w:tcPr>
            <w:tcW w:w="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r>
    </w:tbl>
    <w:bookmarkStart w:name="z434" w:id="294"/>
    <w:p>
      <w:pPr>
        <w:spacing w:after="0"/>
        <w:ind w:left="0"/>
        <w:jc w:val="both"/>
      </w:pPr>
      <w:r>
        <w:rPr>
          <w:rFonts w:ascii="Times New Roman"/>
          <w:b w:val="false"/>
          <w:i w:val="false"/>
          <w:color w:val="000000"/>
          <w:sz w:val="28"/>
        </w:rPr>
        <w:t>
      3) Нұсқаулықтың 85-тармағында көзделген бухгалтерлік жазбаға мынадай бухгалтерлік жазба жүзеге асырылады:</w:t>
      </w:r>
    </w:p>
    <w:bookmarkEnd w:id="294"/>
    <w:tbl>
      <w:tblPr>
        <w:tblW w:w="0" w:type="auto"/>
        <w:tblCellSpacing w:w="0" w:type="auto"/>
        <w:tblBorders>
          <w:top w:val="none"/>
          <w:left w:val="none"/>
          <w:bottom w:val="none"/>
          <w:right w:val="none"/>
          <w:insideH w:val="none"/>
          <w:insideV w:val="none"/>
        </w:tblBorders>
      </w:tblPr>
      <w:tblGrid>
        <w:gridCol w:w="769"/>
        <w:gridCol w:w="5139"/>
        <w:gridCol w:w="6392"/>
      </w:tblGrid>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r>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r>
    </w:tbl>
    <w:bookmarkStart w:name="z435" w:id="295"/>
    <w:p>
      <w:pPr>
        <w:spacing w:after="0"/>
        <w:ind w:left="0"/>
        <w:jc w:val="both"/>
      </w:pPr>
      <w:r>
        <w:rPr>
          <w:rFonts w:ascii="Times New Roman"/>
          <w:b w:val="false"/>
          <w:i w:val="false"/>
          <w:color w:val="000000"/>
          <w:sz w:val="28"/>
        </w:rPr>
        <w:t>
      89. Клиент лизинг (жалдау) шарты бойынша мерзімі өткен төлемді төлеген кезде мынадай бухгалтерлік жазба жүзеге асырылады:</w:t>
      </w:r>
    </w:p>
    <w:bookmarkEnd w:id="295"/>
    <w:tbl>
      <w:tblPr>
        <w:tblW w:w="0" w:type="auto"/>
        <w:tblCellSpacing w:w="0" w:type="auto"/>
        <w:tblBorders>
          <w:top w:val="none"/>
          <w:left w:val="none"/>
          <w:bottom w:val="none"/>
          <w:right w:val="none"/>
          <w:insideH w:val="none"/>
          <w:insideV w:val="none"/>
        </w:tblBorders>
      </w:tblPr>
      <w:tblGrid>
        <w:gridCol w:w="769"/>
        <w:gridCol w:w="5139"/>
        <w:gridCol w:w="6392"/>
      </w:tblGrid>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r>
    </w:tbl>
    <w:bookmarkStart w:name="z436" w:id="296"/>
    <w:p>
      <w:pPr>
        <w:spacing w:after="0"/>
        <w:ind w:left="0"/>
        <w:jc w:val="both"/>
      </w:pPr>
      <w:r>
        <w:rPr>
          <w:rFonts w:ascii="Times New Roman"/>
          <w:b w:val="false"/>
          <w:i w:val="false"/>
          <w:color w:val="000000"/>
          <w:sz w:val="28"/>
        </w:rPr>
        <w:t xml:space="preserve">
      90. Банктің есеп саясатында белгіленген кезеңділікпен, алайда есепті күннен сирек емес банк лизинг (жалдау) шарты бойынша талаптардың құнсыздануына тест жүргізеді. Құнсызданудан болған зияндарды өтеуге резервтер (провизиялар) құру жағдайында мынадай бухгалтерлік жазба жүзеге асырылады: </w:t>
      </w:r>
    </w:p>
    <w:bookmarkEnd w:id="296"/>
    <w:tbl>
      <w:tblPr>
        <w:tblW w:w="0" w:type="auto"/>
        <w:tblCellSpacing w:w="0" w:type="auto"/>
        <w:tblBorders>
          <w:top w:val="none"/>
          <w:left w:val="none"/>
          <w:bottom w:val="none"/>
          <w:right w:val="none"/>
          <w:insideH w:val="none"/>
          <w:insideV w:val="none"/>
        </w:tblBorders>
      </w:tblPr>
      <w:tblGrid>
        <w:gridCol w:w="573"/>
        <w:gridCol w:w="3831"/>
        <w:gridCol w:w="7896"/>
      </w:tblGrid>
      <w:tr>
        <w:trPr>
          <w:trHeight w:val="30" w:hRule="atLeast"/>
        </w:trPr>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резервтерді (провизияларды) қалыптастыруға арналған шығыстар"</w:t>
            </w:r>
          </w:p>
        </w:tc>
      </w:tr>
      <w:tr>
        <w:trPr>
          <w:trHeight w:val="30" w:hRule="atLeast"/>
        </w:trPr>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резервтерді (провизияларды) қалыптастыруға арналған шығыстары"</w:t>
            </w:r>
          </w:p>
        </w:tc>
      </w:tr>
      <w:tr>
        <w:trPr>
          <w:trHeight w:val="30" w:hRule="atLeast"/>
        </w:trPr>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 (провизиялар)"</w:t>
            </w:r>
          </w:p>
        </w:tc>
      </w:tr>
      <w:tr>
        <w:trPr>
          <w:trHeight w:val="30" w:hRule="atLeast"/>
        </w:trPr>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w:t>
            </w:r>
          </w:p>
        </w:tc>
      </w:tr>
    </w:tbl>
    <w:bookmarkStart w:name="z437" w:id="297"/>
    <w:p>
      <w:pPr>
        <w:spacing w:after="0"/>
        <w:ind w:left="0"/>
        <w:jc w:val="both"/>
      </w:pPr>
      <w:r>
        <w:rPr>
          <w:rFonts w:ascii="Times New Roman"/>
          <w:b w:val="false"/>
          <w:i w:val="false"/>
          <w:color w:val="000000"/>
          <w:sz w:val="28"/>
        </w:rPr>
        <w:t>
      91. Банктің уәкілетті органы лизинг (жалдау) шарты бойынша төленбеген мерзімі өткен талаптарды есептен шығару туралы шешім қабылдаған жағдайда мынадай бухгалтерлік жазба жүзеге асырылады:</w:t>
      </w:r>
    </w:p>
    <w:bookmarkEnd w:id="297"/>
    <w:tbl>
      <w:tblPr>
        <w:tblW w:w="0" w:type="auto"/>
        <w:tblCellSpacing w:w="0" w:type="auto"/>
        <w:tblBorders>
          <w:top w:val="none"/>
          <w:left w:val="none"/>
          <w:bottom w:val="none"/>
          <w:right w:val="none"/>
          <w:insideH w:val="none"/>
          <w:insideV w:val="none"/>
        </w:tblBorders>
      </w:tblPr>
      <w:tblGrid>
        <w:gridCol w:w="637"/>
        <w:gridCol w:w="4255"/>
        <w:gridCol w:w="7408"/>
      </w:tblGrid>
      <w:tr>
        <w:trPr>
          <w:trHeight w:val="30" w:hRule="atLeast"/>
        </w:trPr>
        <w:tc>
          <w:tcPr>
            <w:tcW w:w="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 (провизиялар)"</w:t>
            </w:r>
          </w:p>
        </w:tc>
      </w:tr>
      <w:tr>
        <w:trPr>
          <w:trHeight w:val="30" w:hRule="atLeast"/>
        </w:trPr>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жағдайындағы инвестициялық қызмет бойынша мерзімі өткен берешек"</w:t>
            </w:r>
          </w:p>
        </w:tc>
      </w:tr>
      <w:tr>
        <w:trPr>
          <w:trHeight w:val="30" w:hRule="atLeast"/>
        </w:trPr>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w:t>
            </w:r>
          </w:p>
        </w:tc>
      </w:tr>
      <w:tr>
        <w:trPr>
          <w:trHeight w:val="30" w:hRule="atLeast"/>
        </w:trPr>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r>
    </w:tbl>
    <w:bookmarkStart w:name="z438" w:id="298"/>
    <w:p>
      <w:pPr>
        <w:spacing w:after="0"/>
        <w:ind w:left="0"/>
        <w:jc w:val="both"/>
      </w:pPr>
      <w:r>
        <w:rPr>
          <w:rFonts w:ascii="Times New Roman"/>
          <w:b w:val="false"/>
          <w:i w:val="false"/>
          <w:color w:val="000000"/>
          <w:sz w:val="28"/>
        </w:rPr>
        <w:t xml:space="preserve">
      92. Лизинг (жалдау) шарты бойынша талаптардың кредиттік сапасын өтеу немесе жақсарту жағдайында құнсызданудан болған зиянды өтеуге бұрын қалыптастырылған резервтер (провизиялар) мынадай бухгалтерлік жазбамен азайтылады: </w:t>
      </w:r>
    </w:p>
    <w:bookmarkEnd w:id="298"/>
    <w:tbl>
      <w:tblPr>
        <w:tblW w:w="0" w:type="auto"/>
        <w:tblCellSpacing w:w="0" w:type="auto"/>
        <w:tblBorders>
          <w:top w:val="none"/>
          <w:left w:val="none"/>
          <w:bottom w:val="none"/>
          <w:right w:val="none"/>
          <w:insideH w:val="none"/>
          <w:insideV w:val="none"/>
        </w:tblBorders>
      </w:tblPr>
      <w:tblGrid>
        <w:gridCol w:w="511"/>
        <w:gridCol w:w="3419"/>
        <w:gridCol w:w="8370"/>
      </w:tblGrid>
      <w:tr>
        <w:trPr>
          <w:trHeight w:val="30" w:hRule="atLeast"/>
        </w:trPr>
        <w:tc>
          <w:tcPr>
            <w:tcW w:w="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 (провизиялар)"</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резервтер (провизиялар)"</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8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құрылған резервтерді (провизияларды) қалпына келтіруден болатын кірістер"</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құрылған резервтерді (провизияларды) қалпына келтіруден болатын кірістер"</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және қаржы лизингі бойынша құрылған резервтерді (провизияларды) қалпына келтіруден кірістер".".</w:t>
            </w:r>
          </w:p>
        </w:tc>
      </w:tr>
    </w:tbl>
    <w:bookmarkStart w:name="z439" w:id="299"/>
    <w:p>
      <w:pPr>
        <w:spacing w:after="0"/>
        <w:ind w:left="0"/>
        <w:jc w:val="both"/>
      </w:pPr>
      <w:r>
        <w:rPr>
          <w:rFonts w:ascii="Times New Roman"/>
          <w:b w:val="false"/>
          <w:i w:val="false"/>
          <w:color w:val="000000"/>
          <w:sz w:val="28"/>
        </w:rPr>
        <w:t xml:space="preserve">
      3. "Екінші деңгейдегі банктердің сенімгерлік операцияларды және кастодиандық қызметті бухгалтерлік есепке алуды жүргізуі жөніндегі нұсқаулықты бекіту туралы" Қазақстан Республикасы Ұлттық Банкі Басқармасының 2007 жылғы 30 қарашадағы № 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5089 тіркелді) мынадай өзгерістер енгізілсін:</w:t>
      </w:r>
    </w:p>
    <w:bookmarkEnd w:id="299"/>
    <w:bookmarkStart w:name="z440" w:id="300"/>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сенімгерлік операцияларды және кастодиандық қызметті бухгалтерлік есепке алуды жүргізуі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42" w:id="301"/>
    <w:p>
      <w:pPr>
        <w:spacing w:after="0"/>
        <w:ind w:left="0"/>
        <w:jc w:val="both"/>
      </w:pPr>
      <w:r>
        <w:rPr>
          <w:rFonts w:ascii="Times New Roman"/>
          <w:b w:val="false"/>
          <w:i w:val="false"/>
          <w:color w:val="000000"/>
          <w:sz w:val="28"/>
        </w:rPr>
        <w:t>
      "10. Тазартылған бағалы металдардың әділ құны бойынша қайта бағалау жүргізу кезінде мынадай бухгалтерлік жазбалар жүзеге асырылады:</w:t>
      </w:r>
    </w:p>
    <w:bookmarkEnd w:id="301"/>
    <w:bookmarkStart w:name="z443" w:id="302"/>
    <w:p>
      <w:pPr>
        <w:spacing w:after="0"/>
        <w:ind w:left="0"/>
        <w:jc w:val="both"/>
      </w:pPr>
      <w:r>
        <w:rPr>
          <w:rFonts w:ascii="Times New Roman"/>
          <w:b w:val="false"/>
          <w:i w:val="false"/>
          <w:color w:val="000000"/>
          <w:sz w:val="28"/>
        </w:rPr>
        <w:t>
      1) тазартылған бағалы металдардың әділ құны олардың есептік құнынан асып кеткен кезде:</w:t>
      </w:r>
    </w:p>
    <w:bookmarkEnd w:id="302"/>
    <w:tbl>
      <w:tblPr>
        <w:tblW w:w="0" w:type="auto"/>
        <w:tblCellSpacing w:w="0" w:type="auto"/>
        <w:tblBorders>
          <w:top w:val="none"/>
          <w:left w:val="none"/>
          <w:bottom w:val="none"/>
          <w:right w:val="none"/>
          <w:insideH w:val="none"/>
          <w:insideV w:val="none"/>
        </w:tblBorders>
      </w:tblPr>
      <w:tblGrid>
        <w:gridCol w:w="732"/>
        <w:gridCol w:w="4895"/>
        <w:gridCol w:w="6673"/>
      </w:tblGrid>
      <w:tr>
        <w:trPr>
          <w:trHeight w:val="30" w:hRule="atLeast"/>
        </w:trPr>
        <w:tc>
          <w:tcPr>
            <w:tcW w:w="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66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6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әділ құны бойынша қайта бағалаудан болатын кірістер"; </w:t>
            </w:r>
          </w:p>
        </w:tc>
      </w:tr>
    </w:tbl>
    <w:bookmarkStart w:name="z444" w:id="303"/>
    <w:p>
      <w:pPr>
        <w:spacing w:after="0"/>
        <w:ind w:left="0"/>
        <w:jc w:val="both"/>
      </w:pPr>
      <w:r>
        <w:rPr>
          <w:rFonts w:ascii="Times New Roman"/>
          <w:b w:val="false"/>
          <w:i w:val="false"/>
          <w:color w:val="000000"/>
          <w:sz w:val="28"/>
        </w:rPr>
        <w:t>
      2) тазартылған бағалы металдардың есептік құны олардың әділ құнынан асып кеткен кезде:</w:t>
      </w:r>
    </w:p>
    <w:bookmarkEnd w:id="303"/>
    <w:tbl>
      <w:tblPr>
        <w:tblW w:w="0" w:type="auto"/>
        <w:tblCellSpacing w:w="0" w:type="auto"/>
        <w:tblBorders>
          <w:top w:val="none"/>
          <w:left w:val="none"/>
          <w:bottom w:val="none"/>
          <w:right w:val="none"/>
          <w:insideH w:val="none"/>
          <w:insideV w:val="none"/>
        </w:tblBorders>
      </w:tblPr>
      <w:tblGrid>
        <w:gridCol w:w="769"/>
        <w:gridCol w:w="5139"/>
        <w:gridCol w:w="6392"/>
      </w:tblGrid>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әділ құны бойынша қайта бағалаудан болған шығыстар" </w:t>
            </w:r>
          </w:p>
        </w:tc>
      </w:tr>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4) және 5)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47" w:id="304"/>
    <w:p>
      <w:pPr>
        <w:spacing w:after="0"/>
        <w:ind w:left="0"/>
        <w:jc w:val="both"/>
      </w:pPr>
      <w:r>
        <w:rPr>
          <w:rFonts w:ascii="Times New Roman"/>
          <w:b w:val="false"/>
          <w:i w:val="false"/>
          <w:color w:val="000000"/>
          <w:sz w:val="28"/>
        </w:rPr>
        <w:t xml:space="preserve">
      "18. Егер салым шетел валютасымен орналастырылған жағдайда мынадай бухгалтерлік жазбалар жүзеге асырылады: </w:t>
      </w:r>
    </w:p>
    <w:bookmarkEnd w:id="304"/>
    <w:bookmarkStart w:name="z448" w:id="305"/>
    <w:p>
      <w:pPr>
        <w:spacing w:after="0"/>
        <w:ind w:left="0"/>
        <w:jc w:val="both"/>
      </w:pPr>
      <w:r>
        <w:rPr>
          <w:rFonts w:ascii="Times New Roman"/>
          <w:b w:val="false"/>
          <w:i w:val="false"/>
          <w:color w:val="000000"/>
          <w:sz w:val="28"/>
        </w:rPr>
        <w:t>
      1) валюта айырбастаудың нарықтық бағамы көтерілген кезде:</w:t>
      </w:r>
    </w:p>
    <w:bookmarkEnd w:id="305"/>
    <w:tbl>
      <w:tblPr>
        <w:tblW w:w="0" w:type="auto"/>
        <w:tblCellSpacing w:w="0" w:type="auto"/>
        <w:tblBorders>
          <w:top w:val="none"/>
          <w:left w:val="none"/>
          <w:bottom w:val="none"/>
          <w:right w:val="none"/>
          <w:insideH w:val="none"/>
          <w:insideV w:val="none"/>
        </w:tblBorders>
      </w:tblPr>
      <w:tblGrid>
        <w:gridCol w:w="882"/>
        <w:gridCol w:w="5896"/>
        <w:gridCol w:w="5522"/>
      </w:tblGrid>
      <w:tr>
        <w:trPr>
          <w:trHeight w:val="30" w:hRule="atLeast"/>
        </w:trPr>
        <w:tc>
          <w:tcPr>
            <w:tcW w:w="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bookmarkStart w:name="z449" w:id="306"/>
    <w:p>
      <w:pPr>
        <w:spacing w:after="0"/>
        <w:ind w:left="0"/>
        <w:jc w:val="both"/>
      </w:pPr>
      <w:r>
        <w:rPr>
          <w:rFonts w:ascii="Times New Roman"/>
          <w:b w:val="false"/>
          <w:i w:val="false"/>
          <w:color w:val="000000"/>
          <w:sz w:val="28"/>
        </w:rPr>
        <w:t>
      2) валюта айырбастаудың нарықтық бағамы төмендеген кезде:</w:t>
      </w:r>
    </w:p>
    <w:bookmarkEnd w:id="306"/>
    <w:tbl>
      <w:tblPr>
        <w:tblW w:w="0" w:type="auto"/>
        <w:tblCellSpacing w:w="0" w:type="auto"/>
        <w:tblBorders>
          <w:top w:val="none"/>
          <w:left w:val="none"/>
          <w:bottom w:val="none"/>
          <w:right w:val="none"/>
          <w:insideH w:val="none"/>
          <w:insideV w:val="none"/>
        </w:tblBorders>
      </w:tblPr>
      <w:tblGrid>
        <w:gridCol w:w="855"/>
        <w:gridCol w:w="5717"/>
        <w:gridCol w:w="5728"/>
      </w:tblGrid>
      <w:tr>
        <w:trPr>
          <w:trHeight w:val="30" w:hRule="atLeast"/>
        </w:trPr>
        <w:tc>
          <w:tcPr>
            <w:tcW w:w="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5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5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52" w:id="307"/>
    <w:p>
      <w:pPr>
        <w:spacing w:after="0"/>
        <w:ind w:left="0"/>
        <w:jc w:val="both"/>
      </w:pPr>
      <w:r>
        <w:rPr>
          <w:rFonts w:ascii="Times New Roman"/>
          <w:b w:val="false"/>
          <w:i w:val="false"/>
          <w:color w:val="000000"/>
          <w:sz w:val="28"/>
        </w:rPr>
        <w:t xml:space="preserve">
      "29. Есепті кезең үшін активтерді сенімгерлік басқару нәтижесін айқындау кезінде мынадай бухгалтерлік жазбалар жүзеге асырылады: </w:t>
      </w:r>
    </w:p>
    <w:bookmarkEnd w:id="307"/>
    <w:bookmarkStart w:name="z453" w:id="308"/>
    <w:p>
      <w:pPr>
        <w:spacing w:after="0"/>
        <w:ind w:left="0"/>
        <w:jc w:val="both"/>
      </w:pPr>
      <w:r>
        <w:rPr>
          <w:rFonts w:ascii="Times New Roman"/>
          <w:b w:val="false"/>
          <w:i w:val="false"/>
          <w:color w:val="000000"/>
          <w:sz w:val="28"/>
        </w:rPr>
        <w:t>
      1) клиенттің активтерімен операциялар бойынша есептелген кірістер сомасына:</w:t>
      </w:r>
    </w:p>
    <w:bookmarkEnd w:id="308"/>
    <w:tbl>
      <w:tblPr>
        <w:tblW w:w="0" w:type="auto"/>
        <w:tblCellSpacing w:w="0" w:type="auto"/>
        <w:tblBorders>
          <w:top w:val="none"/>
          <w:left w:val="none"/>
          <w:bottom w:val="none"/>
          <w:right w:val="none"/>
          <w:insideH w:val="none"/>
          <w:insideV w:val="none"/>
        </w:tblBorders>
      </w:tblPr>
      <w:tblGrid>
        <w:gridCol w:w="769"/>
        <w:gridCol w:w="5139"/>
        <w:gridCol w:w="6392"/>
      </w:tblGrid>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 болатын кірістер"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кірістер"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bookmarkStart w:name="z454" w:id="309"/>
    <w:p>
      <w:pPr>
        <w:spacing w:after="0"/>
        <w:ind w:left="0"/>
        <w:jc w:val="both"/>
      </w:pPr>
      <w:r>
        <w:rPr>
          <w:rFonts w:ascii="Times New Roman"/>
          <w:b w:val="false"/>
          <w:i w:val="false"/>
          <w:color w:val="000000"/>
          <w:sz w:val="28"/>
        </w:rPr>
        <w:t>
      2) клиенттің активтерімен операциялар бойынша есептелген шығыстар сомасына:</w:t>
      </w:r>
    </w:p>
    <w:bookmarkEnd w:id="309"/>
    <w:tbl>
      <w:tblPr>
        <w:tblW w:w="0" w:type="auto"/>
        <w:tblCellSpacing w:w="0" w:type="auto"/>
        <w:tblBorders>
          <w:top w:val="none"/>
          <w:left w:val="none"/>
          <w:bottom w:val="none"/>
          <w:right w:val="none"/>
          <w:insideH w:val="none"/>
          <w:insideV w:val="none"/>
        </w:tblBorders>
      </w:tblPr>
      <w:tblGrid>
        <w:gridCol w:w="769"/>
        <w:gridCol w:w="5139"/>
        <w:gridCol w:w="6392"/>
      </w:tblGrid>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шығыстар"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шығыстар"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1) және 2) тармақшалары мынадай редакцияда жазылсын: </w:t>
      </w:r>
    </w:p>
    <w:bookmarkStart w:name="z456" w:id="310"/>
    <w:p>
      <w:pPr>
        <w:spacing w:after="0"/>
        <w:ind w:left="0"/>
        <w:jc w:val="both"/>
      </w:pPr>
      <w:r>
        <w:rPr>
          <w:rFonts w:ascii="Times New Roman"/>
          <w:b w:val="false"/>
          <w:i w:val="false"/>
          <w:color w:val="000000"/>
          <w:sz w:val="28"/>
        </w:rPr>
        <w:t>
      1) қолда бар активтер бойынша кірістер сомасына:</w:t>
      </w:r>
    </w:p>
    <w:bookmarkEnd w:id="310"/>
    <w:tbl>
      <w:tblPr>
        <w:tblW w:w="0" w:type="auto"/>
        <w:tblCellSpacing w:w="0" w:type="auto"/>
        <w:tblBorders>
          <w:top w:val="none"/>
          <w:left w:val="none"/>
          <w:bottom w:val="none"/>
          <w:right w:val="none"/>
          <w:insideH w:val="none"/>
          <w:insideV w:val="none"/>
        </w:tblBorders>
      </w:tblPr>
      <w:tblGrid>
        <w:gridCol w:w="769"/>
        <w:gridCol w:w="5139"/>
        <w:gridCol w:w="6392"/>
      </w:tblGrid>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 болатын кірістер"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әділ құны бойынша қайта бағалаудан болатын кірістер" </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bookmarkStart w:name="z457" w:id="311"/>
    <w:p>
      <w:pPr>
        <w:spacing w:after="0"/>
        <w:ind w:left="0"/>
        <w:jc w:val="both"/>
      </w:pPr>
      <w:r>
        <w:rPr>
          <w:rFonts w:ascii="Times New Roman"/>
          <w:b w:val="false"/>
          <w:i w:val="false"/>
          <w:color w:val="000000"/>
          <w:sz w:val="28"/>
        </w:rPr>
        <w:t>
      2) клиенттің активтерімен операциялар бойынша есептелген шығыстар сомасына:</w:t>
      </w:r>
    </w:p>
    <w:bookmarkEnd w:id="311"/>
    <w:tbl>
      <w:tblPr>
        <w:tblW w:w="0" w:type="auto"/>
        <w:tblCellSpacing w:w="0" w:type="auto"/>
        <w:tblBorders>
          <w:top w:val="none"/>
          <w:left w:val="none"/>
          <w:bottom w:val="none"/>
          <w:right w:val="none"/>
          <w:insideH w:val="none"/>
          <w:insideV w:val="none"/>
        </w:tblBorders>
      </w:tblPr>
      <w:tblGrid>
        <w:gridCol w:w="769"/>
        <w:gridCol w:w="5139"/>
        <w:gridCol w:w="6392"/>
      </w:tblGrid>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шығыстар"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шығыстар"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