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f03c" w14:textId="85ef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2019 жылғы 4 сәуірдегі № 49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265 қаулысы. Қазақстан Республикасының Әділет министрлігінде 2020 жылғы 8 қаңтарда № 19846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және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2019 жылғы 4 сәуірдегі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18545 болып тіркелген, 2019 жылғы 24 сәуірде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жүзеге асыру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Республикасында қолма-қол шетел валютасымен айырбастау операцияларын жүзеге асыру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қолма-қол шетел валютасымен айырбастау операцияларын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жүзеге асыру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Осы Қазақстан Республикасында қолма-қол шетел валютасымен айырбастау операцияларын жүзеге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"Қазақстан Республикасындағы банктер және банк қызметі туралы" 1995 жылғы 31 тамыздағы (бұдан әрі – Банктер туралы заң),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(бұдан әрі – Рұқсаттар туралы заң),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(бұдан әрі – Валюталық реттеу туралы заң) Қазақстан Республикасының заңдарына сәйкес әзірленді және қойылатын біліктілік талаптарын қоса алғанда, уәкілетті ұйымдарды лицензиялау, уәкілетті банктің айырбастау пункттері қызметінің басталуы немесе тоқтатылуы туралы хабарлау тәртібін, қолма-қол шетел валютасымен айырбастау операцияларын жүзеге асыру жөніндегі қызметке қойылатын талаптарды, айырбастау пункттерінің жұмыс істеу талаптарын және Қазақстан Республикасының Ұлттық Банкі (бұдан әрі – Ұлттық Банк) шығарған тазартылған құйма алтынды сатып алу және (немесе) сату бойынша операциялар жүргізу тәртібін, сондай-ақ уәкілетті банктердің және уәкілетті ұйымдардың есептерді ұсыну нысандары мен мерзімдерін айқындайды.</w:t>
      </w:r>
    </w:p>
    <w:bookmarkEnd w:id="6"/>
    <w:bookmarkStart w:name="z12" w:id="7"/>
    <w:p>
      <w:pPr>
        <w:spacing w:after="0"/>
        <w:ind w:left="0"/>
        <w:jc w:val="both"/>
      </w:pPr>
      <w:r>
        <w:rPr>
          <w:rFonts w:ascii="Times New Roman"/>
          <w:b w:val="false"/>
          <w:i w:val="false"/>
          <w:color w:val="000000"/>
          <w:sz w:val="28"/>
        </w:rPr>
        <w:t>
      2. Қағидаларда "</w:t>
      </w:r>
      <w:r>
        <w:rPr>
          <w:rFonts w:ascii="Times New Roman"/>
          <w:b w:val="false"/>
          <w:i w:val="false"/>
          <w:color w:val="000000"/>
          <w:sz w:val="28"/>
        </w:rPr>
        <w:t>Теміржол көлігі туралы</w:t>
      </w:r>
      <w:r>
        <w:rPr>
          <w:rFonts w:ascii="Times New Roman"/>
          <w:b w:val="false"/>
          <w:i w:val="false"/>
          <w:color w:val="000000"/>
          <w:sz w:val="28"/>
        </w:rPr>
        <w:t>" 2001 жылғы 8 желтоқсандағы,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w:t>
      </w:r>
      <w:r>
        <w:rPr>
          <w:rFonts w:ascii="Times New Roman"/>
          <w:b w:val="false"/>
          <w:i w:val="false"/>
          <w:color w:val="000000"/>
          <w:sz w:val="28"/>
        </w:rPr>
        <w:t>Сауда қызметін реттеу туралы</w:t>
      </w:r>
      <w:r>
        <w:rPr>
          <w:rFonts w:ascii="Times New Roman"/>
          <w:b w:val="false"/>
          <w:i w:val="false"/>
          <w:color w:val="000000"/>
          <w:sz w:val="28"/>
        </w:rPr>
        <w:t>" 2004 жылғы 12 сәуірдегі, "</w:t>
      </w:r>
      <w:r>
        <w:rPr>
          <w:rFonts w:ascii="Times New Roman"/>
          <w:b w:val="false"/>
          <w:i w:val="false"/>
          <w:color w:val="000000"/>
          <w:sz w:val="28"/>
        </w:rPr>
        <w:t>Ойын бизнесі туралы</w:t>
      </w:r>
      <w:r>
        <w:rPr>
          <w:rFonts w:ascii="Times New Roman"/>
          <w:b w:val="false"/>
          <w:i w:val="false"/>
          <w:color w:val="000000"/>
          <w:sz w:val="28"/>
        </w:rPr>
        <w:t>" 2007 жылғы 12 қаңтардағы, "</w:t>
      </w:r>
      <w:r>
        <w:rPr>
          <w:rFonts w:ascii="Times New Roman"/>
          <w:b w:val="false"/>
          <w:i w:val="false"/>
          <w:color w:val="000000"/>
          <w:sz w:val="28"/>
        </w:rPr>
        <w:t>Қазақстан Республикасының әуе кеңістігін пайдалану және авиация қызметі туралы</w:t>
      </w:r>
      <w:r>
        <w:rPr>
          <w:rFonts w:ascii="Times New Roman"/>
          <w:b w:val="false"/>
          <w:i w:val="false"/>
          <w:color w:val="000000"/>
          <w:sz w:val="28"/>
        </w:rPr>
        <w:t>" 2010 жылғы 15 шілдедегі, "</w:t>
      </w:r>
      <w:r>
        <w:rPr>
          <w:rFonts w:ascii="Times New Roman"/>
          <w:b w:val="false"/>
          <w:i w:val="false"/>
          <w:color w:val="000000"/>
          <w:sz w:val="28"/>
        </w:rPr>
        <w:t>Қазақстан Республикасының Мемлекеттік шекарасы туралы</w:t>
      </w:r>
      <w:r>
        <w:rPr>
          <w:rFonts w:ascii="Times New Roman"/>
          <w:b w:val="false"/>
          <w:i w:val="false"/>
          <w:color w:val="000000"/>
          <w:sz w:val="28"/>
        </w:rPr>
        <w:t>" 2013 жылғы 16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(бұдан әрі – Мемлекеттік көрсетілетін қызметтер туралы заң) Қазақстан Республикасының заңдарында, Валюталық реттеу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қолданылатын ұғымдар пайдаланылады.</w:t>
      </w:r>
    </w:p>
    <w:bookmarkEnd w:id="7"/>
    <w:p>
      <w:pPr>
        <w:spacing w:after="0"/>
        <w:ind w:left="0"/>
        <w:jc w:val="both"/>
      </w:pPr>
      <w:r>
        <w:rPr>
          <w:rFonts w:ascii="Times New Roman"/>
          <w:b w:val="false"/>
          <w:i w:val="false"/>
          <w:color w:val="000000"/>
          <w:sz w:val="28"/>
        </w:rPr>
        <w:t>
      Қағидаларда сондай-ақ мынадай ұғымдар пайдаланылады:</w:t>
      </w:r>
    </w:p>
    <w:p>
      <w:pPr>
        <w:spacing w:after="0"/>
        <w:ind w:left="0"/>
        <w:jc w:val="both"/>
      </w:pPr>
      <w:r>
        <w:rPr>
          <w:rFonts w:ascii="Times New Roman"/>
          <w:b w:val="false"/>
          <w:i w:val="false"/>
          <w:color w:val="000000"/>
          <w:sz w:val="28"/>
        </w:rPr>
        <w:t>
      1) автоматтандырылған айырбастау пункті – қолма-қол шетел валютасымен айырбастау операцияларын жүзеге асыруға құқығы бар заңды тұлғаға тиесілі және оның қызметкерінің қатысуынсыз оған қолма-қол ақшаны осы құрылғыға енгізу және одан басқа валютада қолма-қол балама соманы алу арқылы айырбастау операцияларын жүзеге асыруға мүмкіндік беретін электрондық-механикалық құрылғы;</w:t>
      </w:r>
    </w:p>
    <w:p>
      <w:pPr>
        <w:spacing w:after="0"/>
        <w:ind w:left="0"/>
        <w:jc w:val="both"/>
      </w:pP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бойынша операциялар;</w:t>
      </w:r>
    </w:p>
    <w:p>
      <w:pPr>
        <w:spacing w:after="0"/>
        <w:ind w:left="0"/>
        <w:jc w:val="both"/>
      </w:pPr>
      <w:r>
        <w:rPr>
          <w:rFonts w:ascii="Times New Roman"/>
          <w:b w:val="false"/>
          <w:i w:val="false"/>
          <w:color w:val="000000"/>
          <w:sz w:val="28"/>
        </w:rPr>
        <w:t>
      3) айырбастау пунктінің операциялық кассасы – айырбастау пункті үй-жайының қолма-қол шетел валютасымен операциялар жүргізу кезінде, сондай-ақ "Алтынның өлшеуіш құймалары. Техникалық талаптар" ҚР СТ 2049-2010 Қазақстан Республикасының ұлттық стандартына сәйкес келетін, Қазақстан Республикасының Ұлттық Банкі 2017 жылдан ерте емес шығарған тазартылған құйма алтынды (бұдан әрі - тазартылған құйма алтын) сатып алу және (немесе) сату кезінде клиенттерге қызмет көрсететін кассирге арналған арнайы жабдықталған бөлігі;</w:t>
      </w:r>
    </w:p>
    <w:p>
      <w:pPr>
        <w:spacing w:after="0"/>
        <w:ind w:left="0"/>
        <w:jc w:val="both"/>
      </w:pPr>
      <w:r>
        <w:rPr>
          <w:rFonts w:ascii="Times New Roman"/>
          <w:b w:val="false"/>
          <w:i w:val="false"/>
          <w:color w:val="000000"/>
          <w:sz w:val="28"/>
        </w:rPr>
        <w:t>
      4) аппараттық-бағдарламалық кешен – айырбастау операцияларының, тазартылған құйма алтынды сатып алу және (немесе) сату есебін жүргізуді қамтамасыз ететін бақылау-касса машинаның функциясын іске асыратын автоматтандырылған ақпараттық жүйе;</w:t>
      </w:r>
    </w:p>
    <w:p>
      <w:pPr>
        <w:spacing w:after="0"/>
        <w:ind w:left="0"/>
        <w:jc w:val="both"/>
      </w:pPr>
      <w:r>
        <w:rPr>
          <w:rFonts w:ascii="Times New Roman"/>
          <w:b w:val="false"/>
          <w:i w:val="false"/>
          <w:color w:val="000000"/>
          <w:sz w:val="28"/>
        </w:rPr>
        <w:t>
      5) қолданыстағы лицензия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w:t>
      </w:r>
    </w:p>
    <w:p>
      <w:pPr>
        <w:spacing w:after="0"/>
        <w:ind w:left="0"/>
        <w:jc w:val="both"/>
      </w:pPr>
      <w:r>
        <w:rPr>
          <w:rFonts w:ascii="Times New Roman"/>
          <w:b w:val="false"/>
          <w:i w:val="false"/>
          <w:color w:val="000000"/>
          <w:sz w:val="28"/>
        </w:rPr>
        <w:t>
      6) қолма-қол шетел валютасы – шетелдік мемлекеттер заңды төлем құралы ретінде қабылдаған айналыстағы банкноттар, монеталар және қазынашылық билеттер;</w:t>
      </w:r>
    </w:p>
    <w:p>
      <w:pPr>
        <w:spacing w:after="0"/>
        <w:ind w:left="0"/>
        <w:jc w:val="both"/>
      </w:pPr>
      <w:r>
        <w:rPr>
          <w:rFonts w:ascii="Times New Roman"/>
          <w:b w:val="false"/>
          <w:i w:val="false"/>
          <w:color w:val="000000"/>
          <w:sz w:val="28"/>
        </w:rPr>
        <w:t>
      7) қолма-қол шетел валютасымен айырбастау операцияларын жүзеге асыруға құқығы бар заңды тұлға – өзіне Ұлттық Банк, қаржы нарығы мен қаржы ұйымдарын мемлекеттік реттеу, бақылау және қадағалау жөніндегі уәкілетті орган берген лицензияға немесе Қазақстан Республикасының заңдарына сәйкес қолма-қол шетел валютасымен айырбастау операцияларын жүзеге асыруға құқығы бар уәкілетті ұйым немесе уәкілетті банк;</w:t>
      </w:r>
    </w:p>
    <w:p>
      <w:pPr>
        <w:spacing w:after="0"/>
        <w:ind w:left="0"/>
        <w:jc w:val="both"/>
      </w:pPr>
      <w:r>
        <w:rPr>
          <w:rFonts w:ascii="Times New Roman"/>
          <w:b w:val="false"/>
          <w:i w:val="false"/>
          <w:color w:val="000000"/>
          <w:sz w:val="28"/>
        </w:rPr>
        <w:t>
      8) лицензияға қолданыстағы қосымша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лицензияға қосымша;</w:t>
      </w:r>
    </w:p>
    <w:p>
      <w:pPr>
        <w:spacing w:after="0"/>
        <w:ind w:left="0"/>
        <w:jc w:val="both"/>
      </w:pPr>
      <w:r>
        <w:rPr>
          <w:rFonts w:ascii="Times New Roman"/>
          <w:b w:val="false"/>
          <w:i w:val="false"/>
          <w:color w:val="000000"/>
          <w:sz w:val="28"/>
        </w:rPr>
        <w:t>
      9) лицензияға қосымша – қолма-қол шетел валютасымен айырбастау операцияларына арналған лицензияның уәкілетті ұйымның айырбастау пунктінің нақты орналасқан орны туралы мәліметтер қамтылған ажырамас бөлігі;</w:t>
      </w:r>
    </w:p>
    <w:p>
      <w:pPr>
        <w:spacing w:after="0"/>
        <w:ind w:left="0"/>
        <w:jc w:val="both"/>
      </w:pPr>
      <w:r>
        <w:rPr>
          <w:rFonts w:ascii="Times New Roman"/>
          <w:b w:val="false"/>
          <w:i w:val="false"/>
          <w:color w:val="000000"/>
          <w:sz w:val="28"/>
        </w:rPr>
        <w:t>
      10) электрондық лицензия және лицензияға электрондық қосымша – қолма-қол шетел валютасымен айырбастау операцияларына арналған лицензия және ақпараттық технологиялар пайдаланыла отырып ресімделетін және берілетін, маңызы қағаз тасымалдағыштағы лицензиямен және лицензияға қосымшамен бірдей электрондық құжат нысанындағы лицензия және лицензияға 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"4. Шетел валютасымен айырбастау операцияларын жүзеге асыруға құқығы бар заңды тұлға айырбастау операцияларын жүргізгенге, тазартылған құйма алтынды сатып алғанға және (немесе) сатқанға дейін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КЖТҚҚ туралы заң) </w:t>
      </w:r>
      <w:r>
        <w:rPr>
          <w:rFonts w:ascii="Times New Roman"/>
          <w:b w:val="false"/>
          <w:i w:val="false"/>
          <w:color w:val="000000"/>
          <w:sz w:val="28"/>
        </w:rPr>
        <w:t>5-бабына</w:t>
      </w:r>
      <w:r>
        <w:rPr>
          <w:rFonts w:ascii="Times New Roman"/>
          <w:b w:val="false"/>
          <w:i w:val="false"/>
          <w:color w:val="000000"/>
          <w:sz w:val="28"/>
        </w:rPr>
        <w:t xml:space="preserve"> сәйкес клиенттерді тиісінше тексеру жөніндегі шараларды қабылдайды.";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"6. Уәкілетті ұйымның құрылтайшылары (қатысушылары) Қазақстан Республикасының резидент және бейрезидент жеке және заңды тұлғалары болып табылады.</w:t>
      </w:r>
    </w:p>
    <w:bookmarkEnd w:id="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1) қолма-қол шетел валютасымен айырбастау операцияларына арналған лицензиясынан айыру туралы шешім қабылданған уәкілетті ұйымның құрылтайшысы (құрылтайшыларының, қатысушыларының бірі) болып табылатын тұлға Ұлттық Банктің аумақтық филиалының тиісті шешімінің күнінен бастап 3 (үш) жыл өткенге дейін;</w:t>
      </w:r>
    </w:p>
    <w:p>
      <w:pPr>
        <w:spacing w:after="0"/>
        <w:ind w:left="0"/>
        <w:jc w:val="both"/>
      </w:pPr>
      <w:r>
        <w:rPr>
          <w:rFonts w:ascii="Times New Roman"/>
          <w:b w:val="false"/>
          <w:i w:val="false"/>
          <w:color w:val="000000"/>
          <w:sz w:val="28"/>
        </w:rPr>
        <w:t>
      2) өзіне қатысты қаржы ұйымының, банк және (немесе) сақтандыру холдингінің басшы қызметкерінің лауазымын атқару және қаржы ұйымының ірі қатысушысы (ірі акционері) болу құқығынан айыру түрінде қылмыстық жаза қолдану туралы соттың заңды күшіне енген шешімі бар тұлға уәкілетті ұйымның құрылтайшысы (құрылтайшыларының, қатысушыларының бірі) болып табылмайды.</w:t>
      </w:r>
    </w:p>
    <w:bookmarkStart w:name="z17" w:id="10"/>
    <w:p>
      <w:pPr>
        <w:spacing w:after="0"/>
        <w:ind w:left="0"/>
        <w:jc w:val="both"/>
      </w:pPr>
      <w:r>
        <w:rPr>
          <w:rFonts w:ascii="Times New Roman"/>
          <w:b w:val="false"/>
          <w:i w:val="false"/>
          <w:color w:val="000000"/>
          <w:sz w:val="28"/>
        </w:rPr>
        <w:t>
      7. Уәкілетті ұйымның жарғылық капиталы заңды тұлға қолма-қол шетел валютасымен айырбастау операцияларына арналған лицензия және (немесе) лицензияға қосымшаны алуға өтініш білдіргенге дейін толық көлемде ақшалай нысанда қалыптастырылады.</w:t>
      </w:r>
    </w:p>
    <w:bookmarkEnd w:id="10"/>
    <w:bookmarkStart w:name="z18" w:id="11"/>
    <w:p>
      <w:pPr>
        <w:spacing w:after="0"/>
        <w:ind w:left="0"/>
        <w:jc w:val="both"/>
      </w:pPr>
      <w:r>
        <w:rPr>
          <w:rFonts w:ascii="Times New Roman"/>
          <w:b w:val="false"/>
          <w:i w:val="false"/>
          <w:color w:val="000000"/>
          <w:sz w:val="28"/>
        </w:rPr>
        <w:t>
      8. Уәкілетті ұйымның жарғылық капиталының ең аз мөлшері:</w:t>
      </w:r>
    </w:p>
    <w:bookmarkEnd w:id="11"/>
    <w:p>
      <w:pPr>
        <w:spacing w:after="0"/>
        <w:ind w:left="0"/>
        <w:jc w:val="both"/>
      </w:pPr>
      <w:r>
        <w:rPr>
          <w:rFonts w:ascii="Times New Roman"/>
          <w:b w:val="false"/>
          <w:i w:val="false"/>
          <w:color w:val="000000"/>
          <w:sz w:val="28"/>
        </w:rPr>
        <w:t>
      1) Нұр-Сұлтан, республикалық маңызы бар қалаларда, облыстардың әкімшілік орталықтарында, облыстық маңызы бар қалаларда орналасқан әрбір айырбастау пункті (автоматтандырылған айырбастау пункті) үшін 100 000 000 (бір жүз миллион) Қазақстан теңгесін (бұдан әрі – теңге);</w:t>
      </w:r>
    </w:p>
    <w:p>
      <w:pPr>
        <w:spacing w:after="0"/>
        <w:ind w:left="0"/>
        <w:jc w:val="both"/>
      </w:pPr>
      <w:r>
        <w:rPr>
          <w:rFonts w:ascii="Times New Roman"/>
          <w:b w:val="false"/>
          <w:i w:val="false"/>
          <w:color w:val="000000"/>
          <w:sz w:val="28"/>
        </w:rPr>
        <w:t>
      2) өзге жерде орналасқан әрбір айырбастау пункті (автоматтандырылған айырбастау пункті) үшін 50 000 000 (елу миллион) теңгені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"10. Қаланы республикалық, облыстық маңызы бар қала санатына жатқызған немесе қаланы облыстың әкімшілік орталығы деп таныған жағдайда, осы қалада айырбастау пункті бар уәкілетті ұйым жарғылық капиталдың мөлшерін қаланы республикалық, облыстық маңызы бар қала санатына жатқызған немесе қаланы облыстың әкімшілік орталығы деп таныған күннен бастап алты ай ішінде Қағидалардың 8-тармағының 1) тармақшасында белгіленген талаптарға сәйкес келтіреді.";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p>
    <w:bookmarkStart w:name="z22" w:id="13"/>
    <w:p>
      <w:pPr>
        <w:spacing w:after="0"/>
        <w:ind w:left="0"/>
        <w:jc w:val="both"/>
      </w:pPr>
      <w:r>
        <w:rPr>
          <w:rFonts w:ascii="Times New Roman"/>
          <w:b w:val="false"/>
          <w:i w:val="false"/>
          <w:color w:val="000000"/>
          <w:sz w:val="28"/>
        </w:rPr>
        <w:t xml:space="preserve">
      "1) айырбастау пунктінің үй-жайларын күзетуді және жайластыруды ұйымдастыру "Қазақстан Республикасының Ұлттық Банкі туралы" 1995 жылғы 30 наурыздағы Заңның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11) тармақшасына сәйкес Ұлттық Банкі бекіткен екінші деңгейдегі банктердің,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қағидаларында белгіленген талаптарына сәйкес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"3-тарау. Уәкілетті ұйымдарды лицензиялау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 тармақшасы мынадай редакцияда жазылсын:</w:t>
      </w:r>
    </w:p>
    <w:bookmarkStart w:name="z26" w:id="15"/>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өтініш берушінің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біліктілік талаптарына сәйкестігін растайтын құжаттардың электрондық көшірмелері;";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және 2) тармақшалары мынадай редакцияда жазылсын:</w:t>
      </w:r>
    </w:p>
    <w:bookmarkStart w:name="z28" w:id="1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қолданыстағы лицензияға қосымшаны алуға өтініш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жағдайда);</w:t>
      </w:r>
    </w:p>
    <w:bookmarkEnd w:id="16"/>
    <w:bookmarkStart w:name="z29" w:id="17"/>
    <w:p>
      <w:pPr>
        <w:spacing w:after="0"/>
        <w:ind w:left="0"/>
        <w:jc w:val="both"/>
      </w:pPr>
      <w:r>
        <w:rPr>
          <w:rFonts w:ascii="Times New Roman"/>
          <w:b w:val="false"/>
          <w:i w:val="false"/>
          <w:color w:val="000000"/>
          <w:sz w:val="28"/>
        </w:rPr>
        <w:t xml:space="preserve">
      2) екінші деңгейдегі банктің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уәкілетті ұйымның банк шотына жарғылық капиталына жарна ретіндегі ақшаның есепке жазылуын растайтын, лицензияны және (немесе) лицензияға қосымшаны алуға өтініш берген күнге дейін күнтізбелік 30 (отыз) күннен ерте емес берілген құжатының электрондық көшірмесін (оның ішінде клиенттің банк шоттары бойынша ақша қозғалысы туралы үзінді-көшірме) не уәкілетті ұйымның жарғылық капиталы мөлшерінің қосымша айырбастау пунктін ескере отырып белгіленген талаптарға сәйкес келуін растайтын,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қолданыстағы лицензияға қосымша алуға өтініш берген айдың біріндегі жағдай бойынша қаржылық есептіліктің электрондық көшірмесін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xml:space="preserve">
      "14. Қолма-қол шетел валютасымен айырбастау операцияларына арналған лицензияны және қолма-қол шетел валютасымен айырбастау операцияларына арналған лицензияға қосымшаны Ұлттық Банктің аумақтық филиалы "электрондық үкіметтің" веб-порталы арқылы қазақ және орыс тілдерінде құжаттардың толық топтамасы ұсынылған күннен бастап 20 (жиырма) жұмыс күні ішінде тиісінше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белгіленген нысандар бойынша береді. Лицензияны және (немесе) лицензияға қосымшаны беруден бас тартуды Ұлттық Банктің аумақтық филиалы "электрондық үкіметтің" веб-порталы арқылы Валюталық реттеу туралы заңның </w:t>
      </w:r>
      <w:r>
        <w:rPr>
          <w:rFonts w:ascii="Times New Roman"/>
          <w:b w:val="false"/>
          <w:i w:val="false"/>
          <w:color w:val="000000"/>
          <w:sz w:val="28"/>
        </w:rPr>
        <w:t>12-бабының</w:t>
      </w:r>
      <w:r>
        <w:rPr>
          <w:rFonts w:ascii="Times New Roman"/>
          <w:b w:val="false"/>
          <w:i w:val="false"/>
          <w:color w:val="000000"/>
          <w:sz w:val="28"/>
        </w:rPr>
        <w:t xml:space="preserve"> 6-тармағында көзделген жағдайларда жүргізеді.";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"18. Уәкілетті ұйымның айырбастау пунктіне арналған үй-жайды, жабдықты, оларға қойылатын біліктілік талаптарына сәйкес келуін қарап тексеруді Ұлттық Банктің аумақтық филиалы қолма-қол шетел валютасымен айырбастау операцияларына арналған лицензияны және (немесе) лицензияға қосымшаны беру үшін көзделген мерзім ішінде жүргізеді.";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35" w:id="20"/>
    <w:p>
      <w:pPr>
        <w:spacing w:after="0"/>
        <w:ind w:left="0"/>
        <w:jc w:val="both"/>
      </w:pPr>
      <w:r>
        <w:rPr>
          <w:rFonts w:ascii="Times New Roman"/>
          <w:b w:val="false"/>
          <w:i w:val="false"/>
          <w:color w:val="000000"/>
          <w:sz w:val="28"/>
        </w:rPr>
        <w:t>
      екінші бөліктің 1) тармақшасы мынадай редакцияда жазылсын:</w:t>
      </w:r>
    </w:p>
    <w:bookmarkEnd w:id="20"/>
    <w:bookmarkStart w:name="z36" w:id="21"/>
    <w:p>
      <w:pPr>
        <w:spacing w:after="0"/>
        <w:ind w:left="0"/>
        <w:jc w:val="both"/>
      </w:pPr>
      <w:r>
        <w:rPr>
          <w:rFonts w:ascii="Times New Roman"/>
          <w:b w:val="false"/>
          <w:i w:val="false"/>
          <w:color w:val="000000"/>
          <w:sz w:val="28"/>
        </w:rPr>
        <w:t>
      "1) қолма-қол шетел валютасымен айырбастау операцияларына арналған қолданыстағы лицензияны қайта ресімдеген кезде;";</w:t>
      </w:r>
    </w:p>
    <w:bookmarkEnd w:id="21"/>
    <w:bookmarkStart w:name="z37" w:id="22"/>
    <w:p>
      <w:pPr>
        <w:spacing w:after="0"/>
        <w:ind w:left="0"/>
        <w:jc w:val="both"/>
      </w:pPr>
      <w:r>
        <w:rPr>
          <w:rFonts w:ascii="Times New Roman"/>
          <w:b w:val="false"/>
          <w:i w:val="false"/>
          <w:color w:val="000000"/>
          <w:sz w:val="28"/>
        </w:rPr>
        <w:t>
      үшінші бөлік мынадай редакцияда жазылсын:</w:t>
      </w:r>
    </w:p>
    <w:bookmarkEnd w:id="22"/>
    <w:bookmarkStart w:name="z38" w:id="23"/>
    <w:p>
      <w:pPr>
        <w:spacing w:after="0"/>
        <w:ind w:left="0"/>
        <w:jc w:val="both"/>
      </w:pPr>
      <w:r>
        <w:rPr>
          <w:rFonts w:ascii="Times New Roman"/>
          <w:b w:val="false"/>
          <w:i w:val="false"/>
          <w:color w:val="000000"/>
          <w:sz w:val="28"/>
        </w:rPr>
        <w:t xml:space="preserve">
      "Қолданыстағы лицензияны және (немесе) лицензияға қолданыстағы қосымшаны қайта ресімдеуді Ұлттық Банктің аумақтық филиалы "электрондық үкіметтің" веб-порталы арқылы барлық құжат ұсынылған күннен бастап 10 (он) жұмыс күні ішінде және Рұқсаттар туралы заңның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белгіленген тәртіппен жүзеге асырады. Бұл ретте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қайта ресімдеуге өтініш қолданыстағы лицензияны және (немесе) лицензияға қолданыстағы қосымшаны қайта ресімдеу үшін негіз болған өзгерістер туындаған сәттен бастап күнтізбелік 30 (отыз) күн ішінде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 нысан бойынша ұсынылады.";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bookmarkStart w:name="z40" w:id="24"/>
    <w:p>
      <w:pPr>
        <w:spacing w:after="0"/>
        <w:ind w:left="0"/>
        <w:jc w:val="both"/>
      </w:pPr>
      <w:r>
        <w:rPr>
          <w:rFonts w:ascii="Times New Roman"/>
          <w:b w:val="false"/>
          <w:i w:val="false"/>
          <w:color w:val="000000"/>
          <w:sz w:val="28"/>
        </w:rPr>
        <w:t>
      "26. Ерікті таратылған не қолма-қол шетел валютасымен айырбастау операцияларын жүзеге асыру жөніндегі қызметтен бас тартқан жағдайда, уәкілетті ұйым шешім қабылданған күннен бастап 10 (он) жұмыс күні ішінде қабылданған шешім туралы тиісті шешімнің көшірмесін қоса бере отырып, Ұлттық Банктің аумақтық филиалына жазбаша не "электрондық үкіметтің" веб-порталы арқылы хабарлайды және қазақ және орыс тілдеріндегі қолданыстағы лицензияны және лицензияға қолданыстағы қосымшаларды қайтарады (қағаз нысанында берілген қолданыстағы лицензия және лицензияға қолданыстағы қосымшалар үшін).";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p>
    <w:bookmarkStart w:name="z42" w:id="25"/>
    <w:p>
      <w:pPr>
        <w:spacing w:after="0"/>
        <w:ind w:left="0"/>
        <w:jc w:val="both"/>
      </w:pPr>
      <w:r>
        <w:rPr>
          <w:rFonts w:ascii="Times New Roman"/>
          <w:b w:val="false"/>
          <w:i w:val="false"/>
          <w:color w:val="000000"/>
          <w:sz w:val="28"/>
        </w:rPr>
        <w:t>
      "27. Қолданыстағы лицензияның және (немесе) лицензияға қолданыстағы қосымшаның қолданылуы тоқтатыла тұрған не уәкілетті ұйым одан айырылған жағдайда, қолма-қол шетел валютасымен айырбастау операцияларына арналған лицензиядан және (немесе) қолма-қол шетел валютасымен айырбастау операцияларын жүзеге асыруға лицензияға қосымшадан айыру (қолданылуын тоқтата тұру) шешімі Қағидалардың сәйкес нысан бойынша ресімделеді және оны Ұлттық Банктің аумақтық филиалының басшысы бекітеді.";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4" w:id="26"/>
    <w:p>
      <w:pPr>
        <w:spacing w:after="0"/>
        <w:ind w:left="0"/>
        <w:jc w:val="both"/>
      </w:pPr>
      <w:r>
        <w:rPr>
          <w:rFonts w:ascii="Times New Roman"/>
          <w:b w:val="false"/>
          <w:i w:val="false"/>
          <w:color w:val="000000"/>
          <w:sz w:val="28"/>
        </w:rPr>
        <w:t>
      "5-тарау. Қолма-қол шетел валютасымен айырбастау операцияларын жүзеге асыру жөніндегі қызметке қойылатын талаптар";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"33. Қолма-қол шетел валютасымен айырбастау операцияларын жүзеге асыруға құқығы бар заңды тұлға айырбастау пунктінің қызметін жүзеге асыру процесінде айырбастау пунктінің (автоматтандырылған айырбастау пунктін қоспағанда) үй-жайына, жабдығына, қызметкерлеріне қойылған, Қағидалардың 11-тармағында белгіленген талаптардың орындалуын қамтамасыз етеді.";</w:t>
      </w:r>
    </w:p>
    <w:bookmarkEnd w:id="27"/>
    <w:bookmarkStart w:name="z47" w:id="28"/>
    <w:p>
      <w:pPr>
        <w:spacing w:after="0"/>
        <w:ind w:left="0"/>
        <w:jc w:val="both"/>
      </w:pPr>
      <w:r>
        <w:rPr>
          <w:rFonts w:ascii="Times New Roman"/>
          <w:b w:val="false"/>
          <w:i w:val="false"/>
          <w:color w:val="000000"/>
          <w:sz w:val="28"/>
        </w:rPr>
        <w:t>
      мынадай мазмұндағы 33-1 және 33-2-тармақтармен толықтырылсын:</w:t>
      </w:r>
    </w:p>
    <w:bookmarkEnd w:id="28"/>
    <w:bookmarkStart w:name="z48" w:id="29"/>
    <w:p>
      <w:pPr>
        <w:spacing w:after="0"/>
        <w:ind w:left="0"/>
        <w:jc w:val="both"/>
      </w:pPr>
      <w:r>
        <w:rPr>
          <w:rFonts w:ascii="Times New Roman"/>
          <w:b w:val="false"/>
          <w:i w:val="false"/>
          <w:color w:val="000000"/>
          <w:sz w:val="28"/>
        </w:rPr>
        <w:t>
      "33-1. Қолма-қол шетел валютасымен айырбастау операциялар қызметін жүзеге асыру үшін уәкілетті ұйым өзінің банк шоттарында және (немесе) айырбастау пунктінің кассасында теңгеде немесе шетел валютасында, сонымен бірге тазартылған құйма алтындағы (бар болса) жарғылық капиталының ең аз мөлшерінің сомасының 100 (бір жүз) пайыздан кем емес ақшаның күнделікті болуын қамтамасыз етеді.</w:t>
      </w:r>
    </w:p>
    <w:bookmarkEnd w:id="29"/>
    <w:p>
      <w:pPr>
        <w:spacing w:after="0"/>
        <w:ind w:left="0"/>
        <w:jc w:val="both"/>
      </w:pPr>
      <w:r>
        <w:rPr>
          <w:rFonts w:ascii="Times New Roman"/>
          <w:b w:val="false"/>
          <w:i w:val="false"/>
          <w:color w:val="000000"/>
          <w:sz w:val="28"/>
        </w:rPr>
        <w:t>
      Уәкілетті ұйымның банк шоттарындағы және (немесе) айырбастау пунктінің кассасындағы шетел валютасындағы ақша сомасының баламасын есептеу валюталарды айырбастаудың нарықтық бағамын пайдалана отырып жүзеге асырылады.</w:t>
      </w:r>
    </w:p>
    <w:bookmarkStart w:name="z49" w:id="30"/>
    <w:p>
      <w:pPr>
        <w:spacing w:after="0"/>
        <w:ind w:left="0"/>
        <w:jc w:val="both"/>
      </w:pPr>
      <w:r>
        <w:rPr>
          <w:rFonts w:ascii="Times New Roman"/>
          <w:b w:val="false"/>
          <w:i w:val="false"/>
          <w:color w:val="000000"/>
          <w:sz w:val="28"/>
        </w:rPr>
        <w:t>
      33-2. Айырбастау пункттердің (автоматтандырылған айырбастау пункттердің) жұмыс режимі теміржол вокзалдарының, казино ғимараттарының ішінде, халықаралық әуежай аэровокзалдар ғимараттарының ішінде және Мемлекеттік шекара арқылы автомобильді өткізу пунктінің аумағында орналасқан айырбастау пункттерді (автоматтандырылған айырбастау пункттерді) қоспағанда қолма-қол шетел валютасымен айырбастау операцияларын жүзеге асыруға құқығы бар заңды тұлғамен 9 сағат 00 минуттан бастап 20 сағат 00 минутқа дейін уақыт ішінде дербес анықталады.</w:t>
      </w:r>
    </w:p>
    <w:bookmarkEnd w:id="30"/>
    <w:p>
      <w:pPr>
        <w:spacing w:after="0"/>
        <w:ind w:left="0"/>
        <w:jc w:val="both"/>
      </w:pPr>
      <w:r>
        <w:rPr>
          <w:rFonts w:ascii="Times New Roman"/>
          <w:b w:val="false"/>
          <w:i w:val="false"/>
          <w:color w:val="000000"/>
          <w:sz w:val="28"/>
        </w:rPr>
        <w:t>
      1 (бірінші) санатқа кіретін стационарлық сауда орындарында орналасқан айырбастау пункттердің (автоматтандырылған айырбастау пункттердің) жұмыс режимі 9 сағат 00 минуттан бастап 22 сағат 00 минутқа дейін уақыт ішінде қолма-қол шетел валютасымен айырбастау операцияларын жүзеге асыруға құқығы бар заңды тұлғамен дербес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25" w:id="31"/>
    <w:p>
      <w:pPr>
        <w:spacing w:after="0"/>
        <w:ind w:left="0"/>
        <w:jc w:val="both"/>
      </w:pPr>
      <w:r>
        <w:rPr>
          <w:rFonts w:ascii="Times New Roman"/>
          <w:b w:val="false"/>
          <w:i w:val="false"/>
          <w:color w:val="000000"/>
          <w:sz w:val="28"/>
        </w:rPr>
        <w:t>
      "35. Қолма-қол шетел валютасымен айырбастау операцияларын жүзеге асыруға құқығы бар заңды тұлғаның (оның филиалының) бастамасы бойынша айырбастау пунктінің қызметі күнтізбелік 30 (отыз) күннен асатын мерзімге уақытша тоқтатыла тұрған, сондай-ақ айырбастау пунктінің қызметі қайта басталған жағдайда, заңды тұлға (оның филиалы) айырбастау пунктінің қызметін тоқтата тұру немесе қайта бастау туралы шешім қабылданған күннен бастап 5 (бес) жұмыс күні ішінде бұл туралы айырбастау пункті орналасқан жер бойынша Ұлттық Банктің аумақтық филиалына көрсетілген шешімнің көшірмесін қоса бере отырып, жазбаша хабарлайды.</w:t>
      </w:r>
    </w:p>
    <w:bookmarkEnd w:id="31"/>
    <w:p>
      <w:pPr>
        <w:spacing w:after="0"/>
        <w:ind w:left="0"/>
        <w:jc w:val="both"/>
      </w:pPr>
      <w:r>
        <w:rPr>
          <w:rFonts w:ascii="Times New Roman"/>
          <w:b w:val="false"/>
          <w:i w:val="false"/>
          <w:color w:val="000000"/>
          <w:sz w:val="28"/>
        </w:rPr>
        <w:t>
      Айырбастау операцияларын жүзеге асыруға құқығы бар заңды тұлғаның (оның филиалының) бастамасы бойынша айырбастау пунктінің қызметін уақытша тоқтата тұру мерзімі қатарынан 12 (он екі) айдан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1) тармақшасы мынадай редакцияда жазылсын:</w:t>
      </w:r>
    </w:p>
    <w:bookmarkStart w:name="z51" w:id="32"/>
    <w:p>
      <w:pPr>
        <w:spacing w:after="0"/>
        <w:ind w:left="0"/>
        <w:jc w:val="both"/>
      </w:pPr>
      <w:r>
        <w:rPr>
          <w:rFonts w:ascii="Times New Roman"/>
          <w:b w:val="false"/>
          <w:i w:val="false"/>
          <w:color w:val="000000"/>
          <w:sz w:val="28"/>
        </w:rPr>
        <w:t xml:space="preserve">
      "1) Банктер туралы заңның </w:t>
      </w:r>
      <w:r>
        <w:rPr>
          <w:rFonts w:ascii="Times New Roman"/>
          <w:b w:val="false"/>
          <w:i w:val="false"/>
          <w:color w:val="000000"/>
          <w:sz w:val="28"/>
        </w:rPr>
        <w:t>30-бабы</w:t>
      </w:r>
      <w:r>
        <w:rPr>
          <w:rFonts w:ascii="Times New Roman"/>
          <w:b w:val="false"/>
          <w:i w:val="false"/>
          <w:color w:val="000000"/>
          <w:sz w:val="28"/>
        </w:rPr>
        <w:t xml:space="preserve"> 5-тармағының екінші бөлігіне сәйкес лицензияны алу талап етілмеген жағдайларды қоспағанда, қазақ және орыс тілдеріндегі қолма-қол шетел валютасымен айырбастау операцияларына арналған лицензияның көшірмесі;";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бөлігінде:</w:t>
      </w:r>
    </w:p>
    <w:bookmarkStart w:name="z53" w:id="33"/>
    <w:p>
      <w:pPr>
        <w:spacing w:after="0"/>
        <w:ind w:left="0"/>
        <w:jc w:val="both"/>
      </w:pPr>
      <w:r>
        <w:rPr>
          <w:rFonts w:ascii="Times New Roman"/>
          <w:b w:val="false"/>
          <w:i w:val="false"/>
          <w:color w:val="000000"/>
          <w:sz w:val="28"/>
        </w:rPr>
        <w:t>
      1) тармақша мынадай редакцияда жазылсын:</w:t>
      </w:r>
    </w:p>
    <w:bookmarkEnd w:id="33"/>
    <w:bookmarkStart w:name="z54" w:id="34"/>
    <w:p>
      <w:pPr>
        <w:spacing w:after="0"/>
        <w:ind w:left="0"/>
        <w:jc w:val="both"/>
      </w:pPr>
      <w:r>
        <w:rPr>
          <w:rFonts w:ascii="Times New Roman"/>
          <w:b w:val="false"/>
          <w:i w:val="false"/>
          <w:color w:val="000000"/>
          <w:sz w:val="28"/>
        </w:rPr>
        <w:t>
      "1) қолма-қол шетел валютасымен айырбастау операцияларын жүзеге асыруға құқығы бар заңды тұлға (оның филиалы) басшысының тиісті тұлғаны кассир лауазымына қабылдау және (немесе) тағайындау туралы бұйрығының көшірмесі;";</w:t>
      </w:r>
    </w:p>
    <w:bookmarkEnd w:id="34"/>
    <w:bookmarkStart w:name="z55" w:id="35"/>
    <w:p>
      <w:pPr>
        <w:spacing w:after="0"/>
        <w:ind w:left="0"/>
        <w:jc w:val="both"/>
      </w:pPr>
      <w:r>
        <w:rPr>
          <w:rFonts w:ascii="Times New Roman"/>
          <w:b w:val="false"/>
          <w:i w:val="false"/>
          <w:color w:val="000000"/>
          <w:sz w:val="28"/>
        </w:rPr>
        <w:t>
      4) тармақша мынадай редакцияда жазылсын:</w:t>
      </w:r>
    </w:p>
    <w:bookmarkEnd w:id="35"/>
    <w:bookmarkStart w:name="z56" w:id="36"/>
    <w:p>
      <w:pPr>
        <w:spacing w:after="0"/>
        <w:ind w:left="0"/>
        <w:jc w:val="both"/>
      </w:pPr>
      <w:r>
        <w:rPr>
          <w:rFonts w:ascii="Times New Roman"/>
          <w:b w:val="false"/>
          <w:i w:val="false"/>
          <w:color w:val="000000"/>
          <w:sz w:val="28"/>
        </w:rPr>
        <w:t xml:space="preserve">
      "4) айырбастау пункті кассирінің осы қағидалармен танысу туралы белгісі бар,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сәйкес әзірленген және қабылданған, қолма-қол шетел валютасымен айырбастау операцияларын жүзеге асыруға құқығы бар заңды тұлғаның ішкі бақылау қағидаларының көшірмесі.";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8" w:id="37"/>
    <w:p>
      <w:pPr>
        <w:spacing w:after="0"/>
        <w:ind w:left="0"/>
        <w:jc w:val="both"/>
      </w:pPr>
      <w:r>
        <w:rPr>
          <w:rFonts w:ascii="Times New Roman"/>
          <w:b w:val="false"/>
          <w:i w:val="false"/>
          <w:color w:val="000000"/>
          <w:sz w:val="28"/>
        </w:rPr>
        <w:t>
      "6-тарау. Айырбастау пункттерінің жұмыс істеу талаптары";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бөлігі мынадай редакцияда жазылсын:</w:t>
      </w:r>
    </w:p>
    <w:bookmarkStart w:name="z60" w:id="38"/>
    <w:p>
      <w:pPr>
        <w:spacing w:after="0"/>
        <w:ind w:left="0"/>
        <w:jc w:val="both"/>
      </w:pPr>
      <w:r>
        <w:rPr>
          <w:rFonts w:ascii="Times New Roman"/>
          <w:b w:val="false"/>
          <w:i w:val="false"/>
          <w:color w:val="000000"/>
          <w:sz w:val="28"/>
        </w:rPr>
        <w:t>
      "43. Бағамдарды белгілеу туралы өкімді қолма-қол шетел валютасымен айырбастау операцияларын жүзеге асыруға құқығы бар заңды тұлғаның (оның филиалының) басшысы немесе осындай өкілеттіктер берілген өзге адам шығарады, онда оның нөмірі, шығарылған күні мен уақыты (сағатпен және минутпен белгіленетін) міндетті түрде көрсетіледі.";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2" w:id="39"/>
    <w:p>
      <w:pPr>
        <w:spacing w:after="0"/>
        <w:ind w:left="0"/>
        <w:jc w:val="both"/>
      </w:pPr>
      <w:r>
        <w:rPr>
          <w:rFonts w:ascii="Times New Roman"/>
          <w:b w:val="false"/>
          <w:i w:val="false"/>
          <w:color w:val="000000"/>
          <w:sz w:val="28"/>
        </w:rPr>
        <w:t>
      "44. Бағамдарды белгілеу туралы өкім қолма-қол шетел валютасымен айырбастау операцияларын жүзеге асыруға құқығы бар заңды тұлға (оның филиалы) мыналарды көздейтін аппараттық-бағдарламалық кешенді пайдаланған жағдайда, электрондық түрде (бұдан әрі – электрондық өкім) шығарылады:</w:t>
      </w:r>
    </w:p>
    <w:bookmarkEnd w:id="39"/>
    <w:p>
      <w:pPr>
        <w:spacing w:after="0"/>
        <w:ind w:left="0"/>
        <w:jc w:val="both"/>
      </w:pPr>
      <w:r>
        <w:rPr>
          <w:rFonts w:ascii="Times New Roman"/>
          <w:b w:val="false"/>
          <w:i w:val="false"/>
          <w:color w:val="000000"/>
          <w:sz w:val="28"/>
        </w:rPr>
        <w:t>
      бағамдарды белгілеу туралы электрондық өкімді айырбастау пункттеріне бір орталықтан жіберу;</w:t>
      </w:r>
    </w:p>
    <w:p>
      <w:pPr>
        <w:spacing w:after="0"/>
        <w:ind w:left="0"/>
        <w:jc w:val="both"/>
      </w:pPr>
      <w:r>
        <w:rPr>
          <w:rFonts w:ascii="Times New Roman"/>
          <w:b w:val="false"/>
          <w:i w:val="false"/>
          <w:color w:val="000000"/>
          <w:sz w:val="28"/>
        </w:rPr>
        <w:t>
      электрондық өкімді шығарған адамды идентификаттау мүмкіндігі;</w:t>
      </w:r>
    </w:p>
    <w:p>
      <w:pPr>
        <w:spacing w:after="0"/>
        <w:ind w:left="0"/>
        <w:jc w:val="both"/>
      </w:pPr>
      <w:r>
        <w:rPr>
          <w:rFonts w:ascii="Times New Roman"/>
          <w:b w:val="false"/>
          <w:i w:val="false"/>
          <w:color w:val="000000"/>
          <w:sz w:val="28"/>
        </w:rPr>
        <w:t>
      электрондық өкімдерді 3 (үш) жыл бойы сақтау.</w:t>
      </w:r>
    </w:p>
    <w:p>
      <w:pPr>
        <w:spacing w:after="0"/>
        <w:ind w:left="0"/>
        <w:jc w:val="both"/>
      </w:pPr>
      <w:r>
        <w:rPr>
          <w:rFonts w:ascii="Times New Roman"/>
          <w:b w:val="false"/>
          <w:i w:val="false"/>
          <w:color w:val="000000"/>
          <w:sz w:val="28"/>
        </w:rPr>
        <w:t>
      Бағамдарды белгілеу туралы қағаз нысандағы өкім айырбастау пункті қолма-қол шетел валютасымен айырбастау операцияларын жүзеге асыруға құқығы бар заңды тұлғаның (оның филиалының) орналасқан жерінде болған жағдайда, бір дана етіп шығарылады. Өзге жағдайларда бағамдарды белгілеу туралы өкімнің бір данасы қолма-қол шетел валютасымен айырбастау операцияларын жүзеге асыруға құқығы бар заңды тұлғада (оның филиалында) қалады және өкімнің бір-бір данасы осындай өкім шығарылған әрбір айырбастау пунктіне жіберіледі.</w:t>
      </w:r>
    </w:p>
    <w:p>
      <w:pPr>
        <w:spacing w:after="0"/>
        <w:ind w:left="0"/>
        <w:jc w:val="both"/>
      </w:pPr>
      <w:r>
        <w:rPr>
          <w:rFonts w:ascii="Times New Roman"/>
          <w:b w:val="false"/>
          <w:i w:val="false"/>
          <w:color w:val="000000"/>
          <w:sz w:val="28"/>
        </w:rPr>
        <w:t>
      Өкімдердің көрсетілген даналары 3 (үш) жыл бойы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үшінші бөлігі мынадай редакцияда жазылсын:</w:t>
      </w:r>
    </w:p>
    <w:bookmarkStart w:name="z64" w:id="40"/>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бір заңды тұлғаның (оның филиалының) түрлі айырбастау пункттерінде түрлі бағамдар белгілеуге жол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66" w:id="41"/>
    <w:p>
      <w:pPr>
        <w:spacing w:after="0"/>
        <w:ind w:left="0"/>
        <w:jc w:val="both"/>
      </w:pPr>
      <w:r>
        <w:rPr>
          <w:rFonts w:ascii="Times New Roman"/>
          <w:b w:val="false"/>
          <w:i w:val="false"/>
          <w:color w:val="000000"/>
          <w:sz w:val="28"/>
        </w:rPr>
        <w:t>
      "51. Айырбастау операциясын жүргізу бағамы бойынша 500 000 (бес жүз мың) теңге баламасынан асатын сомаға айырбастау операциялары бойынша тізілімдер журналында мыналар көрсетіледі:</w:t>
      </w:r>
    </w:p>
    <w:bookmarkEnd w:id="41"/>
    <w:p>
      <w:pPr>
        <w:spacing w:after="0"/>
        <w:ind w:left="0"/>
        <w:jc w:val="both"/>
      </w:pPr>
      <w:r>
        <w:rPr>
          <w:rFonts w:ascii="Times New Roman"/>
          <w:b w:val="false"/>
          <w:i w:val="false"/>
          <w:color w:val="000000"/>
          <w:sz w:val="28"/>
        </w:rPr>
        <w:t>
      клиенттің жеке басын куәландыратын құжаттың деректері (тегі, аты және әкесінің аты (бар болса) (аты, әкесінің аты толық көрсетіледі),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клиенттің заңды мекенжайы.</w:t>
      </w:r>
    </w:p>
    <w:p>
      <w:pPr>
        <w:spacing w:after="0"/>
        <w:ind w:left="0"/>
        <w:jc w:val="both"/>
      </w:pPr>
      <w:r>
        <w:rPr>
          <w:rFonts w:ascii="Times New Roman"/>
          <w:b w:val="false"/>
          <w:i w:val="false"/>
          <w:color w:val="000000"/>
          <w:sz w:val="28"/>
        </w:rPr>
        <w:t>
      Айырбастау пункттері арқылы (оның ішінде автоматтандырылған айырбастау пункттері арқылы) айырбастау операциясын жүргізу бағамы бойынша 500 000 (бес жүз мың) теңге баламасынан аспайтын сомаға жүргізілген айырбастау операциялар бойынша тізілімдер журналында клиенттің тегі, аты және әкесінің аты (бар болса) және жеке сәйкестендіру нөмірі (бар болса)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екінші бөлігі мынадай редакцияда жазылсын:</w:t>
      </w:r>
    </w:p>
    <w:bookmarkStart w:name="z68" w:id="42"/>
    <w:p>
      <w:pPr>
        <w:spacing w:after="0"/>
        <w:ind w:left="0"/>
        <w:jc w:val="both"/>
      </w:pPr>
      <w:r>
        <w:rPr>
          <w:rFonts w:ascii="Times New Roman"/>
          <w:b w:val="false"/>
          <w:i w:val="false"/>
          <w:color w:val="000000"/>
          <w:sz w:val="28"/>
        </w:rPr>
        <w:t>
      "Жеке тұлғаға айырбастау пунктінде сатып алу және (немесе) сату бағамдары белгіленген қолма-қол ұлттық немесе қолма-қол шетел валютасының болмауы себебінен айырбастау операциясын жүргізуден бас тартылған жағдайда, айырбастау пунктінің кассирі жеке тұлғаның талап етуі бойынша айырбастау пунктінде жоқ валютаның түрін және сомасын, анықтама берілген күнді және уақытын көрсете отырып, еркін нысандағы анықтаманы береді. Анықтамаға айырбастау пунктінің кассирі қол қояды және қолма-қол шетел валютасымен айырбастау операцияларын жүзеге асыруға құқығы бар заңды тұлғаның (оның филиалының) ішкі қағидаларында белгіленген тәртіппен тіркеледі.";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70" w:id="43"/>
    <w:p>
      <w:pPr>
        <w:spacing w:after="0"/>
        <w:ind w:left="0"/>
        <w:jc w:val="both"/>
      </w:pPr>
      <w:r>
        <w:rPr>
          <w:rFonts w:ascii="Times New Roman"/>
          <w:b w:val="false"/>
          <w:i w:val="false"/>
          <w:color w:val="000000"/>
          <w:sz w:val="28"/>
        </w:rPr>
        <w:t>
      "56. Қолма-қол шетел валютасымен айырбастау операцияларын жүзеге асыруға құқығы бар заңды тұлға шет мемлекеттерінің (мемлекеттер тобының) монеталарын сатып алу, сату және айырбастау операцияларын жүргізу жөніндегі шешімді дербес қабылдайды.";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үшінші бөлігі мынадай редакцияда жазылсын:</w:t>
      </w:r>
    </w:p>
    <w:bookmarkStart w:name="z72" w:id="44"/>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 (оның филиалы) банкноттардың түпнұсқалығын және төлем жасауға қабілеттігін анықтау жөніндегі анықтамалық және ақпараттық материалдарды осы өнім түрін көбейтумен айналысатын тұлғалардан дербес сатып 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8-тараулардың</w:t>
      </w:r>
      <w:r>
        <w:rPr>
          <w:rFonts w:ascii="Times New Roman"/>
          <w:b w:val="false"/>
          <w:i w:val="false"/>
          <w:color w:val="000000"/>
          <w:sz w:val="28"/>
        </w:rPr>
        <w:t xml:space="preserve"> тақырыптары мынадай редакцияда жазылсын:</w:t>
      </w:r>
    </w:p>
    <w:bookmarkStart w:name="z74" w:id="45"/>
    <w:p>
      <w:pPr>
        <w:spacing w:after="0"/>
        <w:ind w:left="0"/>
        <w:jc w:val="both"/>
      </w:pPr>
      <w:r>
        <w:rPr>
          <w:rFonts w:ascii="Times New Roman"/>
          <w:b w:val="false"/>
          <w:i w:val="false"/>
          <w:color w:val="000000"/>
          <w:sz w:val="28"/>
        </w:rPr>
        <w:t>
      "7-тарау. Қолма-қол шетел валютасымен айырбастау операцияларын жүзеге асыруға құқығы бар заңды тұлғамен есептерді ұсыну тәртібі және мерзімдері;</w:t>
      </w:r>
    </w:p>
    <w:bookmarkEnd w:id="45"/>
    <w:bookmarkStart w:name="z75" w:id="46"/>
    <w:p>
      <w:pPr>
        <w:spacing w:after="0"/>
        <w:ind w:left="0"/>
        <w:jc w:val="both"/>
      </w:pPr>
      <w:r>
        <w:rPr>
          <w:rFonts w:ascii="Times New Roman"/>
          <w:b w:val="false"/>
          <w:i w:val="false"/>
          <w:color w:val="000000"/>
          <w:sz w:val="28"/>
        </w:rPr>
        <w:t>
      8-тарау. Ұлттық Банк шығарған тазартылған құйма алтынды сатып алу және (немесе) сату операцияларын жүргізу тәртібі";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Start w:name="z94" w:id="47"/>
    <w:p>
      <w:pPr>
        <w:spacing w:after="0"/>
        <w:ind w:left="0"/>
        <w:jc w:val="both"/>
      </w:pPr>
      <w:r>
        <w:rPr>
          <w:rFonts w:ascii="Times New Roman"/>
          <w:b w:val="false"/>
          <w:i w:val="false"/>
          <w:color w:val="000000"/>
          <w:sz w:val="28"/>
        </w:rPr>
        <w:t xml:space="preserve">
      2. Уәкілетті ұйымдар өз қызметін (Нормативтік құқықтық актілерді мемлекеттік тіркеу тізілімінде № 18545 болып тіркелген)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қағидаларының 8-тармағының талаптарына:</w:t>
      </w:r>
    </w:p>
    <w:bookmarkEnd w:id="47"/>
    <w:bookmarkStart w:name="z95" w:id="48"/>
    <w:p>
      <w:pPr>
        <w:spacing w:after="0"/>
        <w:ind w:left="0"/>
        <w:jc w:val="both"/>
      </w:pPr>
      <w:r>
        <w:rPr>
          <w:rFonts w:ascii="Times New Roman"/>
          <w:b w:val="false"/>
          <w:i w:val="false"/>
          <w:color w:val="000000"/>
          <w:sz w:val="28"/>
        </w:rPr>
        <w:t>
      1) Нұр-Сұлтан, Алматы және Шымкент қалаларда орналасқандар 2020 жылғы 1 сәуірге дейінгі мерзімде;</w:t>
      </w:r>
    </w:p>
    <w:bookmarkEnd w:id="48"/>
    <w:bookmarkStart w:name="z96" w:id="49"/>
    <w:p>
      <w:pPr>
        <w:spacing w:after="0"/>
        <w:ind w:left="0"/>
        <w:jc w:val="both"/>
      </w:pPr>
      <w:r>
        <w:rPr>
          <w:rFonts w:ascii="Times New Roman"/>
          <w:b w:val="false"/>
          <w:i w:val="false"/>
          <w:color w:val="000000"/>
          <w:sz w:val="28"/>
        </w:rPr>
        <w:t>
      2) облыстардың әкімшілік орталықтарында және облыстық маңызы бар қалаларда орналасқандар 2020 жылғы 1 шілдеге дейінгі мерзімде;</w:t>
      </w:r>
    </w:p>
    <w:bookmarkEnd w:id="49"/>
    <w:bookmarkStart w:name="z97" w:id="50"/>
    <w:p>
      <w:pPr>
        <w:spacing w:after="0"/>
        <w:ind w:left="0"/>
        <w:jc w:val="both"/>
      </w:pPr>
      <w:r>
        <w:rPr>
          <w:rFonts w:ascii="Times New Roman"/>
          <w:b w:val="false"/>
          <w:i w:val="false"/>
          <w:color w:val="000000"/>
          <w:sz w:val="28"/>
        </w:rPr>
        <w:t>
      3) өзге жерлерде орналасқандар 2021 жылғы 1 қаңтарға дейінгі мерзімде сәйкес келтіру тиіс.</w:t>
      </w:r>
    </w:p>
    <w:bookmarkEnd w:id="50"/>
    <w:bookmarkStart w:name="z98" w:id="51"/>
    <w:p>
      <w:pPr>
        <w:spacing w:after="0"/>
        <w:ind w:left="0"/>
        <w:jc w:val="both"/>
      </w:pPr>
      <w:r>
        <w:rPr>
          <w:rFonts w:ascii="Times New Roman"/>
          <w:b w:val="false"/>
          <w:i w:val="false"/>
          <w:color w:val="000000"/>
          <w:sz w:val="28"/>
        </w:rPr>
        <w:t>
      3. Қолма-қол ақша айналысы департаменті (Қажымұратов Ж.Т.) Қазақстан Республикасының заңнамасында белгіленген тәртіппен:</w:t>
      </w:r>
    </w:p>
    <w:bookmarkEnd w:id="51"/>
    <w:bookmarkStart w:name="z99" w:id="52"/>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52"/>
    <w:bookmarkStart w:name="z100" w:id="5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3"/>
    <w:bookmarkStart w:name="z101" w:id="5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54"/>
    <w:bookmarkStart w:name="z102" w:id="55"/>
    <w:p>
      <w:pPr>
        <w:spacing w:after="0"/>
        <w:ind w:left="0"/>
        <w:jc w:val="both"/>
      </w:pPr>
      <w:r>
        <w:rPr>
          <w:rFonts w:ascii="Times New Roman"/>
          <w:b w:val="false"/>
          <w:i w:val="false"/>
          <w:color w:val="000000"/>
          <w:sz w:val="28"/>
        </w:rPr>
        <w:t xml:space="preserve">
      4. Сыртқы коммуникациялар департаменті – Ұлттық Банктің баспасөз қызметі (Адамбаева А.Р.)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55"/>
    <w:bookmarkStart w:name="z103" w:id="5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Ғалиеваға жүктелсін. </w:t>
      </w:r>
    </w:p>
    <w:bookmarkEnd w:id="56"/>
    <w:bookmarkStart w:name="z104" w:id="57"/>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58"/>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лицензияға қосымшаны алуға арналған өтініш</w:t>
      </w:r>
    </w:p>
    <w:bookmarkEnd w:id="58"/>
    <w:p>
      <w:pPr>
        <w:spacing w:after="0"/>
        <w:ind w:left="0"/>
        <w:jc w:val="both"/>
      </w:pPr>
      <w:r>
        <w:rPr>
          <w:rFonts w:ascii="Times New Roman"/>
          <w:b w:val="false"/>
          <w:i w:val="false"/>
          <w:color w:val="000000"/>
          <w:sz w:val="28"/>
        </w:rPr>
        <w:t xml:space="preserve">
      (Қайда) 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Ұлттық Банкінің аумақтық филиалының атауы) </w:t>
      </w:r>
    </w:p>
    <w:p>
      <w:pPr>
        <w:spacing w:after="0"/>
        <w:ind w:left="0"/>
        <w:jc w:val="both"/>
      </w:pPr>
      <w:r>
        <w:rPr>
          <w:rFonts w:ascii="Times New Roman"/>
          <w:b w:val="false"/>
          <w:i w:val="false"/>
          <w:color w:val="000000"/>
          <w:sz w:val="28"/>
        </w:rPr>
        <w:t xml:space="preserve">
      (Кімнен) ___________________________________________________________ </w:t>
      </w:r>
    </w:p>
    <w:p>
      <w:pPr>
        <w:spacing w:after="0"/>
        <w:ind w:left="0"/>
        <w:jc w:val="both"/>
      </w:pPr>
      <w:r>
        <w:rPr>
          <w:rFonts w:ascii="Times New Roman"/>
          <w:b w:val="false"/>
          <w:i w:val="false"/>
          <w:color w:val="000000"/>
          <w:sz w:val="28"/>
        </w:rPr>
        <w:t>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xml:space="preserve">
      Айырбастау пунктін (автоматтандырылған айырбастау пунктін) (қажетін көрсету) </w:t>
      </w:r>
    </w:p>
    <w:p>
      <w:pPr>
        <w:spacing w:after="0"/>
        <w:ind w:left="0"/>
        <w:jc w:val="both"/>
      </w:pPr>
      <w:r>
        <w:rPr>
          <w:rFonts w:ascii="Times New Roman"/>
          <w:b w:val="false"/>
          <w:i w:val="false"/>
          <w:color w:val="000000"/>
          <w:sz w:val="28"/>
        </w:rPr>
        <w:t xml:space="preserve">
      мына мекенжай бойынша: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көшесінің атауы, үйінің </w:t>
      </w:r>
    </w:p>
    <w:p>
      <w:pPr>
        <w:spacing w:after="0"/>
        <w:ind w:left="0"/>
        <w:jc w:val="both"/>
      </w:pPr>
      <w:r>
        <w:rPr>
          <w:rFonts w:ascii="Times New Roman"/>
          <w:b w:val="false"/>
          <w:i w:val="false"/>
          <w:color w:val="000000"/>
          <w:sz w:val="28"/>
        </w:rPr>
        <w:t xml:space="preserve">
      (ғимаратының) (стационарлық үй-жайының) нөмірі, сондай-ақ қабаты, секторы, блогы </w:t>
      </w:r>
    </w:p>
    <w:p>
      <w:pPr>
        <w:spacing w:after="0"/>
        <w:ind w:left="0"/>
        <w:jc w:val="both"/>
      </w:pPr>
      <w:r>
        <w:rPr>
          <w:rFonts w:ascii="Times New Roman"/>
          <w:b w:val="false"/>
          <w:i w:val="false"/>
          <w:color w:val="000000"/>
          <w:sz w:val="28"/>
        </w:rPr>
        <w:t xml:space="preserve">
      және басқалары (бар болса) ашу үшін қолма-қол шетел валютасымен айырбастау </w:t>
      </w:r>
    </w:p>
    <w:p>
      <w:pPr>
        <w:spacing w:after="0"/>
        <w:ind w:left="0"/>
        <w:jc w:val="both"/>
      </w:pPr>
      <w:r>
        <w:rPr>
          <w:rFonts w:ascii="Times New Roman"/>
          <w:b w:val="false"/>
          <w:i w:val="false"/>
          <w:color w:val="000000"/>
          <w:sz w:val="28"/>
        </w:rPr>
        <w:t>
      операцияларына арналған лицензияны және лицензияға қосымшаны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bookmarkStart w:name="z108" w:id="59"/>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bookmarkEnd w:id="59"/>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жарғылық капиталдағы үлесі (% (сомасы)).</w:t>
      </w:r>
    </w:p>
    <w:bookmarkStart w:name="z109" w:id="60"/>
    <w:p>
      <w:pPr>
        <w:spacing w:after="0"/>
        <w:ind w:left="0"/>
        <w:jc w:val="both"/>
      </w:pPr>
      <w:r>
        <w:rPr>
          <w:rFonts w:ascii="Times New Roman"/>
          <w:b w:val="false"/>
          <w:i w:val="false"/>
          <w:color w:val="000000"/>
          <w:sz w:val="28"/>
        </w:rPr>
        <w:t>
      2. Ақша белгілерінің түпнұсқалылығын айқындауға арналған техникалық құралдардың сипаттамалары*: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242"/>
        <w:gridCol w:w="2928"/>
        <w:gridCol w:w="2936"/>
        <w:gridCol w:w="1336"/>
        <w:gridCol w:w="1344"/>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10" w:id="61"/>
    <w:p>
      <w:pPr>
        <w:spacing w:after="0"/>
        <w:ind w:left="0"/>
        <w:jc w:val="both"/>
      </w:pPr>
      <w:r>
        <w:rPr>
          <w:rFonts w:ascii="Times New Roman"/>
          <w:b w:val="false"/>
          <w:i w:val="false"/>
          <w:color w:val="000000"/>
          <w:sz w:val="28"/>
        </w:rPr>
        <w:t>
      3. Аппараттық-бағдарламалық кешеннің техникалық сипаттамалары*: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920"/>
        <w:gridCol w:w="989"/>
        <w:gridCol w:w="994"/>
        <w:gridCol w:w="3767"/>
        <w:gridCol w:w="3768"/>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11" w:id="62"/>
    <w:p>
      <w:pPr>
        <w:spacing w:after="0"/>
        <w:ind w:left="0"/>
        <w:jc w:val="both"/>
      </w:pPr>
      <w:r>
        <w:rPr>
          <w:rFonts w:ascii="Times New Roman"/>
          <w:b w:val="false"/>
          <w:i w:val="false"/>
          <w:color w:val="000000"/>
          <w:sz w:val="28"/>
        </w:rPr>
        <w:t>
      4. Бағдарламалық қамтамасыз етудің техникалық сипаттамалары*: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917"/>
        <w:gridCol w:w="1018"/>
        <w:gridCol w:w="1024"/>
        <w:gridCol w:w="3879"/>
        <w:gridCol w:w="388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12" w:id="63"/>
    <w:p>
      <w:pPr>
        <w:spacing w:after="0"/>
        <w:ind w:left="0"/>
        <w:jc w:val="both"/>
      </w:pPr>
      <w:r>
        <w:rPr>
          <w:rFonts w:ascii="Times New Roman"/>
          <w:b w:val="false"/>
          <w:i w:val="false"/>
          <w:color w:val="000000"/>
          <w:sz w:val="28"/>
        </w:rPr>
        <w:t>
      5. Бейнебақылау жүйесінің техникалық сипаттамалары*: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292"/>
        <w:gridCol w:w="2242"/>
        <w:gridCol w:w="2243"/>
        <w:gridCol w:w="2819"/>
        <w:gridCol w:w="2820"/>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бөгеттің болмауын қамтамасыз ететін жерлерде орнату</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почта 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____________________________________________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өтініш берушіге лицензияланатын қызмет түрімен айналысуға сотта тыйым салынбағаны;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ерте емес шығарған "Өлшеуіш алтын құймалары. Техникалық талаптар" 2049-2010 ҚР СТ Қазақстан Республикасының ұлттық стандартына сәйкес келетін сертификатталған өлшеуіш құймалардағы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берілетін құжаттар (мәліметтер) жарамды болып табылатыны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аумақтық</w:t>
            </w:r>
            <w:r>
              <w:br/>
            </w:r>
            <w:r>
              <w:rPr>
                <w:rFonts w:ascii="Times New Roman"/>
                <w:b w:val="false"/>
                <w:i w:val="false"/>
                <w:color w:val="000000"/>
                <w:sz w:val="20"/>
              </w:rPr>
              <w:t>филиалының атауы)</w:t>
            </w:r>
            <w:r>
              <w:br/>
            </w:r>
            <w:r>
              <w:rPr>
                <w:rFonts w:ascii="Times New Roman"/>
                <w:b w:val="false"/>
                <w:i w:val="false"/>
                <w:color w:val="000000"/>
                <w:sz w:val="20"/>
              </w:rPr>
              <w:t>_________________________</w:t>
            </w:r>
            <w:r>
              <w:br/>
            </w:r>
            <w:r>
              <w:rPr>
                <w:rFonts w:ascii="Times New Roman"/>
                <w:b w:val="false"/>
                <w:i w:val="false"/>
                <w:color w:val="000000"/>
                <w:sz w:val="20"/>
              </w:rPr>
              <w:t>(басшының тегі, аты және</w:t>
            </w:r>
            <w:r>
              <w:br/>
            </w:r>
            <w:r>
              <w:rPr>
                <w:rFonts w:ascii="Times New Roman"/>
                <w:b w:val="false"/>
                <w:i w:val="false"/>
                <w:color w:val="000000"/>
                <w:sz w:val="20"/>
              </w:rPr>
              <w:t>әкесінің аты (бар болса))</w:t>
            </w:r>
          </w:p>
        </w:tc>
      </w:tr>
    </w:tbl>
    <w:bookmarkStart w:name="z115" w:id="64"/>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операцияларына арналған қолданыстағы лицензияға қосымшаны алуға өтініш</w:t>
      </w:r>
    </w:p>
    <w:bookmarkEnd w:id="64"/>
    <w:p>
      <w:pPr>
        <w:spacing w:after="0"/>
        <w:ind w:left="0"/>
        <w:jc w:val="both"/>
      </w:pPr>
      <w:r>
        <w:rPr>
          <w:rFonts w:ascii="Times New Roman"/>
          <w:b w:val="false"/>
          <w:i w:val="false"/>
          <w:color w:val="000000"/>
          <w:sz w:val="28"/>
        </w:rPr>
        <w:t xml:space="preserve">
      Лицензиат: _______________________________________________________ </w:t>
      </w:r>
    </w:p>
    <w:p>
      <w:pPr>
        <w:spacing w:after="0"/>
        <w:ind w:left="0"/>
        <w:jc w:val="both"/>
      </w:pPr>
      <w:r>
        <w:rPr>
          <w:rFonts w:ascii="Times New Roman"/>
          <w:b w:val="false"/>
          <w:i w:val="false"/>
          <w:color w:val="000000"/>
          <w:sz w:val="28"/>
        </w:rPr>
        <w:t>
      (заңды тұлғаның толық атауы, мемлекеттік тіркеу орны, бизнес-сәйкестендіру нөмірі)</w:t>
      </w:r>
    </w:p>
    <w:p>
      <w:pPr>
        <w:spacing w:after="0"/>
        <w:ind w:left="0"/>
        <w:jc w:val="both"/>
      </w:pPr>
      <w:r>
        <w:rPr>
          <w:rFonts w:ascii="Times New Roman"/>
          <w:b w:val="false"/>
          <w:i w:val="false"/>
          <w:color w:val="000000"/>
          <w:sz w:val="28"/>
        </w:rPr>
        <w:t xml:space="preserve">
      Лицензиаттың филиалы*: ______________________________________ </w:t>
      </w:r>
    </w:p>
    <w:p>
      <w:pPr>
        <w:spacing w:after="0"/>
        <w:ind w:left="0"/>
        <w:jc w:val="both"/>
      </w:pPr>
      <w:r>
        <w:rPr>
          <w:rFonts w:ascii="Times New Roman"/>
          <w:b w:val="false"/>
          <w:i w:val="false"/>
          <w:color w:val="000000"/>
          <w:sz w:val="28"/>
        </w:rPr>
        <w:t>
      (филиалдың атауы, филиалдың орналасқан жері, бизнес-сәйкестендіру нөмірі)</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арналғанлицензияның нөмірі мен күні: _____________________</w:t>
      </w:r>
    </w:p>
    <w:p>
      <w:pPr>
        <w:spacing w:after="0"/>
        <w:ind w:left="0"/>
        <w:jc w:val="both"/>
      </w:pPr>
      <w:r>
        <w:rPr>
          <w:rFonts w:ascii="Times New Roman"/>
          <w:b w:val="false"/>
          <w:i w:val="false"/>
          <w:color w:val="000000"/>
          <w:sz w:val="28"/>
        </w:rPr>
        <w:t>
      Мына мекенжай **: ______________________________________________ бойынша орналасқан айырбастау пунктіне (автоматтандырылған айырбастау пункті) (қажетін көрсету) қолма-қол шетел валютасымен айырбастау операцияларына арналған қолданыстағы лицензияға қосымша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bookmarkStart w:name="z116" w:id="65"/>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bookmarkEnd w:id="65"/>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жарғылық капиталдағы үлесі (% (сомасы)).</w:t>
      </w:r>
    </w:p>
    <w:bookmarkStart w:name="z117" w:id="66"/>
    <w:p>
      <w:pPr>
        <w:spacing w:after="0"/>
        <w:ind w:left="0"/>
        <w:jc w:val="both"/>
      </w:pPr>
      <w:r>
        <w:rPr>
          <w:rFonts w:ascii="Times New Roman"/>
          <w:b w:val="false"/>
          <w:i w:val="false"/>
          <w:color w:val="000000"/>
          <w:sz w:val="28"/>
        </w:rPr>
        <w:t>
      2. Ақша белгілерінің түпнұсқалылығын айқындауға арналған техникалық құралдардың сипаттамалары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242"/>
        <w:gridCol w:w="2928"/>
        <w:gridCol w:w="2936"/>
        <w:gridCol w:w="1336"/>
        <w:gridCol w:w="1344"/>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18" w:id="67"/>
    <w:p>
      <w:pPr>
        <w:spacing w:after="0"/>
        <w:ind w:left="0"/>
        <w:jc w:val="both"/>
      </w:pPr>
      <w:r>
        <w:rPr>
          <w:rFonts w:ascii="Times New Roman"/>
          <w:b w:val="false"/>
          <w:i w:val="false"/>
          <w:color w:val="000000"/>
          <w:sz w:val="28"/>
        </w:rPr>
        <w:t>
      3. Аппараттық-бағдарламалық кешеннің техникалық сипаттамалары***: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920"/>
        <w:gridCol w:w="989"/>
        <w:gridCol w:w="994"/>
        <w:gridCol w:w="3767"/>
        <w:gridCol w:w="3768"/>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19" w:id="68"/>
    <w:p>
      <w:pPr>
        <w:spacing w:after="0"/>
        <w:ind w:left="0"/>
        <w:jc w:val="both"/>
      </w:pPr>
      <w:r>
        <w:rPr>
          <w:rFonts w:ascii="Times New Roman"/>
          <w:b w:val="false"/>
          <w:i w:val="false"/>
          <w:color w:val="000000"/>
          <w:sz w:val="28"/>
        </w:rPr>
        <w:t>
      4. Бағдарламалық қамтамасыз етудің техникалық сипаттамалары***: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917"/>
        <w:gridCol w:w="1018"/>
        <w:gridCol w:w="1024"/>
        <w:gridCol w:w="3879"/>
        <w:gridCol w:w="388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20" w:id="69"/>
    <w:p>
      <w:pPr>
        <w:spacing w:after="0"/>
        <w:ind w:left="0"/>
        <w:jc w:val="both"/>
      </w:pPr>
      <w:r>
        <w:rPr>
          <w:rFonts w:ascii="Times New Roman"/>
          <w:b w:val="false"/>
          <w:i w:val="false"/>
          <w:color w:val="000000"/>
          <w:sz w:val="28"/>
        </w:rPr>
        <w:t>
      5. Бейнебақылау жүйесінің техникалық сипаттамалары***: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292"/>
        <w:gridCol w:w="2242"/>
        <w:gridCol w:w="2243"/>
        <w:gridCol w:w="2819"/>
        <w:gridCol w:w="2820"/>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бөгеттің болмауын қамтамасыз ететін жерлерде орнату</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ерте емес шығарған "Өлшеуіш алтын құймалары. Техникалық талаптар" 2049-2010 ҚР СТ Қазақстан Республикасының ұлттық стандартына сәйкес келетін сертификатталған өлшеуіш құймалардағы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берілетін құжаттар (мәліметтер) жарамды болып табылатыны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xml:space="preserve">
      ___________ __________________________________ _________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 Ескертпе: лицензиат орналасқан жердің өңірінен тыс қосымша айырбастау пунктін ашу кезінде көрсетіледі</w:t>
      </w:r>
    </w:p>
    <w:p>
      <w:pPr>
        <w:spacing w:after="0"/>
        <w:ind w:left="0"/>
        <w:jc w:val="both"/>
      </w:pPr>
      <w:r>
        <w:rPr>
          <w:rFonts w:ascii="Times New Roman"/>
          <w:b w:val="false"/>
          <w:i w:val="false"/>
          <w:color w:val="000000"/>
          <w:sz w:val="28"/>
        </w:rPr>
        <w:t>
      ** Ескертпе: айырбастау пунктінің үй-жайы орналасатын мекенжай, айырбастау пункті көпфункционалды үйлер мен ғимараттарда (оның ішінде іскерлік орталықтарда), теміржол вокзалдарының, казино ғимараттарында, халықаралық әуежайлардың аэровокзалдарында орналасқан жағдайда, айырбастау пунктінің орналасқан жерін нақтылайтын деректер (мысалы, қабаты, секторы, блогы)</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70"/>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w:t>
      </w:r>
    </w:p>
    <w:bookmarkEnd w:id="70"/>
    <w:p>
      <w:pPr>
        <w:spacing w:after="0"/>
        <w:ind w:left="0"/>
        <w:jc w:val="both"/>
      </w:pPr>
      <w:r>
        <w:rPr>
          <w:rFonts w:ascii="Times New Roman"/>
          <w:b w:val="false"/>
          <w:i w:val="false"/>
          <w:color w:val="000000"/>
          <w:sz w:val="28"/>
        </w:rPr>
        <w:t>
      20___ жылғы "____" ________________ № ____</w:t>
      </w:r>
    </w:p>
    <w:p>
      <w:pPr>
        <w:spacing w:after="0"/>
        <w:ind w:left="0"/>
        <w:jc w:val="both"/>
      </w:pPr>
      <w:r>
        <w:rPr>
          <w:rFonts w:ascii="Times New Roman"/>
          <w:b w:val="false"/>
          <w:i w:val="false"/>
          <w:color w:val="000000"/>
          <w:sz w:val="28"/>
        </w:rPr>
        <w:t xml:space="preserve">
      Лицензиат: _____________________________________________________ </w:t>
      </w:r>
    </w:p>
    <w:p>
      <w:pPr>
        <w:spacing w:after="0"/>
        <w:ind w:left="0"/>
        <w:jc w:val="both"/>
      </w:pPr>
      <w:r>
        <w:rPr>
          <w:rFonts w:ascii="Times New Roman"/>
          <w:b w:val="false"/>
          <w:i w:val="false"/>
          <w:color w:val="000000"/>
          <w:sz w:val="28"/>
        </w:rPr>
        <w:t>
      (заңды тұлғаның толық атауы, мемлекеттік тіркеу орны, бизнес-сәйкестендіру нөмірі)</w:t>
      </w:r>
    </w:p>
    <w:p>
      <w:pPr>
        <w:spacing w:after="0"/>
        <w:ind w:left="0"/>
        <w:jc w:val="both"/>
      </w:pPr>
      <w:r>
        <w:rPr>
          <w:rFonts w:ascii="Times New Roman"/>
          <w:b w:val="false"/>
          <w:i w:val="false"/>
          <w:color w:val="000000"/>
          <w:sz w:val="28"/>
        </w:rPr>
        <w:t>
      Лицензиар: Қазақстан Республикасы Ұлттық Банкінің ________ филиалы</w:t>
      </w:r>
    </w:p>
    <w:p>
      <w:pPr>
        <w:spacing w:after="0"/>
        <w:ind w:left="0"/>
        <w:jc w:val="both"/>
      </w:pPr>
      <w:r>
        <w:rPr>
          <w:rFonts w:ascii="Times New Roman"/>
          <w:b w:val="false"/>
          <w:i w:val="false"/>
          <w:color w:val="000000"/>
          <w:sz w:val="28"/>
        </w:rPr>
        <w:t>
      Қазақстан Республикасы Ұлттық Банкінің __________ филиалы уәкілетті ұйымға валюталық бақылау агентінің функциясын жүктейді.</w:t>
      </w:r>
    </w:p>
    <w:p>
      <w:pPr>
        <w:spacing w:after="0"/>
        <w:ind w:left="0"/>
        <w:jc w:val="both"/>
      </w:pPr>
      <w:r>
        <w:rPr>
          <w:rFonts w:ascii="Times New Roman"/>
          <w:b w:val="false"/>
          <w:i w:val="false"/>
          <w:color w:val="000000"/>
          <w:sz w:val="28"/>
        </w:rPr>
        <w:t>
      Осы лицензия шектелмеген мерзімге бір данада беріледі және басқа тұлғаларға берілмейді.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аумақтық </w:t>
      </w:r>
    </w:p>
    <w:p>
      <w:pPr>
        <w:spacing w:after="0"/>
        <w:ind w:left="0"/>
        <w:jc w:val="both"/>
      </w:pPr>
      <w:r>
        <w:rPr>
          <w:rFonts w:ascii="Times New Roman"/>
          <w:b w:val="false"/>
          <w:i w:val="false"/>
          <w:color w:val="000000"/>
          <w:sz w:val="28"/>
        </w:rPr>
        <w:t xml:space="preserve">
      филиалының басшысы </w:t>
      </w:r>
    </w:p>
    <w:p>
      <w:pPr>
        <w:spacing w:after="0"/>
        <w:ind w:left="0"/>
        <w:jc w:val="both"/>
      </w:pPr>
      <w:r>
        <w:rPr>
          <w:rFonts w:ascii="Times New Roman"/>
          <w:b w:val="false"/>
          <w:i w:val="false"/>
          <w:color w:val="000000"/>
          <w:sz w:val="28"/>
        </w:rPr>
        <w:t xml:space="preserve">
      ____________________________________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71"/>
    <w:p>
      <w:pPr>
        <w:spacing w:after="0"/>
        <w:ind w:left="0"/>
        <w:jc w:val="left"/>
      </w:pPr>
      <w:r>
        <w:rPr>
          <w:rFonts w:ascii="Times New Roman"/>
          <w:b/>
          <w:i w:val="false"/>
          <w:color w:val="000000"/>
        </w:rPr>
        <w:t xml:space="preserve"> 20 __ жылғы "___" ____________ № ____ қолма-қол шетел валютасымен айырбастау операцияларына арналған лицензияға 20 __ жылғы "___" ____________ № ____ қосымша</w:t>
      </w:r>
    </w:p>
    <w:bookmarkEnd w:id="71"/>
    <w:p>
      <w:pPr>
        <w:spacing w:after="0"/>
        <w:ind w:left="0"/>
        <w:jc w:val="both"/>
      </w:pPr>
      <w:r>
        <w:rPr>
          <w:rFonts w:ascii="Times New Roman"/>
          <w:b w:val="false"/>
          <w:i w:val="false"/>
          <w:color w:val="000000"/>
          <w:sz w:val="28"/>
        </w:rPr>
        <w:t xml:space="preserve">
      Лицензиат: 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мемлекеттік тіркеу орны, бизнес-сәйкестендіру нөмірі) </w:t>
      </w:r>
    </w:p>
    <w:p>
      <w:pPr>
        <w:spacing w:after="0"/>
        <w:ind w:left="0"/>
        <w:jc w:val="both"/>
      </w:pPr>
      <w:r>
        <w:rPr>
          <w:rFonts w:ascii="Times New Roman"/>
          <w:b w:val="false"/>
          <w:i w:val="false"/>
          <w:color w:val="000000"/>
          <w:sz w:val="28"/>
        </w:rPr>
        <w:t xml:space="preserve">
      Лицензиаттың филиалы*: __________________________________________ </w:t>
      </w:r>
    </w:p>
    <w:p>
      <w:pPr>
        <w:spacing w:after="0"/>
        <w:ind w:left="0"/>
        <w:jc w:val="both"/>
      </w:pPr>
      <w:r>
        <w:rPr>
          <w:rFonts w:ascii="Times New Roman"/>
          <w:b w:val="false"/>
          <w:i w:val="false"/>
          <w:color w:val="000000"/>
          <w:sz w:val="28"/>
        </w:rPr>
        <w:t xml:space="preserve">
      (филиалдың атауы, филиалдың орналасқан жері, бизнес-сәйкестендіру нөмірі) </w:t>
      </w:r>
    </w:p>
    <w:p>
      <w:pPr>
        <w:spacing w:after="0"/>
        <w:ind w:left="0"/>
        <w:jc w:val="both"/>
      </w:pPr>
      <w:r>
        <w:rPr>
          <w:rFonts w:ascii="Times New Roman"/>
          <w:b w:val="false"/>
          <w:i w:val="false"/>
          <w:color w:val="000000"/>
          <w:sz w:val="28"/>
        </w:rPr>
        <w:t xml:space="preserve">
      Айырбастау пунктінің орналасқан жері: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(облыс, қала, аудан, көше, үй, қабат, сектор, блок)</w:t>
      </w:r>
    </w:p>
    <w:p>
      <w:pPr>
        <w:spacing w:after="0"/>
        <w:ind w:left="0"/>
        <w:jc w:val="both"/>
      </w:pPr>
      <w:r>
        <w:rPr>
          <w:rFonts w:ascii="Times New Roman"/>
          <w:b w:val="false"/>
          <w:i w:val="false"/>
          <w:color w:val="000000"/>
          <w:sz w:val="28"/>
        </w:rPr>
        <w:t>
      Айырбастау пунктінің түрі:</w:t>
      </w:r>
    </w:p>
    <w:p>
      <w:pPr>
        <w:spacing w:after="0"/>
        <w:ind w:left="0"/>
        <w:jc w:val="both"/>
      </w:pPr>
      <w:r>
        <w:rPr>
          <w:rFonts w:ascii="Times New Roman"/>
          <w:b w:val="false"/>
          <w:i w:val="false"/>
          <w:color w:val="000000"/>
          <w:sz w:val="28"/>
        </w:rPr>
        <w:t>
      айырбастау пункті (автоматтандырылған айырбастау пункті)</w:t>
      </w:r>
    </w:p>
    <w:p>
      <w:pPr>
        <w:spacing w:after="0"/>
        <w:ind w:left="0"/>
        <w:jc w:val="both"/>
      </w:pPr>
      <w:r>
        <w:rPr>
          <w:rFonts w:ascii="Times New Roman"/>
          <w:b w:val="false"/>
          <w:i w:val="false"/>
          <w:color w:val="000000"/>
          <w:sz w:val="28"/>
        </w:rPr>
        <w:t>
      қажеттісін сызу</w:t>
      </w:r>
    </w:p>
    <w:p>
      <w:pPr>
        <w:spacing w:after="0"/>
        <w:ind w:left="0"/>
        <w:jc w:val="both"/>
      </w:pPr>
      <w:r>
        <w:rPr>
          <w:rFonts w:ascii="Times New Roman"/>
          <w:b w:val="false"/>
          <w:i w:val="false"/>
          <w:color w:val="000000"/>
          <w:sz w:val="28"/>
        </w:rPr>
        <w:t xml:space="preserve">
      Лицензиар: Қазақстан Республикасы Ұлттық Банкінің ______ филиалы </w:t>
      </w:r>
    </w:p>
    <w:p>
      <w:pPr>
        <w:spacing w:after="0"/>
        <w:ind w:left="0"/>
        <w:jc w:val="both"/>
      </w:pPr>
      <w:r>
        <w:rPr>
          <w:rFonts w:ascii="Times New Roman"/>
          <w:b w:val="false"/>
          <w:i w:val="false"/>
          <w:color w:val="000000"/>
          <w:sz w:val="28"/>
        </w:rPr>
        <w:t>
      Осы лицензияның қосымшасы осы айырбастау пунктінің жұмыс істеуі үшін негіз болып табылады.</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 Банкінің ______________ филиалы бақылайды.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аумақтық филиалының </w:t>
      </w:r>
    </w:p>
    <w:p>
      <w:pPr>
        <w:spacing w:after="0"/>
        <w:ind w:left="0"/>
        <w:jc w:val="both"/>
      </w:pPr>
      <w:r>
        <w:rPr>
          <w:rFonts w:ascii="Times New Roman"/>
          <w:b w:val="false"/>
          <w:i w:val="false"/>
          <w:color w:val="000000"/>
          <w:sz w:val="28"/>
        </w:rPr>
        <w:t xml:space="preserve">
      басшысы __________________________________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 Ескертпе: лицензиат орналасқан жердің өңірінен тыс қосымша айырбастау пунктін ашу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аумақтық</w:t>
            </w:r>
            <w:r>
              <w:br/>
            </w:r>
            <w:r>
              <w:rPr>
                <w:rFonts w:ascii="Times New Roman"/>
                <w:b w:val="false"/>
                <w:i w:val="false"/>
                <w:color w:val="000000"/>
                <w:sz w:val="20"/>
              </w:rPr>
              <w:t>филиалының атауы)</w:t>
            </w:r>
            <w:r>
              <w:br/>
            </w:r>
            <w:r>
              <w:rPr>
                <w:rFonts w:ascii="Times New Roman"/>
                <w:b w:val="false"/>
                <w:i w:val="false"/>
                <w:color w:val="000000"/>
                <w:sz w:val="20"/>
              </w:rPr>
              <w:t>___________________________</w:t>
            </w:r>
            <w:r>
              <w:br/>
            </w:r>
            <w:r>
              <w:rPr>
                <w:rFonts w:ascii="Times New Roman"/>
                <w:b w:val="false"/>
                <w:i w:val="false"/>
                <w:color w:val="000000"/>
                <w:sz w:val="20"/>
              </w:rPr>
              <w:t>(басшының тегі, аты және</w:t>
            </w:r>
            <w:r>
              <w:br/>
            </w:r>
            <w:r>
              <w:rPr>
                <w:rFonts w:ascii="Times New Roman"/>
                <w:b w:val="false"/>
                <w:i w:val="false"/>
                <w:color w:val="000000"/>
                <w:sz w:val="20"/>
              </w:rPr>
              <w:t>әкесінің аты (бар болса)</w:t>
            </w:r>
          </w:p>
        </w:tc>
      </w:tr>
    </w:tbl>
    <w:bookmarkStart w:name="z129" w:id="72"/>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лицензияның қосымшасын қайта ресімдеуге арналған өтініш</w:t>
      </w:r>
    </w:p>
    <w:bookmarkEnd w:id="72"/>
    <w:p>
      <w:pPr>
        <w:spacing w:after="0"/>
        <w:ind w:left="0"/>
        <w:jc w:val="both"/>
      </w:pPr>
      <w:r>
        <w:rPr>
          <w:rFonts w:ascii="Times New Roman"/>
          <w:b w:val="false"/>
          <w:i w:val="false"/>
          <w:color w:val="000000"/>
          <w:sz w:val="28"/>
        </w:rPr>
        <w:t xml:space="preserve">
      Лицензиат: 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мемлекеттік тіркеу орны, бизнес-сәйкестендіру нөмірі) </w:t>
      </w:r>
    </w:p>
    <w:p>
      <w:pPr>
        <w:spacing w:after="0"/>
        <w:ind w:left="0"/>
        <w:jc w:val="both"/>
      </w:pPr>
      <w:r>
        <w:rPr>
          <w:rFonts w:ascii="Times New Roman"/>
          <w:b w:val="false"/>
          <w:i w:val="false"/>
          <w:color w:val="000000"/>
          <w:sz w:val="28"/>
        </w:rPr>
        <w:t xml:space="preserve">
      Лицензиаттың филиалы*: _________________________________________ </w:t>
      </w:r>
    </w:p>
    <w:p>
      <w:pPr>
        <w:spacing w:after="0"/>
        <w:ind w:left="0"/>
        <w:jc w:val="both"/>
      </w:pPr>
      <w:r>
        <w:rPr>
          <w:rFonts w:ascii="Times New Roman"/>
          <w:b w:val="false"/>
          <w:i w:val="false"/>
          <w:color w:val="000000"/>
          <w:sz w:val="28"/>
        </w:rPr>
        <w:t xml:space="preserve">
      (филиалдың атауы, филиалдың орналасқан жері, бизнес-сәйкестендіру нөмірі) </w:t>
      </w:r>
    </w:p>
    <w:p>
      <w:pPr>
        <w:spacing w:after="0"/>
        <w:ind w:left="0"/>
        <w:jc w:val="both"/>
      </w:pPr>
      <w:r>
        <w:rPr>
          <w:rFonts w:ascii="Times New Roman"/>
          <w:b w:val="false"/>
          <w:i w:val="false"/>
          <w:color w:val="000000"/>
          <w:sz w:val="28"/>
        </w:rPr>
        <w:t xml:space="preserve">
      Мына мекенжайда орналасқан айырбастау пунктіне ____________ жылғы № _____ лицензияны және (немесе) ____________ жылғы № _____ лицензияға __________ жылғы </w:t>
      </w:r>
    </w:p>
    <w:p>
      <w:pPr>
        <w:spacing w:after="0"/>
        <w:ind w:left="0"/>
        <w:jc w:val="both"/>
      </w:pPr>
      <w:r>
        <w:rPr>
          <w:rFonts w:ascii="Times New Roman"/>
          <w:b w:val="false"/>
          <w:i w:val="false"/>
          <w:color w:val="000000"/>
          <w:sz w:val="28"/>
        </w:rPr>
        <w:t>
      № _____ қосымшаны қайта ресімдеуді сұраймын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Қайта ресімдеу негіздемесі: _______________________________________</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Өтініш берушінің уәкілетті тұлғасы: </w:t>
      </w:r>
    </w:p>
    <w:p>
      <w:pPr>
        <w:spacing w:after="0"/>
        <w:ind w:left="0"/>
        <w:jc w:val="both"/>
      </w:pPr>
      <w:r>
        <w:rPr>
          <w:rFonts w:ascii="Times New Roman"/>
          <w:b w:val="false"/>
          <w:i w:val="false"/>
          <w:color w:val="000000"/>
          <w:sz w:val="28"/>
        </w:rPr>
        <w:t xml:space="preserve">
      ____________ 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 Ескертпе: лицензиат орналасқан жердің өңірінен тыс орналасқан айырбастау пунктіне арналған лицензияның қосымшасын қайта ресімдеу туралы өтініш берген кезде көрсетіледі</w:t>
      </w:r>
    </w:p>
    <w:p>
      <w:pPr>
        <w:spacing w:after="0"/>
        <w:ind w:left="0"/>
        <w:jc w:val="both"/>
      </w:pPr>
      <w:r>
        <w:rPr>
          <w:rFonts w:ascii="Times New Roman"/>
          <w:b w:val="false"/>
          <w:i w:val="false"/>
          <w:color w:val="000000"/>
          <w:sz w:val="28"/>
        </w:rPr>
        <w:t>
      ** Ескертпе: айырбастау пунктінің үй-жайы орналасатын мекенжай, айырбастау пункті көпфункционалды үйлер мен ғимараттарда (оның ішінде іскерлік орталықтарда), теміржол вокзалдарының, казино ғимараттарында, халықаралық әуежайлардың аэровокзалдарында орналасқан жағдайда, айырбастау пунктінің орналасқан жерін нақтылайтын деректер (мысалы, қабаты, секторы, блогы)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73"/>
    <w:p>
      <w:pPr>
        <w:spacing w:after="0"/>
        <w:ind w:left="0"/>
        <w:jc w:val="left"/>
      </w:pPr>
      <w:r>
        <w:rPr>
          <w:rFonts w:ascii="Times New Roman"/>
          <w:b/>
          <w:i w:val="false"/>
          <w:color w:val="000000"/>
        </w:rPr>
        <w:t xml:space="preserve"> Уәкілетті ұйымның құрылтайшылары (қатысушылары) туралы мәліметтер </w:t>
      </w:r>
    </w:p>
    <w:bookmarkEnd w:id="73"/>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(уәкілетті ұйымның атауы)</w:t>
      </w:r>
    </w:p>
    <w:bookmarkStart w:name="z133" w:id="74"/>
    <w:p>
      <w:pPr>
        <w:spacing w:after="0"/>
        <w:ind w:left="0"/>
        <w:jc w:val="both"/>
      </w:pPr>
      <w:r>
        <w:rPr>
          <w:rFonts w:ascii="Times New Roman"/>
          <w:b w:val="false"/>
          <w:i w:val="false"/>
          <w:color w:val="000000"/>
          <w:sz w:val="28"/>
        </w:rPr>
        <w:t>
      1. Жеке тұлғалар: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3306"/>
        <w:gridCol w:w="763"/>
        <w:gridCol w:w="1644"/>
        <w:gridCol w:w="2425"/>
        <w:gridCol w:w="763"/>
        <w:gridCol w:w="1838"/>
        <w:gridCol w:w="470"/>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(резиденттер үшін)</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75"/>
    <w:p>
      <w:pPr>
        <w:spacing w:after="0"/>
        <w:ind w:left="0"/>
        <w:jc w:val="both"/>
      </w:pPr>
      <w:r>
        <w:rPr>
          <w:rFonts w:ascii="Times New Roman"/>
          <w:b w:val="false"/>
          <w:i w:val="false"/>
          <w:color w:val="000000"/>
          <w:sz w:val="28"/>
        </w:rPr>
        <w:t>
      2. Заңды тұлғалар: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461"/>
        <w:gridCol w:w="1595"/>
        <w:gridCol w:w="3487"/>
        <w:gridCol w:w="1055"/>
        <w:gridCol w:w="2542"/>
        <w:gridCol w:w="650"/>
      </w:tblGrid>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(резиденттер үшін)</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арқылы, уәкілетті ұйымның құрылтайшылары (қатысушылары) Қазақстан Республикасында қолма-қол шетел валютасымен айырбастау операцияларын жүзеге асыру қағидаларының 6-тармағының талаптарына сәйкес екендігін растайды </w:t>
      </w:r>
    </w:p>
    <w:p>
      <w:pPr>
        <w:spacing w:after="0"/>
        <w:ind w:left="0"/>
        <w:jc w:val="both"/>
      </w:pPr>
      <w:r>
        <w:rPr>
          <w:rFonts w:ascii="Times New Roman"/>
          <w:b w:val="false"/>
          <w:i w:val="false"/>
          <w:color w:val="000000"/>
          <w:sz w:val="28"/>
        </w:rPr>
        <w:t>
      Басшы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375"/>
        <w:gridCol w:w="5925"/>
      </w:tblGrid>
      <w:tr>
        <w:trPr>
          <w:trHeight w:val="30" w:hRule="atLeast"/>
        </w:trPr>
        <w:tc>
          <w:tcPr>
            <w:tcW w:w="6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_____________ </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w:t>
            </w:r>
          </w:p>
        </w:tc>
      </w:tr>
    </w:tbl>
    <w:bookmarkStart w:name="z137" w:id="76"/>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қосымшалардың қолданылуын айыру (тоқтата тұру) туралы шешім </w:t>
      </w:r>
    </w:p>
    <w:bookmarkEnd w:id="76"/>
    <w:p>
      <w:pPr>
        <w:spacing w:after="0"/>
        <w:ind w:left="0"/>
        <w:jc w:val="both"/>
      </w:pPr>
      <w:r>
        <w:rPr>
          <w:rFonts w:ascii="Times New Roman"/>
          <w:b w:val="false"/>
          <w:i w:val="false"/>
          <w:color w:val="000000"/>
          <w:sz w:val="28"/>
        </w:rPr>
        <w:t>
      (қабылданатын шешімге байланысты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(талаптары бұзылған нормативтік құқықтық актілердің нормалары көрсетілсін)</w:t>
      </w:r>
    </w:p>
    <w:p>
      <w:pPr>
        <w:spacing w:after="0"/>
        <w:ind w:left="0"/>
        <w:jc w:val="both"/>
      </w:pPr>
      <w:r>
        <w:rPr>
          <w:rFonts w:ascii="Times New Roman"/>
          <w:b w:val="false"/>
          <w:i w:val="false"/>
          <w:color w:val="000000"/>
          <w:sz w:val="28"/>
        </w:rPr>
        <w:t xml:space="preserve">
      көзделген талаптарды бұзғаны үшін,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48-бабын</w:t>
      </w:r>
      <w:r>
        <w:rPr>
          <w:rFonts w:ascii="Times New Roman"/>
          <w:b w:val="false"/>
          <w:i w:val="false"/>
          <w:color w:val="000000"/>
          <w:sz w:val="28"/>
        </w:rPr>
        <w:t xml:space="preserve"> басшылыққа ала отырып Қазақстан Республикасы Ұлттық Банкінің _________ филиалы ШЕШТІ:</w:t>
      </w:r>
    </w:p>
    <w:bookmarkStart w:name="z138" w:id="77"/>
    <w:p>
      <w:pPr>
        <w:spacing w:after="0"/>
        <w:ind w:left="0"/>
        <w:jc w:val="both"/>
      </w:pPr>
      <w:r>
        <w:rPr>
          <w:rFonts w:ascii="Times New Roman"/>
          <w:b w:val="false"/>
          <w:i w:val="false"/>
          <w:color w:val="000000"/>
          <w:sz w:val="28"/>
        </w:rPr>
        <w:t xml:space="preserve">
      1. "______" жауапкершілігі шектеулі серіктестігіне (бұдан әрі – ЖШС) берілген ______ № ____ қолма-қол шетел валютасымен айырбастау операцияларына арналған лицензия және (немесе) ______ </w:t>
      </w:r>
    </w:p>
    <w:bookmarkEnd w:id="77"/>
    <w:p>
      <w:pPr>
        <w:spacing w:after="0"/>
        <w:ind w:left="0"/>
        <w:jc w:val="both"/>
      </w:pPr>
      <w:r>
        <w:rPr>
          <w:rFonts w:ascii="Times New Roman"/>
          <w:b w:val="false"/>
          <w:i w:val="false"/>
          <w:color w:val="000000"/>
          <w:sz w:val="28"/>
        </w:rPr>
        <w:t>
      № ____ қолма-қол шетел валютасымен айырбастау операцияларына арналған лицензияға қосымшалар қолданыстан______ мерзімге* айырылсын (қабылданатын шешімге байланысты көрсетіледі) (қолданылуы тоқтатыла тұрсын).</w:t>
      </w:r>
    </w:p>
    <w:bookmarkStart w:name="z139" w:id="78"/>
    <w:p>
      <w:pPr>
        <w:spacing w:after="0"/>
        <w:ind w:left="0"/>
        <w:jc w:val="both"/>
      </w:pPr>
      <w:r>
        <w:rPr>
          <w:rFonts w:ascii="Times New Roman"/>
          <w:b w:val="false"/>
          <w:i w:val="false"/>
          <w:color w:val="000000"/>
          <w:sz w:val="28"/>
        </w:rPr>
        <w:t>
      2. ___________________________ бөлімі (бөлім басшысының тегі, аты және әкесінің аты (бар болса)) осы шешімнің көшірмесін ЖШС-ке орындау үшін жіберсін (тапсырсын).</w:t>
      </w:r>
    </w:p>
    <w:bookmarkEnd w:id="78"/>
    <w:bookmarkStart w:name="z140" w:id="79"/>
    <w:p>
      <w:pPr>
        <w:spacing w:after="0"/>
        <w:ind w:left="0"/>
        <w:jc w:val="both"/>
      </w:pPr>
      <w:r>
        <w:rPr>
          <w:rFonts w:ascii="Times New Roman"/>
          <w:b w:val="false"/>
          <w:i w:val="false"/>
          <w:color w:val="000000"/>
          <w:sz w:val="28"/>
        </w:rPr>
        <w:t>
      3. Осы шешімнің орындалуын өзім бақылаймын.</w:t>
      </w:r>
    </w:p>
    <w:bookmarkEnd w:id="79"/>
    <w:p>
      <w:pPr>
        <w:spacing w:after="0"/>
        <w:ind w:left="0"/>
        <w:jc w:val="both"/>
      </w:pPr>
      <w:r>
        <w:rPr>
          <w:rFonts w:ascii="Times New Roman"/>
          <w:b w:val="false"/>
          <w:i w:val="false"/>
          <w:color w:val="000000"/>
          <w:sz w:val="28"/>
        </w:rPr>
        <w:t>
      Қазақстан Республикасы Ұлттық Банкінің аумақтық филиалының басшысы ________ _________________________________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 Ескертпе: лицензияның және (немесе) лицензияға қосымшалардың қолданылуын тоқтата тұру туралы шешімдер қабылданған жағдайда көрсетіледі және ЖШС осы шешімнің көшірмесін алған күннен бастап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Банкінің аумақтық филиалының атауы)</w:t>
      </w:r>
    </w:p>
    <w:tbl>
      <w:tblPr>
        <w:tblW w:w="0" w:type="auto"/>
        <w:tblCellSpacing w:w="0" w:type="auto"/>
        <w:tblBorders>
          <w:top w:val="none"/>
          <w:left w:val="none"/>
          <w:bottom w:val="none"/>
          <w:right w:val="none"/>
          <w:insideH w:val="none"/>
          <w:insideV w:val="none"/>
        </w:tblBorders>
      </w:tblPr>
      <w:tblGrid>
        <w:gridCol w:w="10270"/>
        <w:gridCol w:w="2030"/>
      </w:tblGrid>
      <w:tr>
        <w:trPr>
          <w:trHeight w:val="30" w:hRule="atLeast"/>
        </w:trPr>
        <w:tc>
          <w:tcPr>
            <w:tcW w:w="10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 жылғы "____" _____________ </w:t>
            </w:r>
          </w:p>
        </w:tc>
        <w:tc>
          <w:tcPr>
            <w:tcW w:w="2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bookmarkStart w:name="z143" w:id="80"/>
    <w:p>
      <w:pPr>
        <w:spacing w:after="0"/>
        <w:ind w:left="0"/>
        <w:jc w:val="left"/>
      </w:pPr>
      <w:r>
        <w:rPr>
          <w:rFonts w:ascii="Times New Roman"/>
          <w:b/>
          <w:i w:val="false"/>
          <w:color w:val="000000"/>
        </w:rPr>
        <w:t xml:space="preserve"> Уәкілетті банктің айырбастау пунктінің қызметінің басталғандығы немесе тоқтатылғандығы туралы хабарлама </w:t>
      </w:r>
    </w:p>
    <w:bookmarkEnd w:id="80"/>
    <w:p>
      <w:pPr>
        <w:spacing w:after="0"/>
        <w:ind w:left="0"/>
        <w:jc w:val="both"/>
      </w:pPr>
      <w:r>
        <w:rPr>
          <w:rFonts w:ascii="Times New Roman"/>
          <w:b w:val="false"/>
          <w:i w:val="false"/>
          <w:color w:val="000000"/>
          <w:sz w:val="28"/>
        </w:rPr>
        <w:t>
      (қабылданатын шешімге байланысты көрсетіледі)</w:t>
      </w:r>
    </w:p>
    <w:bookmarkStart w:name="z144" w:id="81"/>
    <w:p>
      <w:pPr>
        <w:spacing w:after="0"/>
        <w:ind w:left="0"/>
        <w:jc w:val="both"/>
      </w:pPr>
      <w:r>
        <w:rPr>
          <w:rFonts w:ascii="Times New Roman"/>
          <w:b w:val="false"/>
          <w:i w:val="false"/>
          <w:color w:val="000000"/>
          <w:sz w:val="28"/>
        </w:rPr>
        <w:t>
      1. ___________ қызметін бастау туралы (айырбастау пунктін ашу туралы)</w:t>
      </w:r>
    </w:p>
    <w:bookmarkEnd w:id="81"/>
    <w:p>
      <w:pPr>
        <w:spacing w:after="0"/>
        <w:ind w:left="0"/>
        <w:jc w:val="both"/>
      </w:pPr>
      <w:r>
        <w:rPr>
          <w:rFonts w:ascii="Times New Roman"/>
          <w:b w:val="false"/>
          <w:i w:val="false"/>
          <w:color w:val="000000"/>
          <w:sz w:val="28"/>
        </w:rPr>
        <w:t>
      _____________ қызметін тоқтату туралы (айырбастау пунктін жабу туралы)</w:t>
      </w:r>
    </w:p>
    <w:p>
      <w:pPr>
        <w:spacing w:after="0"/>
        <w:ind w:left="0"/>
        <w:jc w:val="both"/>
      </w:pPr>
      <w:r>
        <w:rPr>
          <w:rFonts w:ascii="Times New Roman"/>
          <w:b w:val="false"/>
          <w:i w:val="false"/>
          <w:color w:val="000000"/>
          <w:sz w:val="28"/>
        </w:rPr>
        <w:t>
      _____________ деректердің өзгеруі туралы</w:t>
      </w:r>
    </w:p>
    <w:bookmarkStart w:name="z145" w:id="82"/>
    <w:p>
      <w:pPr>
        <w:spacing w:after="0"/>
        <w:ind w:left="0"/>
        <w:jc w:val="both"/>
      </w:pPr>
      <w:r>
        <w:rPr>
          <w:rFonts w:ascii="Times New Roman"/>
          <w:b w:val="false"/>
          <w:i w:val="false"/>
          <w:color w:val="000000"/>
          <w:sz w:val="28"/>
        </w:rPr>
        <w:t xml:space="preserve">
      2. Уәкілетті банктің (уәкілетті банктің аумақтық филиалының) атауы </w:t>
      </w:r>
    </w:p>
    <w:bookmarkEnd w:id="82"/>
    <w:p>
      <w:pPr>
        <w:spacing w:after="0"/>
        <w:ind w:left="0"/>
        <w:jc w:val="both"/>
      </w:pPr>
      <w:r>
        <w:rPr>
          <w:rFonts w:ascii="Times New Roman"/>
          <w:b w:val="false"/>
          <w:i w:val="false"/>
          <w:color w:val="000000"/>
          <w:sz w:val="28"/>
        </w:rPr>
        <w:t>
      _________________________________________________________________</w:t>
      </w:r>
    </w:p>
    <w:bookmarkStart w:name="z146" w:id="83"/>
    <w:p>
      <w:pPr>
        <w:spacing w:after="0"/>
        <w:ind w:left="0"/>
        <w:jc w:val="both"/>
      </w:pPr>
      <w:r>
        <w:rPr>
          <w:rFonts w:ascii="Times New Roman"/>
          <w:b w:val="false"/>
          <w:i w:val="false"/>
          <w:color w:val="000000"/>
          <w:sz w:val="28"/>
        </w:rPr>
        <w:t>
      3. Уәкілетті банктің (оның филиалының) орналасқан жері _______________</w:t>
      </w:r>
    </w:p>
    <w:bookmarkEnd w:id="83"/>
    <w:bookmarkStart w:name="z147" w:id="84"/>
    <w:p>
      <w:pPr>
        <w:spacing w:after="0"/>
        <w:ind w:left="0"/>
        <w:jc w:val="both"/>
      </w:pPr>
      <w:r>
        <w:rPr>
          <w:rFonts w:ascii="Times New Roman"/>
          <w:b w:val="false"/>
          <w:i w:val="false"/>
          <w:color w:val="000000"/>
          <w:sz w:val="28"/>
        </w:rPr>
        <w:t xml:space="preserve">
      4. Уәкілетті банктің (оның филиалының) бизнес-сәйкестендіру нөмірі </w:t>
      </w:r>
    </w:p>
    <w:bookmarkEnd w:id="84"/>
    <w:p>
      <w:pPr>
        <w:spacing w:after="0"/>
        <w:ind w:left="0"/>
        <w:jc w:val="both"/>
      </w:pPr>
      <w:r>
        <w:rPr>
          <w:rFonts w:ascii="Times New Roman"/>
          <w:b w:val="false"/>
          <w:i w:val="false"/>
          <w:color w:val="000000"/>
          <w:sz w:val="28"/>
        </w:rPr>
        <w:t>
      ________________________________________________________________</w:t>
      </w:r>
    </w:p>
    <w:bookmarkStart w:name="z148" w:id="85"/>
    <w:p>
      <w:pPr>
        <w:spacing w:after="0"/>
        <w:ind w:left="0"/>
        <w:jc w:val="both"/>
      </w:pPr>
      <w:r>
        <w:rPr>
          <w:rFonts w:ascii="Times New Roman"/>
          <w:b w:val="false"/>
          <w:i w:val="false"/>
          <w:color w:val="000000"/>
          <w:sz w:val="28"/>
        </w:rPr>
        <w:t>
      5. Айырбастау пунктінің түрі:</w:t>
      </w:r>
    </w:p>
    <w:bookmarkEnd w:id="85"/>
    <w:p>
      <w:pPr>
        <w:spacing w:after="0"/>
        <w:ind w:left="0"/>
        <w:jc w:val="both"/>
      </w:pPr>
      <w:r>
        <w:rPr>
          <w:rFonts w:ascii="Times New Roman"/>
          <w:b w:val="false"/>
          <w:i w:val="false"/>
          <w:color w:val="000000"/>
          <w:sz w:val="28"/>
        </w:rPr>
        <w:t>
      айырбастау пункті (автоматтандырылған айырбастау пункті)</w:t>
      </w:r>
    </w:p>
    <w:p>
      <w:pPr>
        <w:spacing w:after="0"/>
        <w:ind w:left="0"/>
        <w:jc w:val="both"/>
      </w:pPr>
      <w:r>
        <w:rPr>
          <w:rFonts w:ascii="Times New Roman"/>
          <w:b w:val="false"/>
          <w:i w:val="false"/>
          <w:color w:val="000000"/>
          <w:sz w:val="28"/>
        </w:rPr>
        <w:t>
      қажеттісін сызу</w:t>
      </w:r>
    </w:p>
    <w:bookmarkStart w:name="z149" w:id="86"/>
    <w:p>
      <w:pPr>
        <w:spacing w:after="0"/>
        <w:ind w:left="0"/>
        <w:jc w:val="both"/>
      </w:pPr>
      <w:r>
        <w:rPr>
          <w:rFonts w:ascii="Times New Roman"/>
          <w:b w:val="false"/>
          <w:i w:val="false"/>
          <w:color w:val="000000"/>
          <w:sz w:val="28"/>
        </w:rPr>
        <w:t xml:space="preserve">
      6. Айырбастау пунктінің (автоматтандырылған айырбастау пунктінің) орналасқан жері </w:t>
      </w:r>
    </w:p>
    <w:bookmarkEnd w:id="86"/>
    <w:p>
      <w:pPr>
        <w:spacing w:after="0"/>
        <w:ind w:left="0"/>
        <w:jc w:val="both"/>
      </w:pPr>
      <w:r>
        <w:rPr>
          <w:rFonts w:ascii="Times New Roman"/>
          <w:b w:val="false"/>
          <w:i w:val="false"/>
          <w:color w:val="000000"/>
          <w:sz w:val="28"/>
        </w:rPr>
        <w:t>
      ________________________________________________________________</w:t>
      </w:r>
    </w:p>
    <w:bookmarkStart w:name="z150" w:id="87"/>
    <w:p>
      <w:pPr>
        <w:spacing w:after="0"/>
        <w:ind w:left="0"/>
        <w:jc w:val="both"/>
      </w:pPr>
      <w:r>
        <w:rPr>
          <w:rFonts w:ascii="Times New Roman"/>
          <w:b w:val="false"/>
          <w:i w:val="false"/>
          <w:color w:val="000000"/>
          <w:sz w:val="28"/>
        </w:rPr>
        <w:t xml:space="preserve">
      7. Уәкілетті банктің айырбастау пунктіндегі операциялық кассалар саны </w:t>
      </w:r>
    </w:p>
    <w:bookmarkEnd w:id="87"/>
    <w:p>
      <w:pPr>
        <w:spacing w:after="0"/>
        <w:ind w:left="0"/>
        <w:jc w:val="both"/>
      </w:pPr>
      <w:r>
        <w:rPr>
          <w:rFonts w:ascii="Times New Roman"/>
          <w:b w:val="false"/>
          <w:i w:val="false"/>
          <w:color w:val="000000"/>
          <w:sz w:val="28"/>
        </w:rPr>
        <w:t>
      ________________________________________________________________</w:t>
      </w:r>
    </w:p>
    <w:bookmarkStart w:name="z151" w:id="88"/>
    <w:p>
      <w:pPr>
        <w:spacing w:after="0"/>
        <w:ind w:left="0"/>
        <w:jc w:val="both"/>
      </w:pPr>
      <w:r>
        <w:rPr>
          <w:rFonts w:ascii="Times New Roman"/>
          <w:b w:val="false"/>
          <w:i w:val="false"/>
          <w:color w:val="000000"/>
          <w:sz w:val="28"/>
        </w:rPr>
        <w:t xml:space="preserve">
      8. Уәкілетті банктің айырбастау пунктінің куәлігінің не жазбаша растамасының нөмірі </w:t>
      </w:r>
    </w:p>
    <w:bookmarkEnd w:id="88"/>
    <w:p>
      <w:pPr>
        <w:spacing w:after="0"/>
        <w:ind w:left="0"/>
        <w:jc w:val="both"/>
      </w:pPr>
      <w:r>
        <w:rPr>
          <w:rFonts w:ascii="Times New Roman"/>
          <w:b w:val="false"/>
          <w:i w:val="false"/>
          <w:color w:val="000000"/>
          <w:sz w:val="28"/>
        </w:rPr>
        <w:t>
      және күні ________________________________________________________________</w:t>
      </w:r>
    </w:p>
    <w:bookmarkStart w:name="z152" w:id="89"/>
    <w:p>
      <w:pPr>
        <w:spacing w:after="0"/>
        <w:ind w:left="0"/>
        <w:jc w:val="both"/>
      </w:pPr>
      <w:r>
        <w:rPr>
          <w:rFonts w:ascii="Times New Roman"/>
          <w:b w:val="false"/>
          <w:i w:val="false"/>
          <w:color w:val="000000"/>
          <w:sz w:val="28"/>
        </w:rPr>
        <w:t xml:space="preserve">
      9. Уәкілетті банк (оның филиалы) осы хабарлама арқылы </w:t>
      </w:r>
    </w:p>
    <w:bookmarkEnd w:id="89"/>
    <w:p>
      <w:pPr>
        <w:spacing w:after="0"/>
        <w:ind w:left="0"/>
        <w:jc w:val="both"/>
      </w:pPr>
      <w:r>
        <w:rPr>
          <w:rFonts w:ascii="Times New Roman"/>
          <w:b w:val="false"/>
          <w:i w:val="false"/>
          <w:color w:val="000000"/>
          <w:sz w:val="28"/>
        </w:rPr>
        <w:t xml:space="preserve">
      ___________________________ мекенжайда орналасқан _________________ </w:t>
      </w:r>
    </w:p>
    <w:p>
      <w:pPr>
        <w:spacing w:after="0"/>
        <w:ind w:left="0"/>
        <w:jc w:val="both"/>
      </w:pPr>
      <w:r>
        <w:rPr>
          <w:rFonts w:ascii="Times New Roman"/>
          <w:b w:val="false"/>
          <w:i w:val="false"/>
          <w:color w:val="000000"/>
          <w:sz w:val="28"/>
        </w:rPr>
        <w:t>
      _____________________________________________ айырбастау пунктінің</w:t>
      </w:r>
    </w:p>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жүзеге асыру қағидаларының (бұдан әрі – Қағидалар) талаптарына сәйкестігін растайды</w:t>
      </w:r>
    </w:p>
    <w:p>
      <w:pPr>
        <w:spacing w:after="0"/>
        <w:ind w:left="0"/>
        <w:jc w:val="both"/>
      </w:pPr>
      <w:r>
        <w:rPr>
          <w:rFonts w:ascii="Times New Roman"/>
          <w:b w:val="false"/>
          <w:i w:val="false"/>
          <w:color w:val="000000"/>
          <w:sz w:val="28"/>
        </w:rPr>
        <w:t xml:space="preserve">
      Хабарлама берушінің уәкілетті тұлғасы: </w:t>
      </w:r>
    </w:p>
    <w:p>
      <w:pPr>
        <w:spacing w:after="0"/>
        <w:ind w:left="0"/>
        <w:jc w:val="both"/>
      </w:pPr>
      <w:r>
        <w:rPr>
          <w:rFonts w:ascii="Times New Roman"/>
          <w:b w:val="false"/>
          <w:i w:val="false"/>
          <w:color w:val="000000"/>
          <w:sz w:val="28"/>
        </w:rPr>
        <w:t xml:space="preserve">
      ____________ ___________________________________ ________ </w:t>
      </w:r>
    </w:p>
    <w:p>
      <w:pPr>
        <w:spacing w:after="0"/>
        <w:ind w:left="0"/>
        <w:jc w:val="both"/>
      </w:pPr>
      <w:r>
        <w:rPr>
          <w:rFonts w:ascii="Times New Roman"/>
          <w:b w:val="false"/>
          <w:i w:val="false"/>
          <w:color w:val="000000"/>
          <w:sz w:val="28"/>
        </w:rPr>
        <w:t>
                  (лауазымы) (тегі, аты, әкесінің аты (бар болса)</w:t>
      </w:r>
    </w:p>
    <w:bookmarkStart w:name="z153" w:id="90"/>
    <w:p>
      <w:pPr>
        <w:spacing w:after="0"/>
        <w:ind w:left="0"/>
        <w:jc w:val="left"/>
      </w:pPr>
      <w:r>
        <w:rPr>
          <w:rFonts w:ascii="Times New Roman"/>
          <w:b/>
          <w:i w:val="false"/>
          <w:color w:val="000000"/>
        </w:rPr>
        <w:t xml:space="preserve"> 8-қосымшаны толтыру бойынша нұсқаулар</w:t>
      </w:r>
    </w:p>
    <w:bookmarkEnd w:id="90"/>
    <w:p>
      <w:pPr>
        <w:spacing w:after="0"/>
        <w:ind w:left="0"/>
        <w:jc w:val="both"/>
      </w:pPr>
      <w:r>
        <w:rPr>
          <w:rFonts w:ascii="Times New Roman"/>
          <w:b w:val="false"/>
          <w:i w:val="false"/>
          <w:color w:val="000000"/>
          <w:sz w:val="28"/>
        </w:rPr>
        <w:t>
      Уәкілетті банктің айырбастау пунктін (автоматтандырылған айырбастау пунктін) ашқан кезде осы қосымшаның 8-тармағын қоспағанда, Қағидаларға 8-қосымшаның барлық тармақтарын толтыра отырып, айырбастау пункті қызметінің басталғандығы туралы хабарлама жіберіледі.</w:t>
      </w:r>
    </w:p>
    <w:p>
      <w:pPr>
        <w:spacing w:after="0"/>
        <w:ind w:left="0"/>
        <w:jc w:val="both"/>
      </w:pPr>
      <w:r>
        <w:rPr>
          <w:rFonts w:ascii="Times New Roman"/>
          <w:b w:val="false"/>
          <w:i w:val="false"/>
          <w:color w:val="000000"/>
          <w:sz w:val="28"/>
        </w:rPr>
        <w:t>
      Уәкілетті банктің айырбастау пунктін (автоматтандырылған айырбастау пунктін) жапқан кезде Қағидаларға 8-қосымшаның барлық тармақтарын толтыра отырып, уәкілетті банктің айырбастау пунктінің қызметін тоқтату туралы хабарлама жіберіледі.</w:t>
      </w:r>
    </w:p>
    <w:p>
      <w:pPr>
        <w:spacing w:after="0"/>
        <w:ind w:left="0"/>
        <w:jc w:val="both"/>
      </w:pPr>
      <w:r>
        <w:rPr>
          <w:rFonts w:ascii="Times New Roman"/>
          <w:b w:val="false"/>
          <w:i w:val="false"/>
          <w:color w:val="000000"/>
          <w:sz w:val="28"/>
        </w:rPr>
        <w:t>
      Айырбастау пункті қызметінің басталғандығы туралы бұрын берілген хабарламада көрсетілген, толтыруға міндетті мәліметтер өзгерген кезде Қағидаларға 8-қосымшаның барлық тармақтарын толтыра отырып, деректердің өзгергендігі туралы хабарлама жіберіледі.</w:t>
      </w:r>
    </w:p>
    <w:p>
      <w:pPr>
        <w:spacing w:after="0"/>
        <w:ind w:left="0"/>
        <w:jc w:val="both"/>
      </w:pPr>
      <w:r>
        <w:rPr>
          <w:rFonts w:ascii="Times New Roman"/>
          <w:b w:val="false"/>
          <w:i w:val="false"/>
          <w:color w:val="000000"/>
          <w:sz w:val="28"/>
        </w:rPr>
        <w:t>
      Қағидаларға 8-қосымшаның 6-тармағында айырбастау пункті көп функциялы мақсаттағы үйлер мен ғимараттарда (оның ішінде іскерлік орталықтарда), теміржол вокзалдарының, казино ғимараттарында, халықаралық әуежайлардың аэровокзалдарында орналастырылған жағдайда айырбастау пункті орналастырылған жерді (мысалы, қабат, сектор, блок) нақтылайтын деректерді көрсете отырып айырбастау пункті орналастырылатын мекенжай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91"/>
    <w:p>
      <w:pPr>
        <w:spacing w:after="0"/>
        <w:ind w:left="0"/>
        <w:jc w:val="left"/>
      </w:pPr>
      <w:r>
        <w:rPr>
          <w:rFonts w:ascii="Times New Roman"/>
          <w:b/>
          <w:i w:val="false"/>
          <w:color w:val="000000"/>
        </w:rPr>
        <w:t xml:space="preserve"> Айырбастау пунктінің клиенттеріне арналған ақпарат</w:t>
      </w:r>
    </w:p>
    <w:bookmarkEnd w:id="9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w:t>
      </w:r>
    </w:p>
    <w:p>
      <w:pPr>
        <w:spacing w:after="0"/>
        <w:ind w:left="0"/>
        <w:jc w:val="both"/>
      </w:pPr>
      <w:r>
        <w:rPr>
          <w:rFonts w:ascii="Times New Roman"/>
          <w:b w:val="false"/>
          <w:i w:val="false"/>
          <w:color w:val="000000"/>
          <w:sz w:val="28"/>
        </w:rPr>
        <w:t>
      құқығы бар заңды тұлғаның (оның филиалының) атауы мен орналасқан жері)</w:t>
      </w:r>
    </w:p>
    <w:p>
      <w:pPr>
        <w:spacing w:after="0"/>
        <w:ind w:left="0"/>
        <w:jc w:val="both"/>
      </w:pPr>
      <w:r>
        <w:rPr>
          <w:rFonts w:ascii="Times New Roman"/>
          <w:b w:val="false"/>
          <w:i w:val="false"/>
          <w:color w:val="000000"/>
          <w:sz w:val="28"/>
        </w:rPr>
        <w:t>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 Банкінің ________________ филиалы бақылайды.</w:t>
      </w:r>
    </w:p>
    <w:p>
      <w:pPr>
        <w:spacing w:after="0"/>
        <w:ind w:left="0"/>
        <w:jc w:val="both"/>
      </w:pPr>
      <w:r>
        <w:rPr>
          <w:rFonts w:ascii="Times New Roman"/>
          <w:b w:val="false"/>
          <w:i w:val="false"/>
          <w:color w:val="000000"/>
          <w:sz w:val="28"/>
        </w:rPr>
        <w:t>
      Айырбастау пунктінің жұмысына қатысты ескертулер болған кезде шағымдар мына мекенжай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Банктің аумақтық филиалының пошталық мекенжайы) жіберілсін.</w:t>
      </w:r>
    </w:p>
    <w:p>
      <w:pPr>
        <w:spacing w:after="0"/>
        <w:ind w:left="0"/>
        <w:jc w:val="both"/>
      </w:pPr>
      <w:r>
        <w:rPr>
          <w:rFonts w:ascii="Times New Roman"/>
          <w:b w:val="false"/>
          <w:i w:val="false"/>
          <w:color w:val="000000"/>
          <w:sz w:val="28"/>
        </w:rPr>
        <w:t>
      Шағымды қарау үшін онда мынадай мәліметтерді хабарлауды сұраймыз:</w:t>
      </w:r>
    </w:p>
    <w:p>
      <w:pPr>
        <w:spacing w:after="0"/>
        <w:ind w:left="0"/>
        <w:jc w:val="both"/>
      </w:pPr>
      <w:r>
        <w:rPr>
          <w:rFonts w:ascii="Times New Roman"/>
          <w:b w:val="false"/>
          <w:i w:val="false"/>
          <w:color w:val="000000"/>
          <w:sz w:val="28"/>
        </w:rPr>
        <w:t>
      өтініш берушінің тегі, аты және әкесінің аты (бар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айырбастау пунктінің мекенжайы;</w:t>
      </w:r>
    </w:p>
    <w:p>
      <w:pPr>
        <w:spacing w:after="0"/>
        <w:ind w:left="0"/>
        <w:jc w:val="both"/>
      </w:pPr>
      <w:r>
        <w:rPr>
          <w:rFonts w:ascii="Times New Roman"/>
          <w:b w:val="false"/>
          <w:i w:val="false"/>
          <w:color w:val="000000"/>
          <w:sz w:val="28"/>
        </w:rPr>
        <w:t>
      осы айырбастау пунктін ашқан, айырбастау операцияларын жүзеге асыруға құқығы бар заңды тұлғаның (оның филиалының) атауы;</w:t>
      </w:r>
    </w:p>
    <w:p>
      <w:pPr>
        <w:spacing w:after="0"/>
        <w:ind w:left="0"/>
        <w:jc w:val="both"/>
      </w:pPr>
      <w:r>
        <w:rPr>
          <w:rFonts w:ascii="Times New Roman"/>
          <w:b w:val="false"/>
          <w:i w:val="false"/>
          <w:color w:val="000000"/>
          <w:sz w:val="28"/>
        </w:rPr>
        <w:t>
      шағымның мазмұны;</w:t>
      </w:r>
    </w:p>
    <w:p>
      <w:pPr>
        <w:spacing w:after="0"/>
        <w:ind w:left="0"/>
        <w:jc w:val="both"/>
      </w:pPr>
      <w:r>
        <w:rPr>
          <w:rFonts w:ascii="Times New Roman"/>
          <w:b w:val="false"/>
          <w:i w:val="false"/>
          <w:color w:val="000000"/>
          <w:sz w:val="28"/>
        </w:rPr>
        <w:t>
      айырбастау пункті бұзушылыққа жол берген күн және уақыт;</w:t>
      </w:r>
    </w:p>
    <w:p>
      <w:pPr>
        <w:spacing w:after="0"/>
        <w:ind w:left="0"/>
        <w:jc w:val="both"/>
      </w:pPr>
      <w:r>
        <w:rPr>
          <w:rFonts w:ascii="Times New Roman"/>
          <w:b w:val="false"/>
          <w:i w:val="false"/>
          <w:color w:val="000000"/>
          <w:sz w:val="28"/>
        </w:rPr>
        <w:t>
      айырбастау пункті кассирінің тегі, аты, әкесінің аты (бар болса).</w:t>
      </w:r>
    </w:p>
    <w:p>
      <w:pPr>
        <w:spacing w:after="0"/>
        <w:ind w:left="0"/>
        <w:jc w:val="both"/>
      </w:pPr>
      <w:r>
        <w:rPr>
          <w:rFonts w:ascii="Times New Roman"/>
          <w:b w:val="false"/>
          <w:i w:val="false"/>
          <w:color w:val="000000"/>
          <w:sz w:val="28"/>
        </w:rPr>
        <w:t>
      Шағымды беру үшін өтініш берушінің қолтаңбасы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92"/>
    <w:p>
      <w:pPr>
        <w:spacing w:after="0"/>
        <w:ind w:left="0"/>
        <w:jc w:val="left"/>
      </w:pPr>
      <w:r>
        <w:rPr>
          <w:rFonts w:ascii="Times New Roman"/>
          <w:b/>
          <w:i w:val="false"/>
          <w:color w:val="000000"/>
        </w:rPr>
        <w:t xml:space="preserve"> Сатып алынған және сатылған қолма-қол шетел валютасы тізілімдерінің ЖУРНАЛЫ</w:t>
      </w:r>
    </w:p>
    <w:bookmarkEnd w:id="92"/>
    <w:p>
      <w:pPr>
        <w:spacing w:after="0"/>
        <w:ind w:left="0"/>
        <w:jc w:val="both"/>
      </w:pPr>
      <w:r>
        <w:rPr>
          <w:rFonts w:ascii="Times New Roman"/>
          <w:b w:val="false"/>
          <w:i w:val="false"/>
          <w:color w:val="000000"/>
          <w:sz w:val="28"/>
        </w:rPr>
        <w:t>
      Айырбастау операцияларын жүзеге асыруға құқығы бар заңды тұлғаның (оның филиалының)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ұйымның қолданыстағы лицензиясының қолданыстағы қосымшасының (уәкілетті банктің айырбастау пункті куәлігінің немесе жазбаша растаудың) (уәкілетті банк осындай куәлікті немесе осындай растауды алғаннан кейін) нөмірі _______________________________________________ _________________________________________________________________</w:t>
      </w:r>
    </w:p>
    <w:p>
      <w:pPr>
        <w:spacing w:after="0"/>
        <w:ind w:left="0"/>
        <w:jc w:val="both"/>
      </w:pPr>
      <w:r>
        <w:rPr>
          <w:rFonts w:ascii="Times New Roman"/>
          <w:b w:val="false"/>
          <w:i w:val="false"/>
          <w:color w:val="000000"/>
          <w:sz w:val="28"/>
        </w:rPr>
        <w:t>
      20___ жылғы "_____" ______________</w:t>
      </w:r>
    </w:p>
    <w:tbl>
      <w:tblPr>
        <w:tblW w:w="0" w:type="auto"/>
        <w:tblCellSpacing w:w="0" w:type="auto"/>
        <w:tblBorders>
          <w:top w:val="none"/>
          <w:left w:val="none"/>
          <w:bottom w:val="none"/>
          <w:right w:val="none"/>
          <w:insideH w:val="none"/>
          <w:insideV w:val="none"/>
        </w:tblBorders>
      </w:tblPr>
      <w:tblGrid>
        <w:gridCol w:w="790"/>
        <w:gridCol w:w="11510"/>
      </w:tblGrid>
      <w:tr>
        <w:trPr>
          <w:trHeight w:val="30" w:hRule="atLeast"/>
        </w:trPr>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күн басындағы қалдық*</w:t>
            </w:r>
          </w:p>
        </w:tc>
        <w:tc>
          <w:tcPr>
            <w:tcW w:w="11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теңге ____________________________________ </w:t>
            </w:r>
            <w:r>
              <w:br/>
            </w:r>
            <w:r>
              <w:rPr>
                <w:rFonts w:ascii="Times New Roman"/>
                <w:b w:val="false"/>
                <w:i w:val="false"/>
                <w:color w:val="000000"/>
                <w:sz w:val="20"/>
              </w:rPr>
              <w:t>
(валюталардың барлық түрлері бойынша)</w:t>
            </w:r>
          </w:p>
        </w:tc>
      </w:tr>
      <w:tr>
        <w:trPr>
          <w:trHeight w:val="30" w:hRule="atLeast"/>
        </w:trPr>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күн соңындағы қалдық*</w:t>
            </w:r>
          </w:p>
        </w:tc>
        <w:tc>
          <w:tcPr>
            <w:tcW w:w="11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теңге ____________________________________ </w:t>
            </w:r>
            <w:r>
              <w:br/>
            </w:r>
            <w:r>
              <w:rPr>
                <w:rFonts w:ascii="Times New Roman"/>
                <w:b w:val="false"/>
                <w:i w:val="false"/>
                <w:color w:val="000000"/>
                <w:sz w:val="20"/>
              </w:rPr>
              <w:t>
(валюталардың барлық түрлері бойынша)</w:t>
            </w:r>
          </w:p>
        </w:tc>
      </w:tr>
    </w:tbl>
    <w:p>
      <w:pPr>
        <w:spacing w:after="0"/>
        <w:ind w:left="0"/>
        <w:jc w:val="both"/>
      </w:pPr>
      <w:r>
        <w:rPr>
          <w:rFonts w:ascii="Times New Roman"/>
          <w:b w:val="false"/>
          <w:i w:val="false"/>
          <w:color w:val="000000"/>
          <w:sz w:val="28"/>
        </w:rPr>
        <w:t>
      *Айырбастау операцияларын өзге де банк операцияларымен қоса жүргізген кезде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916"/>
        <w:gridCol w:w="2023"/>
        <w:gridCol w:w="1252"/>
        <w:gridCol w:w="2024"/>
        <w:gridCol w:w="1252"/>
        <w:gridCol w:w="971"/>
        <w:gridCol w:w="604"/>
      </w:tblGrid>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қолданылуының басталған күні мен уақыты</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 жылғы "___" ___________ сатып алынған және сатылған қолма-қол шетел валютасының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727"/>
        <w:gridCol w:w="1675"/>
        <w:gridCol w:w="727"/>
        <w:gridCol w:w="569"/>
        <w:gridCol w:w="640"/>
        <w:gridCol w:w="569"/>
        <w:gridCol w:w="1359"/>
        <w:gridCol w:w="569"/>
        <w:gridCol w:w="1673"/>
        <w:gridCol w:w="3204"/>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сәйкестендіру нөмірі</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мекенжайы</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Кассир _____________________________________ _________ </w:t>
      </w:r>
    </w:p>
    <w:p>
      <w:pPr>
        <w:spacing w:after="0"/>
        <w:ind w:left="0"/>
        <w:jc w:val="both"/>
      </w:pPr>
      <w:r>
        <w:rPr>
          <w:rFonts w:ascii="Times New Roman"/>
          <w:b w:val="false"/>
          <w:i w:val="false"/>
          <w:color w:val="000000"/>
          <w:sz w:val="28"/>
        </w:rPr>
        <w:t>
                  (тегі, аты және әкесінің аты (бар болса) (қолы)</w:t>
      </w:r>
    </w:p>
    <w:bookmarkStart w:name="z160" w:id="93"/>
    <w:p>
      <w:pPr>
        <w:spacing w:after="0"/>
        <w:ind w:left="0"/>
        <w:jc w:val="both"/>
      </w:pPr>
      <w:r>
        <w:rPr>
          <w:rFonts w:ascii="Times New Roman"/>
          <w:b w:val="false"/>
          <w:i w:val="false"/>
          <w:color w:val="000000"/>
          <w:sz w:val="28"/>
        </w:rPr>
        <w:t>
      Ескертпе:</w:t>
      </w:r>
    </w:p>
    <w:bookmarkEnd w:id="93"/>
    <w:p>
      <w:pPr>
        <w:spacing w:after="0"/>
        <w:ind w:left="0"/>
        <w:jc w:val="both"/>
      </w:pPr>
      <w:r>
        <w:rPr>
          <w:rFonts w:ascii="Times New Roman"/>
          <w:b w:val="false"/>
          <w:i w:val="false"/>
          <w:color w:val="000000"/>
          <w:sz w:val="28"/>
        </w:rPr>
        <w:t>
      * – айырбастау операциясын жүргізген кезде клиент берген құжаттарға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бейрезидентер үшін;</w:t>
      </w:r>
    </w:p>
    <w:p>
      <w:pPr>
        <w:spacing w:after="0"/>
        <w:ind w:left="0"/>
        <w:jc w:val="both"/>
      </w:pPr>
      <w:r>
        <w:rPr>
          <w:rFonts w:ascii="Times New Roman"/>
          <w:b w:val="false"/>
          <w:i w:val="false"/>
          <w:color w:val="000000"/>
          <w:sz w:val="28"/>
        </w:rPr>
        <w:t>
      ** – Қағидалардың 51-тармағының екінші бөлігінде көзделген жағдайда клиенттің тегі, аты және әкесінің аты (бар болса) толтырылады.</w:t>
      </w:r>
    </w:p>
    <w:p>
      <w:pPr>
        <w:spacing w:after="0"/>
        <w:ind w:left="0"/>
        <w:jc w:val="both"/>
      </w:pPr>
      <w:r>
        <w:rPr>
          <w:rFonts w:ascii="Times New Roman"/>
          <w:b w:val="false"/>
          <w:i w:val="false"/>
          <w:color w:val="000000"/>
          <w:sz w:val="28"/>
        </w:rPr>
        <w:t>
      *** – сатып алу бағамы бойынша есептеледі;</w:t>
      </w:r>
    </w:p>
    <w:p>
      <w:pPr>
        <w:spacing w:after="0"/>
        <w:ind w:left="0"/>
        <w:jc w:val="both"/>
      </w:pPr>
      <w:r>
        <w:rPr>
          <w:rFonts w:ascii="Times New Roman"/>
          <w:b w:val="false"/>
          <w:i w:val="false"/>
          <w:color w:val="000000"/>
          <w:sz w:val="28"/>
        </w:rPr>
        <w:t>
      **** – сату бағамы бойынша есептеледі;</w:t>
      </w:r>
    </w:p>
    <w:p>
      <w:pPr>
        <w:spacing w:after="0"/>
        <w:ind w:left="0"/>
        <w:jc w:val="both"/>
      </w:pPr>
      <w:r>
        <w:rPr>
          <w:rFonts w:ascii="Times New Roman"/>
          <w:b w:val="false"/>
          <w:i w:val="false"/>
          <w:color w:val="000000"/>
          <w:sz w:val="28"/>
        </w:rPr>
        <w:t>
      ***** – бақылау чегінде көрсетілген операцияны жүргізу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163" w:id="94"/>
    <w:p>
      <w:pPr>
        <w:spacing w:after="0"/>
        <w:ind w:left="0"/>
        <w:jc w:val="left"/>
      </w:pPr>
      <w:r>
        <w:rPr>
          <w:rFonts w:ascii="Times New Roman"/>
          <w:b/>
          <w:i w:val="false"/>
          <w:color w:val="000000"/>
        </w:rPr>
        <w:t xml:space="preserve"> Әкімшілік деректерді жинауға арналған нысан  "Айырбастау пункттері арқылы жүргізілген айырбастау операциялары туралы есеп" </w:t>
      </w:r>
    </w:p>
    <w:bookmarkEnd w:id="94"/>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xml:space="preserve">
      Индексі: NIV_UB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 (оның филиалы)</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орталық аппараты немесе аумақтық филиалы</w:t>
      </w:r>
    </w:p>
    <w:p>
      <w:pPr>
        <w:spacing w:after="0"/>
        <w:ind w:left="0"/>
        <w:jc w:val="both"/>
      </w:pPr>
      <w:r>
        <w:rPr>
          <w:rFonts w:ascii="Times New Roman"/>
          <w:b w:val="false"/>
          <w:i w:val="false"/>
          <w:color w:val="000000"/>
          <w:sz w:val="28"/>
        </w:rPr>
        <w:t>
      Ұсыну мерзімі: ай сайын есепті айдан кейінгі айдың 7 (жетісіне)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уәкілетті банктің (оның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158"/>
        <w:gridCol w:w="683"/>
        <w:gridCol w:w="1461"/>
        <w:gridCol w:w="1461"/>
        <w:gridCol w:w="1495"/>
        <w:gridCol w:w="1530"/>
        <w:gridCol w:w="1430"/>
        <w:gridCol w:w="1567"/>
      </w:tblGrid>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көрсетіңіз)</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бейрезиденттерден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сату бағамы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сату бағамы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20___ жылғы "____" _____________________</w:t>
      </w:r>
    </w:p>
    <w:p>
      <w:pPr>
        <w:spacing w:after="0"/>
        <w:ind w:left="0"/>
        <w:jc w:val="both"/>
      </w:pPr>
      <w:r>
        <w:rPr>
          <w:rFonts w:ascii="Times New Roman"/>
          <w:b w:val="false"/>
          <w:i w:val="false"/>
          <w:color w:val="000000"/>
          <w:sz w:val="28"/>
        </w:rPr>
        <w:t xml:space="preserve">
      Басшы ____________________________________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"Айырбастау пункттері </w:t>
            </w:r>
            <w:r>
              <w:br/>
            </w:r>
            <w:r>
              <w:rPr>
                <w:rFonts w:ascii="Times New Roman"/>
                <w:b w:val="false"/>
                <w:i w:val="false"/>
                <w:color w:val="000000"/>
                <w:sz w:val="20"/>
              </w:rPr>
              <w:t xml:space="preserve">арқылы жүргізілген айырбастау </w:t>
            </w:r>
            <w:r>
              <w:br/>
            </w:r>
            <w:r>
              <w:rPr>
                <w:rFonts w:ascii="Times New Roman"/>
                <w:b w:val="false"/>
                <w:i w:val="false"/>
                <w:color w:val="000000"/>
                <w:sz w:val="20"/>
              </w:rPr>
              <w:t xml:space="preserve">операциялары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65" w:id="95"/>
    <w:p>
      <w:pPr>
        <w:spacing w:after="0"/>
        <w:ind w:left="0"/>
        <w:jc w:val="left"/>
      </w:pPr>
      <w:r>
        <w:rPr>
          <w:rFonts w:ascii="Times New Roman"/>
          <w:b/>
          <w:i w:val="false"/>
          <w:color w:val="000000"/>
        </w:rPr>
        <w:t xml:space="preserve"> Әкімшілік деректерді жинауға арналған "Айырбастау пункттері арқылы жүргізілген айырбастау операциялары туралы есеп" нысанын толтыру бойынша түсіндірме</w:t>
      </w:r>
    </w:p>
    <w:bookmarkEnd w:id="95"/>
    <w:bookmarkStart w:name="z166" w:id="96"/>
    <w:p>
      <w:pPr>
        <w:spacing w:after="0"/>
        <w:ind w:left="0"/>
        <w:jc w:val="left"/>
      </w:pPr>
      <w:r>
        <w:rPr>
          <w:rFonts w:ascii="Times New Roman"/>
          <w:b/>
          <w:i w:val="false"/>
          <w:color w:val="000000"/>
        </w:rPr>
        <w:t xml:space="preserve"> 1. Жалпы ережелер</w:t>
      </w:r>
    </w:p>
    <w:bookmarkEnd w:id="96"/>
    <w:bookmarkStart w:name="z167" w:id="97"/>
    <w:p>
      <w:pPr>
        <w:spacing w:after="0"/>
        <w:ind w:left="0"/>
        <w:jc w:val="both"/>
      </w:pPr>
      <w:r>
        <w:rPr>
          <w:rFonts w:ascii="Times New Roman"/>
          <w:b w:val="false"/>
          <w:i w:val="false"/>
          <w:color w:val="000000"/>
          <w:sz w:val="28"/>
        </w:rPr>
        <w:t>
      1. Осы түсіндірме әкімшілік деректерді жинауға арналған "Айырбастау пункттері арқылы жүргізілген айырбастау операциялары туралы есеп" нысанын (бұдан әрі – Нысан) толтыру бойынша талаптарды айқындайды.</w:t>
      </w:r>
    </w:p>
    <w:bookmarkEnd w:id="97"/>
    <w:bookmarkStart w:name="z168" w:id="9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bookmarkEnd w:id="98"/>
    <w:bookmarkStart w:name="z169" w:id="99"/>
    <w:p>
      <w:pPr>
        <w:spacing w:after="0"/>
        <w:ind w:left="0"/>
        <w:jc w:val="both"/>
      </w:pPr>
      <w:r>
        <w:rPr>
          <w:rFonts w:ascii="Times New Roman"/>
          <w:b w:val="false"/>
          <w:i w:val="false"/>
          <w:color w:val="000000"/>
          <w:sz w:val="28"/>
        </w:rPr>
        <w:t xml:space="preserve">
      3. Нысанды уәкілетті банк (оның филиалы) Қазақстан Республикасында қолма-қол шетел валютасымен айырбастау операцияларын жүзеге асыру қағидаларының 11-қосымшасына сәйкес толтырылатын Сатып алынған және сатылған қолма-қол шетел валютасы тізілімдерінің есепті айдағы деректері бойынша ай сайын жасайды. </w:t>
      </w:r>
    </w:p>
    <w:bookmarkEnd w:id="99"/>
    <w:bookmarkStart w:name="z170" w:id="100"/>
    <w:p>
      <w:pPr>
        <w:spacing w:after="0"/>
        <w:ind w:left="0"/>
        <w:jc w:val="both"/>
      </w:pPr>
      <w:r>
        <w:rPr>
          <w:rFonts w:ascii="Times New Roman"/>
          <w:b w:val="false"/>
          <w:i w:val="false"/>
          <w:color w:val="000000"/>
          <w:sz w:val="28"/>
        </w:rPr>
        <w:t>
      4. Нысанды жасау кезінде теңгемен берілген есеп айырысуларда Сатып алынған және сатылған қолма-қол шетел валютасы тізілімінің 6 және 8-бағандарына сәйкес көрсетілген теңгемен айырбастау операциясының сомасы пайдаланылады.</w:t>
      </w:r>
    </w:p>
    <w:bookmarkEnd w:id="100"/>
    <w:bookmarkStart w:name="z171" w:id="101"/>
    <w:p>
      <w:pPr>
        <w:spacing w:after="0"/>
        <w:ind w:left="0"/>
        <w:jc w:val="both"/>
      </w:pPr>
      <w:r>
        <w:rPr>
          <w:rFonts w:ascii="Times New Roman"/>
          <w:b w:val="false"/>
          <w:i w:val="false"/>
          <w:color w:val="000000"/>
          <w:sz w:val="28"/>
        </w:rPr>
        <w:t>
      5. Есептік кезеңде деректер болмаған жағдайда Нысан нөлдік мәндермен ұсынылады.</w:t>
      </w:r>
    </w:p>
    <w:bookmarkEnd w:id="101"/>
    <w:bookmarkStart w:name="z172" w:id="102"/>
    <w:p>
      <w:pPr>
        <w:spacing w:after="0"/>
        <w:ind w:left="0"/>
        <w:jc w:val="both"/>
      </w:pPr>
      <w:r>
        <w:rPr>
          <w:rFonts w:ascii="Times New Roman"/>
          <w:b w:val="false"/>
          <w:i w:val="false"/>
          <w:color w:val="000000"/>
          <w:sz w:val="28"/>
        </w:rPr>
        <w:t>
      6. Деректерді түзету (өзгерістер, толықтырулар) есепті ұсынуға берілген мерзім өткеннен кейін алты ай ішінде енгізіледі.</w:t>
      </w:r>
    </w:p>
    <w:bookmarkEnd w:id="102"/>
    <w:bookmarkStart w:name="z173" w:id="103"/>
    <w:p>
      <w:pPr>
        <w:spacing w:after="0"/>
        <w:ind w:left="0"/>
        <w:jc w:val="left"/>
      </w:pPr>
      <w:r>
        <w:rPr>
          <w:rFonts w:ascii="Times New Roman"/>
          <w:b/>
          <w:i w:val="false"/>
          <w:color w:val="000000"/>
        </w:rPr>
        <w:t xml:space="preserve"> 2. Нысанды толтыру</w:t>
      </w:r>
    </w:p>
    <w:bookmarkEnd w:id="103"/>
    <w:bookmarkStart w:name="z174" w:id="104"/>
    <w:p>
      <w:pPr>
        <w:spacing w:after="0"/>
        <w:ind w:left="0"/>
        <w:jc w:val="both"/>
      </w:pPr>
      <w:r>
        <w:rPr>
          <w:rFonts w:ascii="Times New Roman"/>
          <w:b w:val="false"/>
          <w:i w:val="false"/>
          <w:color w:val="000000"/>
          <w:sz w:val="28"/>
        </w:rPr>
        <w:t>
      7. Есептің 1-бағанында уәкілетті банктің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көлемі бойынша жиынтық деректер теңгемен есептелінеді.</w:t>
      </w:r>
    </w:p>
    <w:bookmarkEnd w:id="104"/>
    <w:bookmarkStart w:name="z175" w:id="105"/>
    <w:p>
      <w:pPr>
        <w:spacing w:after="0"/>
        <w:ind w:left="0"/>
        <w:jc w:val="both"/>
      </w:pPr>
      <w:r>
        <w:rPr>
          <w:rFonts w:ascii="Times New Roman"/>
          <w:b w:val="false"/>
          <w:i w:val="false"/>
          <w:color w:val="000000"/>
          <w:sz w:val="28"/>
        </w:rPr>
        <w:t>
      8. 1-бағанда 110, 111, 120, 121-жолдар бойынша деректер бүтін мәнге дейін дөңгелектеніп, мың теңгемен толтырылады (бес жүз теңгеден кем деректер нөлге дейін, бес жүзден бір мың теңгеге дейін – бірге дейін дөңгелектенеді).</w:t>
      </w:r>
    </w:p>
    <w:bookmarkEnd w:id="105"/>
    <w:bookmarkStart w:name="z176" w:id="106"/>
    <w:p>
      <w:pPr>
        <w:spacing w:after="0"/>
        <w:ind w:left="0"/>
        <w:jc w:val="both"/>
      </w:pPr>
      <w:r>
        <w:rPr>
          <w:rFonts w:ascii="Times New Roman"/>
          <w:b w:val="false"/>
          <w:i w:val="false"/>
          <w:color w:val="000000"/>
          <w:sz w:val="28"/>
        </w:rPr>
        <w:t>
      9. 2, 3, 4, 5, 6-бағандарда деректер Америка Құрама Штаттары доллары (USD), еуро (EUR), Ресей рублі (RUB), Қытай юані (CNY), ағылшын фунт стерлингі (GBP) бойынша беріледі, ал одан әрі нөмірленген бағандарда уәкілетті банктің (оның филиалының) айырбастау пунктері есепті кезеңде айырбастау операцияларын жүзеге асырған валюталардың қалған түрлері бойынша деректер беріледі.</w:t>
      </w:r>
    </w:p>
    <w:bookmarkEnd w:id="106"/>
    <w:bookmarkStart w:name="z177" w:id="107"/>
    <w:p>
      <w:pPr>
        <w:spacing w:after="0"/>
        <w:ind w:left="0"/>
        <w:jc w:val="both"/>
      </w:pPr>
      <w:r>
        <w:rPr>
          <w:rFonts w:ascii="Times New Roman"/>
          <w:b w:val="false"/>
          <w:i w:val="false"/>
          <w:color w:val="000000"/>
          <w:sz w:val="28"/>
        </w:rPr>
        <w:t>
      10. 2, 3, 4, 5, 6-бағандарда және одан әрі нөмірленген бағандарда 110, 111, 120, 121-жолдар бойынша деректер тиісті валютаның бірлігінде ұсынылады.</w:t>
      </w:r>
    </w:p>
    <w:bookmarkEnd w:id="107"/>
    <w:p>
      <w:pPr>
        <w:spacing w:after="0"/>
        <w:ind w:left="0"/>
        <w:jc w:val="both"/>
      </w:pPr>
      <w:r>
        <w:rPr>
          <w:rFonts w:ascii="Times New Roman"/>
          <w:b w:val="false"/>
          <w:i w:val="false"/>
          <w:color w:val="000000"/>
          <w:sz w:val="28"/>
        </w:rPr>
        <w:t>
      Егер айырбастау пунктері есепті кезеңде 2, 3, 4, 5, 6-бағандарда көрсетілген қандай да бір валюталармен айырбастау операцияларын жүргізбесе, онда тиісті баған толтырылмайды.</w:t>
      </w:r>
    </w:p>
    <w:bookmarkStart w:name="z178" w:id="108"/>
    <w:p>
      <w:pPr>
        <w:spacing w:after="0"/>
        <w:ind w:left="0"/>
        <w:jc w:val="both"/>
      </w:pPr>
      <w:r>
        <w:rPr>
          <w:rFonts w:ascii="Times New Roman"/>
          <w:b w:val="false"/>
          <w:i w:val="false"/>
          <w:color w:val="000000"/>
          <w:sz w:val="28"/>
        </w:rPr>
        <w:t>
      11. 210, 211, 212, 220, 221, 222-жолдар есептеу бірлігінде толтырылады.</w:t>
      </w:r>
    </w:p>
    <w:bookmarkEnd w:id="108"/>
    <w:bookmarkStart w:name="z179" w:id="109"/>
    <w:p>
      <w:pPr>
        <w:spacing w:after="0"/>
        <w:ind w:left="0"/>
        <w:jc w:val="both"/>
      </w:pPr>
      <w:r>
        <w:rPr>
          <w:rFonts w:ascii="Times New Roman"/>
          <w:b w:val="false"/>
          <w:i w:val="false"/>
          <w:color w:val="000000"/>
          <w:sz w:val="28"/>
        </w:rPr>
        <w:t>
      12. 2, 3, 4, 5, 6-бағандарда және одан әрі нөмірленген бағандарда 311, 312, 321 және 322-жолдар бойынша тиісті шетел валютасының бағамы көрсетіледі. 311 (321) жол бойынша тиісті бағанда уәкілетті банктің (оның филиалының) айырбастау пункттері үшін есепті айда теңгемен сатып алу (сату) үшін белгіленген осы шетел валютасы бағамдарының ең төменгісі көрсетіледі, 312 (322) жол бойынша – уәкілетті банктің (оның филиалының) айырбастау пункттері үшін есепті айда теңгемен сатып алу (сату) үшін белгіленген осы шетел валютасының бағамдарының ең жоғарғысы көрсетіледі.</w:t>
      </w:r>
    </w:p>
    <w:bookmarkEnd w:id="109"/>
    <w:bookmarkStart w:name="z180" w:id="110"/>
    <w:p>
      <w:pPr>
        <w:spacing w:after="0"/>
        <w:ind w:left="0"/>
        <w:jc w:val="both"/>
      </w:pPr>
      <w:r>
        <w:rPr>
          <w:rFonts w:ascii="Times New Roman"/>
          <w:b w:val="false"/>
          <w:i w:val="false"/>
          <w:color w:val="000000"/>
          <w:sz w:val="28"/>
        </w:rPr>
        <w:t>
      13. Осы есепті толтыру кезінде барлық бағандар бойынша мынадай талаптарды орындау қамтамасыз етіледі:</w:t>
      </w:r>
    </w:p>
    <w:bookmarkEnd w:id="110"/>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w:t>
      </w:r>
    </w:p>
    <w:p>
      <w:pPr>
        <w:spacing w:after="0"/>
        <w:ind w:left="0"/>
        <w:jc w:val="both"/>
      </w:pPr>
      <w:r>
        <w:rPr>
          <w:rFonts w:ascii="Times New Roman"/>
          <w:b w:val="false"/>
          <w:i w:val="false"/>
          <w:color w:val="000000"/>
          <w:sz w:val="28"/>
        </w:rPr>
        <w:t>
      коды 220-жол ≥ коды 221-жол + коды 222-жол.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183" w:id="111"/>
    <w:p>
      <w:pPr>
        <w:spacing w:after="0"/>
        <w:ind w:left="0"/>
        <w:jc w:val="left"/>
      </w:pPr>
      <w:r>
        <w:rPr>
          <w:rFonts w:ascii="Times New Roman"/>
          <w:b/>
          <w:i w:val="false"/>
          <w:color w:val="000000"/>
        </w:rPr>
        <w:t xml:space="preserve"> Әкімшілік деректерді жинауға арналған нысан "Шетел валютасының қозғалысы және айырбастау пункттері арқылы жүргізілген айырбастау операциялары туралы есеп"</w:t>
      </w:r>
    </w:p>
    <w:bookmarkEnd w:id="111"/>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Индексі: NIV_UО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ұйым (оның филиалы)</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орталық аппараты немесе аумақтық филиалы</w:t>
      </w:r>
    </w:p>
    <w:p>
      <w:pPr>
        <w:spacing w:after="0"/>
        <w:ind w:left="0"/>
        <w:jc w:val="both"/>
      </w:pPr>
      <w:r>
        <w:rPr>
          <w:rFonts w:ascii="Times New Roman"/>
          <w:b w:val="false"/>
          <w:i w:val="false"/>
          <w:color w:val="000000"/>
          <w:sz w:val="28"/>
        </w:rPr>
        <w:t>
      Ұсыну мерзімі: ай сайын есепті айдан кейінгі айдың 7 (жетісіне)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және күні</w:t>
      </w:r>
    </w:p>
    <w:p>
      <w:pPr>
        <w:spacing w:after="0"/>
        <w:ind w:left="0"/>
        <w:jc w:val="both"/>
      </w:pPr>
      <w:r>
        <w:rPr>
          <w:rFonts w:ascii="Times New Roman"/>
          <w:b w:val="false"/>
          <w:i w:val="false"/>
          <w:color w:val="000000"/>
          <w:sz w:val="28"/>
        </w:rPr>
        <w:t>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732"/>
        <w:gridCol w:w="432"/>
        <w:gridCol w:w="923"/>
        <w:gridCol w:w="924"/>
        <w:gridCol w:w="945"/>
        <w:gridCol w:w="967"/>
        <w:gridCol w:w="904"/>
        <w:gridCol w:w="1120"/>
      </w:tblGrid>
      <w:tr>
        <w:trPr>
          <w:trHeight w:val="30" w:hRule="atLeast"/>
        </w:trPr>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көрсетіңіз)</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бейрезиденттерден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операциялардың саны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бейрезиденттерге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 саны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сату бағамы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сату бағамы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Шетел валютасының қозғалысы туралы есеп</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шетел валютасының қалдығы (410 = 411 + 412)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банктердегі (уәкілетті банктерді көрсету) валюталық шоттардағы шетел валютасы</w:t>
            </w:r>
            <w:r>
              <w:br/>
            </w:r>
            <w:r>
              <w:rPr>
                <w:rFonts w:ascii="Times New Roman"/>
                <w:b w:val="false"/>
                <w:i w:val="false"/>
                <w:color w:val="000000"/>
                <w:sz w:val="20"/>
              </w:rPr>
              <w:t>
___________________</w:t>
            </w:r>
            <w:r>
              <w:br/>
            </w:r>
            <w:r>
              <w:rPr>
                <w:rFonts w:ascii="Times New Roman"/>
                <w:b w:val="false"/>
                <w:i w:val="false"/>
                <w:color w:val="000000"/>
                <w:sz w:val="20"/>
              </w:rPr>
              <w:t>
___________________</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шетел валютасы</w:t>
            </w:r>
            <w:r>
              <w:br/>
            </w:r>
            <w:r>
              <w:rPr>
                <w:rFonts w:ascii="Times New Roman"/>
                <w:b w:val="false"/>
                <w:i w:val="false"/>
                <w:color w:val="000000"/>
                <w:sz w:val="20"/>
              </w:rPr>
              <w:t>
(420 &gt; = 421 + 422 + 423 + 424).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банктерден сатып алынған шетел валютасы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банктерден алынған қарыздар (уәкілетті</w:t>
            </w:r>
            <w:r>
              <w:br/>
            </w:r>
            <w:r>
              <w:rPr>
                <w:rFonts w:ascii="Times New Roman"/>
                <w:b w:val="false"/>
                <w:i w:val="false"/>
                <w:color w:val="000000"/>
                <w:sz w:val="20"/>
              </w:rPr>
              <w:t>
банктерді көрсетіңіз)</w:t>
            </w:r>
            <w:r>
              <w:br/>
            </w:r>
            <w:r>
              <w:rPr>
                <w:rFonts w:ascii="Times New Roman"/>
                <w:b w:val="false"/>
                <w:i w:val="false"/>
                <w:color w:val="000000"/>
                <w:sz w:val="20"/>
              </w:rPr>
              <w:t>
___________________</w:t>
            </w:r>
            <w:r>
              <w:br/>
            </w:r>
            <w:r>
              <w:rPr>
                <w:rFonts w:ascii="Times New Roman"/>
                <w:b w:val="false"/>
                <w:i w:val="false"/>
                <w:color w:val="000000"/>
                <w:sz w:val="20"/>
              </w:rPr>
              <w:t>
___________________</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тұлғалардан сатып алынғаны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шетел валютасы</w:t>
            </w:r>
            <w:r>
              <w:br/>
            </w:r>
            <w:r>
              <w:rPr>
                <w:rFonts w:ascii="Times New Roman"/>
                <w:b w:val="false"/>
                <w:i w:val="false"/>
                <w:color w:val="000000"/>
                <w:sz w:val="20"/>
              </w:rPr>
              <w:t>
(430 &gt; = 431 + 432 + 433 + 434)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банкке (уәкілетті банктің атауын көрсету) сатылған шетел валютасы</w:t>
            </w:r>
            <w:r>
              <w:br/>
            </w:r>
            <w:r>
              <w:rPr>
                <w:rFonts w:ascii="Times New Roman"/>
                <w:b w:val="false"/>
                <w:i w:val="false"/>
                <w:color w:val="000000"/>
                <w:sz w:val="20"/>
              </w:rPr>
              <w:t>
___________________</w:t>
            </w:r>
            <w:r>
              <w:br/>
            </w:r>
            <w:r>
              <w:rPr>
                <w:rFonts w:ascii="Times New Roman"/>
                <w:b w:val="false"/>
                <w:i w:val="false"/>
                <w:color w:val="000000"/>
                <w:sz w:val="20"/>
              </w:rPr>
              <w:t>
___________________</w:t>
            </w:r>
            <w:r>
              <w:br/>
            </w:r>
            <w:r>
              <w:rPr>
                <w:rFonts w:ascii="Times New Roman"/>
                <w:b w:val="false"/>
                <w:i w:val="false"/>
                <w:color w:val="000000"/>
                <w:sz w:val="20"/>
              </w:rPr>
              <w:t>
___________________</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банктердің (уәкілетті банктің атауын көрсету) өтелген қарыздары</w:t>
            </w:r>
            <w:r>
              <w:br/>
            </w:r>
            <w:r>
              <w:rPr>
                <w:rFonts w:ascii="Times New Roman"/>
                <w:b w:val="false"/>
                <w:i w:val="false"/>
                <w:color w:val="000000"/>
                <w:sz w:val="20"/>
              </w:rPr>
              <w:t>
___________________</w:t>
            </w:r>
            <w:r>
              <w:br/>
            </w:r>
            <w:r>
              <w:rPr>
                <w:rFonts w:ascii="Times New Roman"/>
                <w:b w:val="false"/>
                <w:i w:val="false"/>
                <w:color w:val="000000"/>
                <w:sz w:val="20"/>
              </w:rPr>
              <w:t>
___________________</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тұлғаларға сатылған қолма-қол шетел валютасы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шетел валютасының қалдығы</w:t>
            </w:r>
            <w:r>
              <w:br/>
            </w:r>
            <w:r>
              <w:rPr>
                <w:rFonts w:ascii="Times New Roman"/>
                <w:b w:val="false"/>
                <w:i w:val="false"/>
                <w:color w:val="000000"/>
                <w:sz w:val="20"/>
              </w:rPr>
              <w:t>
(440 = 441 + 442)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банктердегі (уәкілетті банктерді көрсету) валюталық шоттардағы шетел валютасы</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xml:space="preserve">
      Басшы 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пошталық мекенжайы, телефон, факс</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"Шетел валютасының </w:t>
            </w:r>
            <w:r>
              <w:br/>
            </w:r>
            <w:r>
              <w:rPr>
                <w:rFonts w:ascii="Times New Roman"/>
                <w:b w:val="false"/>
                <w:i w:val="false"/>
                <w:color w:val="000000"/>
                <w:sz w:val="20"/>
              </w:rPr>
              <w:t xml:space="preserve">қозғалысы және айырбастау </w:t>
            </w:r>
            <w:r>
              <w:br/>
            </w:r>
            <w:r>
              <w:rPr>
                <w:rFonts w:ascii="Times New Roman"/>
                <w:b w:val="false"/>
                <w:i w:val="false"/>
                <w:color w:val="000000"/>
                <w:sz w:val="20"/>
              </w:rPr>
              <w:t xml:space="preserve">пункттері арқылы жүргізілген </w:t>
            </w:r>
            <w:r>
              <w:br/>
            </w:r>
            <w:r>
              <w:rPr>
                <w:rFonts w:ascii="Times New Roman"/>
                <w:b w:val="false"/>
                <w:i w:val="false"/>
                <w:color w:val="000000"/>
                <w:sz w:val="20"/>
              </w:rPr>
              <w:t xml:space="preserve">айырбастау операциялары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85" w:id="112"/>
    <w:p>
      <w:pPr>
        <w:spacing w:after="0"/>
        <w:ind w:left="0"/>
        <w:jc w:val="left"/>
      </w:pPr>
      <w:r>
        <w:rPr>
          <w:rFonts w:ascii="Times New Roman"/>
          <w:b/>
          <w:i w:val="false"/>
          <w:color w:val="000000"/>
        </w:rPr>
        <w:t xml:space="preserve"> Әкімшілік деректерді жинауға арналған "Шетел валютасының қозғалысы және айырбастау пункттері арқылы жүргізілген айырбастау операциялары туралы есеп" нысанын толтыру бойынша түсіндірме</w:t>
      </w:r>
    </w:p>
    <w:bookmarkEnd w:id="112"/>
    <w:bookmarkStart w:name="z186" w:id="113"/>
    <w:p>
      <w:pPr>
        <w:spacing w:after="0"/>
        <w:ind w:left="0"/>
        <w:jc w:val="left"/>
      </w:pPr>
      <w:r>
        <w:rPr>
          <w:rFonts w:ascii="Times New Roman"/>
          <w:b/>
          <w:i w:val="false"/>
          <w:color w:val="000000"/>
        </w:rPr>
        <w:t xml:space="preserve"> 1. Жалпы ережелер</w:t>
      </w:r>
    </w:p>
    <w:bookmarkEnd w:id="113"/>
    <w:bookmarkStart w:name="z187" w:id="114"/>
    <w:p>
      <w:pPr>
        <w:spacing w:after="0"/>
        <w:ind w:left="0"/>
        <w:jc w:val="both"/>
      </w:pPr>
      <w:r>
        <w:rPr>
          <w:rFonts w:ascii="Times New Roman"/>
          <w:b w:val="false"/>
          <w:i w:val="false"/>
          <w:color w:val="000000"/>
          <w:sz w:val="28"/>
        </w:rPr>
        <w:t>
      1. Осы түсіндірме әкімшілік деректерді жинауға арналған "Шетел валютасының қозғалысы және айырбастау пункттері арқылы жүргізілген айырбастау операциялары туралы есеп" нысанын (бұдан әрі – Нысан) толтыру бойынша талаптарды айқындайды.</w:t>
      </w:r>
    </w:p>
    <w:bookmarkEnd w:id="114"/>
    <w:bookmarkStart w:name="z188" w:id="11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bookmarkEnd w:id="115"/>
    <w:bookmarkStart w:name="z189" w:id="116"/>
    <w:p>
      <w:pPr>
        <w:spacing w:after="0"/>
        <w:ind w:left="0"/>
        <w:jc w:val="both"/>
      </w:pPr>
      <w:r>
        <w:rPr>
          <w:rFonts w:ascii="Times New Roman"/>
          <w:b w:val="false"/>
          <w:i w:val="false"/>
          <w:color w:val="000000"/>
          <w:sz w:val="28"/>
        </w:rPr>
        <w:t>
      3. Нысанды уәкілетті ұйым (оның филиалы) Қазақстан Республикасында қолма-қол шетел валютасымен айырбастау операцияларын жүзеге асыру қағидаларының 11-қосымшасына сәйкес толтырылатын Сатып алынған және сатылған қолма-қол шетел валютасы тізілімдерінің есепті ай үшін берілген деректері бойынша ай сайын жасайды. Уәкілетті ұйымның филиалы дербес Нысанды жасайды.</w:t>
      </w:r>
    </w:p>
    <w:bookmarkEnd w:id="116"/>
    <w:bookmarkStart w:name="z190" w:id="117"/>
    <w:p>
      <w:pPr>
        <w:spacing w:after="0"/>
        <w:ind w:left="0"/>
        <w:jc w:val="both"/>
      </w:pPr>
      <w:r>
        <w:rPr>
          <w:rFonts w:ascii="Times New Roman"/>
          <w:b w:val="false"/>
          <w:i w:val="false"/>
          <w:color w:val="000000"/>
          <w:sz w:val="28"/>
        </w:rPr>
        <w:t>
      4. Нысанды жасау кезінде теңгемен берілген деректер үшін есептеулерде Сатып алынған және сатылған қолма-қол шетел валютасы тізілімінің 6 және 8-бағандарына сәйкес көрсетілген айырбастау операциясының теңгемен сомасы пайдаланылады.</w:t>
      </w:r>
    </w:p>
    <w:bookmarkEnd w:id="117"/>
    <w:bookmarkStart w:name="z191" w:id="118"/>
    <w:p>
      <w:pPr>
        <w:spacing w:after="0"/>
        <w:ind w:left="0"/>
        <w:jc w:val="both"/>
      </w:pPr>
      <w:r>
        <w:rPr>
          <w:rFonts w:ascii="Times New Roman"/>
          <w:b w:val="false"/>
          <w:i w:val="false"/>
          <w:color w:val="000000"/>
          <w:sz w:val="28"/>
        </w:rPr>
        <w:t>
      5. Есептік кезеңде деректер болмаған жағдайда Нысан нөлдік мәндермен ұсынылады.</w:t>
      </w:r>
    </w:p>
    <w:bookmarkEnd w:id="118"/>
    <w:bookmarkStart w:name="z192" w:id="119"/>
    <w:p>
      <w:pPr>
        <w:spacing w:after="0"/>
        <w:ind w:left="0"/>
        <w:jc w:val="both"/>
      </w:pPr>
      <w:r>
        <w:rPr>
          <w:rFonts w:ascii="Times New Roman"/>
          <w:b w:val="false"/>
          <w:i w:val="false"/>
          <w:color w:val="000000"/>
          <w:sz w:val="28"/>
        </w:rPr>
        <w:t>
      6. Деректерді түзету (өзгерістер, толықтырулар) есепті ұсынуға берілген мерзім өткеннен кейін алты ай ішінде енгізіледі.</w:t>
      </w:r>
    </w:p>
    <w:bookmarkEnd w:id="119"/>
    <w:bookmarkStart w:name="z193" w:id="120"/>
    <w:p>
      <w:pPr>
        <w:spacing w:after="0"/>
        <w:ind w:left="0"/>
        <w:jc w:val="left"/>
      </w:pPr>
      <w:r>
        <w:rPr>
          <w:rFonts w:ascii="Times New Roman"/>
          <w:b/>
          <w:i w:val="false"/>
          <w:color w:val="000000"/>
        </w:rPr>
        <w:t xml:space="preserve"> 2. Нысанды толтыру</w:t>
      </w:r>
    </w:p>
    <w:bookmarkEnd w:id="120"/>
    <w:bookmarkStart w:name="z194" w:id="121"/>
    <w:p>
      <w:pPr>
        <w:spacing w:after="0"/>
        <w:ind w:left="0"/>
        <w:jc w:val="left"/>
      </w:pPr>
      <w:r>
        <w:rPr>
          <w:rFonts w:ascii="Times New Roman"/>
          <w:b/>
          <w:i w:val="false"/>
          <w:color w:val="000000"/>
        </w:rPr>
        <w:t xml:space="preserve"> 1 және 2-бөлімдер бойынша</w:t>
      </w:r>
    </w:p>
    <w:bookmarkEnd w:id="121"/>
    <w:bookmarkStart w:name="z195" w:id="122"/>
    <w:p>
      <w:pPr>
        <w:spacing w:after="0"/>
        <w:ind w:left="0"/>
        <w:jc w:val="both"/>
      </w:pPr>
      <w:r>
        <w:rPr>
          <w:rFonts w:ascii="Times New Roman"/>
          <w:b w:val="false"/>
          <w:i w:val="false"/>
          <w:color w:val="000000"/>
          <w:sz w:val="28"/>
        </w:rPr>
        <w:t>
      7. Есепті қалыптастыру кезінде теңгемен берілген деректер үшін есептеулерде Сатып алынған және сатылған қолма-қол шетел валютасы тізілімінің тиісінше 6 және 8-бағандарында көрсетілген теңгемен айырбастау операциясы сомасының баламасы пайдаланылады.</w:t>
      </w:r>
    </w:p>
    <w:bookmarkEnd w:id="122"/>
    <w:bookmarkStart w:name="z196" w:id="123"/>
    <w:p>
      <w:pPr>
        <w:spacing w:after="0"/>
        <w:ind w:left="0"/>
        <w:jc w:val="both"/>
      </w:pPr>
      <w:r>
        <w:rPr>
          <w:rFonts w:ascii="Times New Roman"/>
          <w:b w:val="false"/>
          <w:i w:val="false"/>
          <w:color w:val="000000"/>
          <w:sz w:val="28"/>
        </w:rPr>
        <w:t>
      8. Есептің 1-бағанында ("Х" белгісімен белгіленген жолдарды қоспағанда)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p>
    <w:bookmarkEnd w:id="123"/>
    <w:bookmarkStart w:name="z197" w:id="124"/>
    <w:p>
      <w:pPr>
        <w:spacing w:after="0"/>
        <w:ind w:left="0"/>
        <w:jc w:val="both"/>
      </w:pPr>
      <w:r>
        <w:rPr>
          <w:rFonts w:ascii="Times New Roman"/>
          <w:b w:val="false"/>
          <w:i w:val="false"/>
          <w:color w:val="000000"/>
          <w:sz w:val="28"/>
        </w:rPr>
        <w:t>
      9. 1-бағанда кодтары 110, 111, 120, 121-жолдар бойынша деректер бүтін мәнге дейін дөңгелектеніп, мың теңгемен толтырылады (бес жүз теңгеден кем деректер нөлге дейін, бес жүзден бастап бір мыңға дейінгі – бірге дейін дөңгелектенеді).</w:t>
      </w:r>
    </w:p>
    <w:bookmarkEnd w:id="124"/>
    <w:bookmarkStart w:name="z198" w:id="125"/>
    <w:p>
      <w:pPr>
        <w:spacing w:after="0"/>
        <w:ind w:left="0"/>
        <w:jc w:val="both"/>
      </w:pPr>
      <w:r>
        <w:rPr>
          <w:rFonts w:ascii="Times New Roman"/>
          <w:b w:val="false"/>
          <w:i w:val="false"/>
          <w:color w:val="000000"/>
          <w:sz w:val="28"/>
        </w:rPr>
        <w:t>
      10. 2, 3, 4, 5, 6-бағандарда деректер АҚШ доллары (USD), еуро (EUR), Ресей рублі (RUB), Қытай юані (CNY), ағылшын фунт стерлингі (GBP) бойынша беріледі, ал одан әрі нөмірленген бағандарда уәкілетті ұйымның (оның филиалының) айырбастау пункттері есепті кезеңде айырбастау операцияларын жүзеге асырған валюталардың қалған түрлері бойынша деректер келтіріледі.</w:t>
      </w:r>
    </w:p>
    <w:bookmarkEnd w:id="125"/>
    <w:bookmarkStart w:name="z199" w:id="126"/>
    <w:p>
      <w:pPr>
        <w:spacing w:after="0"/>
        <w:ind w:left="0"/>
        <w:jc w:val="both"/>
      </w:pPr>
      <w:r>
        <w:rPr>
          <w:rFonts w:ascii="Times New Roman"/>
          <w:b w:val="false"/>
          <w:i w:val="false"/>
          <w:color w:val="000000"/>
          <w:sz w:val="28"/>
        </w:rPr>
        <w:t>
      11. 2, 3, 4, 5, 6-бағандарда және одан әрі нөмірленген бағандарда 110, 111, 120, 121-жолдар бойынша деректер тиісті валютаның бірлігінде беріледі.</w:t>
      </w:r>
    </w:p>
    <w:bookmarkEnd w:id="126"/>
    <w:p>
      <w:pPr>
        <w:spacing w:after="0"/>
        <w:ind w:left="0"/>
        <w:jc w:val="both"/>
      </w:pPr>
      <w:r>
        <w:rPr>
          <w:rFonts w:ascii="Times New Roman"/>
          <w:b w:val="false"/>
          <w:i w:val="false"/>
          <w:color w:val="000000"/>
          <w:sz w:val="28"/>
        </w:rPr>
        <w:t>
      Егер айырбастау пунктері есепті кезеңде 2, 3, 4, 5, 6-бағандарда көрсетілген қандай да бір валютамен айырбастау операцияларын жүргізбесе, онда тиісті баған толтырылмайды.</w:t>
      </w:r>
    </w:p>
    <w:bookmarkStart w:name="z200" w:id="127"/>
    <w:p>
      <w:pPr>
        <w:spacing w:after="0"/>
        <w:ind w:left="0"/>
        <w:jc w:val="both"/>
      </w:pPr>
      <w:r>
        <w:rPr>
          <w:rFonts w:ascii="Times New Roman"/>
          <w:b w:val="false"/>
          <w:i w:val="false"/>
          <w:color w:val="000000"/>
          <w:sz w:val="28"/>
        </w:rPr>
        <w:t>
      12. 210, 211, 212, 220, 221, 222-жолдар шоттың бірлігімен толтырылады.</w:t>
      </w:r>
    </w:p>
    <w:bookmarkEnd w:id="127"/>
    <w:bookmarkStart w:name="z201" w:id="128"/>
    <w:p>
      <w:pPr>
        <w:spacing w:after="0"/>
        <w:ind w:left="0"/>
        <w:jc w:val="both"/>
      </w:pPr>
      <w:r>
        <w:rPr>
          <w:rFonts w:ascii="Times New Roman"/>
          <w:b w:val="false"/>
          <w:i w:val="false"/>
          <w:color w:val="000000"/>
          <w:sz w:val="28"/>
        </w:rPr>
        <w:t>
      13. 2, 3, 4, 5, 6-бағандарда және 311, 312, 321 және 322-жолдар бойынша одан әрі нөмірленген бағандарда тиісті шетел валютасының бағамы көрсетіледі. 311 (321) жол бойынша тиісті бағанда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төменгісі көрсетіледі; 312 (322) жол бойынша –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жоғарғысы көрсетіледі.</w:t>
      </w:r>
    </w:p>
    <w:bookmarkEnd w:id="128"/>
    <w:bookmarkStart w:name="z202" w:id="129"/>
    <w:p>
      <w:pPr>
        <w:spacing w:after="0"/>
        <w:ind w:left="0"/>
        <w:jc w:val="both"/>
      </w:pPr>
      <w:r>
        <w:rPr>
          <w:rFonts w:ascii="Times New Roman"/>
          <w:b w:val="false"/>
          <w:i w:val="false"/>
          <w:color w:val="000000"/>
          <w:sz w:val="28"/>
        </w:rPr>
        <w:t>
      14. Есептің 1 және 2-бөлімдерін толтыру кезінде барлық бағандар бойынша мына талаптардың орындалуы қамтамасыз етіледі:</w:t>
      </w:r>
    </w:p>
    <w:bookmarkEnd w:id="129"/>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w:t>
      </w:r>
    </w:p>
    <w:p>
      <w:pPr>
        <w:spacing w:after="0"/>
        <w:ind w:left="0"/>
        <w:jc w:val="both"/>
      </w:pPr>
      <w:r>
        <w:rPr>
          <w:rFonts w:ascii="Times New Roman"/>
          <w:b w:val="false"/>
          <w:i w:val="false"/>
          <w:color w:val="000000"/>
          <w:sz w:val="28"/>
        </w:rPr>
        <w:t>
      коды 220-жол ≥ коды 221-жол + коды 222-жол.</w:t>
      </w:r>
    </w:p>
    <w:bookmarkStart w:name="z203" w:id="130"/>
    <w:p>
      <w:pPr>
        <w:spacing w:after="0"/>
        <w:ind w:left="0"/>
        <w:jc w:val="both"/>
      </w:pPr>
      <w:r>
        <w:rPr>
          <w:rFonts w:ascii="Times New Roman"/>
          <w:b w:val="false"/>
          <w:i w:val="false"/>
          <w:color w:val="000000"/>
          <w:sz w:val="28"/>
        </w:rPr>
        <w:t>
      3-бөлім бойынша</w:t>
      </w:r>
    </w:p>
    <w:bookmarkEnd w:id="130"/>
    <w:bookmarkStart w:name="z204" w:id="131"/>
    <w:p>
      <w:pPr>
        <w:spacing w:after="0"/>
        <w:ind w:left="0"/>
        <w:jc w:val="both"/>
      </w:pPr>
      <w:r>
        <w:rPr>
          <w:rFonts w:ascii="Times New Roman"/>
          <w:b w:val="false"/>
          <w:i w:val="false"/>
          <w:color w:val="000000"/>
          <w:sz w:val="28"/>
        </w:rPr>
        <w:t>
      15. Есептің 3-бөлімінде 1-баған толтырылмайды.</w:t>
      </w:r>
    </w:p>
    <w:bookmarkEnd w:id="131"/>
    <w:bookmarkStart w:name="z205" w:id="132"/>
    <w:p>
      <w:pPr>
        <w:spacing w:after="0"/>
        <w:ind w:left="0"/>
        <w:jc w:val="both"/>
      </w:pPr>
      <w:r>
        <w:rPr>
          <w:rFonts w:ascii="Times New Roman"/>
          <w:b w:val="false"/>
          <w:i w:val="false"/>
          <w:color w:val="000000"/>
          <w:sz w:val="28"/>
        </w:rPr>
        <w:t>
      16. 2, 3, 4, 5, 6-бағандарда және одан әрі нөмірленген бағандарда жолдар бойынша деректер тиісті валютаның мың бірлігімен беріледі.</w:t>
      </w:r>
    </w:p>
    <w:bookmarkEnd w:id="132"/>
    <w:bookmarkStart w:name="z206" w:id="133"/>
    <w:p>
      <w:pPr>
        <w:spacing w:after="0"/>
        <w:ind w:left="0"/>
        <w:jc w:val="both"/>
      </w:pPr>
      <w:r>
        <w:rPr>
          <w:rFonts w:ascii="Times New Roman"/>
          <w:b w:val="false"/>
          <w:i w:val="false"/>
          <w:color w:val="000000"/>
          <w:sz w:val="28"/>
        </w:rPr>
        <w:t>
      17. 2, 3, 4, 5, 6-бағандарда және одан әрі нөмірленген бағандарда 423 және 433-жолдар бойынша деректер мың бірлікке айналдырылған тиісінше 110 және 120-бағандардағы деректерге тең болуға тиіс.</w:t>
      </w:r>
    </w:p>
    <w:bookmarkEnd w:id="133"/>
    <w:bookmarkStart w:name="z207" w:id="134"/>
    <w:p>
      <w:pPr>
        <w:spacing w:after="0"/>
        <w:ind w:left="0"/>
        <w:jc w:val="both"/>
      </w:pPr>
      <w:r>
        <w:rPr>
          <w:rFonts w:ascii="Times New Roman"/>
          <w:b w:val="false"/>
          <w:i w:val="false"/>
          <w:color w:val="000000"/>
          <w:sz w:val="28"/>
        </w:rPr>
        <w:t>
      18. Есептің 3-бөлімін толтырған кезде 2, 3, 4, 5, 6-бағандар және 410, 420, 430, 440-жолдар бойынша одан әрі нөмірленген бағандар бойынша тиісті көрсеткіштердің атауында көрсетілген талаптарды орындау қамтамасыз етіледі.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35"/>
    <w:p>
      <w:pPr>
        <w:spacing w:after="0"/>
        <w:ind w:left="0"/>
        <w:jc w:val="left"/>
      </w:pPr>
      <w:r>
        <w:rPr>
          <w:rFonts w:ascii="Times New Roman"/>
          <w:b/>
          <w:i w:val="false"/>
          <w:color w:val="000000"/>
        </w:rPr>
        <w:t xml:space="preserve"> Қазақстан Республикасының Ұлттық Банкі шығарған тазартылған құйма алтынды сатып алу және (немесе) сату операцияларын есепке алу журналы</w:t>
      </w:r>
    </w:p>
    <w:bookmarkEnd w:id="135"/>
    <w:p>
      <w:pPr>
        <w:spacing w:after="0"/>
        <w:ind w:left="0"/>
        <w:jc w:val="both"/>
      </w:pPr>
      <w:r>
        <w:rPr>
          <w:rFonts w:ascii="Times New Roman"/>
          <w:b w:val="false"/>
          <w:i w:val="false"/>
          <w:color w:val="000000"/>
          <w:sz w:val="28"/>
        </w:rPr>
        <w:t xml:space="preserve">
      Уәкілетті ұйымның немесе оның филиалының атауы, бизнес-сәйкестендіру нөмірі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Уәкілетті ұйымның Қазақстан Республикасында қолма-қол шетел валютасымен айырбастау операцияларына арналған 20 ____ жылғы "____" ______________ лицензиясына қосымшаның нөмірі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782"/>
        <w:gridCol w:w="858"/>
        <w:gridCol w:w="429"/>
        <w:gridCol w:w="429"/>
        <w:gridCol w:w="858"/>
        <w:gridCol w:w="858"/>
        <w:gridCol w:w="858"/>
        <w:gridCol w:w="429"/>
        <w:gridCol w:w="429"/>
        <w:gridCol w:w="858"/>
        <w:gridCol w:w="858"/>
        <w:gridCol w:w="429"/>
        <w:gridCol w:w="429"/>
        <w:gridCol w:w="86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тазартылған құйма алтынның қалдығы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алтынның массадағы (грамм) түрлері бойынша саны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құйма алтынның құнын белгілеу туралы өкімнің күні және қолданысының басталу сәті</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құйма алтынның құнын белгілеу туралы басшының өкімінің нөмірі және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Массадағы (грамм) түрлері бойынша тазартылған бір құйма алтынның ұлттық валютадағы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Сатып алу (массалары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(массалары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36"/>
    <w:p>
      <w:pPr>
        <w:spacing w:after="0"/>
        <w:ind w:left="0"/>
        <w:jc w:val="left"/>
      </w:pPr>
      <w:r>
        <w:rPr>
          <w:rFonts w:ascii="Times New Roman"/>
          <w:b/>
          <w:i w:val="false"/>
          <w:color w:val="000000"/>
        </w:rPr>
        <w:t xml:space="preserve"> Қазақстан Республикасының Ұлттық Банкі шығарған тазартылған құйма алтынды сатып алу және (немесе) сату операцияларын есепке алу тізілімі 20____жылғы "____"______________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665"/>
        <w:gridCol w:w="1676"/>
        <w:gridCol w:w="1050"/>
        <w:gridCol w:w="1242"/>
        <w:gridCol w:w="665"/>
        <w:gridCol w:w="1050"/>
        <w:gridCol w:w="1675"/>
        <w:gridCol w:w="665"/>
        <w:gridCol w:w="3075"/>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өткізу уақыты (сағаты және минуттары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алтынның массасы (грамм)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алтынның бірегей нөмірі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алтынның массасы (грамм)</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алтынның бірегей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Кассир _____________________________________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bookmarkStart w:name="z212" w:id="137"/>
    <w:p>
      <w:pPr>
        <w:spacing w:after="0"/>
        <w:ind w:left="0"/>
        <w:jc w:val="both"/>
      </w:pPr>
      <w:r>
        <w:rPr>
          <w:rFonts w:ascii="Times New Roman"/>
          <w:b w:val="false"/>
          <w:i w:val="false"/>
          <w:color w:val="000000"/>
          <w:sz w:val="28"/>
        </w:rPr>
        <w:t xml:space="preserve">
      * Ескертпе: – клиент операция жүргізген кезде ұсынған құжатқа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бейрезиденттер үшін, 0 – өткізу кезінде жеке басын куәландыратын құжат ұсынылмаған 2 (екі) миллион теңгеден (қоса алғанда) кем операциялар үшін; </w:t>
      </w:r>
    </w:p>
    <w:bookmarkEnd w:id="137"/>
    <w:p>
      <w:pPr>
        <w:spacing w:after="0"/>
        <w:ind w:left="0"/>
        <w:jc w:val="both"/>
      </w:pPr>
      <w:r>
        <w:rPr>
          <w:rFonts w:ascii="Times New Roman"/>
          <w:b w:val="false"/>
          <w:i w:val="false"/>
          <w:color w:val="000000"/>
          <w:sz w:val="28"/>
        </w:rPr>
        <w:t>
      ** – Қағидалардың 73-тармағының үшінші бөлігінде көзделген жағдайда толтырылады;</w:t>
      </w:r>
    </w:p>
    <w:p>
      <w:pPr>
        <w:spacing w:after="0"/>
        <w:ind w:left="0"/>
        <w:jc w:val="both"/>
      </w:pPr>
      <w:r>
        <w:rPr>
          <w:rFonts w:ascii="Times New Roman"/>
          <w:b w:val="false"/>
          <w:i w:val="false"/>
          <w:color w:val="000000"/>
          <w:sz w:val="28"/>
        </w:rPr>
        <w:t xml:space="preserve">
      *** Ескертпе: – сатып алу құны бойынша есептеледі; </w:t>
      </w:r>
    </w:p>
    <w:p>
      <w:pPr>
        <w:spacing w:after="0"/>
        <w:ind w:left="0"/>
        <w:jc w:val="both"/>
      </w:pPr>
      <w:r>
        <w:rPr>
          <w:rFonts w:ascii="Times New Roman"/>
          <w:b w:val="false"/>
          <w:i w:val="false"/>
          <w:color w:val="000000"/>
          <w:sz w:val="28"/>
        </w:rPr>
        <w:t>
      **** Ескертпе: – сату құны бойынша есептеледі;</w:t>
      </w:r>
    </w:p>
    <w:p>
      <w:pPr>
        <w:spacing w:after="0"/>
        <w:ind w:left="0"/>
        <w:jc w:val="both"/>
      </w:pPr>
      <w:r>
        <w:rPr>
          <w:rFonts w:ascii="Times New Roman"/>
          <w:b w:val="false"/>
          <w:i w:val="false"/>
          <w:color w:val="000000"/>
          <w:sz w:val="28"/>
        </w:rPr>
        <w:t>
      ***** Ескертпе: – бақылау чегінде көрсетілген операцияны өткізу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w:t>
            </w:r>
            <w:r>
              <w:br/>
            </w:r>
            <w:r>
              <w:rPr>
                <w:rFonts w:ascii="Times New Roman"/>
                <w:b w:val="false"/>
                <w:i w:val="false"/>
                <w:color w:val="000000"/>
                <w:sz w:val="20"/>
              </w:rPr>
              <w:t>№ 265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215" w:id="138"/>
    <w:p>
      <w:pPr>
        <w:spacing w:after="0"/>
        <w:ind w:left="0"/>
        <w:jc w:val="left"/>
      </w:pPr>
      <w:r>
        <w:rPr>
          <w:rFonts w:ascii="Times New Roman"/>
          <w:b/>
          <w:i w:val="false"/>
          <w:color w:val="000000"/>
        </w:rPr>
        <w:t xml:space="preserve"> Әкімшілік деректерді жинауға арналған нысан "Қазақстан Республикасының Ұлттық Банкі шығарған тазартылған құйма алтынды сатып алу және (немесе) сату бойынша айырбастау пункттері арқылы жүргізілген операциялар туралы есеп"</w:t>
      </w:r>
    </w:p>
    <w:bookmarkEnd w:id="138"/>
    <w:p>
      <w:pPr>
        <w:spacing w:after="0"/>
        <w:ind w:left="0"/>
        <w:jc w:val="both"/>
      </w:pPr>
      <w:r>
        <w:rPr>
          <w:rFonts w:ascii="Times New Roman"/>
          <w:b w:val="false"/>
          <w:i w:val="false"/>
          <w:color w:val="000000"/>
          <w:sz w:val="28"/>
        </w:rPr>
        <w:t xml:space="preserve">
      Есепті кезең: 20 ___ жылғы __________ үшін </w:t>
      </w:r>
    </w:p>
    <w:p>
      <w:pPr>
        <w:spacing w:after="0"/>
        <w:ind w:left="0"/>
        <w:jc w:val="both"/>
      </w:pPr>
      <w:r>
        <w:rPr>
          <w:rFonts w:ascii="Times New Roman"/>
          <w:b w:val="false"/>
          <w:i w:val="false"/>
          <w:color w:val="000000"/>
          <w:sz w:val="28"/>
        </w:rPr>
        <w:t>
      Индекс: SMSAZ_UO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Ұсынады: уәкілетті ұйым (оның филиалы) </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орталық аппараты немесе аумақтық филиалы</w:t>
      </w:r>
    </w:p>
    <w:p>
      <w:pPr>
        <w:spacing w:after="0"/>
        <w:ind w:left="0"/>
        <w:jc w:val="both"/>
      </w:pPr>
      <w:r>
        <w:rPr>
          <w:rFonts w:ascii="Times New Roman"/>
          <w:b w:val="false"/>
          <w:i w:val="false"/>
          <w:color w:val="000000"/>
          <w:sz w:val="28"/>
        </w:rPr>
        <w:t>
      Ұсыну мерзімі: есепті айдан кейінгі айдың 10 (онына)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xml:space="preserve">
      Қолма-қол шетел валютасымен айырбастау операцияларына арналған лицензияның нөмірі және күні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1844"/>
        <w:gridCol w:w="1089"/>
        <w:gridCol w:w="1358"/>
        <w:gridCol w:w="1358"/>
        <w:gridCol w:w="1358"/>
        <w:gridCol w:w="1358"/>
        <w:gridCol w:w="1358"/>
      </w:tblGrid>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Массалары (грамм) бойынша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тазартылған құйма алтынды сатып алу операциялары</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тазартылған құйма алтынның құны</w:t>
            </w:r>
            <w:r>
              <w:br/>
            </w:r>
            <w:r>
              <w:rPr>
                <w:rFonts w:ascii="Times New Roman"/>
                <w:b w:val="false"/>
                <w:i w:val="false"/>
                <w:color w:val="000000"/>
                <w:sz w:val="20"/>
              </w:rPr>
              <w:t>
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тазартылған құйма алтынның саны</w:t>
            </w:r>
            <w:r>
              <w:br/>
            </w:r>
            <w:r>
              <w:rPr>
                <w:rFonts w:ascii="Times New Roman"/>
                <w:b w:val="false"/>
                <w:i w:val="false"/>
                <w:color w:val="000000"/>
                <w:sz w:val="20"/>
              </w:rPr>
              <w:t>
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тазартылған құйма алтынды сату бойынша операциялар</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тазартылған құйма алтынның құны</w:t>
            </w:r>
            <w:r>
              <w:br/>
            </w:r>
            <w:r>
              <w:rPr>
                <w:rFonts w:ascii="Times New Roman"/>
                <w:b w:val="false"/>
                <w:i w:val="false"/>
                <w:color w:val="000000"/>
                <w:sz w:val="20"/>
              </w:rPr>
              <w:t>
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тазартылған құйма алтынның саны</w:t>
            </w:r>
            <w:r>
              <w:br/>
            </w:r>
            <w:r>
              <w:rPr>
                <w:rFonts w:ascii="Times New Roman"/>
                <w:b w:val="false"/>
                <w:i w:val="false"/>
                <w:color w:val="000000"/>
                <w:sz w:val="20"/>
              </w:rPr>
              <w:t>
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Тазартылған құйма алтынды Қазақстан Республикасының Ұлттық Банкінен сатып алу және Қазақстан Республикасының Ұлттық Банкіне сату бойынша операциялар</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тазартылған құйма алтынның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тазартылған құйма алтынның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Тазартылған құйма алтынмен операциялар бойынша жиынтығы</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айырбастау пунктінің кассасындағы тазартылған құйма алтынның қалдығы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тазартылған құйма алтынның қалдығы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xml:space="preserve">
      _____________________________________ _________ басшы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 _________ орындаушы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пошталық мекенжайы, телефон, факс</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 шығарған </w:t>
            </w:r>
            <w:r>
              <w:br/>
            </w:r>
            <w:r>
              <w:rPr>
                <w:rFonts w:ascii="Times New Roman"/>
                <w:b w:val="false"/>
                <w:i w:val="false"/>
                <w:color w:val="000000"/>
                <w:sz w:val="20"/>
              </w:rPr>
              <w:t xml:space="preserve">тазартылған құйма алтынды </w:t>
            </w:r>
            <w:r>
              <w:br/>
            </w:r>
            <w:r>
              <w:rPr>
                <w:rFonts w:ascii="Times New Roman"/>
                <w:b w:val="false"/>
                <w:i w:val="false"/>
                <w:color w:val="000000"/>
                <w:sz w:val="20"/>
              </w:rPr>
              <w:t xml:space="preserve">сатып алу және (немесе) сату </w:t>
            </w:r>
            <w:r>
              <w:br/>
            </w:r>
            <w:r>
              <w:rPr>
                <w:rFonts w:ascii="Times New Roman"/>
                <w:b w:val="false"/>
                <w:i w:val="false"/>
                <w:color w:val="000000"/>
                <w:sz w:val="20"/>
              </w:rPr>
              <w:t xml:space="preserve">бойынша айырбастау пункттері </w:t>
            </w:r>
            <w:r>
              <w:br/>
            </w:r>
            <w:r>
              <w:rPr>
                <w:rFonts w:ascii="Times New Roman"/>
                <w:b w:val="false"/>
                <w:i w:val="false"/>
                <w:color w:val="000000"/>
                <w:sz w:val="20"/>
              </w:rPr>
              <w:t xml:space="preserve">арқылы жүргізілген операциялар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217" w:id="139"/>
    <w:p>
      <w:pPr>
        <w:spacing w:after="0"/>
        <w:ind w:left="0"/>
        <w:jc w:val="left"/>
      </w:pPr>
      <w:r>
        <w:rPr>
          <w:rFonts w:ascii="Times New Roman"/>
          <w:b/>
          <w:i w:val="false"/>
          <w:color w:val="000000"/>
        </w:rPr>
        <w:t xml:space="preserve"> "Қазақстан Республикасының Ұлттық Банкі шығарған тазартылған құйма алтынды сатып алу және (немесе) сату бойынша айырбастау пункттері арқылы жүргізілген операциялар туралы есеп" әкімшілік деректерді жинауға арналған нысанды толтыру бойынша түсіндірме </w:t>
      </w:r>
    </w:p>
    <w:bookmarkEnd w:id="139"/>
    <w:bookmarkStart w:name="z218" w:id="140"/>
    <w:p>
      <w:pPr>
        <w:spacing w:after="0"/>
        <w:ind w:left="0"/>
        <w:jc w:val="both"/>
      </w:pPr>
      <w:r>
        <w:rPr>
          <w:rFonts w:ascii="Times New Roman"/>
          <w:b w:val="false"/>
          <w:i w:val="false"/>
          <w:color w:val="000000"/>
          <w:sz w:val="28"/>
        </w:rPr>
        <w:t>
      1. Осы түсіндірме "Қазақстан Республикасының Ұлттық Банкі шығарған тазартылған құйма алтынды сатып алу және (немесе) сату бойынша айырбастау пункттері арқылы жүргізілген операциялар туралы есеп" әкімшілік деректерді жинауға арналған нысанды (бұдан әрі – Нысан) толтыру бойынша талаптарды айқындайды.</w:t>
      </w:r>
    </w:p>
    <w:bookmarkEnd w:id="140"/>
    <w:bookmarkStart w:name="z219" w:id="14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әзірленген.</w:t>
      </w:r>
    </w:p>
    <w:bookmarkEnd w:id="141"/>
    <w:bookmarkStart w:name="z220" w:id="142"/>
    <w:p>
      <w:pPr>
        <w:spacing w:after="0"/>
        <w:ind w:left="0"/>
        <w:jc w:val="both"/>
      </w:pPr>
      <w:r>
        <w:rPr>
          <w:rFonts w:ascii="Times New Roman"/>
          <w:b w:val="false"/>
          <w:i w:val="false"/>
          <w:color w:val="000000"/>
          <w:sz w:val="28"/>
        </w:rPr>
        <w:t>
      3. Нысанды уәкілетті ұйым (оның филиалы) Қазақстан Республикасында қолма-қол шетел валютасымен айырбастау операцияларын жүзеге асыру қағидаларының 16-қосымшасына сәйкес нысан бойынша тазартылған құйма алтынмен операцияларды есепке алу журналының есепті айдағы деректері бойынша ай сайын толтырады.</w:t>
      </w:r>
    </w:p>
    <w:bookmarkEnd w:id="142"/>
    <w:bookmarkStart w:name="z221" w:id="143"/>
    <w:p>
      <w:pPr>
        <w:spacing w:after="0"/>
        <w:ind w:left="0"/>
        <w:jc w:val="both"/>
      </w:pPr>
      <w:r>
        <w:rPr>
          <w:rFonts w:ascii="Times New Roman"/>
          <w:b w:val="false"/>
          <w:i w:val="false"/>
          <w:color w:val="000000"/>
          <w:sz w:val="28"/>
        </w:rPr>
        <w:t>
      4. Нысанды толтыру кезінде теңгемен берілген деректер үшін есептеулерде тазартылған құйма алтынмен операцияларды есепке алу тізілімінің 5 және 8-бағандарына сәйкес көрсетілген операциялардың теңгемен сомасы қолданылады.</w:t>
      </w:r>
    </w:p>
    <w:bookmarkEnd w:id="143"/>
    <w:bookmarkStart w:name="z222" w:id="144"/>
    <w:p>
      <w:pPr>
        <w:spacing w:after="0"/>
        <w:ind w:left="0"/>
        <w:jc w:val="both"/>
      </w:pPr>
      <w:r>
        <w:rPr>
          <w:rFonts w:ascii="Times New Roman"/>
          <w:b w:val="false"/>
          <w:i w:val="false"/>
          <w:color w:val="000000"/>
          <w:sz w:val="28"/>
        </w:rPr>
        <w:t>
      5. Есептік кезеңде деректер болмаған жағдайда Нысан нөлдік мәндермен ұсынылады.</w:t>
      </w:r>
    </w:p>
    <w:bookmarkEnd w:id="144"/>
    <w:bookmarkStart w:name="z223" w:id="145"/>
    <w:p>
      <w:pPr>
        <w:spacing w:after="0"/>
        <w:ind w:left="0"/>
        <w:jc w:val="both"/>
      </w:pPr>
      <w:r>
        <w:rPr>
          <w:rFonts w:ascii="Times New Roman"/>
          <w:b w:val="false"/>
          <w:i w:val="false"/>
          <w:color w:val="000000"/>
          <w:sz w:val="28"/>
        </w:rPr>
        <w:t>
      6. Деректерге түзетулер (өзгерістер, толықтырулар) есепті ұсынуға берілген мерзім өткеннен кейін алты ай ішінде енгізіледі.</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