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db77" w14:textId="80dd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Кепілдендірілген сатып алу бағасы мен сатып алу бағасы белгіленетін ауыл шаруашылығы өнімінің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2019 жылғы 31 желтоқсандағы № 477 бұйрығы. Қазақстан Республикасының Әділет министрлігінде 2020 жылғы 9 қаңтарда № 19856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кепілдендірілген сатып алу бағасы мен сатып алу бағасы белгіленетін ауыл шаруашылығы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Кепілдендірілген сатып алу бағасы мен сатып алу бағасы белгіленетін ауыл шаруашылығы өнімінің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Ауыл шаруашылығы министрінің 14.06.2023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Құрғақ сүт (қаймағы алынбаған, майсыздандырылған), сары май және қатты ірімшік өндіруге арналған шикі сүт.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