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95526e" w14:textId="495526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Сақтандыру (қайта сақтандыру) ұйымы мен сақтандыру брокері есептілігінің тізбесін, нысандарын, табыс ету мерзімдерін және оны ұсыну қағидаларын бекіту туралы</w:t>
      </w:r>
    </w:p>
    <w:p>
      <w:pPr>
        <w:spacing w:after="0"/>
        <w:ind w:left="0"/>
        <w:jc w:val="both"/>
      </w:pPr>
      <w:r>
        <w:rPr>
          <w:rFonts w:ascii="Times New Roman"/>
          <w:b w:val="false"/>
          <w:i w:val="false"/>
          <w:color w:val="000000"/>
          <w:sz w:val="28"/>
        </w:rPr>
        <w:t>Қазақстан Республикасы Ұлттық Банкі Басқармасының 2019 жылғы 31 желтоқсандағы № 275 қаулысы. Қазақстан Республикасының Әділет министрлігінде 2020 жылғы 27 қаңтарда № 19927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"Қазақстан Республикасында төтенше жағдайды енгізу туралы" ҚР Президентінің 15.03.2020 </w:t>
      </w:r>
      <w:r>
        <w:rPr>
          <w:rFonts w:ascii="Times New Roman"/>
          <w:b w:val="false"/>
          <w:i w:val="false"/>
          <w:color w:val="ff0000"/>
          <w:sz w:val="28"/>
        </w:rPr>
        <w:t>№ 285</w:t>
      </w:r>
      <w:r>
        <w:rPr>
          <w:rFonts w:ascii="Times New Roman"/>
          <w:b w:val="false"/>
          <w:i w:val="false"/>
          <w:color w:val="ff0000"/>
          <w:sz w:val="28"/>
        </w:rPr>
        <w:t xml:space="preserve"> Жарлығымен енгізілген төтенше жағдай қолданылу кезеңінде есептіліктің жекелеген түрлерін ұсыну мерзімдері ұзартылды – ҚР Ұлттық Банкі Басқармасының 31.03.2020 </w:t>
      </w:r>
      <w:r>
        <w:rPr>
          <w:rFonts w:ascii="Times New Roman"/>
          <w:b w:val="false"/>
          <w:i w:val="false"/>
          <w:color w:val="ff0000"/>
          <w:sz w:val="28"/>
        </w:rPr>
        <w:t>№ 42</w:t>
      </w:r>
      <w:r>
        <w:rPr>
          <w:rFonts w:ascii="Times New Roman"/>
          <w:b w:val="false"/>
          <w:i w:val="false"/>
          <w:color w:val="ff0000"/>
          <w:sz w:val="28"/>
        </w:rPr>
        <w:t xml:space="preserve"> (алғашқы ресми жарияланған күнінен бастап қолданысқа енгізіледі) қаулысымен.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қаулының қолданысқа енгізілу тәртібін </w:t>
      </w:r>
      <w:r>
        <w:rPr>
          <w:rFonts w:ascii="Times New Roman"/>
          <w:b w:val="false"/>
          <w:i w:val="false"/>
          <w:color w:val="ff0000"/>
          <w:sz w:val="28"/>
        </w:rPr>
        <w:t>10 т</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w:t>
      </w:r>
      <w:r>
        <w:rPr>
          <w:rFonts w:ascii="Times New Roman"/>
          <w:b w:val="false"/>
          <w:i w:val="false"/>
          <w:color w:val="000000"/>
          <w:sz w:val="28"/>
        </w:rPr>
        <w:t>Қазақстан Республикасының Ұлттық Банкі туралы</w:t>
      </w:r>
      <w:r>
        <w:rPr>
          <w:rFonts w:ascii="Times New Roman"/>
          <w:b w:val="false"/>
          <w:i w:val="false"/>
          <w:color w:val="000000"/>
          <w:sz w:val="28"/>
        </w:rPr>
        <w:t>" 1995 жылғы 30 наурыздағы, "</w:t>
      </w:r>
      <w:r>
        <w:rPr>
          <w:rFonts w:ascii="Times New Roman"/>
          <w:b w:val="false"/>
          <w:i w:val="false"/>
          <w:color w:val="000000"/>
          <w:sz w:val="28"/>
        </w:rPr>
        <w:t>Сақтандыру қызметі туралы</w:t>
      </w:r>
      <w:r>
        <w:rPr>
          <w:rFonts w:ascii="Times New Roman"/>
          <w:b w:val="false"/>
          <w:i w:val="false"/>
          <w:color w:val="000000"/>
          <w:sz w:val="28"/>
        </w:rPr>
        <w:t>" 2000 жылғы 18 желтоқсандағы және "</w:t>
      </w:r>
      <w:r>
        <w:rPr>
          <w:rFonts w:ascii="Times New Roman"/>
          <w:b w:val="false"/>
          <w:i w:val="false"/>
          <w:color w:val="000000"/>
          <w:sz w:val="28"/>
        </w:rPr>
        <w:t>Мемлекеттік статистика туралы</w:t>
      </w:r>
      <w:r>
        <w:rPr>
          <w:rFonts w:ascii="Times New Roman"/>
          <w:b w:val="false"/>
          <w:i w:val="false"/>
          <w:color w:val="000000"/>
          <w:sz w:val="28"/>
        </w:rPr>
        <w:t>" 2010 жылғы 19 наурыздағы Қазақстан Республикасының заңдарына сәйкес Қазақстан Республикасы Ұлттық Банкінің Басқармасы ҚАУЛЫ ЕТЕДІ:</w:t>
      </w:r>
    </w:p>
    <w:bookmarkEnd w:id="0"/>
    <w:bookmarkStart w:name="z2" w:id="1"/>
    <w:p>
      <w:pPr>
        <w:spacing w:after="0"/>
        <w:ind w:left="0"/>
        <w:jc w:val="both"/>
      </w:pPr>
      <w:r>
        <w:rPr>
          <w:rFonts w:ascii="Times New Roman"/>
          <w:b w:val="false"/>
          <w:i w:val="false"/>
          <w:color w:val="000000"/>
          <w:sz w:val="28"/>
        </w:rPr>
        <w:t>
      1. Мыналар:</w:t>
      </w:r>
    </w:p>
    <w:bookmarkEnd w:id="1"/>
    <w:bookmarkStart w:name="z3" w:id="2"/>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1-қосымшаға</w:t>
      </w:r>
      <w:r>
        <w:rPr>
          <w:rFonts w:ascii="Times New Roman"/>
          <w:b w:val="false"/>
          <w:i w:val="false"/>
          <w:color w:val="000000"/>
          <w:sz w:val="28"/>
        </w:rPr>
        <w:t xml:space="preserve"> сәйкес сақтандыру (қайта сақтандыру) ұйымы мен сақтандыру брокері есептілігінің тізбесі;</w:t>
      </w:r>
    </w:p>
    <w:bookmarkEnd w:id="2"/>
    <w:bookmarkStart w:name="z4" w:id="3"/>
    <w:p>
      <w:pPr>
        <w:spacing w:after="0"/>
        <w:ind w:left="0"/>
        <w:jc w:val="both"/>
      </w:pPr>
      <w:r>
        <w:rPr>
          <w:rFonts w:ascii="Times New Roman"/>
          <w:b w:val="false"/>
          <w:i w:val="false"/>
          <w:color w:val="000000"/>
          <w:sz w:val="28"/>
        </w:rPr>
        <w:t xml:space="preserve">
      2) осы қаулыға </w:t>
      </w:r>
      <w:r>
        <w:rPr>
          <w:rFonts w:ascii="Times New Roman"/>
          <w:b w:val="false"/>
          <w:i w:val="false"/>
          <w:color w:val="000000"/>
          <w:sz w:val="28"/>
        </w:rPr>
        <w:t>2-қосымшаға</w:t>
      </w:r>
      <w:r>
        <w:rPr>
          <w:rFonts w:ascii="Times New Roman"/>
          <w:b w:val="false"/>
          <w:i w:val="false"/>
          <w:color w:val="000000"/>
          <w:sz w:val="28"/>
        </w:rPr>
        <w:t xml:space="preserve"> сәйкес ақша қаражаты және банктік салымдар туралы есептің нысаны;</w:t>
      </w:r>
    </w:p>
    <w:bookmarkEnd w:id="3"/>
    <w:bookmarkStart w:name="z5" w:id="4"/>
    <w:p>
      <w:pPr>
        <w:spacing w:after="0"/>
        <w:ind w:left="0"/>
        <w:jc w:val="both"/>
      </w:pPr>
      <w:r>
        <w:rPr>
          <w:rFonts w:ascii="Times New Roman"/>
          <w:b w:val="false"/>
          <w:i w:val="false"/>
          <w:color w:val="000000"/>
          <w:sz w:val="28"/>
        </w:rPr>
        <w:t xml:space="preserve">
      3) осы қаулыға </w:t>
      </w:r>
      <w:r>
        <w:rPr>
          <w:rFonts w:ascii="Times New Roman"/>
          <w:b w:val="false"/>
          <w:i w:val="false"/>
          <w:color w:val="000000"/>
          <w:sz w:val="28"/>
        </w:rPr>
        <w:t>3-қосымшаға</w:t>
      </w:r>
      <w:r>
        <w:rPr>
          <w:rFonts w:ascii="Times New Roman"/>
          <w:b w:val="false"/>
          <w:i w:val="false"/>
          <w:color w:val="000000"/>
          <w:sz w:val="28"/>
        </w:rPr>
        <w:t xml:space="preserve"> сәйкес бағалы қағаздар туралы есептің нысаны;</w:t>
      </w:r>
    </w:p>
    <w:bookmarkEnd w:id="4"/>
    <w:bookmarkStart w:name="z6" w:id="5"/>
    <w:p>
      <w:pPr>
        <w:spacing w:after="0"/>
        <w:ind w:left="0"/>
        <w:jc w:val="both"/>
      </w:pPr>
      <w:r>
        <w:rPr>
          <w:rFonts w:ascii="Times New Roman"/>
          <w:b w:val="false"/>
          <w:i w:val="false"/>
          <w:color w:val="000000"/>
          <w:sz w:val="28"/>
        </w:rPr>
        <w:t xml:space="preserve">
      4) осы қаулыға </w:t>
      </w:r>
      <w:r>
        <w:rPr>
          <w:rFonts w:ascii="Times New Roman"/>
          <w:b w:val="false"/>
          <w:i w:val="false"/>
          <w:color w:val="000000"/>
          <w:sz w:val="28"/>
        </w:rPr>
        <w:t>4-қосымшаға</w:t>
      </w:r>
      <w:r>
        <w:rPr>
          <w:rFonts w:ascii="Times New Roman"/>
          <w:b w:val="false"/>
          <w:i w:val="false"/>
          <w:color w:val="000000"/>
          <w:sz w:val="28"/>
        </w:rPr>
        <w:t xml:space="preserve"> сәйкес сақтанушының инвестицияларға қатысу талабын көздейтін сақтандыру шарттары шеңберінде басқаруға қабылданған активтердің есебінен инвестициялық портфельдің құрылымы туралы есептің нысаны;</w:t>
      </w:r>
    </w:p>
    <w:bookmarkEnd w:id="5"/>
    <w:bookmarkStart w:name="z7" w:id="6"/>
    <w:p>
      <w:pPr>
        <w:spacing w:after="0"/>
        <w:ind w:left="0"/>
        <w:jc w:val="both"/>
      </w:pPr>
      <w:r>
        <w:rPr>
          <w:rFonts w:ascii="Times New Roman"/>
          <w:b w:val="false"/>
          <w:i w:val="false"/>
          <w:color w:val="000000"/>
          <w:sz w:val="28"/>
        </w:rPr>
        <w:t xml:space="preserve">
      5) осы қаулыға </w:t>
      </w:r>
      <w:r>
        <w:rPr>
          <w:rFonts w:ascii="Times New Roman"/>
          <w:b w:val="false"/>
          <w:i w:val="false"/>
          <w:color w:val="000000"/>
          <w:sz w:val="28"/>
        </w:rPr>
        <w:t>5-қосымшаға</w:t>
      </w:r>
      <w:r>
        <w:rPr>
          <w:rFonts w:ascii="Times New Roman"/>
          <w:b w:val="false"/>
          <w:i w:val="false"/>
          <w:color w:val="000000"/>
          <w:sz w:val="28"/>
        </w:rPr>
        <w:t xml:space="preserve"> сәйкес сақтанушының инвестицияларға қатысу талабын көздейтін сақтандыру шарттары шеңберінде басқаруға қабылданған активтерді инвестициялау бойынша жасалған мәмілелер туралы есептің нысаны;</w:t>
      </w:r>
    </w:p>
    <w:bookmarkEnd w:id="6"/>
    <w:bookmarkStart w:name="z8" w:id="7"/>
    <w:p>
      <w:pPr>
        <w:spacing w:after="0"/>
        <w:ind w:left="0"/>
        <w:jc w:val="both"/>
      </w:pPr>
      <w:r>
        <w:rPr>
          <w:rFonts w:ascii="Times New Roman"/>
          <w:b w:val="false"/>
          <w:i w:val="false"/>
          <w:color w:val="000000"/>
          <w:sz w:val="28"/>
        </w:rPr>
        <w:t xml:space="preserve">
      6) осы қаулыға </w:t>
      </w:r>
      <w:r>
        <w:rPr>
          <w:rFonts w:ascii="Times New Roman"/>
          <w:b w:val="false"/>
          <w:i w:val="false"/>
          <w:color w:val="000000"/>
          <w:sz w:val="28"/>
        </w:rPr>
        <w:t>6-қосымшаға</w:t>
      </w:r>
      <w:r>
        <w:rPr>
          <w:rFonts w:ascii="Times New Roman"/>
          <w:b w:val="false"/>
          <w:i w:val="false"/>
          <w:color w:val="000000"/>
          <w:sz w:val="28"/>
        </w:rPr>
        <w:t xml:space="preserve"> сәйкес сақтанушының инвестицияларға, туынды қаржы құралдарына қатысу талабын көздейтін сақтандыру шарттары шеңберінде басқаруға қабылданған активтерді инвестициялау бойынша жасалған мәмілелер туралы есептің нысаны;</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алып тасталды – ҚР Ұлттық Банкі Басқармасының 22.02.2021 </w:t>
      </w:r>
      <w:r>
        <w:rPr>
          <w:rFonts w:ascii="Times New Roman"/>
          <w:b w:val="false"/>
          <w:i w:val="false"/>
          <w:color w:val="000000"/>
          <w:sz w:val="28"/>
        </w:rPr>
        <w:t>№ 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0" w:id="8"/>
    <w:p>
      <w:pPr>
        <w:spacing w:after="0"/>
        <w:ind w:left="0"/>
        <w:jc w:val="both"/>
      </w:pPr>
      <w:r>
        <w:rPr>
          <w:rFonts w:ascii="Times New Roman"/>
          <w:b w:val="false"/>
          <w:i w:val="false"/>
          <w:color w:val="000000"/>
          <w:sz w:val="28"/>
        </w:rPr>
        <w:t xml:space="preserve">
      8) осы қаулыға </w:t>
      </w:r>
      <w:r>
        <w:rPr>
          <w:rFonts w:ascii="Times New Roman"/>
          <w:b w:val="false"/>
          <w:i w:val="false"/>
          <w:color w:val="000000"/>
          <w:sz w:val="28"/>
        </w:rPr>
        <w:t>8-қосымшаға</w:t>
      </w:r>
      <w:r>
        <w:rPr>
          <w:rFonts w:ascii="Times New Roman"/>
          <w:b w:val="false"/>
          <w:i w:val="false"/>
          <w:color w:val="000000"/>
          <w:sz w:val="28"/>
        </w:rPr>
        <w:t xml:space="preserve"> сәйкес исламдық сақтандыру қоры есебінен сатып алынған бағалы қағаздар туралы есептің нысаны;</w:t>
      </w:r>
    </w:p>
    <w:bookmarkEnd w:id="8"/>
    <w:bookmarkStart w:name="z11" w:id="9"/>
    <w:p>
      <w:pPr>
        <w:spacing w:after="0"/>
        <w:ind w:left="0"/>
        <w:jc w:val="both"/>
      </w:pPr>
      <w:r>
        <w:rPr>
          <w:rFonts w:ascii="Times New Roman"/>
          <w:b w:val="false"/>
          <w:i w:val="false"/>
          <w:color w:val="000000"/>
          <w:sz w:val="28"/>
        </w:rPr>
        <w:t xml:space="preserve">
      9) осы қаулыға </w:t>
      </w:r>
      <w:r>
        <w:rPr>
          <w:rFonts w:ascii="Times New Roman"/>
          <w:b w:val="false"/>
          <w:i w:val="false"/>
          <w:color w:val="000000"/>
          <w:sz w:val="28"/>
        </w:rPr>
        <w:t>9-қосымшаға</w:t>
      </w:r>
      <w:r>
        <w:rPr>
          <w:rFonts w:ascii="Times New Roman"/>
          <w:b w:val="false"/>
          <w:i w:val="false"/>
          <w:color w:val="000000"/>
          <w:sz w:val="28"/>
        </w:rPr>
        <w:t xml:space="preserve"> сәйкес "кері репо", репо операциялары туралы есептің нысаны;</w:t>
      </w:r>
    </w:p>
    <w:bookmarkEnd w:id="9"/>
    <w:bookmarkStart w:name="z12" w:id="10"/>
    <w:p>
      <w:pPr>
        <w:spacing w:after="0"/>
        <w:ind w:left="0"/>
        <w:jc w:val="both"/>
      </w:pPr>
      <w:r>
        <w:rPr>
          <w:rFonts w:ascii="Times New Roman"/>
          <w:b w:val="false"/>
          <w:i w:val="false"/>
          <w:color w:val="000000"/>
          <w:sz w:val="28"/>
        </w:rPr>
        <w:t xml:space="preserve">
      10) осы қаулыға </w:t>
      </w:r>
      <w:r>
        <w:rPr>
          <w:rFonts w:ascii="Times New Roman"/>
          <w:b w:val="false"/>
          <w:i w:val="false"/>
          <w:color w:val="000000"/>
          <w:sz w:val="28"/>
        </w:rPr>
        <w:t>10-қосымшаға</w:t>
      </w:r>
      <w:r>
        <w:rPr>
          <w:rFonts w:ascii="Times New Roman"/>
          <w:b w:val="false"/>
          <w:i w:val="false"/>
          <w:color w:val="000000"/>
          <w:sz w:val="28"/>
        </w:rPr>
        <w:t xml:space="preserve"> сәйкес сақтанушының инвестицияларға қатысу талабын көздейтін сақтандыру шарттары туралы есептің нысаны;</w:t>
      </w:r>
    </w:p>
    <w:bookmarkEnd w:id="10"/>
    <w:bookmarkStart w:name="z13" w:id="11"/>
    <w:p>
      <w:pPr>
        <w:spacing w:after="0"/>
        <w:ind w:left="0"/>
        <w:jc w:val="both"/>
      </w:pPr>
      <w:r>
        <w:rPr>
          <w:rFonts w:ascii="Times New Roman"/>
          <w:b w:val="false"/>
          <w:i w:val="false"/>
          <w:color w:val="000000"/>
          <w:sz w:val="28"/>
        </w:rPr>
        <w:t xml:space="preserve">
      11) осы қаулыға </w:t>
      </w:r>
      <w:r>
        <w:rPr>
          <w:rFonts w:ascii="Times New Roman"/>
          <w:b w:val="false"/>
          <w:i w:val="false"/>
          <w:color w:val="000000"/>
          <w:sz w:val="28"/>
        </w:rPr>
        <w:t>11-қосымшаға</w:t>
      </w:r>
      <w:r>
        <w:rPr>
          <w:rFonts w:ascii="Times New Roman"/>
          <w:b w:val="false"/>
          <w:i w:val="false"/>
          <w:color w:val="000000"/>
          <w:sz w:val="28"/>
        </w:rPr>
        <w:t xml:space="preserve"> сәйкес инвестициялық қордың (инвестициялық портфельдің) акционерлік қоғамдар болып табылмайтын заңды тұлғалардың капиталына инвестициялары туралы есептің нысаны;</w:t>
      </w:r>
    </w:p>
    <w:bookmarkEnd w:id="11"/>
    <w:bookmarkStart w:name="z14" w:id="12"/>
    <w:p>
      <w:pPr>
        <w:spacing w:after="0"/>
        <w:ind w:left="0"/>
        <w:jc w:val="both"/>
      </w:pPr>
      <w:r>
        <w:rPr>
          <w:rFonts w:ascii="Times New Roman"/>
          <w:b w:val="false"/>
          <w:i w:val="false"/>
          <w:color w:val="000000"/>
          <w:sz w:val="28"/>
        </w:rPr>
        <w:t xml:space="preserve">
      12) осы қаулыға </w:t>
      </w:r>
      <w:r>
        <w:rPr>
          <w:rFonts w:ascii="Times New Roman"/>
          <w:b w:val="false"/>
          <w:i w:val="false"/>
          <w:color w:val="000000"/>
          <w:sz w:val="28"/>
        </w:rPr>
        <w:t>12-қосымшаға</w:t>
      </w:r>
      <w:r>
        <w:rPr>
          <w:rFonts w:ascii="Times New Roman"/>
          <w:b w:val="false"/>
          <w:i w:val="false"/>
          <w:color w:val="000000"/>
          <w:sz w:val="28"/>
        </w:rPr>
        <w:t xml:space="preserve"> сәйкес қайта сақтандырушылардан алынатын сомалар, сақтанушылардан (қайта сақтанушылардан) және делдалдардан алынатын сақтандыру сыйлықақылары туралы есептің нысаны;</w:t>
      </w:r>
    </w:p>
    <w:bookmarkEnd w:id="12"/>
    <w:bookmarkStart w:name="z15" w:id="13"/>
    <w:p>
      <w:pPr>
        <w:spacing w:after="0"/>
        <w:ind w:left="0"/>
        <w:jc w:val="both"/>
      </w:pPr>
      <w:r>
        <w:rPr>
          <w:rFonts w:ascii="Times New Roman"/>
          <w:b w:val="false"/>
          <w:i w:val="false"/>
          <w:color w:val="000000"/>
          <w:sz w:val="28"/>
        </w:rPr>
        <w:t xml:space="preserve">
      13) осы қаулыға </w:t>
      </w:r>
      <w:r>
        <w:rPr>
          <w:rFonts w:ascii="Times New Roman"/>
          <w:b w:val="false"/>
          <w:i w:val="false"/>
          <w:color w:val="000000"/>
          <w:sz w:val="28"/>
        </w:rPr>
        <w:t>13-қосымшаға</w:t>
      </w:r>
      <w:r>
        <w:rPr>
          <w:rFonts w:ascii="Times New Roman"/>
          <w:b w:val="false"/>
          <w:i w:val="false"/>
          <w:color w:val="000000"/>
          <w:sz w:val="28"/>
        </w:rPr>
        <w:t xml:space="preserve"> сәйкес инвестициялық мүлік және негізгі құрал-жабдықтар туралы есептің нысаны;</w:t>
      </w:r>
    </w:p>
    <w:bookmarkEnd w:id="13"/>
    <w:bookmarkStart w:name="z16" w:id="14"/>
    <w:p>
      <w:pPr>
        <w:spacing w:after="0"/>
        <w:ind w:left="0"/>
        <w:jc w:val="both"/>
      </w:pPr>
      <w:r>
        <w:rPr>
          <w:rFonts w:ascii="Times New Roman"/>
          <w:b w:val="false"/>
          <w:i w:val="false"/>
          <w:color w:val="000000"/>
          <w:sz w:val="28"/>
        </w:rPr>
        <w:t xml:space="preserve">
      14) осы қаулыға </w:t>
      </w:r>
      <w:r>
        <w:rPr>
          <w:rFonts w:ascii="Times New Roman"/>
          <w:b w:val="false"/>
          <w:i w:val="false"/>
          <w:color w:val="000000"/>
          <w:sz w:val="28"/>
        </w:rPr>
        <w:t>14-қосымшаға</w:t>
      </w:r>
      <w:r>
        <w:rPr>
          <w:rFonts w:ascii="Times New Roman"/>
          <w:b w:val="false"/>
          <w:i w:val="false"/>
          <w:color w:val="000000"/>
          <w:sz w:val="28"/>
        </w:rPr>
        <w:t xml:space="preserve"> сәйкес "жалпы сақтандыру" саласы бойынша сақтандыру резервтерін есептеу туралы есептің нысаны;</w:t>
      </w:r>
    </w:p>
    <w:bookmarkEnd w:id="14"/>
    <w:bookmarkStart w:name="z17" w:id="15"/>
    <w:p>
      <w:pPr>
        <w:spacing w:after="0"/>
        <w:ind w:left="0"/>
        <w:jc w:val="both"/>
      </w:pPr>
      <w:r>
        <w:rPr>
          <w:rFonts w:ascii="Times New Roman"/>
          <w:b w:val="false"/>
          <w:i w:val="false"/>
          <w:color w:val="000000"/>
          <w:sz w:val="28"/>
        </w:rPr>
        <w:t xml:space="preserve">
      15) осы қаулыға </w:t>
      </w:r>
      <w:r>
        <w:rPr>
          <w:rFonts w:ascii="Times New Roman"/>
          <w:b w:val="false"/>
          <w:i w:val="false"/>
          <w:color w:val="000000"/>
          <w:sz w:val="28"/>
        </w:rPr>
        <w:t>15-қосымшаға</w:t>
      </w:r>
      <w:r>
        <w:rPr>
          <w:rFonts w:ascii="Times New Roman"/>
          <w:b w:val="false"/>
          <w:i w:val="false"/>
          <w:color w:val="000000"/>
          <w:sz w:val="28"/>
        </w:rPr>
        <w:t xml:space="preserve"> сәйкес "өмірді сақтандыру" саласы бойынша сақтандыру резервтерін есептеу туралы есептің нысаны;</w:t>
      </w:r>
    </w:p>
    <w:bookmarkEnd w:id="15"/>
    <w:bookmarkStart w:name="z18" w:id="16"/>
    <w:p>
      <w:pPr>
        <w:spacing w:after="0"/>
        <w:ind w:left="0"/>
        <w:jc w:val="both"/>
      </w:pPr>
      <w:r>
        <w:rPr>
          <w:rFonts w:ascii="Times New Roman"/>
          <w:b w:val="false"/>
          <w:i w:val="false"/>
          <w:color w:val="000000"/>
          <w:sz w:val="28"/>
        </w:rPr>
        <w:t xml:space="preserve">
      16) осы қаулыға </w:t>
      </w:r>
      <w:r>
        <w:rPr>
          <w:rFonts w:ascii="Times New Roman"/>
          <w:b w:val="false"/>
          <w:i w:val="false"/>
          <w:color w:val="000000"/>
          <w:sz w:val="28"/>
        </w:rPr>
        <w:t>16-қосымшаға</w:t>
      </w:r>
      <w:r>
        <w:rPr>
          <w:rFonts w:ascii="Times New Roman"/>
          <w:b w:val="false"/>
          <w:i w:val="false"/>
          <w:color w:val="000000"/>
          <w:sz w:val="28"/>
        </w:rPr>
        <w:t xml:space="preserve"> сәйкес сақтандыру сыйлықақылары және мемлекеттің сыйлықақылары туралы есептің нысаны;</w:t>
      </w:r>
    </w:p>
    <w:bookmarkEnd w:id="16"/>
    <w:bookmarkStart w:name="z19" w:id="17"/>
    <w:p>
      <w:pPr>
        <w:spacing w:after="0"/>
        <w:ind w:left="0"/>
        <w:jc w:val="both"/>
      </w:pPr>
      <w:r>
        <w:rPr>
          <w:rFonts w:ascii="Times New Roman"/>
          <w:b w:val="false"/>
          <w:i w:val="false"/>
          <w:color w:val="000000"/>
          <w:sz w:val="28"/>
        </w:rPr>
        <w:t xml:space="preserve">
      17) осы қаулыға </w:t>
      </w:r>
      <w:r>
        <w:rPr>
          <w:rFonts w:ascii="Times New Roman"/>
          <w:b w:val="false"/>
          <w:i w:val="false"/>
          <w:color w:val="000000"/>
          <w:sz w:val="28"/>
        </w:rPr>
        <w:t>17-қосымшаға</w:t>
      </w:r>
      <w:r>
        <w:rPr>
          <w:rFonts w:ascii="Times New Roman"/>
          <w:b w:val="false"/>
          <w:i w:val="false"/>
          <w:color w:val="000000"/>
          <w:sz w:val="28"/>
        </w:rPr>
        <w:t xml:space="preserve"> сәйкес ірі сақтандыру (қайта сақтандыру) шарттары, сақтандыру төлемдері және ірі мәлімделген талаптар туралы есептің нысаны;</w:t>
      </w:r>
    </w:p>
    <w:bookmarkEnd w:id="17"/>
    <w:bookmarkStart w:name="z20" w:id="18"/>
    <w:p>
      <w:pPr>
        <w:spacing w:after="0"/>
        <w:ind w:left="0"/>
        <w:jc w:val="both"/>
      </w:pPr>
      <w:r>
        <w:rPr>
          <w:rFonts w:ascii="Times New Roman"/>
          <w:b w:val="false"/>
          <w:i w:val="false"/>
          <w:color w:val="000000"/>
          <w:sz w:val="28"/>
        </w:rPr>
        <w:t xml:space="preserve">
      18) осы қаулыға </w:t>
      </w:r>
      <w:r>
        <w:rPr>
          <w:rFonts w:ascii="Times New Roman"/>
          <w:b w:val="false"/>
          <w:i w:val="false"/>
          <w:color w:val="000000"/>
          <w:sz w:val="28"/>
        </w:rPr>
        <w:t>18-қосымшаға</w:t>
      </w:r>
      <w:r>
        <w:rPr>
          <w:rFonts w:ascii="Times New Roman"/>
          <w:b w:val="false"/>
          <w:i w:val="false"/>
          <w:color w:val="000000"/>
          <w:sz w:val="28"/>
        </w:rPr>
        <w:t xml:space="preserve"> сәйкес сақтандыру төлемдері туралы есептің нысаны;</w:t>
      </w:r>
    </w:p>
    <w:bookmarkEnd w:id="18"/>
    <w:bookmarkStart w:name="z21" w:id="19"/>
    <w:p>
      <w:pPr>
        <w:spacing w:after="0"/>
        <w:ind w:left="0"/>
        <w:jc w:val="both"/>
      </w:pPr>
      <w:r>
        <w:rPr>
          <w:rFonts w:ascii="Times New Roman"/>
          <w:b w:val="false"/>
          <w:i w:val="false"/>
          <w:color w:val="000000"/>
          <w:sz w:val="28"/>
        </w:rPr>
        <w:t xml:space="preserve">
      19) осы қаулыға </w:t>
      </w:r>
      <w:r>
        <w:rPr>
          <w:rFonts w:ascii="Times New Roman"/>
          <w:b w:val="false"/>
          <w:i w:val="false"/>
          <w:color w:val="000000"/>
          <w:sz w:val="28"/>
        </w:rPr>
        <w:t>19-қосымшаға</w:t>
      </w:r>
      <w:r>
        <w:rPr>
          <w:rFonts w:ascii="Times New Roman"/>
          <w:b w:val="false"/>
          <w:i w:val="false"/>
          <w:color w:val="000000"/>
          <w:sz w:val="28"/>
        </w:rPr>
        <w:t xml:space="preserve"> сәйкес міндеттемелердің көлемі бойынша есептің нысаны;</w:t>
      </w:r>
    </w:p>
    <w:bookmarkEnd w:id="19"/>
    <w:bookmarkStart w:name="z22" w:id="20"/>
    <w:p>
      <w:pPr>
        <w:spacing w:after="0"/>
        <w:ind w:left="0"/>
        <w:jc w:val="both"/>
      </w:pPr>
      <w:r>
        <w:rPr>
          <w:rFonts w:ascii="Times New Roman"/>
          <w:b w:val="false"/>
          <w:i w:val="false"/>
          <w:color w:val="000000"/>
          <w:sz w:val="28"/>
        </w:rPr>
        <w:t xml:space="preserve">
      20) осы қаулыға </w:t>
      </w:r>
      <w:r>
        <w:rPr>
          <w:rFonts w:ascii="Times New Roman"/>
          <w:b w:val="false"/>
          <w:i w:val="false"/>
          <w:color w:val="000000"/>
          <w:sz w:val="28"/>
        </w:rPr>
        <w:t>20-қосымшаға</w:t>
      </w:r>
      <w:r>
        <w:rPr>
          <w:rFonts w:ascii="Times New Roman"/>
          <w:b w:val="false"/>
          <w:i w:val="false"/>
          <w:color w:val="000000"/>
          <w:sz w:val="28"/>
        </w:rPr>
        <w:t xml:space="preserve"> сәйкес сақтандыру (қайта сақтандыру) ұйымының аралас коэффициентін есептеу туралы есептің нысаны;</w:t>
      </w:r>
    </w:p>
    <w:bookmarkEnd w:id="20"/>
    <w:bookmarkStart w:name="z23" w:id="21"/>
    <w:p>
      <w:pPr>
        <w:spacing w:after="0"/>
        <w:ind w:left="0"/>
        <w:jc w:val="both"/>
      </w:pPr>
      <w:r>
        <w:rPr>
          <w:rFonts w:ascii="Times New Roman"/>
          <w:b w:val="false"/>
          <w:i w:val="false"/>
          <w:color w:val="000000"/>
          <w:sz w:val="28"/>
        </w:rPr>
        <w:t xml:space="preserve">
      21) осы қаулыға </w:t>
      </w:r>
      <w:r>
        <w:rPr>
          <w:rFonts w:ascii="Times New Roman"/>
          <w:b w:val="false"/>
          <w:i w:val="false"/>
          <w:color w:val="000000"/>
          <w:sz w:val="28"/>
        </w:rPr>
        <w:t>21-қосымшаға</w:t>
      </w:r>
      <w:r>
        <w:rPr>
          <w:rFonts w:ascii="Times New Roman"/>
          <w:b w:val="false"/>
          <w:i w:val="false"/>
          <w:color w:val="000000"/>
          <w:sz w:val="28"/>
        </w:rPr>
        <w:t xml:space="preserve"> сәйкес полистер бойынша сақтандыру (қайта сақтандыру) ұйымының шығындылық коэффициентін есептеу туралы есептің нысаны;</w:t>
      </w:r>
    </w:p>
    <w:bookmarkEnd w:id="21"/>
    <w:bookmarkStart w:name="z24" w:id="22"/>
    <w:p>
      <w:pPr>
        <w:spacing w:after="0"/>
        <w:ind w:left="0"/>
        <w:jc w:val="both"/>
      </w:pPr>
      <w:r>
        <w:rPr>
          <w:rFonts w:ascii="Times New Roman"/>
          <w:b w:val="false"/>
          <w:i w:val="false"/>
          <w:color w:val="000000"/>
          <w:sz w:val="28"/>
        </w:rPr>
        <w:t xml:space="preserve">
      22) осы қаулыға </w:t>
      </w:r>
      <w:r>
        <w:rPr>
          <w:rFonts w:ascii="Times New Roman"/>
          <w:b w:val="false"/>
          <w:i w:val="false"/>
          <w:color w:val="000000"/>
          <w:sz w:val="28"/>
        </w:rPr>
        <w:t>22-қосымшаға</w:t>
      </w:r>
      <w:r>
        <w:rPr>
          <w:rFonts w:ascii="Times New Roman"/>
          <w:b w:val="false"/>
          <w:i w:val="false"/>
          <w:color w:val="000000"/>
          <w:sz w:val="28"/>
        </w:rPr>
        <w:t xml:space="preserve"> сәйкес қайта сақтандыру қызметі туралы есептің нысаны;</w:t>
      </w:r>
    </w:p>
    <w:bookmarkEnd w:id="22"/>
    <w:bookmarkStart w:name="z25" w:id="23"/>
    <w:p>
      <w:pPr>
        <w:spacing w:after="0"/>
        <w:ind w:left="0"/>
        <w:jc w:val="both"/>
      </w:pPr>
      <w:r>
        <w:rPr>
          <w:rFonts w:ascii="Times New Roman"/>
          <w:b w:val="false"/>
          <w:i w:val="false"/>
          <w:color w:val="000000"/>
          <w:sz w:val="28"/>
        </w:rPr>
        <w:t xml:space="preserve">
      23) осы қаулыға </w:t>
      </w:r>
      <w:r>
        <w:rPr>
          <w:rFonts w:ascii="Times New Roman"/>
          <w:b w:val="false"/>
          <w:i w:val="false"/>
          <w:color w:val="000000"/>
          <w:sz w:val="28"/>
        </w:rPr>
        <w:t>23-қосымшаға</w:t>
      </w:r>
      <w:r>
        <w:rPr>
          <w:rFonts w:ascii="Times New Roman"/>
          <w:b w:val="false"/>
          <w:i w:val="false"/>
          <w:color w:val="000000"/>
          <w:sz w:val="28"/>
        </w:rPr>
        <w:t xml:space="preserve"> сәйкес нысан бойынша сақтандыру (қайта сақтандыру) ұйымымен, исламдық сақтандыру (қайта сақтандыру) ұйымымен ерекше қатынастар арқылы байланысты тұлғалармен жасалған мәмілелер және сақтандыру (қайта сақтандыру) шарттары туралы есептің нысаны;</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24) алып тасталды - ҚР Ұлттық Банкі Басқармасының 23.01.2023 </w:t>
      </w:r>
      <w:r>
        <w:rPr>
          <w:rFonts w:ascii="Times New Roman"/>
          <w:b w:val="false"/>
          <w:i w:val="false"/>
          <w:color w:val="000000"/>
          <w:sz w:val="28"/>
        </w:rPr>
        <w:t>№ 3</w:t>
      </w:r>
      <w:r>
        <w:rPr>
          <w:rFonts w:ascii="Times New Roman"/>
          <w:b w:val="false"/>
          <w:i w:val="false"/>
          <w:color w:val="ff0000"/>
          <w:sz w:val="28"/>
        </w:rPr>
        <w:t xml:space="preserve"> (01.01.2023 бастап қолданысқа енгізіледі) қаулысымен.</w:t>
      </w:r>
      <w:r>
        <w:br/>
      </w:r>
      <w:r>
        <w:rPr>
          <w:rFonts w:ascii="Times New Roman"/>
          <w:b w:val="false"/>
          <w:i w:val="false"/>
          <w:color w:val="000000"/>
          <w:sz w:val="28"/>
        </w:rPr>
        <w:t>
</w:t>
      </w:r>
    </w:p>
    <w:bookmarkStart w:name="z27" w:id="24"/>
    <w:p>
      <w:pPr>
        <w:spacing w:after="0"/>
        <w:ind w:left="0"/>
        <w:jc w:val="both"/>
      </w:pPr>
      <w:r>
        <w:rPr>
          <w:rFonts w:ascii="Times New Roman"/>
          <w:b w:val="false"/>
          <w:i w:val="false"/>
          <w:color w:val="000000"/>
          <w:sz w:val="28"/>
        </w:rPr>
        <w:t xml:space="preserve">
      25) осы қаулыға </w:t>
      </w:r>
      <w:r>
        <w:rPr>
          <w:rFonts w:ascii="Times New Roman"/>
          <w:b w:val="false"/>
          <w:i w:val="false"/>
          <w:color w:val="000000"/>
          <w:sz w:val="28"/>
        </w:rPr>
        <w:t>25-қосымшаға</w:t>
      </w:r>
      <w:r>
        <w:rPr>
          <w:rFonts w:ascii="Times New Roman"/>
          <w:b w:val="false"/>
          <w:i w:val="false"/>
          <w:color w:val="000000"/>
          <w:sz w:val="28"/>
        </w:rPr>
        <w:t xml:space="preserve"> сәйкес ұлттық және шетел валюталарындағы активтер мен міндеттемелердің мерзімдерін салыстыру туралы есептің нысаны;</w:t>
      </w:r>
    </w:p>
    <w:bookmarkEnd w:id="24"/>
    <w:bookmarkStart w:name="z1262" w:id="25"/>
    <w:p>
      <w:pPr>
        <w:spacing w:after="0"/>
        <w:ind w:left="0"/>
        <w:jc w:val="both"/>
      </w:pPr>
      <w:r>
        <w:rPr>
          <w:rFonts w:ascii="Times New Roman"/>
          <w:b w:val="false"/>
          <w:i w:val="false"/>
          <w:color w:val="000000"/>
          <w:sz w:val="28"/>
        </w:rPr>
        <w:t xml:space="preserve">
      25-1) осы қаулыға </w:t>
      </w:r>
      <w:r>
        <w:rPr>
          <w:rFonts w:ascii="Times New Roman"/>
          <w:b w:val="false"/>
          <w:i w:val="false"/>
          <w:color w:val="000000"/>
          <w:sz w:val="28"/>
        </w:rPr>
        <w:t>25-1-қосымшаға</w:t>
      </w:r>
      <w:r>
        <w:rPr>
          <w:rFonts w:ascii="Times New Roman"/>
          <w:b w:val="false"/>
          <w:i w:val="false"/>
          <w:color w:val="000000"/>
          <w:sz w:val="28"/>
        </w:rPr>
        <w:t xml:space="preserve"> сәйкес жүктелген сақтандыру (қайта сақтандыру) бойынша жасалған шарттар бойынша есеп нысаны;</w:t>
      </w:r>
    </w:p>
    <w:bookmarkEnd w:id="25"/>
    <w:bookmarkStart w:name="z28" w:id="26"/>
    <w:p>
      <w:pPr>
        <w:spacing w:after="0"/>
        <w:ind w:left="0"/>
        <w:jc w:val="both"/>
      </w:pPr>
      <w:r>
        <w:rPr>
          <w:rFonts w:ascii="Times New Roman"/>
          <w:b w:val="false"/>
          <w:i w:val="false"/>
          <w:color w:val="000000"/>
          <w:sz w:val="28"/>
        </w:rPr>
        <w:t xml:space="preserve">
      26) осы қаулыға </w:t>
      </w:r>
      <w:r>
        <w:rPr>
          <w:rFonts w:ascii="Times New Roman"/>
          <w:b w:val="false"/>
          <w:i w:val="false"/>
          <w:color w:val="000000"/>
          <w:sz w:val="28"/>
        </w:rPr>
        <w:t>26-қосымшаға</w:t>
      </w:r>
      <w:r>
        <w:rPr>
          <w:rFonts w:ascii="Times New Roman"/>
          <w:b w:val="false"/>
          <w:i w:val="false"/>
          <w:color w:val="000000"/>
          <w:sz w:val="28"/>
        </w:rPr>
        <w:t xml:space="preserve"> сәйкес баланстық және баланстан тыс шоттардағы қалдықтар туралы есептің нысаны;</w:t>
      </w:r>
    </w:p>
    <w:bookmarkEnd w:id="26"/>
    <w:bookmarkStart w:name="z29" w:id="27"/>
    <w:p>
      <w:pPr>
        <w:spacing w:after="0"/>
        <w:ind w:left="0"/>
        <w:jc w:val="both"/>
      </w:pPr>
      <w:r>
        <w:rPr>
          <w:rFonts w:ascii="Times New Roman"/>
          <w:b w:val="false"/>
          <w:i w:val="false"/>
          <w:color w:val="000000"/>
          <w:sz w:val="28"/>
        </w:rPr>
        <w:t xml:space="preserve">
      27) осы қаулыға </w:t>
      </w:r>
      <w:r>
        <w:rPr>
          <w:rFonts w:ascii="Times New Roman"/>
          <w:b w:val="false"/>
          <w:i w:val="false"/>
          <w:color w:val="000000"/>
          <w:sz w:val="28"/>
        </w:rPr>
        <w:t>27-қосымшаға</w:t>
      </w:r>
      <w:r>
        <w:rPr>
          <w:rFonts w:ascii="Times New Roman"/>
          <w:b w:val="false"/>
          <w:i w:val="false"/>
          <w:color w:val="000000"/>
          <w:sz w:val="28"/>
        </w:rPr>
        <w:t xml:space="preserve"> сәйкес "жалпы сақтандыру" саласы бойынша қолданыстағы сақтандыру (қайта сақтандыру) шарттары бойынша есептің нысаны;</w:t>
      </w:r>
    </w:p>
    <w:bookmarkEnd w:id="27"/>
    <w:bookmarkStart w:name="z30" w:id="28"/>
    <w:p>
      <w:pPr>
        <w:spacing w:after="0"/>
        <w:ind w:left="0"/>
        <w:jc w:val="both"/>
      </w:pPr>
      <w:r>
        <w:rPr>
          <w:rFonts w:ascii="Times New Roman"/>
          <w:b w:val="false"/>
          <w:i w:val="false"/>
          <w:color w:val="000000"/>
          <w:sz w:val="28"/>
        </w:rPr>
        <w:t xml:space="preserve">
      28) осы қаулыға </w:t>
      </w:r>
      <w:r>
        <w:rPr>
          <w:rFonts w:ascii="Times New Roman"/>
          <w:b w:val="false"/>
          <w:i w:val="false"/>
          <w:color w:val="000000"/>
          <w:sz w:val="28"/>
        </w:rPr>
        <w:t>28-қосымшаға</w:t>
      </w:r>
      <w:r>
        <w:rPr>
          <w:rFonts w:ascii="Times New Roman"/>
          <w:b w:val="false"/>
          <w:i w:val="false"/>
          <w:color w:val="000000"/>
          <w:sz w:val="28"/>
        </w:rPr>
        <w:t xml:space="preserve"> сәйкес шығындар бойынша есептің нысаны;</w:t>
      </w:r>
    </w:p>
    <w:bookmarkEnd w:id="28"/>
    <w:bookmarkStart w:name="z31" w:id="29"/>
    <w:p>
      <w:pPr>
        <w:spacing w:after="0"/>
        <w:ind w:left="0"/>
        <w:jc w:val="both"/>
      </w:pPr>
      <w:r>
        <w:rPr>
          <w:rFonts w:ascii="Times New Roman"/>
          <w:b w:val="false"/>
          <w:i w:val="false"/>
          <w:color w:val="000000"/>
          <w:sz w:val="28"/>
        </w:rPr>
        <w:t xml:space="preserve">
      29) осы қаулыға </w:t>
      </w:r>
      <w:r>
        <w:rPr>
          <w:rFonts w:ascii="Times New Roman"/>
          <w:b w:val="false"/>
          <w:i w:val="false"/>
          <w:color w:val="000000"/>
          <w:sz w:val="28"/>
        </w:rPr>
        <w:t>29-қосымшаға</w:t>
      </w:r>
      <w:r>
        <w:rPr>
          <w:rFonts w:ascii="Times New Roman"/>
          <w:b w:val="false"/>
          <w:i w:val="false"/>
          <w:color w:val="000000"/>
          <w:sz w:val="28"/>
        </w:rPr>
        <w:t xml:space="preserve"> сәйкес сақтандыру төлемдерінің статистикасы бойынша есептің нысаны;</w:t>
      </w:r>
    </w:p>
    <w:bookmarkEnd w:id="29"/>
    <w:bookmarkStart w:name="z32" w:id="30"/>
    <w:p>
      <w:pPr>
        <w:spacing w:after="0"/>
        <w:ind w:left="0"/>
        <w:jc w:val="both"/>
      </w:pPr>
      <w:r>
        <w:rPr>
          <w:rFonts w:ascii="Times New Roman"/>
          <w:b w:val="false"/>
          <w:i w:val="false"/>
          <w:color w:val="000000"/>
          <w:sz w:val="28"/>
        </w:rPr>
        <w:t xml:space="preserve">
      30) осы қаулыға </w:t>
      </w:r>
      <w:r>
        <w:rPr>
          <w:rFonts w:ascii="Times New Roman"/>
          <w:b w:val="false"/>
          <w:i w:val="false"/>
          <w:color w:val="000000"/>
          <w:sz w:val="28"/>
        </w:rPr>
        <w:t>30-қосымшаға</w:t>
      </w:r>
      <w:r>
        <w:rPr>
          <w:rFonts w:ascii="Times New Roman"/>
          <w:b w:val="false"/>
          <w:i w:val="false"/>
          <w:color w:val="000000"/>
          <w:sz w:val="28"/>
        </w:rPr>
        <w:t xml:space="preserve"> сәйкес "өмірді сақтандыру" саласы бойынша қолданыстағы сақтандыру (қайта сақтандыру) шарттары бойынша есептің нысаны;</w:t>
      </w:r>
    </w:p>
    <w:bookmarkEnd w:id="30"/>
    <w:bookmarkStart w:name="z33" w:id="31"/>
    <w:p>
      <w:pPr>
        <w:spacing w:after="0"/>
        <w:ind w:left="0"/>
        <w:jc w:val="both"/>
      </w:pPr>
      <w:r>
        <w:rPr>
          <w:rFonts w:ascii="Times New Roman"/>
          <w:b w:val="false"/>
          <w:i w:val="false"/>
          <w:color w:val="000000"/>
          <w:sz w:val="28"/>
        </w:rPr>
        <w:t xml:space="preserve">
      31) осы қаулыға </w:t>
      </w:r>
      <w:r>
        <w:rPr>
          <w:rFonts w:ascii="Times New Roman"/>
          <w:b w:val="false"/>
          <w:i w:val="false"/>
          <w:color w:val="000000"/>
          <w:sz w:val="28"/>
        </w:rPr>
        <w:t>31-қосымшаға</w:t>
      </w:r>
      <w:r>
        <w:rPr>
          <w:rFonts w:ascii="Times New Roman"/>
          <w:b w:val="false"/>
          <w:i w:val="false"/>
          <w:color w:val="000000"/>
          <w:sz w:val="28"/>
        </w:rPr>
        <w:t xml:space="preserve"> сәйкес қолданыстағы зейнетақы аннуитеті шарттары және аннуитеттік сақтандырудың өзге де түрлері бойынша есептің нысаны;</w:t>
      </w:r>
    </w:p>
    <w:bookmarkEnd w:id="31"/>
    <w:bookmarkStart w:name="z34" w:id="32"/>
    <w:p>
      <w:pPr>
        <w:spacing w:after="0"/>
        <w:ind w:left="0"/>
        <w:jc w:val="both"/>
      </w:pPr>
      <w:r>
        <w:rPr>
          <w:rFonts w:ascii="Times New Roman"/>
          <w:b w:val="false"/>
          <w:i w:val="false"/>
          <w:color w:val="000000"/>
          <w:sz w:val="28"/>
        </w:rPr>
        <w:t xml:space="preserve">
      32) осы қаулыға </w:t>
      </w:r>
      <w:r>
        <w:rPr>
          <w:rFonts w:ascii="Times New Roman"/>
          <w:b w:val="false"/>
          <w:i w:val="false"/>
          <w:color w:val="000000"/>
          <w:sz w:val="28"/>
        </w:rPr>
        <w:t>32-қосымшаға</w:t>
      </w:r>
      <w:r>
        <w:rPr>
          <w:rFonts w:ascii="Times New Roman"/>
          <w:b w:val="false"/>
          <w:i w:val="false"/>
          <w:color w:val="000000"/>
          <w:sz w:val="28"/>
        </w:rPr>
        <w:t xml:space="preserve"> сәйкес қызметкер еңбек (қызметтік) міндеттерін атқарған кезде оны жазатайым оқиғалардан міндетті сақтандыру шеңберінде жасалған қолданыстағы аннуитет шарттары бойынша есептің нысаны;</w:t>
      </w:r>
    </w:p>
    <w:bookmarkEnd w:id="32"/>
    <w:bookmarkStart w:name="z35" w:id="33"/>
    <w:p>
      <w:pPr>
        <w:spacing w:after="0"/>
        <w:ind w:left="0"/>
        <w:jc w:val="both"/>
      </w:pPr>
      <w:r>
        <w:rPr>
          <w:rFonts w:ascii="Times New Roman"/>
          <w:b w:val="false"/>
          <w:i w:val="false"/>
          <w:color w:val="000000"/>
          <w:sz w:val="28"/>
        </w:rPr>
        <w:t xml:space="preserve">
      33) осы қаулыға </w:t>
      </w:r>
      <w:r>
        <w:rPr>
          <w:rFonts w:ascii="Times New Roman"/>
          <w:b w:val="false"/>
          <w:i w:val="false"/>
          <w:color w:val="000000"/>
          <w:sz w:val="28"/>
        </w:rPr>
        <w:t>33-қосымшаға</w:t>
      </w:r>
      <w:r>
        <w:rPr>
          <w:rFonts w:ascii="Times New Roman"/>
          <w:b w:val="false"/>
          <w:i w:val="false"/>
          <w:color w:val="000000"/>
          <w:sz w:val="28"/>
        </w:rPr>
        <w:t xml:space="preserve"> сәйкес соңғы 12 (он екі) айда күшіне енген сақтандыру (қайта сақтандыру) шарттары туралы есептің нысаны;</w:t>
      </w:r>
    </w:p>
    <w:bookmarkEnd w:id="33"/>
    <w:bookmarkStart w:name="z36" w:id="34"/>
    <w:p>
      <w:pPr>
        <w:spacing w:after="0"/>
        <w:ind w:left="0"/>
        <w:jc w:val="both"/>
      </w:pPr>
      <w:r>
        <w:rPr>
          <w:rFonts w:ascii="Times New Roman"/>
          <w:b w:val="false"/>
          <w:i w:val="false"/>
          <w:color w:val="000000"/>
          <w:sz w:val="28"/>
        </w:rPr>
        <w:t xml:space="preserve">
      34) осы қаулыға </w:t>
      </w:r>
      <w:r>
        <w:rPr>
          <w:rFonts w:ascii="Times New Roman"/>
          <w:b w:val="false"/>
          <w:i w:val="false"/>
          <w:color w:val="000000"/>
          <w:sz w:val="28"/>
        </w:rPr>
        <w:t>34-қосымшаға</w:t>
      </w:r>
      <w:r>
        <w:rPr>
          <w:rFonts w:ascii="Times New Roman"/>
          <w:b w:val="false"/>
          <w:i w:val="false"/>
          <w:color w:val="000000"/>
          <w:sz w:val="28"/>
        </w:rPr>
        <w:t xml:space="preserve"> сәйкес болжамды төлемдер құны бойынша есептің нысаны;</w:t>
      </w:r>
    </w:p>
    <w:bookmarkEnd w:id="34"/>
    <w:bookmarkStart w:name="z37" w:id="35"/>
    <w:p>
      <w:pPr>
        <w:spacing w:after="0"/>
        <w:ind w:left="0"/>
        <w:jc w:val="both"/>
      </w:pPr>
      <w:r>
        <w:rPr>
          <w:rFonts w:ascii="Times New Roman"/>
          <w:b w:val="false"/>
          <w:i w:val="false"/>
          <w:color w:val="000000"/>
          <w:sz w:val="28"/>
        </w:rPr>
        <w:t xml:space="preserve">
      35) осы қаулыға </w:t>
      </w:r>
      <w:r>
        <w:rPr>
          <w:rFonts w:ascii="Times New Roman"/>
          <w:b w:val="false"/>
          <w:i w:val="false"/>
          <w:color w:val="000000"/>
          <w:sz w:val="28"/>
        </w:rPr>
        <w:t>35-қосымшаға</w:t>
      </w:r>
      <w:r>
        <w:rPr>
          <w:rFonts w:ascii="Times New Roman"/>
          <w:b w:val="false"/>
          <w:i w:val="false"/>
          <w:color w:val="000000"/>
          <w:sz w:val="28"/>
        </w:rPr>
        <w:t xml:space="preserve"> сәйкес орын алған, бірақ мәлімделмеген шығындар резервін тізбекті саты әдісі бойынша инфляцияға түзетусіз есептеу туралы есептің нысаны;</w:t>
      </w:r>
    </w:p>
    <w:bookmarkEnd w:id="35"/>
    <w:bookmarkStart w:name="z38" w:id="36"/>
    <w:p>
      <w:pPr>
        <w:spacing w:after="0"/>
        <w:ind w:left="0"/>
        <w:jc w:val="both"/>
      </w:pPr>
      <w:r>
        <w:rPr>
          <w:rFonts w:ascii="Times New Roman"/>
          <w:b w:val="false"/>
          <w:i w:val="false"/>
          <w:color w:val="000000"/>
          <w:sz w:val="28"/>
        </w:rPr>
        <w:t xml:space="preserve">
      36) осы қаулыға </w:t>
      </w:r>
      <w:r>
        <w:rPr>
          <w:rFonts w:ascii="Times New Roman"/>
          <w:b w:val="false"/>
          <w:i w:val="false"/>
          <w:color w:val="000000"/>
          <w:sz w:val="28"/>
        </w:rPr>
        <w:t>36-қосымшаға</w:t>
      </w:r>
      <w:r>
        <w:rPr>
          <w:rFonts w:ascii="Times New Roman"/>
          <w:b w:val="false"/>
          <w:i w:val="false"/>
          <w:color w:val="000000"/>
          <w:sz w:val="28"/>
        </w:rPr>
        <w:t xml:space="preserve"> сәйкес орын алған, бірақ мәлімделмеген шығындар резервін тізбекті саты әдісі бойынша инфляцияға түзетумен есептеу туралы есептің нысаны;</w:t>
      </w:r>
    </w:p>
    <w:bookmarkEnd w:id="36"/>
    <w:bookmarkStart w:name="z39" w:id="37"/>
    <w:p>
      <w:pPr>
        <w:spacing w:after="0"/>
        <w:ind w:left="0"/>
        <w:jc w:val="both"/>
      </w:pPr>
      <w:r>
        <w:rPr>
          <w:rFonts w:ascii="Times New Roman"/>
          <w:b w:val="false"/>
          <w:i w:val="false"/>
          <w:color w:val="000000"/>
          <w:sz w:val="28"/>
        </w:rPr>
        <w:t xml:space="preserve">
      37) осы қаулыға </w:t>
      </w:r>
      <w:r>
        <w:rPr>
          <w:rFonts w:ascii="Times New Roman"/>
          <w:b w:val="false"/>
          <w:i w:val="false"/>
          <w:color w:val="000000"/>
          <w:sz w:val="28"/>
        </w:rPr>
        <w:t>37-қосымшаға</w:t>
      </w:r>
      <w:r>
        <w:rPr>
          <w:rFonts w:ascii="Times New Roman"/>
          <w:b w:val="false"/>
          <w:i w:val="false"/>
          <w:color w:val="000000"/>
          <w:sz w:val="28"/>
        </w:rPr>
        <w:t xml:space="preserve"> сәйкес орын алған, бірақ мәлімделмеген шығындар резервін Борнхьюттер-Фергюсон әдісімен есептеу туралы есептің нысаны;</w:t>
      </w:r>
    </w:p>
    <w:bookmarkEnd w:id="37"/>
    <w:bookmarkStart w:name="z40" w:id="38"/>
    <w:p>
      <w:pPr>
        <w:spacing w:after="0"/>
        <w:ind w:left="0"/>
        <w:jc w:val="both"/>
      </w:pPr>
      <w:r>
        <w:rPr>
          <w:rFonts w:ascii="Times New Roman"/>
          <w:b w:val="false"/>
          <w:i w:val="false"/>
          <w:color w:val="000000"/>
          <w:sz w:val="28"/>
        </w:rPr>
        <w:t xml:space="preserve">
      38) осы қаулыға </w:t>
      </w:r>
      <w:r>
        <w:rPr>
          <w:rFonts w:ascii="Times New Roman"/>
          <w:b w:val="false"/>
          <w:i w:val="false"/>
          <w:color w:val="000000"/>
          <w:sz w:val="28"/>
        </w:rPr>
        <w:t>38-қосымшаға</w:t>
      </w:r>
      <w:r>
        <w:rPr>
          <w:rFonts w:ascii="Times New Roman"/>
          <w:b w:val="false"/>
          <w:i w:val="false"/>
          <w:color w:val="000000"/>
          <w:sz w:val="28"/>
        </w:rPr>
        <w:t xml:space="preserve"> сәйкес экономикалық қызмет түрлері бойынша сақтандыру сыйлықақыларын және сақтандыру төлемдерін жіктеу туралы есептің нысаны;</w:t>
      </w:r>
    </w:p>
    <w:bookmarkEnd w:id="38"/>
    <w:bookmarkStart w:name="z41" w:id="39"/>
    <w:p>
      <w:pPr>
        <w:spacing w:after="0"/>
        <w:ind w:left="0"/>
        <w:jc w:val="both"/>
      </w:pPr>
      <w:r>
        <w:rPr>
          <w:rFonts w:ascii="Times New Roman"/>
          <w:b w:val="false"/>
          <w:i w:val="false"/>
          <w:color w:val="000000"/>
          <w:sz w:val="28"/>
        </w:rPr>
        <w:t xml:space="preserve">
      39) осы қаулыға </w:t>
      </w:r>
      <w:r>
        <w:rPr>
          <w:rFonts w:ascii="Times New Roman"/>
          <w:b w:val="false"/>
          <w:i w:val="false"/>
          <w:color w:val="000000"/>
          <w:sz w:val="28"/>
        </w:rPr>
        <w:t>39-қосымшаға</w:t>
      </w:r>
      <w:r>
        <w:rPr>
          <w:rFonts w:ascii="Times New Roman"/>
          <w:b w:val="false"/>
          <w:i w:val="false"/>
          <w:color w:val="000000"/>
          <w:sz w:val="28"/>
        </w:rPr>
        <w:t xml:space="preserve"> сәйкес Қазақстан Республикасының өңірлері бойынша сақтандыру шарттары бойынша қабылданған және жүзеге асырылған сақтандыру сыйлықақылары мен сақтандыру төлемдері туралы есептің нысаны;</w:t>
      </w:r>
    </w:p>
    <w:bookmarkEnd w:id="39"/>
    <w:bookmarkStart w:name="z42" w:id="40"/>
    <w:p>
      <w:pPr>
        <w:spacing w:after="0"/>
        <w:ind w:left="0"/>
        <w:jc w:val="both"/>
      </w:pPr>
      <w:r>
        <w:rPr>
          <w:rFonts w:ascii="Times New Roman"/>
          <w:b w:val="false"/>
          <w:i w:val="false"/>
          <w:color w:val="000000"/>
          <w:sz w:val="28"/>
        </w:rPr>
        <w:t xml:space="preserve">
      40) осы қаулыға </w:t>
      </w:r>
      <w:r>
        <w:rPr>
          <w:rFonts w:ascii="Times New Roman"/>
          <w:b w:val="false"/>
          <w:i w:val="false"/>
          <w:color w:val="000000"/>
          <w:sz w:val="28"/>
        </w:rPr>
        <w:t>40-қосымшаға</w:t>
      </w:r>
      <w:r>
        <w:rPr>
          <w:rFonts w:ascii="Times New Roman"/>
          <w:b w:val="false"/>
          <w:i w:val="false"/>
          <w:color w:val="000000"/>
          <w:sz w:val="28"/>
        </w:rPr>
        <w:t xml:space="preserve"> сәйкес сақтанушыларға ("өмірді сақтандыру" саласындағы қызметті жүзеге асыратын сақтандыру (қайта сақтандыру) ұйымдары үшін) берілген қарыздар туралы есептің нысаны;</w:t>
      </w:r>
    </w:p>
    <w:bookmarkEnd w:id="40"/>
    <w:bookmarkStart w:name="z43" w:id="41"/>
    <w:p>
      <w:pPr>
        <w:spacing w:after="0"/>
        <w:ind w:left="0"/>
        <w:jc w:val="both"/>
      </w:pPr>
      <w:r>
        <w:rPr>
          <w:rFonts w:ascii="Times New Roman"/>
          <w:b w:val="false"/>
          <w:i w:val="false"/>
          <w:color w:val="000000"/>
          <w:sz w:val="28"/>
        </w:rPr>
        <w:t xml:space="preserve">
      41) осы қаулыға </w:t>
      </w:r>
      <w:r>
        <w:rPr>
          <w:rFonts w:ascii="Times New Roman"/>
          <w:b w:val="false"/>
          <w:i w:val="false"/>
          <w:color w:val="000000"/>
          <w:sz w:val="28"/>
        </w:rPr>
        <w:t>41-қосымшаға</w:t>
      </w:r>
      <w:r>
        <w:rPr>
          <w:rFonts w:ascii="Times New Roman"/>
          <w:b w:val="false"/>
          <w:i w:val="false"/>
          <w:color w:val="000000"/>
          <w:sz w:val="28"/>
        </w:rPr>
        <w:t xml:space="preserve"> сәйкес қаржы ұйымының басшы қызметкерлеріне төленген кірістер туралы есептің нысаны;</w:t>
      </w:r>
    </w:p>
    <w:bookmarkEnd w:id="41"/>
    <w:bookmarkStart w:name="z44" w:id="42"/>
    <w:p>
      <w:pPr>
        <w:spacing w:after="0"/>
        <w:ind w:left="0"/>
        <w:jc w:val="both"/>
      </w:pPr>
      <w:r>
        <w:rPr>
          <w:rFonts w:ascii="Times New Roman"/>
          <w:b w:val="false"/>
          <w:i w:val="false"/>
          <w:color w:val="000000"/>
          <w:sz w:val="28"/>
        </w:rPr>
        <w:t xml:space="preserve">
      42) осы қаулыға </w:t>
      </w:r>
      <w:r>
        <w:rPr>
          <w:rFonts w:ascii="Times New Roman"/>
          <w:b w:val="false"/>
          <w:i w:val="false"/>
          <w:color w:val="000000"/>
          <w:sz w:val="28"/>
        </w:rPr>
        <w:t>42-қосымшаға</w:t>
      </w:r>
      <w:r>
        <w:rPr>
          <w:rFonts w:ascii="Times New Roman"/>
          <w:b w:val="false"/>
          <w:i w:val="false"/>
          <w:color w:val="000000"/>
          <w:sz w:val="28"/>
        </w:rPr>
        <w:t xml:space="preserve"> сәйкес Қазақстан Республикасының сақтандыру брокерлерінің қатысуымен жасалған сақтандыру, қайта сақтандыру шарттары туралы есептің нысаны;</w:t>
      </w:r>
    </w:p>
    <w:bookmarkEnd w:id="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43) алып тасталды - ҚР Ұлттық Банкі Басқармасының 24.12.2024 </w:t>
      </w:r>
      <w:r>
        <w:rPr>
          <w:rFonts w:ascii="Times New Roman"/>
          <w:b w:val="false"/>
          <w:i w:val="false"/>
          <w:color w:val="000000"/>
          <w:sz w:val="28"/>
        </w:rPr>
        <w:t>№ 81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46" w:id="43"/>
    <w:p>
      <w:pPr>
        <w:spacing w:after="0"/>
        <w:ind w:left="0"/>
        <w:jc w:val="both"/>
      </w:pPr>
      <w:r>
        <w:rPr>
          <w:rFonts w:ascii="Times New Roman"/>
          <w:b w:val="false"/>
          <w:i w:val="false"/>
          <w:color w:val="000000"/>
          <w:sz w:val="28"/>
        </w:rPr>
        <w:t xml:space="preserve">
      44) осы қаулыға </w:t>
      </w:r>
      <w:r>
        <w:rPr>
          <w:rFonts w:ascii="Times New Roman"/>
          <w:b w:val="false"/>
          <w:i w:val="false"/>
          <w:color w:val="000000"/>
          <w:sz w:val="28"/>
        </w:rPr>
        <w:t>44-қосымшаға</w:t>
      </w:r>
      <w:r>
        <w:rPr>
          <w:rFonts w:ascii="Times New Roman"/>
          <w:b w:val="false"/>
          <w:i w:val="false"/>
          <w:color w:val="000000"/>
          <w:sz w:val="28"/>
        </w:rPr>
        <w:t xml:space="preserve"> сәйкес Сақтандыру (қайта сақтандыру) ұйымының және сақтандыру брокерінің есептілікті беру қағидалары бекітілсін.</w:t>
      </w:r>
    </w:p>
    <w:bookmarkEnd w:id="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өзгерістер енгізілді – ҚР Ұлттық Банкі Басқармасының 22.02.2021 </w:t>
      </w:r>
      <w:r>
        <w:rPr>
          <w:rFonts w:ascii="Times New Roman"/>
          <w:b w:val="false"/>
          <w:i w:val="false"/>
          <w:color w:val="000000"/>
          <w:sz w:val="28"/>
        </w:rPr>
        <w:t>№ 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23.01.2023 </w:t>
      </w:r>
      <w:r>
        <w:rPr>
          <w:rFonts w:ascii="Times New Roman"/>
          <w:b w:val="false"/>
          <w:i w:val="false"/>
          <w:color w:val="000000"/>
          <w:sz w:val="28"/>
        </w:rPr>
        <w:t>№ 3</w:t>
      </w:r>
      <w:r>
        <w:rPr>
          <w:rFonts w:ascii="Times New Roman"/>
          <w:b w:val="false"/>
          <w:i w:val="false"/>
          <w:color w:val="ff0000"/>
          <w:sz w:val="28"/>
        </w:rPr>
        <w:t xml:space="preserve"> (01.01.2023 бастап қолданысқа енгізіледі); 24.12.2024 </w:t>
      </w:r>
      <w:r>
        <w:rPr>
          <w:rFonts w:ascii="Times New Roman"/>
          <w:b w:val="false"/>
          <w:i w:val="false"/>
          <w:color w:val="000000"/>
          <w:sz w:val="28"/>
        </w:rPr>
        <w:t>№ 81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r>
        <w:br/>
      </w:r>
      <w:r>
        <w:rPr>
          <w:rFonts w:ascii="Times New Roman"/>
          <w:b w:val="false"/>
          <w:i w:val="false"/>
          <w:color w:val="000000"/>
          <w:sz w:val="28"/>
        </w:rPr>
        <w:t>
</w:t>
      </w:r>
    </w:p>
    <w:bookmarkStart w:name="z47" w:id="44"/>
    <w:p>
      <w:pPr>
        <w:spacing w:after="0"/>
        <w:ind w:left="0"/>
        <w:jc w:val="both"/>
      </w:pPr>
      <w:r>
        <w:rPr>
          <w:rFonts w:ascii="Times New Roman"/>
          <w:b w:val="false"/>
          <w:i w:val="false"/>
          <w:color w:val="000000"/>
          <w:sz w:val="28"/>
        </w:rPr>
        <w:t>
      2. Сақтандыру (қайта сақтандыру) ұйымы Қазақстан Республикасының Ұлттық Банкіне электрондық форматта:</w:t>
      </w:r>
    </w:p>
    <w:bookmarkEnd w:id="44"/>
    <w:p>
      <w:pPr>
        <w:spacing w:after="0"/>
        <w:ind w:left="0"/>
        <w:jc w:val="both"/>
      </w:pPr>
      <w:r>
        <w:rPr>
          <w:rFonts w:ascii="Times New Roman"/>
          <w:b w:val="false"/>
          <w:i w:val="false"/>
          <w:color w:val="000000"/>
          <w:sz w:val="28"/>
        </w:rPr>
        <w:t>
      1) ай сайын – осы қаулының 1-тармағының 9) тармақшасында көзделген есептілікті есепті айдан кейінгі айдың 6 (алтыншы) жұмыс күнінен кешіктірмейтін мерзімде;</w:t>
      </w:r>
    </w:p>
    <w:p>
      <w:pPr>
        <w:spacing w:after="0"/>
        <w:ind w:left="0"/>
        <w:jc w:val="both"/>
      </w:pPr>
      <w:r>
        <w:rPr>
          <w:rFonts w:ascii="Times New Roman"/>
          <w:b w:val="false"/>
          <w:i w:val="false"/>
          <w:color w:val="000000"/>
          <w:sz w:val="28"/>
        </w:rPr>
        <w:t>
      2) тоқсан сайын – осы қаулының 1-тармағының 4), 5), 6), 10) және 11) тармақшаларында көзделген есептілікті есепті тоқсаннан кейінгі айдың 6 (алтыншы) жұмыс күнінен кешіктірмейтін мерзімде ұсынады.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Ұлттық Банкі Басқармасының 24.12.2024 </w:t>
      </w:r>
      <w:r>
        <w:rPr>
          <w:rFonts w:ascii="Times New Roman"/>
          <w:b w:val="false"/>
          <w:i w:val="false"/>
          <w:color w:val="000000"/>
          <w:sz w:val="28"/>
        </w:rPr>
        <w:t>№ 81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48" w:id="45"/>
    <w:p>
      <w:pPr>
        <w:spacing w:after="0"/>
        <w:ind w:left="0"/>
        <w:jc w:val="both"/>
      </w:pPr>
      <w:r>
        <w:rPr>
          <w:rFonts w:ascii="Times New Roman"/>
          <w:b w:val="false"/>
          <w:i w:val="false"/>
          <w:color w:val="000000"/>
          <w:sz w:val="28"/>
        </w:rPr>
        <w:t>
      3. Исламдық сақтандыру (қайта сақтандыру) ұйымы осы қаулының 4-тармағында көзделген есептілікке қосымша осы қаулының 1-тармағы 8) тармақшасына сәйкес есептілікті есепті айдан кейінгі айдың 6 (алтыншы) жұмыс күнінен кешіктірмейтін мерзімде ұсынады.</w:t>
      </w:r>
    </w:p>
    <w:bookmarkEnd w:id="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Ұлттық Банкі Басқармасының 24.12.2024 </w:t>
      </w:r>
      <w:r>
        <w:rPr>
          <w:rFonts w:ascii="Times New Roman"/>
          <w:b w:val="false"/>
          <w:i w:val="false"/>
          <w:color w:val="000000"/>
          <w:sz w:val="28"/>
        </w:rPr>
        <w:t>№ 81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55" w:id="46"/>
    <w:p>
      <w:pPr>
        <w:spacing w:after="0"/>
        <w:ind w:left="0"/>
        <w:jc w:val="both"/>
      </w:pPr>
      <w:r>
        <w:rPr>
          <w:rFonts w:ascii="Times New Roman"/>
          <w:b w:val="false"/>
          <w:i w:val="false"/>
          <w:color w:val="000000"/>
          <w:sz w:val="28"/>
        </w:rPr>
        <w:t>
      4. Сақтандыру (қайта сақтандыру) ұйымы, исламдық сақтандыру (қайта сақтандыру) ұйымы Қазақстан Республикасының Ұлттық Банкіне электрондық форматта:</w:t>
      </w:r>
    </w:p>
    <w:bookmarkEnd w:id="46"/>
    <w:p>
      <w:pPr>
        <w:spacing w:after="0"/>
        <w:ind w:left="0"/>
        <w:jc w:val="both"/>
      </w:pPr>
      <w:r>
        <w:rPr>
          <w:rFonts w:ascii="Times New Roman"/>
          <w:b w:val="false"/>
          <w:i w:val="false"/>
          <w:color w:val="000000"/>
          <w:sz w:val="28"/>
        </w:rPr>
        <w:t>
      1) ай сайын – осы қаулының 1-тармағының 2), 3), 12), 14), 15), 16), 17), 18), 19), 20), 22), 25) және 25-1) тармақшаларында көзделген есептілікті есепті айдан кейінгі айдың 6 (алтыншы) жұмыс күнінен кешіктірмейтін мерзімде;</w:t>
      </w:r>
    </w:p>
    <w:p>
      <w:pPr>
        <w:spacing w:after="0"/>
        <w:ind w:left="0"/>
        <w:jc w:val="both"/>
      </w:pPr>
      <w:r>
        <w:rPr>
          <w:rFonts w:ascii="Times New Roman"/>
          <w:b w:val="false"/>
          <w:i w:val="false"/>
          <w:color w:val="000000"/>
          <w:sz w:val="28"/>
        </w:rPr>
        <w:t xml:space="preserve">
      2) тоқсан сайын – осы қаулының 1-тармағының 26) тармақшасында көзделген есептілікті: </w:t>
      </w:r>
    </w:p>
    <w:p>
      <w:pPr>
        <w:spacing w:after="0"/>
        <w:ind w:left="0"/>
        <w:jc w:val="both"/>
      </w:pPr>
      <w:r>
        <w:rPr>
          <w:rFonts w:ascii="Times New Roman"/>
          <w:b w:val="false"/>
          <w:i w:val="false"/>
          <w:color w:val="000000"/>
          <w:sz w:val="28"/>
        </w:rPr>
        <w:t>
      1-кестенің бөлігінде – есепті тоқсаннан кейінгі айдың 15 (он бесінші) жұмыс күнінен кешіктірмейтін мерзімде;</w:t>
      </w:r>
    </w:p>
    <w:p>
      <w:pPr>
        <w:spacing w:after="0"/>
        <w:ind w:left="0"/>
        <w:jc w:val="both"/>
      </w:pPr>
      <w:r>
        <w:rPr>
          <w:rFonts w:ascii="Times New Roman"/>
          <w:b w:val="false"/>
          <w:i w:val="false"/>
          <w:color w:val="000000"/>
          <w:sz w:val="28"/>
        </w:rPr>
        <w:t>
      2-кестенің бөлігінде – есепті тоқсаннан кейінгі айдың 6 (алтыншы) жұмыс күнінен кешіктірмейтін мерзімде;</w:t>
      </w:r>
    </w:p>
    <w:p>
      <w:pPr>
        <w:spacing w:after="0"/>
        <w:ind w:left="0"/>
        <w:jc w:val="both"/>
      </w:pPr>
      <w:r>
        <w:rPr>
          <w:rFonts w:ascii="Times New Roman"/>
          <w:b w:val="false"/>
          <w:i w:val="false"/>
          <w:color w:val="000000"/>
          <w:sz w:val="28"/>
        </w:rPr>
        <w:t>
      3) тоқсан сайын – осы қаулының 1-тармағы 23), 27), 28), 29), 30), 31), 32), 33), 34), 35), 36) және 37) тармақшаларында көзделген есептілікті есепті тоқсаннан кейінгі айдың 10 (оныншы) жұмыс күнінен кешіктірмейтін мерзімде;</w:t>
      </w:r>
    </w:p>
    <w:p>
      <w:pPr>
        <w:spacing w:after="0"/>
        <w:ind w:left="0"/>
        <w:jc w:val="both"/>
      </w:pPr>
      <w:r>
        <w:rPr>
          <w:rFonts w:ascii="Times New Roman"/>
          <w:b w:val="false"/>
          <w:i w:val="false"/>
          <w:color w:val="000000"/>
          <w:sz w:val="28"/>
        </w:rPr>
        <w:t>
      4) жыл сайын – осы қаулының 1-тармағы 13), 21), 38), 39) және 40) тармақшаларында көзделген есептілікті есепті жылдан кейінгі айдың 6 (алтыншы) жұмыс күнінен кешіктірмейтін мерзімде;</w:t>
      </w:r>
    </w:p>
    <w:p>
      <w:pPr>
        <w:spacing w:after="0"/>
        <w:ind w:left="0"/>
        <w:jc w:val="both"/>
      </w:pPr>
      <w:r>
        <w:rPr>
          <w:rFonts w:ascii="Times New Roman"/>
          <w:b w:val="false"/>
          <w:i w:val="false"/>
          <w:color w:val="000000"/>
          <w:sz w:val="28"/>
        </w:rPr>
        <w:t>
      5) жыл сайын – осы қаулының 1-тармағы 41) тармақшасында көзделген есептілікті қаржы жылы аяқталғаннан кейін күнтізбелік 120 (бір жүз жиырма) күн ішінде ұсынады.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Ұлттық Банкі Басқармасының 24.12.2024 </w:t>
      </w:r>
      <w:r>
        <w:rPr>
          <w:rFonts w:ascii="Times New Roman"/>
          <w:b w:val="false"/>
          <w:i w:val="false"/>
          <w:color w:val="000000"/>
          <w:sz w:val="28"/>
        </w:rPr>
        <w:t>№ 81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58" w:id="47"/>
    <w:p>
      <w:pPr>
        <w:spacing w:after="0"/>
        <w:ind w:left="0"/>
        <w:jc w:val="both"/>
      </w:pPr>
      <w:r>
        <w:rPr>
          <w:rFonts w:ascii="Times New Roman"/>
          <w:b w:val="false"/>
          <w:i w:val="false"/>
          <w:color w:val="000000"/>
          <w:sz w:val="28"/>
        </w:rPr>
        <w:t>
      5. Сақтандыру брокері Қазақстан Республикасының Ұлттық Банкіне электрондық форматта:</w:t>
      </w:r>
    </w:p>
    <w:bookmarkEnd w:id="47"/>
    <w:bookmarkStart w:name="z59" w:id="48"/>
    <w:p>
      <w:pPr>
        <w:spacing w:after="0"/>
        <w:ind w:left="0"/>
        <w:jc w:val="both"/>
      </w:pPr>
      <w:r>
        <w:rPr>
          <w:rFonts w:ascii="Times New Roman"/>
          <w:b w:val="false"/>
          <w:i w:val="false"/>
          <w:color w:val="000000"/>
          <w:sz w:val="28"/>
        </w:rPr>
        <w:t>
      1) тоқсан сайын – осы қаулының 1-тармағының 12) және 42) тармақшаларында көзделген есептілікті есепті тоқсаннан кейінгі айдың 6 (алтыншы) жұмыс күнінен кешіктірмейтін мерзімде;</w:t>
      </w:r>
    </w:p>
    <w:bookmarkEnd w:id="48"/>
    <w:bookmarkStart w:name="z60" w:id="49"/>
    <w:p>
      <w:pPr>
        <w:spacing w:after="0"/>
        <w:ind w:left="0"/>
        <w:jc w:val="both"/>
      </w:pPr>
      <w:r>
        <w:rPr>
          <w:rFonts w:ascii="Times New Roman"/>
          <w:b w:val="false"/>
          <w:i w:val="false"/>
          <w:color w:val="000000"/>
          <w:sz w:val="28"/>
        </w:rPr>
        <w:t xml:space="preserve">
      2) жыл сайын - осы қаулының 1-тармағының </w:t>
      </w:r>
      <w:r>
        <w:rPr>
          <w:rFonts w:ascii="Times New Roman"/>
          <w:b w:val="false"/>
          <w:i w:val="false"/>
          <w:color w:val="000000"/>
          <w:sz w:val="28"/>
        </w:rPr>
        <w:t>41) тармақшасында</w:t>
      </w:r>
      <w:r>
        <w:rPr>
          <w:rFonts w:ascii="Times New Roman"/>
          <w:b w:val="false"/>
          <w:i w:val="false"/>
          <w:color w:val="000000"/>
          <w:sz w:val="28"/>
        </w:rPr>
        <w:t xml:space="preserve"> көзделген есептілікті қаржылық жыл аяқталғаннан кейін күнтізбелік 120 (бір жүз жиырма) күн ішінде ұсынады.</w:t>
      </w:r>
    </w:p>
    <w:bookmarkEnd w:id="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5-тармаққа өзгеріс енгізілді - ҚР Ұлттық Банкі Басқармасының 24.12.2024 </w:t>
      </w:r>
      <w:r>
        <w:rPr>
          <w:rFonts w:ascii="Times New Roman"/>
          <w:b w:val="false"/>
          <w:i w:val="false"/>
          <w:color w:val="000000"/>
          <w:sz w:val="28"/>
        </w:rPr>
        <w:t>№ 81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61" w:id="50"/>
    <w:p>
      <w:pPr>
        <w:spacing w:after="0"/>
        <w:ind w:left="0"/>
        <w:jc w:val="both"/>
      </w:pPr>
      <w:r>
        <w:rPr>
          <w:rFonts w:ascii="Times New Roman"/>
          <w:b w:val="false"/>
          <w:i w:val="false"/>
          <w:color w:val="000000"/>
          <w:sz w:val="28"/>
        </w:rPr>
        <w:t>
      6. Мыналардың:</w:t>
      </w:r>
    </w:p>
    <w:bookmarkEnd w:id="50"/>
    <w:bookmarkStart w:name="z62" w:id="51"/>
    <w:p>
      <w:pPr>
        <w:spacing w:after="0"/>
        <w:ind w:left="0"/>
        <w:jc w:val="both"/>
      </w:pPr>
      <w:r>
        <w:rPr>
          <w:rFonts w:ascii="Times New Roman"/>
          <w:b w:val="false"/>
          <w:i w:val="false"/>
          <w:color w:val="000000"/>
          <w:sz w:val="28"/>
        </w:rPr>
        <w:t xml:space="preserve">
      1) "Сақтандыру (қайта сақтандыру) ұйымы мен сақтандыру брокері есептілігінің тізбесін, нысандарын, табыс ету мерзімдерін және оларды ұсыну қағидаларын бекіту туралы" Қазақстан Республикасы Ұлттық Банкі Басқармасының 2017 жылғы 22 желтоқсандағы № 245 </w:t>
      </w:r>
      <w:r>
        <w:rPr>
          <w:rFonts w:ascii="Times New Roman"/>
          <w:b w:val="false"/>
          <w:i w:val="false"/>
          <w:color w:val="000000"/>
          <w:sz w:val="28"/>
        </w:rPr>
        <w:t>қаулысының</w:t>
      </w:r>
      <w:r>
        <w:rPr>
          <w:rFonts w:ascii="Times New Roman"/>
          <w:b w:val="false"/>
          <w:i w:val="false"/>
          <w:color w:val="000000"/>
          <w:sz w:val="28"/>
        </w:rPr>
        <w:t xml:space="preserve"> (Нормативтік құқықтық актілерді мемлекеттік тіркеу тізілімінде № 16256 болып тіркелген, 2018 жылғы 30 қаңтарда Қазақстан Республикасы нормативтік құқықтық актілерінің эталондық бақылау банкінде жарияланған);</w:t>
      </w:r>
    </w:p>
    <w:bookmarkEnd w:id="51"/>
    <w:bookmarkStart w:name="z63" w:id="52"/>
    <w:p>
      <w:pPr>
        <w:spacing w:after="0"/>
        <w:ind w:left="0"/>
        <w:jc w:val="both"/>
      </w:pPr>
      <w:r>
        <w:rPr>
          <w:rFonts w:ascii="Times New Roman"/>
          <w:b w:val="false"/>
          <w:i w:val="false"/>
          <w:color w:val="000000"/>
          <w:sz w:val="28"/>
        </w:rPr>
        <w:t xml:space="preserve">
      2) "Сақтандыру (қайта сақтандыру) ұйымы мен сақтандыру брокері есептілігінің тізбесін, нысандарын, табыс ету мерзімдерін және оларды ұсыну қағидаларын бекіту туралы" Қазақстан Республикасы Ұлттық Банкі Басқармасының 2017 жылғы 22 желтоқсандағы № 245 қаулысына өзгерістер мен толықтырулар енгізу туралы" Қазақстан Республикасы Ұлттық Банкі Басқармасының 2018 жылғы 30 шілдедегі № 160 </w:t>
      </w:r>
      <w:r>
        <w:rPr>
          <w:rFonts w:ascii="Times New Roman"/>
          <w:b w:val="false"/>
          <w:i w:val="false"/>
          <w:color w:val="000000"/>
          <w:sz w:val="28"/>
        </w:rPr>
        <w:t>қаулысының</w:t>
      </w:r>
      <w:r>
        <w:rPr>
          <w:rFonts w:ascii="Times New Roman"/>
          <w:b w:val="false"/>
          <w:i w:val="false"/>
          <w:color w:val="000000"/>
          <w:sz w:val="28"/>
        </w:rPr>
        <w:t xml:space="preserve"> (Нормативтік құқықтық актілерді мемлекеттік тіркеу тізілімінде № 17366 болып тіркелген, 2018 жылғы 27 қыркүйекте Қазақстан Республикасы нормативтік құқықтық актілерінің эталондық бақылау банкінде жарияланған) күші жойылды деп танылсын.</w:t>
      </w:r>
    </w:p>
    <w:bookmarkEnd w:id="52"/>
    <w:bookmarkStart w:name="z64" w:id="53"/>
    <w:p>
      <w:pPr>
        <w:spacing w:after="0"/>
        <w:ind w:left="0"/>
        <w:jc w:val="both"/>
      </w:pPr>
      <w:r>
        <w:rPr>
          <w:rFonts w:ascii="Times New Roman"/>
          <w:b w:val="false"/>
          <w:i w:val="false"/>
          <w:color w:val="000000"/>
          <w:sz w:val="28"/>
        </w:rPr>
        <w:t>
      7. Қаржы нарығының статистикасы департаменті Қазақстан Республикасының заңнамасында белгіленген тәртіппен:</w:t>
      </w:r>
    </w:p>
    <w:bookmarkEnd w:id="53"/>
    <w:bookmarkStart w:name="z65" w:id="54"/>
    <w:p>
      <w:pPr>
        <w:spacing w:after="0"/>
        <w:ind w:left="0"/>
        <w:jc w:val="both"/>
      </w:pPr>
      <w:r>
        <w:rPr>
          <w:rFonts w:ascii="Times New Roman"/>
          <w:b w:val="false"/>
          <w:i w:val="false"/>
          <w:color w:val="000000"/>
          <w:sz w:val="28"/>
        </w:rPr>
        <w:t>
      1) Заң департаментімен бірлесіп осы қаулыны Қазақстан Республикасының Әділет министрлігінде мемлекеттік тіркеуді;</w:t>
      </w:r>
    </w:p>
    <w:bookmarkEnd w:id="54"/>
    <w:bookmarkStart w:name="z66" w:id="55"/>
    <w:p>
      <w:pPr>
        <w:spacing w:after="0"/>
        <w:ind w:left="0"/>
        <w:jc w:val="both"/>
      </w:pPr>
      <w:r>
        <w:rPr>
          <w:rFonts w:ascii="Times New Roman"/>
          <w:b w:val="false"/>
          <w:i w:val="false"/>
          <w:color w:val="000000"/>
          <w:sz w:val="28"/>
        </w:rPr>
        <w:t>
      2) осы қаулы ресми жарияланғаннан кейін оны Қазақстан Республикасы Ұлттық Банкінің ресми интернет-ресурсына орналастыруды;</w:t>
      </w:r>
    </w:p>
    <w:bookmarkEnd w:id="55"/>
    <w:bookmarkStart w:name="z67" w:id="56"/>
    <w:p>
      <w:pPr>
        <w:spacing w:after="0"/>
        <w:ind w:left="0"/>
        <w:jc w:val="both"/>
      </w:pPr>
      <w:r>
        <w:rPr>
          <w:rFonts w:ascii="Times New Roman"/>
          <w:b w:val="false"/>
          <w:i w:val="false"/>
          <w:color w:val="000000"/>
          <w:sz w:val="28"/>
        </w:rPr>
        <w:t xml:space="preserve">
      3) осы қаулы мемлекеттік тіркелгеннен кейін он жұмыс күні ішінде Заң департаментіне осы қаулының осы тармағының </w:t>
      </w:r>
      <w:r>
        <w:rPr>
          <w:rFonts w:ascii="Times New Roman"/>
          <w:b w:val="false"/>
          <w:i w:val="false"/>
          <w:color w:val="000000"/>
          <w:sz w:val="28"/>
        </w:rPr>
        <w:t>2) тармақшасында</w:t>
      </w:r>
      <w:r>
        <w:rPr>
          <w:rFonts w:ascii="Times New Roman"/>
          <w:b w:val="false"/>
          <w:i w:val="false"/>
          <w:color w:val="000000"/>
          <w:sz w:val="28"/>
        </w:rPr>
        <w:t xml:space="preserve"> және </w:t>
      </w:r>
      <w:r>
        <w:rPr>
          <w:rFonts w:ascii="Times New Roman"/>
          <w:b w:val="false"/>
          <w:i w:val="false"/>
          <w:color w:val="000000"/>
          <w:sz w:val="28"/>
        </w:rPr>
        <w:t>8-тармағында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56"/>
    <w:bookmarkStart w:name="z68" w:id="57"/>
    <w:p>
      <w:pPr>
        <w:spacing w:after="0"/>
        <w:ind w:left="0"/>
        <w:jc w:val="both"/>
      </w:pPr>
      <w:r>
        <w:rPr>
          <w:rFonts w:ascii="Times New Roman"/>
          <w:b w:val="false"/>
          <w:i w:val="false"/>
          <w:color w:val="000000"/>
          <w:sz w:val="28"/>
        </w:rPr>
        <w:t>
      8. Сыртқы коммуникациялар департаменті – Ұлттық Банктің баспасөз қызметі осы қаулыны Қазақстан Республикасының Әділет министрлігінде мемлекеттік тіркелгеннен кейін күнтізбелік он күн ішінде мерзімді баспасөз басылымдарында ресми жариялауға жіберуді қамтамасыз етсін.</w:t>
      </w:r>
    </w:p>
    <w:bookmarkEnd w:id="57"/>
    <w:bookmarkStart w:name="z69" w:id="58"/>
    <w:p>
      <w:pPr>
        <w:spacing w:after="0"/>
        <w:ind w:left="0"/>
        <w:jc w:val="both"/>
      </w:pPr>
      <w:r>
        <w:rPr>
          <w:rFonts w:ascii="Times New Roman"/>
          <w:b w:val="false"/>
          <w:i w:val="false"/>
          <w:color w:val="000000"/>
          <w:sz w:val="28"/>
        </w:rPr>
        <w:t>
      9. Осы қаулының орындалуын бақылау Қазақстан Республикасының Ұлттық Банкі Төрағасының орынбасары Е.А. Біртановқа жүктелсін.</w:t>
      </w:r>
    </w:p>
    <w:bookmarkEnd w:id="58"/>
    <w:bookmarkStart w:name="z70" w:id="59"/>
    <w:p>
      <w:pPr>
        <w:spacing w:after="0"/>
        <w:ind w:left="0"/>
        <w:jc w:val="both"/>
      </w:pPr>
      <w:r>
        <w:rPr>
          <w:rFonts w:ascii="Times New Roman"/>
          <w:b w:val="false"/>
          <w:i w:val="false"/>
          <w:color w:val="000000"/>
          <w:sz w:val="28"/>
        </w:rPr>
        <w:t xml:space="preserve">
      10. Осы қаулы, осы қаулының 1-тармағының 2020 жылғы 1 шілдеден бастап қолданысқа енгізілетін </w:t>
      </w:r>
      <w:r>
        <w:rPr>
          <w:rFonts w:ascii="Times New Roman"/>
          <w:b w:val="false"/>
          <w:i w:val="false"/>
          <w:color w:val="000000"/>
          <w:sz w:val="28"/>
        </w:rPr>
        <w:t>2)</w:t>
      </w:r>
      <w:r>
        <w:rPr>
          <w:rFonts w:ascii="Times New Roman"/>
          <w:b w:val="false"/>
          <w:i w:val="false"/>
          <w:color w:val="000000"/>
          <w:sz w:val="28"/>
        </w:rPr>
        <w:t>-</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w:t>
      </w:r>
      <w:r>
        <w:rPr>
          <w:rFonts w:ascii="Times New Roman"/>
          <w:b w:val="false"/>
          <w:i w:val="false"/>
          <w:color w:val="000000"/>
          <w:sz w:val="28"/>
        </w:rPr>
        <w:t>26)</w:t>
      </w:r>
      <w:r>
        <w:rPr>
          <w:rFonts w:ascii="Times New Roman"/>
          <w:b w:val="false"/>
          <w:i w:val="false"/>
          <w:color w:val="000000"/>
          <w:sz w:val="28"/>
        </w:rPr>
        <w:t xml:space="preserve">, </w:t>
      </w:r>
      <w:r>
        <w:rPr>
          <w:rFonts w:ascii="Times New Roman"/>
          <w:b w:val="false"/>
          <w:i w:val="false"/>
          <w:color w:val="000000"/>
          <w:sz w:val="28"/>
        </w:rPr>
        <w:t>38)</w:t>
      </w:r>
      <w:r>
        <w:rPr>
          <w:rFonts w:ascii="Times New Roman"/>
          <w:b w:val="false"/>
          <w:i w:val="false"/>
          <w:color w:val="000000"/>
          <w:sz w:val="28"/>
        </w:rPr>
        <w:t>-</w:t>
      </w:r>
      <w:r>
        <w:rPr>
          <w:rFonts w:ascii="Times New Roman"/>
          <w:b w:val="false"/>
          <w:i w:val="false"/>
          <w:color w:val="000000"/>
          <w:sz w:val="28"/>
        </w:rPr>
        <w:t>40)</w:t>
      </w:r>
      <w:r>
        <w:rPr>
          <w:rFonts w:ascii="Times New Roman"/>
          <w:b w:val="false"/>
          <w:i w:val="false"/>
          <w:color w:val="000000"/>
          <w:sz w:val="28"/>
        </w:rPr>
        <w:t xml:space="preserve">, </w:t>
      </w:r>
      <w:r>
        <w:rPr>
          <w:rFonts w:ascii="Times New Roman"/>
          <w:b w:val="false"/>
          <w:i w:val="false"/>
          <w:color w:val="000000"/>
          <w:sz w:val="28"/>
        </w:rPr>
        <w:t>42)</w:t>
      </w:r>
      <w:r>
        <w:rPr>
          <w:rFonts w:ascii="Times New Roman"/>
          <w:b w:val="false"/>
          <w:i w:val="false"/>
          <w:color w:val="000000"/>
          <w:sz w:val="28"/>
        </w:rPr>
        <w:t>-</w:t>
      </w:r>
      <w:r>
        <w:rPr>
          <w:rFonts w:ascii="Times New Roman"/>
          <w:b w:val="false"/>
          <w:i w:val="false"/>
          <w:color w:val="000000"/>
          <w:sz w:val="28"/>
        </w:rPr>
        <w:t>44) тармақшаларын</w:t>
      </w:r>
      <w:r>
        <w:rPr>
          <w:rFonts w:ascii="Times New Roman"/>
          <w:b w:val="false"/>
          <w:i w:val="false"/>
          <w:color w:val="000000"/>
          <w:sz w:val="28"/>
        </w:rPr>
        <w:t xml:space="preserve">, </w:t>
      </w:r>
      <w:r>
        <w:rPr>
          <w:rFonts w:ascii="Times New Roman"/>
          <w:b w:val="false"/>
          <w:i w:val="false"/>
          <w:color w:val="000000"/>
          <w:sz w:val="28"/>
        </w:rPr>
        <w:t>2-тармағын</w:t>
      </w:r>
      <w:r>
        <w:rPr>
          <w:rFonts w:ascii="Times New Roman"/>
          <w:b w:val="false"/>
          <w:i w:val="false"/>
          <w:color w:val="000000"/>
          <w:sz w:val="28"/>
        </w:rPr>
        <w:t xml:space="preserve">, 3-тармағының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 тармақшаларын</w:t>
      </w:r>
      <w:r>
        <w:rPr>
          <w:rFonts w:ascii="Times New Roman"/>
          <w:b w:val="false"/>
          <w:i w:val="false"/>
          <w:color w:val="000000"/>
          <w:sz w:val="28"/>
        </w:rPr>
        <w:t xml:space="preserve">, 5-тармағының </w:t>
      </w:r>
      <w:r>
        <w:rPr>
          <w:rFonts w:ascii="Times New Roman"/>
          <w:b w:val="false"/>
          <w:i w:val="false"/>
          <w:color w:val="000000"/>
          <w:sz w:val="28"/>
        </w:rPr>
        <w:t>1) тармақшасын</w:t>
      </w:r>
      <w:r>
        <w:rPr>
          <w:rFonts w:ascii="Times New Roman"/>
          <w:b w:val="false"/>
          <w:i w:val="false"/>
          <w:color w:val="000000"/>
          <w:sz w:val="28"/>
        </w:rPr>
        <w:t xml:space="preserve">, </w:t>
      </w:r>
      <w:r>
        <w:rPr>
          <w:rFonts w:ascii="Times New Roman"/>
          <w:b w:val="false"/>
          <w:i w:val="false"/>
          <w:color w:val="000000"/>
          <w:sz w:val="28"/>
        </w:rPr>
        <w:t>6-тармағын</w:t>
      </w:r>
      <w:r>
        <w:rPr>
          <w:rFonts w:ascii="Times New Roman"/>
          <w:b w:val="false"/>
          <w:i w:val="false"/>
          <w:color w:val="000000"/>
          <w:sz w:val="28"/>
        </w:rPr>
        <w:t xml:space="preserve"> және осы қаулымен бекітілген Сақтандыру (қайта сақтандыру) ұйымы мен сақтандыру брокерінің есептілігі тізбесінің </w:t>
      </w:r>
      <w:r>
        <w:rPr>
          <w:rFonts w:ascii="Times New Roman"/>
          <w:b w:val="false"/>
          <w:i w:val="false"/>
          <w:color w:val="000000"/>
          <w:sz w:val="28"/>
        </w:rPr>
        <w:t>1)</w:t>
      </w:r>
      <w:r>
        <w:rPr>
          <w:rFonts w:ascii="Times New Roman"/>
          <w:b w:val="false"/>
          <w:i w:val="false"/>
          <w:color w:val="000000"/>
          <w:sz w:val="28"/>
        </w:rPr>
        <w:t>-</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w:t>
      </w:r>
      <w:r>
        <w:rPr>
          <w:rFonts w:ascii="Times New Roman"/>
          <w:b w:val="false"/>
          <w:i w:val="false"/>
          <w:color w:val="000000"/>
          <w:sz w:val="28"/>
        </w:rPr>
        <w:t>25)</w:t>
      </w:r>
      <w:r>
        <w:rPr>
          <w:rFonts w:ascii="Times New Roman"/>
          <w:b w:val="false"/>
          <w:i w:val="false"/>
          <w:color w:val="000000"/>
          <w:sz w:val="28"/>
        </w:rPr>
        <w:t xml:space="preserve">, </w:t>
      </w:r>
      <w:r>
        <w:rPr>
          <w:rFonts w:ascii="Times New Roman"/>
          <w:b w:val="false"/>
          <w:i w:val="false"/>
          <w:color w:val="000000"/>
          <w:sz w:val="28"/>
        </w:rPr>
        <w:t>37)</w:t>
      </w:r>
      <w:r>
        <w:rPr>
          <w:rFonts w:ascii="Times New Roman"/>
          <w:b w:val="false"/>
          <w:i w:val="false"/>
          <w:color w:val="000000"/>
          <w:sz w:val="28"/>
        </w:rPr>
        <w:t>-</w:t>
      </w:r>
      <w:r>
        <w:rPr>
          <w:rFonts w:ascii="Times New Roman"/>
          <w:b w:val="false"/>
          <w:i w:val="false"/>
          <w:color w:val="000000"/>
          <w:sz w:val="28"/>
        </w:rPr>
        <w:t>39)</w:t>
      </w:r>
      <w:r>
        <w:rPr>
          <w:rFonts w:ascii="Times New Roman"/>
          <w:b w:val="false"/>
          <w:i w:val="false"/>
          <w:color w:val="000000"/>
          <w:sz w:val="28"/>
        </w:rPr>
        <w:t xml:space="preserve">, </w:t>
      </w:r>
      <w:r>
        <w:rPr>
          <w:rFonts w:ascii="Times New Roman"/>
          <w:b w:val="false"/>
          <w:i w:val="false"/>
          <w:color w:val="000000"/>
          <w:sz w:val="28"/>
        </w:rPr>
        <w:t>41)</w:t>
      </w:r>
      <w:r>
        <w:rPr>
          <w:rFonts w:ascii="Times New Roman"/>
          <w:b w:val="false"/>
          <w:i w:val="false"/>
          <w:color w:val="000000"/>
          <w:sz w:val="28"/>
        </w:rPr>
        <w:t xml:space="preserve">, </w:t>
      </w:r>
      <w:r>
        <w:rPr>
          <w:rFonts w:ascii="Times New Roman"/>
          <w:b w:val="false"/>
          <w:i w:val="false"/>
          <w:color w:val="000000"/>
          <w:sz w:val="28"/>
        </w:rPr>
        <w:t>42) тармақшаларын</w:t>
      </w:r>
      <w:r>
        <w:rPr>
          <w:rFonts w:ascii="Times New Roman"/>
          <w:b w:val="false"/>
          <w:i w:val="false"/>
          <w:color w:val="000000"/>
          <w:sz w:val="28"/>
        </w:rPr>
        <w:t xml:space="preserve"> қоспағанда, 2020 жылғы 1 қаңтардан бастап қолданысқа енгізіледі және ресми жариялануға тиіс. </w:t>
      </w:r>
    </w:p>
    <w:bookmarkEnd w:id="5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Ұлттық Банкінің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Досаев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министрлігінің</w:t>
      </w:r>
    </w:p>
    <w:p>
      <w:pPr>
        <w:spacing w:after="0"/>
        <w:ind w:left="0"/>
        <w:jc w:val="both"/>
      </w:pPr>
      <w:r>
        <w:rPr>
          <w:rFonts w:ascii="Times New Roman"/>
          <w:b w:val="false"/>
          <w:i w:val="false"/>
          <w:color w:val="000000"/>
          <w:sz w:val="28"/>
        </w:rPr>
        <w:t>
      Статистика комитеті</w:t>
      </w:r>
    </w:p>
    <w:p>
      <w:pPr>
        <w:spacing w:after="0"/>
        <w:ind w:left="0"/>
        <w:jc w:val="both"/>
      </w:pPr>
      <w:r>
        <w:rPr>
          <w:rFonts w:ascii="Times New Roman"/>
          <w:b w:val="false"/>
          <w:i w:val="false"/>
          <w:color w:val="000000"/>
          <w:sz w:val="28"/>
        </w:rPr>
        <w:t>
      2019 жылғы "___" 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2019 жылғы 31 желтоқсандағы</w:t>
            </w:r>
            <w:r>
              <w:br/>
            </w:r>
            <w:r>
              <w:rPr>
                <w:rFonts w:ascii="Times New Roman"/>
                <w:b w:val="false"/>
                <w:i w:val="false"/>
                <w:color w:val="000000"/>
                <w:sz w:val="20"/>
              </w:rPr>
              <w:t>№ 275 қаулысына</w:t>
            </w:r>
            <w:r>
              <w:br/>
            </w:r>
            <w:r>
              <w:rPr>
                <w:rFonts w:ascii="Times New Roman"/>
                <w:b w:val="false"/>
                <w:i w:val="false"/>
                <w:color w:val="000000"/>
                <w:sz w:val="20"/>
              </w:rPr>
              <w:t>1-қосымша</w:t>
            </w:r>
          </w:p>
        </w:tc>
      </w:tr>
    </w:tbl>
    <w:bookmarkStart w:name="z72" w:id="60"/>
    <w:p>
      <w:pPr>
        <w:spacing w:after="0"/>
        <w:ind w:left="0"/>
        <w:jc w:val="left"/>
      </w:pPr>
      <w:r>
        <w:rPr>
          <w:rFonts w:ascii="Times New Roman"/>
          <w:b/>
          <w:i w:val="false"/>
          <w:color w:val="000000"/>
        </w:rPr>
        <w:t xml:space="preserve"> Сақтандыру (қайта сақтандыру) ұйымы мен сақтандыру брокері есептілігінің тізбесі</w:t>
      </w:r>
    </w:p>
    <w:bookmarkEnd w:id="60"/>
    <w:p>
      <w:pPr>
        <w:spacing w:after="0"/>
        <w:ind w:left="0"/>
        <w:jc w:val="both"/>
      </w:pPr>
      <w:r>
        <w:rPr>
          <w:rFonts w:ascii="Times New Roman"/>
          <w:b w:val="false"/>
          <w:i w:val="false"/>
          <w:color w:val="ff0000"/>
          <w:sz w:val="28"/>
        </w:rPr>
        <w:t xml:space="preserve">
      Ескерту. Тізбеге өзгерістер енгізілді – ҚР Ұлттық Банкі Басқармасының 22.02.2021 </w:t>
      </w:r>
      <w:r>
        <w:rPr>
          <w:rFonts w:ascii="Times New Roman"/>
          <w:b w:val="false"/>
          <w:i w:val="false"/>
          <w:color w:val="ff0000"/>
          <w:sz w:val="28"/>
        </w:rPr>
        <w:t>№ 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23.01.2023 </w:t>
      </w:r>
      <w:r>
        <w:rPr>
          <w:rFonts w:ascii="Times New Roman"/>
          <w:b w:val="false"/>
          <w:i w:val="false"/>
          <w:color w:val="ff0000"/>
          <w:sz w:val="28"/>
        </w:rPr>
        <w:t>№ 3</w:t>
      </w:r>
      <w:r>
        <w:rPr>
          <w:rFonts w:ascii="Times New Roman"/>
          <w:b w:val="false"/>
          <w:i w:val="false"/>
          <w:color w:val="ff0000"/>
          <w:sz w:val="28"/>
        </w:rPr>
        <w:t xml:space="preserve"> (01.01.2023 бастап қолданысқа енгізіледі); 24.12.2024 </w:t>
      </w:r>
      <w:r>
        <w:rPr>
          <w:rFonts w:ascii="Times New Roman"/>
          <w:b w:val="false"/>
          <w:i w:val="false"/>
          <w:color w:val="ff0000"/>
          <w:sz w:val="28"/>
        </w:rPr>
        <w:t>№ 81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p>
    <w:bookmarkStart w:name="z73" w:id="61"/>
    <w:p>
      <w:pPr>
        <w:spacing w:after="0"/>
        <w:ind w:left="0"/>
        <w:jc w:val="both"/>
      </w:pPr>
      <w:r>
        <w:rPr>
          <w:rFonts w:ascii="Times New Roman"/>
          <w:b w:val="false"/>
          <w:i w:val="false"/>
          <w:color w:val="000000"/>
          <w:sz w:val="28"/>
        </w:rPr>
        <w:t>
      Сақтандыру (қайта сақтандыру) ұйымы мен сақтандыру брокерінің есептілігіне мыналар кіреді:</w:t>
      </w:r>
    </w:p>
    <w:bookmarkEnd w:id="61"/>
    <w:bookmarkStart w:name="z74" w:id="62"/>
    <w:p>
      <w:pPr>
        <w:spacing w:after="0"/>
        <w:ind w:left="0"/>
        <w:jc w:val="both"/>
      </w:pPr>
      <w:r>
        <w:rPr>
          <w:rFonts w:ascii="Times New Roman"/>
          <w:b w:val="false"/>
          <w:i w:val="false"/>
          <w:color w:val="000000"/>
          <w:sz w:val="28"/>
        </w:rPr>
        <w:t>
      1) ақша қаражаты және банктік салымдар туралы есеп;</w:t>
      </w:r>
    </w:p>
    <w:bookmarkEnd w:id="62"/>
    <w:bookmarkStart w:name="z75" w:id="63"/>
    <w:p>
      <w:pPr>
        <w:spacing w:after="0"/>
        <w:ind w:left="0"/>
        <w:jc w:val="both"/>
      </w:pPr>
      <w:r>
        <w:rPr>
          <w:rFonts w:ascii="Times New Roman"/>
          <w:b w:val="false"/>
          <w:i w:val="false"/>
          <w:color w:val="000000"/>
          <w:sz w:val="28"/>
        </w:rPr>
        <w:t>
      2) бағалы қағаздар туралы есеп;</w:t>
      </w:r>
    </w:p>
    <w:bookmarkEnd w:id="63"/>
    <w:bookmarkStart w:name="z76" w:id="64"/>
    <w:p>
      <w:pPr>
        <w:spacing w:after="0"/>
        <w:ind w:left="0"/>
        <w:jc w:val="both"/>
      </w:pPr>
      <w:r>
        <w:rPr>
          <w:rFonts w:ascii="Times New Roman"/>
          <w:b w:val="false"/>
          <w:i w:val="false"/>
          <w:color w:val="000000"/>
          <w:sz w:val="28"/>
        </w:rPr>
        <w:t>
      3) сақтанушының инвестицияларға қатысу талабын көздейтін сақтандыру шарттары шеңберінде басқаруға қабылданған активтердің есебінен инвестициялық портфельдің құрылымы туралы есеп;</w:t>
      </w:r>
    </w:p>
    <w:bookmarkEnd w:id="64"/>
    <w:bookmarkStart w:name="z77" w:id="65"/>
    <w:p>
      <w:pPr>
        <w:spacing w:after="0"/>
        <w:ind w:left="0"/>
        <w:jc w:val="both"/>
      </w:pPr>
      <w:r>
        <w:rPr>
          <w:rFonts w:ascii="Times New Roman"/>
          <w:b w:val="false"/>
          <w:i w:val="false"/>
          <w:color w:val="000000"/>
          <w:sz w:val="28"/>
        </w:rPr>
        <w:t>
      4) сақтанушының инвестицияларға қатысу талабын көздейтін сақтандыру шарттары шеңберінде басқаруға қабылданған активтерді инвестициялау бойынша жасалған мәмілелер туралы есеп;</w:t>
      </w:r>
    </w:p>
    <w:bookmarkEnd w:id="65"/>
    <w:bookmarkStart w:name="z78" w:id="66"/>
    <w:p>
      <w:pPr>
        <w:spacing w:after="0"/>
        <w:ind w:left="0"/>
        <w:jc w:val="both"/>
      </w:pPr>
      <w:r>
        <w:rPr>
          <w:rFonts w:ascii="Times New Roman"/>
          <w:b w:val="false"/>
          <w:i w:val="false"/>
          <w:color w:val="000000"/>
          <w:sz w:val="28"/>
        </w:rPr>
        <w:t>
      5) сақтанушының инвестицияларға, туынды қаржы құралдарына қатысу талабын көздейтін сақтандыру шарттары шеңберінде басқаруға қабылданған активтерді инвестициялау бойынша жасалған мәмілелер туралы есеп;</w:t>
      </w:r>
    </w:p>
    <w:bookmarkEnd w:id="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 ҚР Ұлттық Банкі Басқармасының 22.02.2021 </w:t>
      </w:r>
      <w:r>
        <w:rPr>
          <w:rFonts w:ascii="Times New Roman"/>
          <w:b w:val="false"/>
          <w:i w:val="false"/>
          <w:color w:val="000000"/>
          <w:sz w:val="28"/>
        </w:rPr>
        <w:t>№ 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80" w:id="67"/>
    <w:p>
      <w:pPr>
        <w:spacing w:after="0"/>
        <w:ind w:left="0"/>
        <w:jc w:val="both"/>
      </w:pPr>
      <w:r>
        <w:rPr>
          <w:rFonts w:ascii="Times New Roman"/>
          <w:b w:val="false"/>
          <w:i w:val="false"/>
          <w:color w:val="000000"/>
          <w:sz w:val="28"/>
        </w:rPr>
        <w:t>
      7) исламдық сақтандыру қоры есебінен сатып алынған бағалы қағаздар туралы есеп;</w:t>
      </w:r>
    </w:p>
    <w:bookmarkEnd w:id="67"/>
    <w:bookmarkStart w:name="z81" w:id="68"/>
    <w:p>
      <w:pPr>
        <w:spacing w:after="0"/>
        <w:ind w:left="0"/>
        <w:jc w:val="both"/>
      </w:pPr>
      <w:r>
        <w:rPr>
          <w:rFonts w:ascii="Times New Roman"/>
          <w:b w:val="false"/>
          <w:i w:val="false"/>
          <w:color w:val="000000"/>
          <w:sz w:val="28"/>
        </w:rPr>
        <w:t>
      8) "кері репо", репо операциялары туралы есеп;</w:t>
      </w:r>
    </w:p>
    <w:bookmarkEnd w:id="68"/>
    <w:bookmarkStart w:name="z82" w:id="69"/>
    <w:p>
      <w:pPr>
        <w:spacing w:after="0"/>
        <w:ind w:left="0"/>
        <w:jc w:val="both"/>
      </w:pPr>
      <w:r>
        <w:rPr>
          <w:rFonts w:ascii="Times New Roman"/>
          <w:b w:val="false"/>
          <w:i w:val="false"/>
          <w:color w:val="000000"/>
          <w:sz w:val="28"/>
        </w:rPr>
        <w:t>
      9) сақтанушының инвестицияларға қатысу талабын көздейтін сақтандыру шарттары туралы есеп;</w:t>
      </w:r>
    </w:p>
    <w:bookmarkEnd w:id="69"/>
    <w:bookmarkStart w:name="z83" w:id="70"/>
    <w:p>
      <w:pPr>
        <w:spacing w:after="0"/>
        <w:ind w:left="0"/>
        <w:jc w:val="both"/>
      </w:pPr>
      <w:r>
        <w:rPr>
          <w:rFonts w:ascii="Times New Roman"/>
          <w:b w:val="false"/>
          <w:i w:val="false"/>
          <w:color w:val="000000"/>
          <w:sz w:val="28"/>
        </w:rPr>
        <w:t>
      10) инвестициялық қордың (инвестициялық портфельдің) акционерлік қоғамдар болып табылмайтын заңды тұлғалардың капиталына инвестициялары туралы есеп;</w:t>
      </w:r>
    </w:p>
    <w:bookmarkEnd w:id="70"/>
    <w:bookmarkStart w:name="z84" w:id="71"/>
    <w:p>
      <w:pPr>
        <w:spacing w:after="0"/>
        <w:ind w:left="0"/>
        <w:jc w:val="both"/>
      </w:pPr>
      <w:r>
        <w:rPr>
          <w:rFonts w:ascii="Times New Roman"/>
          <w:b w:val="false"/>
          <w:i w:val="false"/>
          <w:color w:val="000000"/>
          <w:sz w:val="28"/>
        </w:rPr>
        <w:t>
      11) қайта сақтандырушылардан алынатын сомалар, сақтанушылардан (қайта сақтанушылардан) және делдалдардан алынатын сақтандыру сыйлықақылары туралы есеп;</w:t>
      </w:r>
    </w:p>
    <w:bookmarkEnd w:id="71"/>
    <w:bookmarkStart w:name="z85" w:id="72"/>
    <w:p>
      <w:pPr>
        <w:spacing w:after="0"/>
        <w:ind w:left="0"/>
        <w:jc w:val="both"/>
      </w:pPr>
      <w:r>
        <w:rPr>
          <w:rFonts w:ascii="Times New Roman"/>
          <w:b w:val="false"/>
          <w:i w:val="false"/>
          <w:color w:val="000000"/>
          <w:sz w:val="28"/>
        </w:rPr>
        <w:t>
      12) инвестициялық мүлік және негізгі құрал-жабдықтар туралы есеп;</w:t>
      </w:r>
    </w:p>
    <w:bookmarkEnd w:id="72"/>
    <w:bookmarkStart w:name="z86" w:id="73"/>
    <w:p>
      <w:pPr>
        <w:spacing w:after="0"/>
        <w:ind w:left="0"/>
        <w:jc w:val="both"/>
      </w:pPr>
      <w:r>
        <w:rPr>
          <w:rFonts w:ascii="Times New Roman"/>
          <w:b w:val="false"/>
          <w:i w:val="false"/>
          <w:color w:val="000000"/>
          <w:sz w:val="28"/>
        </w:rPr>
        <w:t>
      13) "жалпы сақтандыру" саласы бойынша сақтандыру резервтерін есептеу туралы есеп;</w:t>
      </w:r>
    </w:p>
    <w:bookmarkEnd w:id="73"/>
    <w:bookmarkStart w:name="z87" w:id="74"/>
    <w:p>
      <w:pPr>
        <w:spacing w:after="0"/>
        <w:ind w:left="0"/>
        <w:jc w:val="both"/>
      </w:pPr>
      <w:r>
        <w:rPr>
          <w:rFonts w:ascii="Times New Roman"/>
          <w:b w:val="false"/>
          <w:i w:val="false"/>
          <w:color w:val="000000"/>
          <w:sz w:val="28"/>
        </w:rPr>
        <w:t>
      14) "өмірді сақтандыру" саласы бойынша сақтандыру резервтерін есептеу туралы есеп;</w:t>
      </w:r>
    </w:p>
    <w:bookmarkEnd w:id="74"/>
    <w:bookmarkStart w:name="z88" w:id="75"/>
    <w:p>
      <w:pPr>
        <w:spacing w:after="0"/>
        <w:ind w:left="0"/>
        <w:jc w:val="both"/>
      </w:pPr>
      <w:r>
        <w:rPr>
          <w:rFonts w:ascii="Times New Roman"/>
          <w:b w:val="false"/>
          <w:i w:val="false"/>
          <w:color w:val="000000"/>
          <w:sz w:val="28"/>
        </w:rPr>
        <w:t>
      15) сақтандыру сыйлықақылары және мемлекеттің сыйлықақылары туралы есеп;</w:t>
      </w:r>
    </w:p>
    <w:bookmarkEnd w:id="75"/>
    <w:bookmarkStart w:name="z89" w:id="76"/>
    <w:p>
      <w:pPr>
        <w:spacing w:after="0"/>
        <w:ind w:left="0"/>
        <w:jc w:val="both"/>
      </w:pPr>
      <w:r>
        <w:rPr>
          <w:rFonts w:ascii="Times New Roman"/>
          <w:b w:val="false"/>
          <w:i w:val="false"/>
          <w:color w:val="000000"/>
          <w:sz w:val="28"/>
        </w:rPr>
        <w:t>
      16) ірі сақтандыру төлемдері және ірі мәлімделген талаптар туралы есеп;</w:t>
      </w:r>
    </w:p>
    <w:bookmarkEnd w:id="76"/>
    <w:bookmarkStart w:name="z90" w:id="77"/>
    <w:p>
      <w:pPr>
        <w:spacing w:after="0"/>
        <w:ind w:left="0"/>
        <w:jc w:val="both"/>
      </w:pPr>
      <w:r>
        <w:rPr>
          <w:rFonts w:ascii="Times New Roman"/>
          <w:b w:val="false"/>
          <w:i w:val="false"/>
          <w:color w:val="000000"/>
          <w:sz w:val="28"/>
        </w:rPr>
        <w:t>
      17) сақтандыру төлемдері туралы есеп;</w:t>
      </w:r>
    </w:p>
    <w:bookmarkEnd w:id="77"/>
    <w:bookmarkStart w:name="z91" w:id="78"/>
    <w:p>
      <w:pPr>
        <w:spacing w:after="0"/>
        <w:ind w:left="0"/>
        <w:jc w:val="both"/>
      </w:pPr>
      <w:r>
        <w:rPr>
          <w:rFonts w:ascii="Times New Roman"/>
          <w:b w:val="false"/>
          <w:i w:val="false"/>
          <w:color w:val="000000"/>
          <w:sz w:val="28"/>
        </w:rPr>
        <w:t>
      18) міндеттемелердің көлемі бойынша есеп;</w:t>
      </w:r>
    </w:p>
    <w:bookmarkEnd w:id="78"/>
    <w:bookmarkStart w:name="z92" w:id="79"/>
    <w:p>
      <w:pPr>
        <w:spacing w:after="0"/>
        <w:ind w:left="0"/>
        <w:jc w:val="both"/>
      </w:pPr>
      <w:r>
        <w:rPr>
          <w:rFonts w:ascii="Times New Roman"/>
          <w:b w:val="false"/>
          <w:i w:val="false"/>
          <w:color w:val="000000"/>
          <w:sz w:val="28"/>
        </w:rPr>
        <w:t>
      19) сақтандыру (қайта сақтандыру) ұйымының аралас коэффициентін есептеу туралы есеп;</w:t>
      </w:r>
    </w:p>
    <w:bookmarkEnd w:id="79"/>
    <w:bookmarkStart w:name="z93" w:id="80"/>
    <w:p>
      <w:pPr>
        <w:spacing w:after="0"/>
        <w:ind w:left="0"/>
        <w:jc w:val="both"/>
      </w:pPr>
      <w:r>
        <w:rPr>
          <w:rFonts w:ascii="Times New Roman"/>
          <w:b w:val="false"/>
          <w:i w:val="false"/>
          <w:color w:val="000000"/>
          <w:sz w:val="28"/>
        </w:rPr>
        <w:t>
      20) полистер бойынша сақтандыру (қайта сақтандыру) ұйымының шығындылық коэффициентін есептеу туралы есеп;</w:t>
      </w:r>
    </w:p>
    <w:bookmarkEnd w:id="80"/>
    <w:bookmarkStart w:name="z94" w:id="81"/>
    <w:p>
      <w:pPr>
        <w:spacing w:after="0"/>
        <w:ind w:left="0"/>
        <w:jc w:val="both"/>
      </w:pPr>
      <w:r>
        <w:rPr>
          <w:rFonts w:ascii="Times New Roman"/>
          <w:b w:val="false"/>
          <w:i w:val="false"/>
          <w:color w:val="000000"/>
          <w:sz w:val="28"/>
        </w:rPr>
        <w:t>
      21) қайта сақтандыру қызметі туралы есеп;</w:t>
      </w:r>
    </w:p>
    <w:bookmarkEnd w:id="81"/>
    <w:bookmarkStart w:name="z95" w:id="82"/>
    <w:p>
      <w:pPr>
        <w:spacing w:after="0"/>
        <w:ind w:left="0"/>
        <w:jc w:val="both"/>
      </w:pPr>
      <w:r>
        <w:rPr>
          <w:rFonts w:ascii="Times New Roman"/>
          <w:b w:val="false"/>
          <w:i w:val="false"/>
          <w:color w:val="000000"/>
          <w:sz w:val="28"/>
        </w:rPr>
        <w:t>
      22) сақтандыру (қайта сақтандыру) ұйымымен, исламдық сақтандыру (қайта сақтандыру) ұйымымен ерекше қатынастар арқылы байланысты тұлғалармен жасалған мәмілелер және сақтандыру (қайта сақтандыру) шарттары туралы есеп;</w:t>
      </w:r>
    </w:p>
    <w:bookmarkEnd w:id="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23) алып тасталды - ҚР Ұлттық Банкі Басқармасының 23.01.2023 </w:t>
      </w:r>
      <w:r>
        <w:rPr>
          <w:rFonts w:ascii="Times New Roman"/>
          <w:b w:val="false"/>
          <w:i w:val="false"/>
          <w:color w:val="000000"/>
          <w:sz w:val="28"/>
        </w:rPr>
        <w:t>№ 3</w:t>
      </w:r>
      <w:r>
        <w:rPr>
          <w:rFonts w:ascii="Times New Roman"/>
          <w:b w:val="false"/>
          <w:i w:val="false"/>
          <w:color w:val="ff0000"/>
          <w:sz w:val="28"/>
        </w:rPr>
        <w:t xml:space="preserve"> (01.01.2023 бастап қолданысқа енгізіледі) қаулысымен.</w:t>
      </w:r>
      <w:r>
        <w:br/>
      </w:r>
      <w:r>
        <w:rPr>
          <w:rFonts w:ascii="Times New Roman"/>
          <w:b w:val="false"/>
          <w:i w:val="false"/>
          <w:color w:val="000000"/>
          <w:sz w:val="28"/>
        </w:rPr>
        <w:t>
</w:t>
      </w:r>
    </w:p>
    <w:bookmarkStart w:name="z97" w:id="83"/>
    <w:p>
      <w:pPr>
        <w:spacing w:after="0"/>
        <w:ind w:left="0"/>
        <w:jc w:val="both"/>
      </w:pPr>
      <w:r>
        <w:rPr>
          <w:rFonts w:ascii="Times New Roman"/>
          <w:b w:val="false"/>
          <w:i w:val="false"/>
          <w:color w:val="000000"/>
          <w:sz w:val="28"/>
        </w:rPr>
        <w:t>
      24) ұлттық және шетел валюталарындағы активтер мен міндеттемелердің мерзімдерін салыстыру туралы есеп;</w:t>
      </w:r>
    </w:p>
    <w:bookmarkEnd w:id="83"/>
    <w:bookmarkStart w:name="z1263" w:id="84"/>
    <w:p>
      <w:pPr>
        <w:spacing w:after="0"/>
        <w:ind w:left="0"/>
        <w:jc w:val="both"/>
      </w:pPr>
      <w:r>
        <w:rPr>
          <w:rFonts w:ascii="Times New Roman"/>
          <w:b w:val="false"/>
          <w:i w:val="false"/>
          <w:color w:val="000000"/>
          <w:sz w:val="28"/>
        </w:rPr>
        <w:t>
      24-1) жүктелген сақтандыру (қайта сақтандыру) бойынша жасалған шарттар бойынша есеп;</w:t>
      </w:r>
    </w:p>
    <w:bookmarkEnd w:id="84"/>
    <w:bookmarkStart w:name="z98" w:id="85"/>
    <w:p>
      <w:pPr>
        <w:spacing w:after="0"/>
        <w:ind w:left="0"/>
        <w:jc w:val="both"/>
      </w:pPr>
      <w:r>
        <w:rPr>
          <w:rFonts w:ascii="Times New Roman"/>
          <w:b w:val="false"/>
          <w:i w:val="false"/>
          <w:color w:val="000000"/>
          <w:sz w:val="28"/>
        </w:rPr>
        <w:t>
      25) баланстық және баланстан тыс шоттардағы қалдықтар туралы есеп;</w:t>
      </w:r>
    </w:p>
    <w:bookmarkEnd w:id="85"/>
    <w:bookmarkStart w:name="z99" w:id="86"/>
    <w:p>
      <w:pPr>
        <w:spacing w:after="0"/>
        <w:ind w:left="0"/>
        <w:jc w:val="both"/>
      </w:pPr>
      <w:r>
        <w:rPr>
          <w:rFonts w:ascii="Times New Roman"/>
          <w:b w:val="false"/>
          <w:i w:val="false"/>
          <w:color w:val="000000"/>
          <w:sz w:val="28"/>
        </w:rPr>
        <w:t>
      26) "жалпы сақтандыру" саласы бойынша қолданыстағы сақтандыру (қайта сақтандыру) шарттары бойынша есеп;</w:t>
      </w:r>
    </w:p>
    <w:bookmarkEnd w:id="86"/>
    <w:bookmarkStart w:name="z100" w:id="87"/>
    <w:p>
      <w:pPr>
        <w:spacing w:after="0"/>
        <w:ind w:left="0"/>
        <w:jc w:val="both"/>
      </w:pPr>
      <w:r>
        <w:rPr>
          <w:rFonts w:ascii="Times New Roman"/>
          <w:b w:val="false"/>
          <w:i w:val="false"/>
          <w:color w:val="000000"/>
          <w:sz w:val="28"/>
        </w:rPr>
        <w:t>
      27) шығындар бойынша есеп;</w:t>
      </w:r>
    </w:p>
    <w:bookmarkEnd w:id="87"/>
    <w:bookmarkStart w:name="z101" w:id="88"/>
    <w:p>
      <w:pPr>
        <w:spacing w:after="0"/>
        <w:ind w:left="0"/>
        <w:jc w:val="both"/>
      </w:pPr>
      <w:r>
        <w:rPr>
          <w:rFonts w:ascii="Times New Roman"/>
          <w:b w:val="false"/>
          <w:i w:val="false"/>
          <w:color w:val="000000"/>
          <w:sz w:val="28"/>
        </w:rPr>
        <w:t>
      28) сақтандыру төлемдерінің статистикасы бойынша есеп;</w:t>
      </w:r>
    </w:p>
    <w:bookmarkEnd w:id="88"/>
    <w:bookmarkStart w:name="z102" w:id="89"/>
    <w:p>
      <w:pPr>
        <w:spacing w:after="0"/>
        <w:ind w:left="0"/>
        <w:jc w:val="both"/>
      </w:pPr>
      <w:r>
        <w:rPr>
          <w:rFonts w:ascii="Times New Roman"/>
          <w:b w:val="false"/>
          <w:i w:val="false"/>
          <w:color w:val="000000"/>
          <w:sz w:val="28"/>
        </w:rPr>
        <w:t>
      29) "өмірді сақтандыру" саласы бойынша қолданыстағы сақтандыру (қайта сақтандыру) шарттары бойынша есеп;</w:t>
      </w:r>
    </w:p>
    <w:bookmarkEnd w:id="89"/>
    <w:bookmarkStart w:name="z103" w:id="90"/>
    <w:p>
      <w:pPr>
        <w:spacing w:after="0"/>
        <w:ind w:left="0"/>
        <w:jc w:val="both"/>
      </w:pPr>
      <w:r>
        <w:rPr>
          <w:rFonts w:ascii="Times New Roman"/>
          <w:b w:val="false"/>
          <w:i w:val="false"/>
          <w:color w:val="000000"/>
          <w:sz w:val="28"/>
        </w:rPr>
        <w:t>
      30) қолданыстағы зейнетақы аннуитеті шарттары және аннуитеттік сақтандырудың өзге де түрлері бойынша есеп;</w:t>
      </w:r>
    </w:p>
    <w:bookmarkEnd w:id="90"/>
    <w:bookmarkStart w:name="z104" w:id="91"/>
    <w:p>
      <w:pPr>
        <w:spacing w:after="0"/>
        <w:ind w:left="0"/>
        <w:jc w:val="both"/>
      </w:pPr>
      <w:r>
        <w:rPr>
          <w:rFonts w:ascii="Times New Roman"/>
          <w:b w:val="false"/>
          <w:i w:val="false"/>
          <w:color w:val="000000"/>
          <w:sz w:val="28"/>
        </w:rPr>
        <w:t>
      31) қызметкер еңбек (қызметтік) міндеттерін атқарған кезде оны жазатайым оқиғалардан міндетті сақтандыру шеңберінде жасалған қолданыстағы аннуитет шарттары бойынша есеп;</w:t>
      </w:r>
    </w:p>
    <w:bookmarkEnd w:id="91"/>
    <w:bookmarkStart w:name="z105" w:id="92"/>
    <w:p>
      <w:pPr>
        <w:spacing w:after="0"/>
        <w:ind w:left="0"/>
        <w:jc w:val="both"/>
      </w:pPr>
      <w:r>
        <w:rPr>
          <w:rFonts w:ascii="Times New Roman"/>
          <w:b w:val="false"/>
          <w:i w:val="false"/>
          <w:color w:val="000000"/>
          <w:sz w:val="28"/>
        </w:rPr>
        <w:t>
      32) соңғы 12 (он екі) айда күшіне енген сақтандыру (қайта сақтандыру) шарттары туралы есеп;</w:t>
      </w:r>
    </w:p>
    <w:bookmarkEnd w:id="92"/>
    <w:bookmarkStart w:name="z106" w:id="93"/>
    <w:p>
      <w:pPr>
        <w:spacing w:after="0"/>
        <w:ind w:left="0"/>
        <w:jc w:val="both"/>
      </w:pPr>
      <w:r>
        <w:rPr>
          <w:rFonts w:ascii="Times New Roman"/>
          <w:b w:val="false"/>
          <w:i w:val="false"/>
          <w:color w:val="000000"/>
          <w:sz w:val="28"/>
        </w:rPr>
        <w:t>
      33) болжамды төлемдер құны бойынша есеп;</w:t>
      </w:r>
    </w:p>
    <w:bookmarkEnd w:id="93"/>
    <w:bookmarkStart w:name="z107" w:id="94"/>
    <w:p>
      <w:pPr>
        <w:spacing w:after="0"/>
        <w:ind w:left="0"/>
        <w:jc w:val="both"/>
      </w:pPr>
      <w:r>
        <w:rPr>
          <w:rFonts w:ascii="Times New Roman"/>
          <w:b w:val="false"/>
          <w:i w:val="false"/>
          <w:color w:val="000000"/>
          <w:sz w:val="28"/>
        </w:rPr>
        <w:t>
      34) орын алған, бірақ мәлімделмеген шығындар резервін тізбекті саты әдісі бойынша инфляцияға түзетусіз есептеу туралы есеп;</w:t>
      </w:r>
    </w:p>
    <w:bookmarkEnd w:id="94"/>
    <w:bookmarkStart w:name="z108" w:id="95"/>
    <w:p>
      <w:pPr>
        <w:spacing w:after="0"/>
        <w:ind w:left="0"/>
        <w:jc w:val="both"/>
      </w:pPr>
      <w:r>
        <w:rPr>
          <w:rFonts w:ascii="Times New Roman"/>
          <w:b w:val="false"/>
          <w:i w:val="false"/>
          <w:color w:val="000000"/>
          <w:sz w:val="28"/>
        </w:rPr>
        <w:t>
      35) орын алған, бірақ мәлімделмеген шығындар резервін тізбекті саты әдісі бойынша инфляцияға түзетумен есептеу туралы есеп;</w:t>
      </w:r>
    </w:p>
    <w:bookmarkEnd w:id="95"/>
    <w:bookmarkStart w:name="z109" w:id="96"/>
    <w:p>
      <w:pPr>
        <w:spacing w:after="0"/>
        <w:ind w:left="0"/>
        <w:jc w:val="both"/>
      </w:pPr>
      <w:r>
        <w:rPr>
          <w:rFonts w:ascii="Times New Roman"/>
          <w:b w:val="false"/>
          <w:i w:val="false"/>
          <w:color w:val="000000"/>
          <w:sz w:val="28"/>
        </w:rPr>
        <w:t>
      36) орын алған, бірақ мәлімделмеген шығындар резервін Борнхьюттер-Фергюсон әдісімен есептеу туралы есеп;</w:t>
      </w:r>
    </w:p>
    <w:bookmarkEnd w:id="96"/>
    <w:bookmarkStart w:name="z110" w:id="97"/>
    <w:p>
      <w:pPr>
        <w:spacing w:after="0"/>
        <w:ind w:left="0"/>
        <w:jc w:val="both"/>
      </w:pPr>
      <w:r>
        <w:rPr>
          <w:rFonts w:ascii="Times New Roman"/>
          <w:b w:val="false"/>
          <w:i w:val="false"/>
          <w:color w:val="000000"/>
          <w:sz w:val="28"/>
        </w:rPr>
        <w:t>
      37) экономикалық қызмет түрлері бойынша сақтандыру сыйлықақыларын және сақтандыру төлемдерін жіктеу туралы есеп;</w:t>
      </w:r>
    </w:p>
    <w:bookmarkEnd w:id="97"/>
    <w:bookmarkStart w:name="z111" w:id="98"/>
    <w:p>
      <w:pPr>
        <w:spacing w:after="0"/>
        <w:ind w:left="0"/>
        <w:jc w:val="both"/>
      </w:pPr>
      <w:r>
        <w:rPr>
          <w:rFonts w:ascii="Times New Roman"/>
          <w:b w:val="false"/>
          <w:i w:val="false"/>
          <w:color w:val="000000"/>
          <w:sz w:val="28"/>
        </w:rPr>
        <w:t>
      38) Қазақстан Республикасының өңірлері бойынша сақтандыру шарттары бойынша қабылданған және жүзеге асырылған сақтандыру сыйлықақылары мен сақтандыру төлемдері туралы есеп;</w:t>
      </w:r>
    </w:p>
    <w:bookmarkEnd w:id="98"/>
    <w:bookmarkStart w:name="z112" w:id="99"/>
    <w:p>
      <w:pPr>
        <w:spacing w:after="0"/>
        <w:ind w:left="0"/>
        <w:jc w:val="both"/>
      </w:pPr>
      <w:r>
        <w:rPr>
          <w:rFonts w:ascii="Times New Roman"/>
          <w:b w:val="false"/>
          <w:i w:val="false"/>
          <w:color w:val="000000"/>
          <w:sz w:val="28"/>
        </w:rPr>
        <w:t>
      39) сақтанушыларға ("өмірді сақтандыру" саласындағы қызметті жүзеге асыратын сақтандыру (қайта сақтандыру) ұйымдары үшін) берілген қарыздар туралы есеп;</w:t>
      </w:r>
    </w:p>
    <w:bookmarkEnd w:id="99"/>
    <w:bookmarkStart w:name="z113" w:id="100"/>
    <w:p>
      <w:pPr>
        <w:spacing w:after="0"/>
        <w:ind w:left="0"/>
        <w:jc w:val="both"/>
      </w:pPr>
      <w:r>
        <w:rPr>
          <w:rFonts w:ascii="Times New Roman"/>
          <w:b w:val="false"/>
          <w:i w:val="false"/>
          <w:color w:val="000000"/>
          <w:sz w:val="28"/>
        </w:rPr>
        <w:t>
      40) қаржы ұйымының басшы қызметкерлеріне төленген кірістер туралы есеп;</w:t>
      </w:r>
    </w:p>
    <w:bookmarkEnd w:id="100"/>
    <w:bookmarkStart w:name="z114" w:id="101"/>
    <w:p>
      <w:pPr>
        <w:spacing w:after="0"/>
        <w:ind w:left="0"/>
        <w:jc w:val="both"/>
      </w:pPr>
      <w:r>
        <w:rPr>
          <w:rFonts w:ascii="Times New Roman"/>
          <w:b w:val="false"/>
          <w:i w:val="false"/>
          <w:color w:val="000000"/>
          <w:sz w:val="28"/>
        </w:rPr>
        <w:t>
      41) Қазақстан Республикасының сақтандыру брокерлерінің қатысуымен жасалған сақтандыру, қайта сақтандыру шарттары туралы есеп;</w:t>
      </w:r>
    </w:p>
    <w:bookmarkEnd w:id="1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42) алып тасталды - ҚР Ұлттық Банкі Басқармасының 24.12.2024 </w:t>
      </w:r>
      <w:r>
        <w:rPr>
          <w:rFonts w:ascii="Times New Roman"/>
          <w:b w:val="false"/>
          <w:i w:val="false"/>
          <w:color w:val="000000"/>
          <w:sz w:val="28"/>
        </w:rPr>
        <w:t>№ 81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2019 жылғы 31 желтоқсандағы</w:t>
            </w:r>
            <w:r>
              <w:br/>
            </w:r>
            <w:r>
              <w:rPr>
                <w:rFonts w:ascii="Times New Roman"/>
                <w:b w:val="false"/>
                <w:i w:val="false"/>
                <w:color w:val="000000"/>
                <w:sz w:val="20"/>
              </w:rPr>
              <w:t>№ 275 қаулысына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17" w:id="102"/>
    <w:p>
      <w:pPr>
        <w:spacing w:after="0"/>
        <w:ind w:left="0"/>
        <w:jc w:val="left"/>
      </w:pPr>
      <w:r>
        <w:rPr>
          <w:rFonts w:ascii="Times New Roman"/>
          <w:b/>
          <w:i w:val="false"/>
          <w:color w:val="000000"/>
        </w:rPr>
        <w:t xml:space="preserve"> Әкімшілік деректерді жинауға арналған нысан</w:t>
      </w:r>
    </w:p>
    <w:bookmarkEnd w:id="102"/>
    <w:p>
      <w:pPr>
        <w:spacing w:after="0"/>
        <w:ind w:left="0"/>
        <w:jc w:val="both"/>
      </w:pPr>
      <w:r>
        <w:rPr>
          <w:rFonts w:ascii="Times New Roman"/>
          <w:b w:val="false"/>
          <w:i w:val="false"/>
          <w:color w:val="000000"/>
          <w:sz w:val="28"/>
        </w:rPr>
        <w:t>
      Ұсынылады: Қазақстан Республикасының Ұлттық Банкі</w:t>
      </w:r>
    </w:p>
    <w:p>
      <w:pPr>
        <w:spacing w:after="0"/>
        <w:ind w:left="0"/>
        <w:jc w:val="both"/>
      </w:pPr>
      <w:r>
        <w:rPr>
          <w:rFonts w:ascii="Times New Roman"/>
          <w:b w:val="false"/>
          <w:i w:val="false"/>
          <w:color w:val="000000"/>
          <w:sz w:val="28"/>
        </w:rPr>
        <w:t>
      Әкімшілік деректер нысаны www.natіonalbank.kz интернет-ресурсында орналастырылған</w:t>
      </w:r>
    </w:p>
    <w:bookmarkStart w:name="z118" w:id="103"/>
    <w:p>
      <w:pPr>
        <w:spacing w:after="0"/>
        <w:ind w:left="0"/>
        <w:jc w:val="left"/>
      </w:pPr>
      <w:r>
        <w:rPr>
          <w:rFonts w:ascii="Times New Roman"/>
          <w:b/>
          <w:i w:val="false"/>
          <w:color w:val="000000"/>
        </w:rPr>
        <w:t xml:space="preserve"> Ақша қаражаты және банктік салымдар туралы есеп</w:t>
      </w:r>
    </w:p>
    <w:bookmarkEnd w:id="103"/>
    <w:p>
      <w:pPr>
        <w:spacing w:after="0"/>
        <w:ind w:left="0"/>
        <w:jc w:val="both"/>
      </w:pPr>
      <w:r>
        <w:rPr>
          <w:rFonts w:ascii="Times New Roman"/>
          <w:b w:val="false"/>
          <w:i w:val="false"/>
          <w:color w:val="000000"/>
          <w:sz w:val="28"/>
        </w:rPr>
        <w:t>
      Әкімшілік деректер нысанының индексі: 2 - І(R)O_M</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Есепті кезең: 20__жылғы "___"________ жағдай бойынша</w:t>
      </w:r>
    </w:p>
    <w:p>
      <w:pPr>
        <w:spacing w:after="0"/>
        <w:ind w:left="0"/>
        <w:jc w:val="both"/>
      </w:pPr>
      <w:r>
        <w:rPr>
          <w:rFonts w:ascii="Times New Roman"/>
          <w:b w:val="false"/>
          <w:i w:val="false"/>
          <w:color w:val="000000"/>
          <w:sz w:val="28"/>
        </w:rPr>
        <w:t>
      Ұсынатын тұлғалар тобы: сақтандыру (қайта сақтандыру) ұйымы, исламдық сақтандыру (қайта сақтандыру) ұйымы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bookmarkStart w:name="z119" w:id="104"/>
    <w:p>
      <w:pPr>
        <w:spacing w:after="0"/>
        <w:ind w:left="0"/>
        <w:jc w:val="both"/>
      </w:pPr>
      <w:r>
        <w:rPr>
          <w:rFonts w:ascii="Times New Roman"/>
          <w:b w:val="false"/>
          <w:i w:val="false"/>
          <w:color w:val="000000"/>
          <w:sz w:val="28"/>
        </w:rPr>
        <w:t xml:space="preserve">
      1-кесте. Сақтандыру (қайта сақтандыру) ұйымының, исламдық сақтандыру (қайта сақтандыру) ұйымының ақша қаражаты және банктік салымдар туралы есебі </w:t>
      </w:r>
    </w:p>
    <w:bookmarkEnd w:id="1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Депозиттік ұйымның коды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Депозиттік ұйым елінің коды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Рейтинг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салымды орналастырған күнге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күнге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Кассадағы ақша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Жолдағы ақша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шоттардағы ақша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 шоттарындағы ақша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ақша қаражаты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салымдары,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еткенге дейінгі салымдар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Мерзімді салымдар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 салымдары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салымдар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Салым шартын жасаған күні және нөмірі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коды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мөлшерлемесі (жылдық пайызбен)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күнге ағымдағы қалдық, мың теңгемен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 өзгерістер, мың теңгемен</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салым шартының аяқталған күні</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Құнсыздануға арналған резерв, мың теңгемен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шықты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сыйақы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0" w:id="105"/>
    <w:p>
      <w:pPr>
        <w:spacing w:after="0"/>
        <w:ind w:left="0"/>
        <w:jc w:val="both"/>
      </w:pPr>
      <w:r>
        <w:rPr>
          <w:rFonts w:ascii="Times New Roman"/>
          <w:b w:val="false"/>
          <w:i w:val="false"/>
          <w:color w:val="000000"/>
          <w:sz w:val="28"/>
        </w:rPr>
        <w:t xml:space="preserve">
      2-кесте. Исламдық сақтандыру қорының активтері есебінен орналастырылған ақшаның және салымдардың қалдықтары туралы есеп </w:t>
      </w:r>
    </w:p>
    <w:bookmarkEnd w:id="1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Депозиттік ұйымның коды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Депозиттік ұйым елінің коды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Рейтинг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салымды орналастырған күнге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күнге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Кассадағы ақша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Жолдағы ақша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шоттардағы ақша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 шоттарындағы ақша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ақша қаражаты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салымдары,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еткенге дейінгі салымдар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Мерзімді салымдар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 салымдары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салымдар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Салым шартын жасаған күні және нөмірі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коды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мөлшерлемесі (жылдық пайызбен)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күнге ағымдағы қалдық, мың теңгемен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 өзгерістер, мың теңгемен</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салым шартының аяқталған күні</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Құнсыздануға арналған резерв,</w:t>
            </w:r>
          </w:p>
          <w:p>
            <w:pPr>
              <w:spacing w:after="20"/>
              <w:ind w:left="20"/>
              <w:jc w:val="both"/>
            </w:pPr>
            <w:r>
              <w:rPr>
                <w:rFonts w:ascii="Times New Roman"/>
                <w:b w:val="false"/>
                <w:i w:val="false"/>
                <w:color w:val="000000"/>
                <w:sz w:val="20"/>
              </w:rPr>
              <w:t>
мың теңгемен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шықты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сыйақы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____________________________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 ____________________________</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Телефоны _________________________________________________________</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пошта мекенжайы ______________________________________</w:t>
            </w:r>
          </w:p>
        </w:tc>
      </w:tr>
    </w:tbl>
    <w:p>
      <w:pPr>
        <w:spacing w:after="0"/>
        <w:ind w:left="0"/>
        <w:jc w:val="both"/>
      </w:pPr>
      <w:r>
        <w:rPr>
          <w:rFonts w:ascii="Times New Roman"/>
          <w:b w:val="false"/>
          <w:i w:val="false"/>
          <w:color w:val="000000"/>
          <w:sz w:val="28"/>
        </w:rPr>
        <w:t xml:space="preserve">
      Орындаушы ________________________________________ _______________ </w:t>
      </w:r>
    </w:p>
    <w:p>
      <w:pPr>
        <w:spacing w:after="0"/>
        <w:ind w:left="0"/>
        <w:jc w:val="both"/>
      </w:pPr>
      <w:r>
        <w:rPr>
          <w:rFonts w:ascii="Times New Roman"/>
          <w:b w:val="false"/>
          <w:i w:val="false"/>
          <w:color w:val="000000"/>
          <w:sz w:val="28"/>
        </w:rPr>
        <w:t>
                  тегі, аты және әкесінің аты (ол бар болса)                   қолы, телефоны</w:t>
      </w:r>
    </w:p>
    <w:p>
      <w:pPr>
        <w:spacing w:after="0"/>
        <w:ind w:left="0"/>
        <w:jc w:val="both"/>
      </w:pPr>
      <w:r>
        <w:rPr>
          <w:rFonts w:ascii="Times New Roman"/>
          <w:b w:val="false"/>
          <w:i w:val="false"/>
          <w:color w:val="000000"/>
          <w:sz w:val="28"/>
        </w:rPr>
        <w:t xml:space="preserve">
      Бас бухгалтер немесе есепке қол қоюға уәкілетті адам </w:t>
      </w:r>
    </w:p>
    <w:p>
      <w:pPr>
        <w:spacing w:after="0"/>
        <w:ind w:left="0"/>
        <w:jc w:val="both"/>
      </w:pPr>
      <w:r>
        <w:rPr>
          <w:rFonts w:ascii="Times New Roman"/>
          <w:b w:val="false"/>
          <w:i w:val="false"/>
          <w:color w:val="000000"/>
          <w:sz w:val="28"/>
        </w:rPr>
        <w:t xml:space="preserve">
      ___________________________________________________ _______________ </w:t>
      </w:r>
    </w:p>
    <w:p>
      <w:pPr>
        <w:spacing w:after="0"/>
        <w:ind w:left="0"/>
        <w:jc w:val="both"/>
      </w:pPr>
      <w:r>
        <w:rPr>
          <w:rFonts w:ascii="Times New Roman"/>
          <w:b w:val="false"/>
          <w:i w:val="false"/>
          <w:color w:val="000000"/>
          <w:sz w:val="28"/>
        </w:rPr>
        <w:t>
                  тегі, аты және әкесінің аты (ол бар болса)                   қолы, телефоны</w:t>
      </w:r>
    </w:p>
    <w:p>
      <w:pPr>
        <w:spacing w:after="0"/>
        <w:ind w:left="0"/>
        <w:jc w:val="both"/>
      </w:pPr>
      <w:r>
        <w:rPr>
          <w:rFonts w:ascii="Times New Roman"/>
          <w:b w:val="false"/>
          <w:i w:val="false"/>
          <w:color w:val="000000"/>
          <w:sz w:val="28"/>
        </w:rPr>
        <w:t xml:space="preserve">
      Бірінші басшы немесе ол есепке қол қоюға уәкілеттік берген адам </w:t>
      </w:r>
    </w:p>
    <w:p>
      <w:pPr>
        <w:spacing w:after="0"/>
        <w:ind w:left="0"/>
        <w:jc w:val="both"/>
      </w:pPr>
      <w:r>
        <w:rPr>
          <w:rFonts w:ascii="Times New Roman"/>
          <w:b w:val="false"/>
          <w:i w:val="false"/>
          <w:color w:val="000000"/>
          <w:sz w:val="28"/>
        </w:rPr>
        <w:t xml:space="preserve">
      ___________________________________________________ _______________ </w:t>
      </w:r>
    </w:p>
    <w:p>
      <w:pPr>
        <w:spacing w:after="0"/>
        <w:ind w:left="0"/>
        <w:jc w:val="both"/>
      </w:pPr>
      <w:r>
        <w:rPr>
          <w:rFonts w:ascii="Times New Roman"/>
          <w:b w:val="false"/>
          <w:i w:val="false"/>
          <w:color w:val="000000"/>
          <w:sz w:val="28"/>
        </w:rPr>
        <w:t>
                  тегі, аты және әкесінің аты (ол бар болса)                   қолы, телефоны</w:t>
      </w:r>
    </w:p>
    <w:p>
      <w:pPr>
        <w:spacing w:after="0"/>
        <w:ind w:left="0"/>
        <w:jc w:val="both"/>
      </w:pPr>
      <w:r>
        <w:rPr>
          <w:rFonts w:ascii="Times New Roman"/>
          <w:b w:val="false"/>
          <w:i w:val="false"/>
          <w:color w:val="000000"/>
          <w:sz w:val="28"/>
        </w:rPr>
        <w:t xml:space="preserve">
      Күні 20__ жылғы "____" ______________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Ақша қаражаттары және банктік </w:t>
            </w:r>
            <w:r>
              <w:br/>
            </w:r>
            <w:r>
              <w:rPr>
                <w:rFonts w:ascii="Times New Roman"/>
                <w:b w:val="false"/>
                <w:i w:val="false"/>
                <w:color w:val="000000"/>
                <w:sz w:val="20"/>
              </w:rPr>
              <w:t>салымдар туралы есеп нысанына</w:t>
            </w:r>
            <w:r>
              <w:br/>
            </w:r>
            <w:r>
              <w:rPr>
                <w:rFonts w:ascii="Times New Roman"/>
                <w:b w:val="false"/>
                <w:i w:val="false"/>
                <w:color w:val="000000"/>
                <w:sz w:val="20"/>
              </w:rPr>
              <w:t>қосымша</w:t>
            </w:r>
          </w:p>
        </w:tc>
      </w:tr>
    </w:tbl>
    <w:bookmarkStart w:name="z122" w:id="106"/>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түсіндірме Ақша қаражаты және банктік салымдар туралы есеп  (индекс- 2 - І(R)O_M, кезеңділігі – ай сайын)</w:t>
      </w:r>
    </w:p>
    <w:bookmarkEnd w:id="106"/>
    <w:bookmarkStart w:name="z123" w:id="107"/>
    <w:p>
      <w:pPr>
        <w:spacing w:after="0"/>
        <w:ind w:left="0"/>
        <w:jc w:val="left"/>
      </w:pPr>
      <w:r>
        <w:rPr>
          <w:rFonts w:ascii="Times New Roman"/>
          <w:b/>
          <w:i w:val="false"/>
          <w:color w:val="000000"/>
        </w:rPr>
        <w:t xml:space="preserve"> 1-тарау. Жалпы ережелер</w:t>
      </w:r>
    </w:p>
    <w:bookmarkEnd w:id="107"/>
    <w:bookmarkStart w:name="z124" w:id="108"/>
    <w:p>
      <w:pPr>
        <w:spacing w:after="0"/>
        <w:ind w:left="0"/>
        <w:jc w:val="both"/>
      </w:pPr>
      <w:r>
        <w:rPr>
          <w:rFonts w:ascii="Times New Roman"/>
          <w:b w:val="false"/>
          <w:i w:val="false"/>
          <w:color w:val="000000"/>
          <w:sz w:val="28"/>
        </w:rPr>
        <w:t>
      1. Осы түсіндірме (бұдан әрі – Түсіндірме) әкімшілік деректерді жинауға арналған "Исламдық сақтандыру қоры есебінен сатып алынған бағалы қағаздар туралы есеп" нысанын (бұдан әрі – Нысан) толтыру бойынша бірыңғай талаптарды айқындайды.</w:t>
      </w:r>
    </w:p>
    <w:bookmarkEnd w:id="108"/>
    <w:bookmarkStart w:name="z125" w:id="109"/>
    <w:p>
      <w:pPr>
        <w:spacing w:after="0"/>
        <w:ind w:left="0"/>
        <w:jc w:val="both"/>
      </w:pPr>
      <w:r>
        <w:rPr>
          <w:rFonts w:ascii="Times New Roman"/>
          <w:b w:val="false"/>
          <w:i w:val="false"/>
          <w:color w:val="000000"/>
          <w:sz w:val="28"/>
        </w:rPr>
        <w:t xml:space="preserve">
      2. Нысан "Сақтандыру қызметі туралы" 2000 жылғы 18 желтоқсандағы Қазақстан Республикасы Заңының 74-бабының </w:t>
      </w:r>
      <w:r>
        <w:rPr>
          <w:rFonts w:ascii="Times New Roman"/>
          <w:b w:val="false"/>
          <w:i w:val="false"/>
          <w:color w:val="000000"/>
          <w:sz w:val="28"/>
        </w:rPr>
        <w:t>2-тармағына</w:t>
      </w:r>
      <w:r>
        <w:rPr>
          <w:rFonts w:ascii="Times New Roman"/>
          <w:b w:val="false"/>
          <w:i w:val="false"/>
          <w:color w:val="000000"/>
          <w:sz w:val="28"/>
        </w:rPr>
        <w:t xml:space="preserve"> сәйкес әзірленді.</w:t>
      </w:r>
    </w:p>
    <w:bookmarkEnd w:id="109"/>
    <w:bookmarkStart w:name="z126" w:id="110"/>
    <w:p>
      <w:pPr>
        <w:spacing w:after="0"/>
        <w:ind w:left="0"/>
        <w:jc w:val="both"/>
      </w:pPr>
      <w:r>
        <w:rPr>
          <w:rFonts w:ascii="Times New Roman"/>
          <w:b w:val="false"/>
          <w:i w:val="false"/>
          <w:color w:val="000000"/>
          <w:sz w:val="28"/>
        </w:rPr>
        <w:t>
      3. Нысанды исламдық сақтандыру (қайта сақтандыру) ұйымы есепті кезеңнің соңындағы жағдай бойынша толтырады. Нысандағы деректер мың теңгемен көрсетіледі. 500 (бес) жүз теңгеден кем сома 0 (нөлге) дейін дөңгелектенеді, ал 500 (бес) жүз теңгеге тең және одан жоғары сома 1000 (мың) теңгеге дейін дөңгелектенеді.</w:t>
      </w:r>
    </w:p>
    <w:bookmarkEnd w:id="110"/>
    <w:bookmarkStart w:name="z127" w:id="111"/>
    <w:p>
      <w:pPr>
        <w:spacing w:after="0"/>
        <w:ind w:left="0"/>
        <w:jc w:val="both"/>
      </w:pPr>
      <w:r>
        <w:rPr>
          <w:rFonts w:ascii="Times New Roman"/>
          <w:b w:val="false"/>
          <w:i w:val="false"/>
          <w:color w:val="000000"/>
          <w:sz w:val="28"/>
        </w:rPr>
        <w:t>
      4. Нысанға бірінші басшы, бас бухгалтер не оның орнындағы адамдар және орындаушы қол қояды.</w:t>
      </w:r>
    </w:p>
    <w:bookmarkEnd w:id="111"/>
    <w:bookmarkStart w:name="z128" w:id="112"/>
    <w:p>
      <w:pPr>
        <w:spacing w:after="0"/>
        <w:ind w:left="0"/>
        <w:jc w:val="left"/>
      </w:pPr>
      <w:r>
        <w:rPr>
          <w:rFonts w:ascii="Times New Roman"/>
          <w:b/>
          <w:i w:val="false"/>
          <w:color w:val="000000"/>
        </w:rPr>
        <w:t xml:space="preserve"> 2-тарау. Нысанды толтыру бойынша түсіндірме</w:t>
      </w:r>
    </w:p>
    <w:bookmarkEnd w:id="112"/>
    <w:bookmarkStart w:name="z129" w:id="113"/>
    <w:p>
      <w:pPr>
        <w:spacing w:after="0"/>
        <w:ind w:left="0"/>
        <w:jc w:val="both"/>
      </w:pPr>
      <w:r>
        <w:rPr>
          <w:rFonts w:ascii="Times New Roman"/>
          <w:b w:val="false"/>
          <w:i w:val="false"/>
          <w:color w:val="000000"/>
          <w:sz w:val="28"/>
        </w:rPr>
        <w:t xml:space="preserve">
      5. 5 және 6-бағандарда Нормативтік құқықтық актілерді мемлекеттік тіркеу тізілімінде № 8318 болып тіркелген "Болу қажеттілігі қаржы ұйымдарының, Қазақстан Республикасының бейрезиденті-банктері филиалдарының, Қазақстан Республикасының бейрезиденті-сақтандыру (қайта сақтандыру) ұйымдары филиалдарының қызметін реттейтін Қазақстан Республикасының заңнамасына сәйкес талап етілетін заңды тұлғалар және елдер үшін ең төменгі рейтингіні, осы рейтингіні беретін рейтингілік агенттіктер тізбесін белгілеу туралы" Қазақстан Республикасы Ұлттық Банкі Басқармасының 2012 жылғы 24 желтоқсандағы № 385 </w:t>
      </w:r>
      <w:r>
        <w:rPr>
          <w:rFonts w:ascii="Times New Roman"/>
          <w:b w:val="false"/>
          <w:i w:val="false"/>
          <w:color w:val="000000"/>
          <w:sz w:val="28"/>
        </w:rPr>
        <w:t>қаулысына</w:t>
      </w:r>
      <w:r>
        <w:rPr>
          <w:rFonts w:ascii="Times New Roman"/>
          <w:b w:val="false"/>
          <w:i w:val="false"/>
          <w:color w:val="000000"/>
          <w:sz w:val="28"/>
        </w:rPr>
        <w:t xml:space="preserve"> сәйкес рейтингтік агенттіктің рейтингі мен атауы көрсетіледі. Рейтингтік агенттік болмаған кезде 5 және 6-бағандарда "рейтингі жоқ" деп көрсетіледі.</w:t>
      </w:r>
    </w:p>
    <w:bookmarkEnd w:id="1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Ұлттық Банкі Басқармасының 23.01.2023 </w:t>
      </w:r>
      <w:r>
        <w:rPr>
          <w:rFonts w:ascii="Times New Roman"/>
          <w:b w:val="false"/>
          <w:i w:val="false"/>
          <w:color w:val="000000"/>
          <w:sz w:val="28"/>
        </w:rPr>
        <w:t>№ 3</w:t>
      </w:r>
      <w:r>
        <w:rPr>
          <w:rFonts w:ascii="Times New Roman"/>
          <w:b w:val="false"/>
          <w:i w:val="false"/>
          <w:color w:val="ff0000"/>
          <w:sz w:val="28"/>
        </w:rPr>
        <w:t xml:space="preserve"> (01.01.2023 бастап қолданысқа енгізіледі) қаулысымен.</w:t>
      </w:r>
      <w:r>
        <w:br/>
      </w:r>
      <w:r>
        <w:rPr>
          <w:rFonts w:ascii="Times New Roman"/>
          <w:b w:val="false"/>
          <w:i w:val="false"/>
          <w:color w:val="000000"/>
          <w:sz w:val="28"/>
        </w:rPr>
        <w:t>
</w:t>
      </w:r>
    </w:p>
    <w:bookmarkStart w:name="z130" w:id="114"/>
    <w:p>
      <w:pPr>
        <w:spacing w:after="0"/>
        <w:ind w:left="0"/>
        <w:jc w:val="both"/>
      </w:pPr>
      <w:r>
        <w:rPr>
          <w:rFonts w:ascii="Times New Roman"/>
          <w:b w:val="false"/>
          <w:i w:val="false"/>
          <w:color w:val="000000"/>
          <w:sz w:val="28"/>
        </w:rPr>
        <w:t>
      6. "Басқа ақша қаражаты" 19-жолда сақтандыру (қайта сақтандыру) ұйымының, исламдық сақтандыру (қайта сақтандыру) ұйымының бағалы қағаздар нарығында брокерлік және (немесе) дилерлік қызметті және (немесе) инвестициялық портфельді басқару қызметін жүзеге асыратын ұйымдардың шотындағы, Қазақстан Республикасының екінші деңгейдегі банктерінде және орталық депозитарийде орналастырылған ақшасы, сондай-ақ 11, 12, 13 және 14-жолдарға енгізілмеген басқа ақша көрсетіледі.</w:t>
      </w:r>
    </w:p>
    <w:bookmarkEnd w:id="114"/>
    <w:bookmarkStart w:name="z131" w:id="115"/>
    <w:p>
      <w:pPr>
        <w:spacing w:after="0"/>
        <w:ind w:left="0"/>
        <w:jc w:val="both"/>
      </w:pPr>
      <w:r>
        <w:rPr>
          <w:rFonts w:ascii="Times New Roman"/>
          <w:b w:val="false"/>
          <w:i w:val="false"/>
          <w:color w:val="000000"/>
          <w:sz w:val="28"/>
        </w:rPr>
        <w:t>
      7. 2-кесте бойынша нысанды исламдық сақтандыру (қайта сақтандыру) ұйымы ұсынады.</w:t>
      </w:r>
    </w:p>
    <w:bookmarkEnd w:id="115"/>
    <w:bookmarkStart w:name="z132" w:id="116"/>
    <w:p>
      <w:pPr>
        <w:spacing w:after="0"/>
        <w:ind w:left="0"/>
        <w:jc w:val="both"/>
      </w:pPr>
      <w:r>
        <w:rPr>
          <w:rFonts w:ascii="Times New Roman"/>
          <w:b w:val="false"/>
          <w:i w:val="false"/>
          <w:color w:val="000000"/>
          <w:sz w:val="28"/>
        </w:rPr>
        <w:t>
      8. Мәліметтер болмаған жағдайда, Нысан нөлдік қалдықтармен ұсынылады.</w:t>
      </w:r>
    </w:p>
    <w:bookmarkEnd w:id="11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2019 жылғы 31 желтоқсандағы</w:t>
            </w:r>
            <w:r>
              <w:br/>
            </w:r>
            <w:r>
              <w:rPr>
                <w:rFonts w:ascii="Times New Roman"/>
                <w:b w:val="false"/>
                <w:i w:val="false"/>
                <w:color w:val="000000"/>
                <w:sz w:val="20"/>
              </w:rPr>
              <w:t>№ 275 қаулысына</w:t>
            </w:r>
            <w:r>
              <w:br/>
            </w:r>
            <w:r>
              <w:rPr>
                <w:rFonts w:ascii="Times New Roman"/>
                <w:b w:val="false"/>
                <w:i w:val="false"/>
                <w:color w:val="000000"/>
                <w:sz w:val="20"/>
              </w:rPr>
              <w:t>3-қосымша</w:t>
            </w:r>
          </w:p>
        </w:tc>
      </w:tr>
    </w:tbl>
    <w:bookmarkStart w:name="z134" w:id="117"/>
    <w:p>
      <w:pPr>
        <w:spacing w:after="0"/>
        <w:ind w:left="0"/>
        <w:jc w:val="left"/>
      </w:pPr>
      <w:r>
        <w:rPr>
          <w:rFonts w:ascii="Times New Roman"/>
          <w:b/>
          <w:i w:val="false"/>
          <w:color w:val="000000"/>
        </w:rPr>
        <w:t xml:space="preserve"> Әкімшілік деректерді жинауға арналған нысан</w:t>
      </w:r>
    </w:p>
    <w:bookmarkEnd w:id="117"/>
    <w:p>
      <w:pPr>
        <w:spacing w:after="0"/>
        <w:ind w:left="0"/>
        <w:jc w:val="both"/>
      </w:pPr>
      <w:r>
        <w:rPr>
          <w:rFonts w:ascii="Times New Roman"/>
          <w:b w:val="false"/>
          <w:i w:val="false"/>
          <w:color w:val="000000"/>
          <w:sz w:val="28"/>
        </w:rPr>
        <w:t>
      Қайда ұсынылады: Қазақстан Республикасының Ұлттық Банкіне</w:t>
      </w:r>
    </w:p>
    <w:p>
      <w:pPr>
        <w:spacing w:after="0"/>
        <w:ind w:left="0"/>
        <w:jc w:val="both"/>
      </w:pPr>
      <w:r>
        <w:rPr>
          <w:rFonts w:ascii="Times New Roman"/>
          <w:b w:val="false"/>
          <w:i w:val="false"/>
          <w:color w:val="000000"/>
          <w:sz w:val="28"/>
        </w:rPr>
        <w:t>
      Әкімшілік деректер нысаны www.nationalbank.kz интернет ресурсында орналастырылған</w:t>
      </w:r>
    </w:p>
    <w:bookmarkStart w:name="z135" w:id="118"/>
    <w:p>
      <w:pPr>
        <w:spacing w:after="0"/>
        <w:ind w:left="0"/>
        <w:jc w:val="left"/>
      </w:pPr>
      <w:r>
        <w:rPr>
          <w:rFonts w:ascii="Times New Roman"/>
          <w:b/>
          <w:i w:val="false"/>
          <w:color w:val="000000"/>
        </w:rPr>
        <w:t xml:space="preserve"> Бағалы қағаздар туралы есеп</w:t>
      </w:r>
    </w:p>
    <w:bookmarkEnd w:id="118"/>
    <w:p>
      <w:pPr>
        <w:spacing w:after="0"/>
        <w:ind w:left="0"/>
        <w:jc w:val="both"/>
      </w:pPr>
      <w:r>
        <w:rPr>
          <w:rFonts w:ascii="Times New Roman"/>
          <w:b w:val="false"/>
          <w:i w:val="false"/>
          <w:color w:val="ff0000"/>
          <w:sz w:val="28"/>
        </w:rPr>
        <w:t xml:space="preserve">
      Ескерту. 3-қосымша жаңа редакцияда – ҚР Ұлттық Банкі Басқармасының 23.01.2023 </w:t>
      </w:r>
      <w:r>
        <w:rPr>
          <w:rFonts w:ascii="Times New Roman"/>
          <w:b w:val="false"/>
          <w:i w:val="false"/>
          <w:color w:val="ff0000"/>
          <w:sz w:val="28"/>
        </w:rPr>
        <w:t>№ 3</w:t>
      </w:r>
      <w:r>
        <w:rPr>
          <w:rFonts w:ascii="Times New Roman"/>
          <w:b w:val="false"/>
          <w:i w:val="false"/>
          <w:color w:val="ff0000"/>
          <w:sz w:val="28"/>
        </w:rPr>
        <w:t xml:space="preserve"> (01.01.2023 бастап қолданысқа енгізіледі) қаулысымен.</w:t>
      </w:r>
    </w:p>
    <w:p>
      <w:pPr>
        <w:spacing w:after="0"/>
        <w:ind w:left="0"/>
        <w:jc w:val="both"/>
      </w:pPr>
      <w:r>
        <w:rPr>
          <w:rFonts w:ascii="Times New Roman"/>
          <w:b w:val="false"/>
          <w:i w:val="false"/>
          <w:color w:val="000000"/>
          <w:sz w:val="28"/>
        </w:rPr>
        <w:t xml:space="preserve">
      Әкімшілік деректер нысанының индексі: 3 - I(R)O_M </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xml:space="preserve">
      Есепті кезеңі: 20__жылғы "___"________ жағдай бойынша </w:t>
      </w:r>
    </w:p>
    <w:p>
      <w:pPr>
        <w:spacing w:after="0"/>
        <w:ind w:left="0"/>
        <w:jc w:val="both"/>
      </w:pPr>
      <w:r>
        <w:rPr>
          <w:rFonts w:ascii="Times New Roman"/>
          <w:b w:val="false"/>
          <w:i w:val="false"/>
          <w:color w:val="000000"/>
          <w:sz w:val="28"/>
        </w:rPr>
        <w:t>
      Ақпарат ұсынатын тұлғалар тобы: сақтандыру (қайта сақтандыру) ұйымы, исламдық сақтандыру (қайта сақтандыру) ұйымы</w:t>
      </w:r>
    </w:p>
    <w:p>
      <w:pPr>
        <w:spacing w:after="0"/>
        <w:ind w:left="0"/>
        <w:jc w:val="both"/>
      </w:pPr>
      <w:r>
        <w:rPr>
          <w:rFonts w:ascii="Times New Roman"/>
          <w:b w:val="false"/>
          <w:i w:val="false"/>
          <w:color w:val="000000"/>
          <w:sz w:val="28"/>
        </w:rPr>
        <w:t>
      Әкімшілік деректер нысанын ұсыну мерзімі: есепті айдан кейінгі айдың 6 (алтыншы) жұмыс күнінен кешіктірмей, ай сайын</w:t>
      </w:r>
    </w:p>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xml:space="preserve">
      Кесте. Бағалы қағаздар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Эмитенттің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Эмитент елінің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Эмитентті тіркеу елінің коды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Бағалы қағаздың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Бағалы қағаздың халықаралық сәйкестендіру нөмірі (ISIN коды)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Орталық контрагенттің қатысуымен операция жасасу белгісі (иә, жоқ)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Бағалы қағаздардың саны (дана)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ауыртпалық салынған бағалы қағаздар және репо операцияларының нысанасы болып табылатын бағалы қағаздар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репо операцияларының нысанасы болып табылатын бағалы қағаздар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бағалы қағаздары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ұйымдарының мемлекеттік емес эмиссиялық бағалы қағаздары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банктерді қоспағанда, заңды тұлғалар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Даму Банкі" акционерлік қоғамының облигациялары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мемлекеттердің бағалы қағаздары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бейрезиденттері -эмитенттерінің мемлекеттік емес бағалы қағаздары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қаржы ұйымдарының бағалы қағаздары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қорлардың пайлары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Бағалы қағаздың номиналды құны, сатып алу құны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Бағалы қағаздың валютасы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Басқа да жиынтық кіріс арқылы әділ құны бойынша бағаланатын бағалы қағаздар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(нетто), мың теңгемен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номиналды құны, сатып алу құны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сыйлықақы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сыйақы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теріс түзету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Құнсыздануға арналған резерв</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Өзгерістері пайда немесе зиян арқылы көрсетілетін, әділ құны бойынша бағаланатын бағалы қағаздар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(нетто), мың теңгемен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номиналды құны, сатып алу құны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сыйлықақы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сыйақы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теріс түзету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Амортизацияланған құны бойынша бағаланатын бағалы қағаздар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Ауыртпалық салынған бағалы қағаздар және репо операцияларының нысанасы болып табылатын бағалы қағаздар бойынша баланстық құны (нетто), мың теңгемен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Сатып алу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Өтеу күні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(нетто), мың теңгемен</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репо операцияларының нысанасы болып табылатын бағалы қағаздар бойынша</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номиналды құны, сатып алу құны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сыйлықақы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сыйақы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 үшін: резервтердің (провизиялардың) мөлшері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Халықаралық қор биржасының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Қор биржасы тізімінің санаты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Рейтингі</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күніне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күнге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күніне эмитент рейтінгі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күнге эмитент рейтінгі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күніне бағалы қағаз рейтінгі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күнге бағалы қағаз рейтінгі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Атауы ________________________________________________  </w:t>
      </w:r>
    </w:p>
    <w:p>
      <w:pPr>
        <w:spacing w:after="0"/>
        <w:ind w:left="0"/>
        <w:jc w:val="both"/>
      </w:pPr>
      <w:r>
        <w:rPr>
          <w:rFonts w:ascii="Times New Roman"/>
          <w:b w:val="false"/>
          <w:i w:val="false"/>
          <w:color w:val="000000"/>
          <w:sz w:val="28"/>
        </w:rPr>
        <w:t xml:space="preserve">
      Мекенжайы ________________________________________________________  </w:t>
      </w:r>
    </w:p>
    <w:p>
      <w:pPr>
        <w:spacing w:after="0"/>
        <w:ind w:left="0"/>
        <w:jc w:val="both"/>
      </w:pPr>
      <w:r>
        <w:rPr>
          <w:rFonts w:ascii="Times New Roman"/>
          <w:b w:val="false"/>
          <w:i w:val="false"/>
          <w:color w:val="000000"/>
          <w:sz w:val="28"/>
        </w:rPr>
        <w:t xml:space="preserve">
      Телефоны ______________________________________________________  </w:t>
      </w:r>
    </w:p>
    <w:p>
      <w:pPr>
        <w:spacing w:after="0"/>
        <w:ind w:left="0"/>
        <w:jc w:val="both"/>
      </w:pPr>
      <w:r>
        <w:rPr>
          <w:rFonts w:ascii="Times New Roman"/>
          <w:b w:val="false"/>
          <w:i w:val="false"/>
          <w:color w:val="000000"/>
          <w:sz w:val="28"/>
        </w:rPr>
        <w:t xml:space="preserve">
      Электрондық пошта мекенжайы _______________________________________  </w:t>
      </w:r>
    </w:p>
    <w:p>
      <w:pPr>
        <w:spacing w:after="0"/>
        <w:ind w:left="0"/>
        <w:jc w:val="both"/>
      </w:pPr>
      <w:r>
        <w:rPr>
          <w:rFonts w:ascii="Times New Roman"/>
          <w:b w:val="false"/>
          <w:i w:val="false"/>
          <w:color w:val="000000"/>
          <w:sz w:val="28"/>
        </w:rPr>
        <w:t xml:space="preserve">
      Орындаушы ____________________________ ____________________  </w:t>
      </w:r>
    </w:p>
    <w:p>
      <w:pPr>
        <w:spacing w:after="0"/>
        <w:ind w:left="0"/>
        <w:jc w:val="both"/>
      </w:pPr>
      <w:r>
        <w:rPr>
          <w:rFonts w:ascii="Times New Roman"/>
          <w:b w:val="false"/>
          <w:i w:val="false"/>
          <w:color w:val="000000"/>
          <w:sz w:val="28"/>
        </w:rPr>
        <w:t>
                       тегі, аты және әкесінің аты (ол бар болса) қолы, телефоны</w:t>
      </w:r>
    </w:p>
    <w:p>
      <w:pPr>
        <w:spacing w:after="0"/>
        <w:ind w:left="0"/>
        <w:jc w:val="both"/>
      </w:pPr>
      <w:r>
        <w:rPr>
          <w:rFonts w:ascii="Times New Roman"/>
          <w:b w:val="false"/>
          <w:i w:val="false"/>
          <w:color w:val="000000"/>
          <w:sz w:val="28"/>
        </w:rPr>
        <w:t xml:space="preserve">
      Басшы немесе есепке қол қою функциясы жүктелген адам  </w:t>
      </w:r>
    </w:p>
    <w:p>
      <w:pPr>
        <w:spacing w:after="0"/>
        <w:ind w:left="0"/>
        <w:jc w:val="both"/>
      </w:pPr>
      <w:r>
        <w:rPr>
          <w:rFonts w:ascii="Times New Roman"/>
          <w:b w:val="false"/>
          <w:i w:val="false"/>
          <w:color w:val="000000"/>
          <w:sz w:val="28"/>
        </w:rPr>
        <w:t xml:space="preserve">
      _____________________________________ ____________________  </w:t>
      </w:r>
    </w:p>
    <w:p>
      <w:pPr>
        <w:spacing w:after="0"/>
        <w:ind w:left="0"/>
        <w:jc w:val="both"/>
      </w:pPr>
      <w:r>
        <w:rPr>
          <w:rFonts w:ascii="Times New Roman"/>
          <w:b w:val="false"/>
          <w:i w:val="false"/>
          <w:color w:val="000000"/>
          <w:sz w:val="28"/>
        </w:rPr>
        <w:t xml:space="preserve">
                       тегі, аты және әкесінің аты (ол бар болса) қолы   </w:t>
      </w:r>
    </w:p>
    <w:p>
      <w:pPr>
        <w:spacing w:after="0"/>
        <w:ind w:left="0"/>
        <w:jc w:val="both"/>
      </w:pPr>
      <w:r>
        <w:rPr>
          <w:rFonts w:ascii="Times New Roman"/>
          <w:b w:val="false"/>
          <w:i w:val="false"/>
          <w:color w:val="000000"/>
          <w:sz w:val="28"/>
        </w:rPr>
        <w:t>
      Күні 20__ жылғы "____"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Бағалы қағаздар туралы</w:t>
            </w:r>
            <w:r>
              <w:br/>
            </w:r>
            <w:r>
              <w:rPr>
                <w:rFonts w:ascii="Times New Roman"/>
                <w:b w:val="false"/>
                <w:i w:val="false"/>
                <w:color w:val="000000"/>
                <w:sz w:val="20"/>
              </w:rPr>
              <w:t>есеп нысанына</w:t>
            </w:r>
            <w:r>
              <w:br/>
            </w:r>
            <w:r>
              <w:rPr>
                <w:rFonts w:ascii="Times New Roman"/>
                <w:b w:val="false"/>
                <w:i w:val="false"/>
                <w:color w:val="000000"/>
                <w:sz w:val="20"/>
              </w:rPr>
              <w:t>қосымша</w:t>
            </w:r>
          </w:p>
        </w:tc>
      </w:tr>
    </w:tbl>
    <w:bookmarkStart w:name="z1005" w:id="119"/>
    <w:p>
      <w:pPr>
        <w:spacing w:after="0"/>
        <w:ind w:left="0"/>
        <w:jc w:val="left"/>
      </w:pPr>
      <w:r>
        <w:rPr>
          <w:rFonts w:ascii="Times New Roman"/>
          <w:b/>
          <w:i w:val="false"/>
          <w:color w:val="000000"/>
        </w:rPr>
        <w:t xml:space="preserve"> Бағалы қағаздар туралы есеп әкімшілік деректердің нысанын толтыру бойынша түсіндірме  (индексі- 3 - I(R)O_M, кезеңділігі - ай сайын)</w:t>
      </w:r>
    </w:p>
    <w:bookmarkEnd w:id="119"/>
    <w:bookmarkStart w:name="z1006" w:id="120"/>
    <w:p>
      <w:pPr>
        <w:spacing w:after="0"/>
        <w:ind w:left="0"/>
        <w:jc w:val="left"/>
      </w:pPr>
      <w:r>
        <w:rPr>
          <w:rFonts w:ascii="Times New Roman"/>
          <w:b/>
          <w:i w:val="false"/>
          <w:color w:val="000000"/>
        </w:rPr>
        <w:t xml:space="preserve"> 1-тарау. Жалпы ережелер</w:t>
      </w:r>
    </w:p>
    <w:bookmarkEnd w:id="120"/>
    <w:bookmarkStart w:name="z1007" w:id="121"/>
    <w:p>
      <w:pPr>
        <w:spacing w:after="0"/>
        <w:ind w:left="0"/>
        <w:jc w:val="both"/>
      </w:pPr>
      <w:r>
        <w:rPr>
          <w:rFonts w:ascii="Times New Roman"/>
          <w:b w:val="false"/>
          <w:i w:val="false"/>
          <w:color w:val="000000"/>
          <w:sz w:val="28"/>
        </w:rPr>
        <w:t>
      1. Осы түсіндірмеде "Бағалы қағаздар туралы есеп" әкімшілік деректер нысанын (бұдан әрі – Нысан) толтыру бойынша бірыңғай талаптар айқындалады.</w:t>
      </w:r>
    </w:p>
    <w:bookmarkEnd w:id="121"/>
    <w:bookmarkStart w:name="z1008" w:id="122"/>
    <w:p>
      <w:pPr>
        <w:spacing w:after="0"/>
        <w:ind w:left="0"/>
        <w:jc w:val="both"/>
      </w:pPr>
      <w:r>
        <w:rPr>
          <w:rFonts w:ascii="Times New Roman"/>
          <w:b w:val="false"/>
          <w:i w:val="false"/>
          <w:color w:val="000000"/>
          <w:sz w:val="28"/>
        </w:rPr>
        <w:t xml:space="preserve">
      2. Нысан "Қазақстан Республикасының Ұлттық Банкі туралы" Қазақстан Республикасы Заңының 15-бабы екінші бөлігінің </w:t>
      </w:r>
      <w:r>
        <w:rPr>
          <w:rFonts w:ascii="Times New Roman"/>
          <w:b w:val="false"/>
          <w:i w:val="false"/>
          <w:color w:val="000000"/>
          <w:sz w:val="28"/>
        </w:rPr>
        <w:t>65-2) тармақшасына</w:t>
      </w:r>
      <w:r>
        <w:rPr>
          <w:rFonts w:ascii="Times New Roman"/>
          <w:b w:val="false"/>
          <w:i w:val="false"/>
          <w:color w:val="000000"/>
          <w:sz w:val="28"/>
        </w:rPr>
        <w:t xml:space="preserve">, "Сақтандыру қызметі туралы" Қазақстан Республикасы Заңының 74-бабы </w:t>
      </w:r>
      <w:r>
        <w:rPr>
          <w:rFonts w:ascii="Times New Roman"/>
          <w:b w:val="false"/>
          <w:i w:val="false"/>
          <w:color w:val="000000"/>
          <w:sz w:val="28"/>
        </w:rPr>
        <w:t>2-тармағына</w:t>
      </w:r>
      <w:r>
        <w:rPr>
          <w:rFonts w:ascii="Times New Roman"/>
          <w:b w:val="false"/>
          <w:i w:val="false"/>
          <w:color w:val="000000"/>
          <w:sz w:val="28"/>
        </w:rPr>
        <w:t xml:space="preserve"> және "Мемлекеттік статистика туралы"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әзірленді.</w:t>
      </w:r>
    </w:p>
    <w:bookmarkEnd w:id="122"/>
    <w:bookmarkStart w:name="z1009" w:id="123"/>
    <w:p>
      <w:pPr>
        <w:spacing w:after="0"/>
        <w:ind w:left="0"/>
        <w:jc w:val="both"/>
      </w:pPr>
      <w:r>
        <w:rPr>
          <w:rFonts w:ascii="Times New Roman"/>
          <w:b w:val="false"/>
          <w:i w:val="false"/>
          <w:color w:val="000000"/>
          <w:sz w:val="28"/>
        </w:rPr>
        <w:t>
      3. Нысанды сақтандыру (қайта сақтандыру) ұйымы, исламдық сақтандыру (қайта сақтандыру) ұйымы ай сайын есепті кезеңнің соңындағы жағдай бойынша толтырады. Нысандағы деректер мың теңгемен көрсетіледі. 500 (бес жүз) теңгеден аз сома 0 (нөлге) дейін дөңгелектенеді, ал 500 (бес жүз) теңгеге тең және одан көп сома 1000 (бір мың) теңгеге дейін дөңгелектенеді.</w:t>
      </w:r>
    </w:p>
    <w:bookmarkEnd w:id="123"/>
    <w:bookmarkStart w:name="z1010" w:id="124"/>
    <w:p>
      <w:pPr>
        <w:spacing w:after="0"/>
        <w:ind w:left="0"/>
        <w:jc w:val="both"/>
      </w:pPr>
      <w:r>
        <w:rPr>
          <w:rFonts w:ascii="Times New Roman"/>
          <w:b w:val="false"/>
          <w:i w:val="false"/>
          <w:color w:val="000000"/>
          <w:sz w:val="28"/>
        </w:rPr>
        <w:t>
      4. Нысанға басшы немесе есепке қол қою функциясы жүктелген адам және орындаушы қол қояды.</w:t>
      </w:r>
    </w:p>
    <w:bookmarkEnd w:id="124"/>
    <w:bookmarkStart w:name="z1011" w:id="125"/>
    <w:p>
      <w:pPr>
        <w:spacing w:after="0"/>
        <w:ind w:left="0"/>
        <w:jc w:val="left"/>
      </w:pPr>
      <w:r>
        <w:rPr>
          <w:rFonts w:ascii="Times New Roman"/>
          <w:b/>
          <w:i w:val="false"/>
          <w:color w:val="000000"/>
        </w:rPr>
        <w:t xml:space="preserve"> 2-тарау. Нысанды толтыру бойынша түсіндірме</w:t>
      </w:r>
    </w:p>
    <w:bookmarkEnd w:id="125"/>
    <w:bookmarkStart w:name="z1012" w:id="126"/>
    <w:p>
      <w:pPr>
        <w:spacing w:after="0"/>
        <w:ind w:left="0"/>
        <w:jc w:val="both"/>
      </w:pPr>
      <w:r>
        <w:rPr>
          <w:rFonts w:ascii="Times New Roman"/>
          <w:b w:val="false"/>
          <w:i w:val="false"/>
          <w:color w:val="000000"/>
          <w:sz w:val="28"/>
        </w:rPr>
        <w:t>
      5. 6-бағанда бағалы қағаздың халықаралық сәйкестендіру нөмірі (ISIN коды) көрсетіледі.</w:t>
      </w:r>
    </w:p>
    <w:bookmarkEnd w:id="126"/>
    <w:bookmarkStart w:name="z1013" w:id="127"/>
    <w:p>
      <w:pPr>
        <w:spacing w:after="0"/>
        <w:ind w:left="0"/>
        <w:jc w:val="both"/>
      </w:pPr>
      <w:r>
        <w:rPr>
          <w:rFonts w:ascii="Times New Roman"/>
          <w:b w:val="false"/>
          <w:i w:val="false"/>
          <w:color w:val="000000"/>
          <w:sz w:val="28"/>
        </w:rPr>
        <w:t>
      6. 7-бағанда орталық контрагенттің қатысуымен операция жасасу белгісі көрсетіледі.</w:t>
      </w:r>
    </w:p>
    <w:bookmarkEnd w:id="127"/>
    <w:bookmarkStart w:name="z1014" w:id="128"/>
    <w:p>
      <w:pPr>
        <w:spacing w:after="0"/>
        <w:ind w:left="0"/>
        <w:jc w:val="both"/>
      </w:pPr>
      <w:r>
        <w:rPr>
          <w:rFonts w:ascii="Times New Roman"/>
          <w:b w:val="false"/>
          <w:i w:val="false"/>
          <w:color w:val="000000"/>
          <w:sz w:val="28"/>
        </w:rPr>
        <w:t>
      7. 11-бағанда облигациялар бойынша купондық облигация бойынша пайызбен көрсетілетін сыйақы есептелетін облигацияның номиналдық немесе сатып алу құнының оны шығару кезінде айқындалған ақшалай көрінісі, сондай-ақ оны өтеу кезінде облигация ұстаушыға төленуге жататын сома көрсетіледі. Сомасы шығару валютасымен көрсетіледі. Акциялар бойынша акцияларды сатып алу валютасымен сатып алу құны көрсетіледі.</w:t>
      </w:r>
    </w:p>
    <w:bookmarkEnd w:id="128"/>
    <w:bookmarkStart w:name="z1015" w:id="129"/>
    <w:p>
      <w:pPr>
        <w:spacing w:after="0"/>
        <w:ind w:left="0"/>
        <w:jc w:val="both"/>
      </w:pPr>
      <w:r>
        <w:rPr>
          <w:rFonts w:ascii="Times New Roman"/>
          <w:b w:val="false"/>
          <w:i w:val="false"/>
          <w:color w:val="000000"/>
          <w:sz w:val="28"/>
        </w:rPr>
        <w:t>
      8. 12-бағанда валюта кодтары "Валюталар мен қорларды белгілеуге арналған кодтар" ҚР ҰС 07 ISO 4217 Қазақстан Республикасының ұлттық сыныптауышына сәйкес көрсетіледі. Облигациялар бойынша шығарылым валютасы, акциялар бойынша – сатып алу валютасы көрсетіледі.</w:t>
      </w:r>
    </w:p>
    <w:bookmarkEnd w:id="129"/>
    <w:bookmarkStart w:name="z1016" w:id="130"/>
    <w:p>
      <w:pPr>
        <w:spacing w:after="0"/>
        <w:ind w:left="0"/>
        <w:jc w:val="both"/>
      </w:pPr>
      <w:r>
        <w:rPr>
          <w:rFonts w:ascii="Times New Roman"/>
          <w:b w:val="false"/>
          <w:i w:val="false"/>
          <w:color w:val="000000"/>
          <w:sz w:val="28"/>
        </w:rPr>
        <w:t>
      9. 13-бағанда сату үшін қолда бар қолда бар есепті күнге үлестік бағалы қағаздардың сатып алу құны, борыштық бағалы қағаздардың номиналдық құны көрсетіледі.</w:t>
      </w:r>
    </w:p>
    <w:bookmarkEnd w:id="130"/>
    <w:bookmarkStart w:name="z1017" w:id="131"/>
    <w:p>
      <w:pPr>
        <w:spacing w:after="0"/>
        <w:ind w:left="0"/>
        <w:jc w:val="both"/>
      </w:pPr>
      <w:r>
        <w:rPr>
          <w:rFonts w:ascii="Times New Roman"/>
          <w:b w:val="false"/>
          <w:i w:val="false"/>
          <w:color w:val="000000"/>
          <w:sz w:val="28"/>
        </w:rPr>
        <w:t xml:space="preserve">
      10. 17-бағанда басқа да жиынтық кіріс арқылы әділ құны бойынша бағаланатын бағалы қағаздардың құнсыздануына арналған резерв көрсетіледі. </w:t>
      </w:r>
    </w:p>
    <w:bookmarkEnd w:id="131"/>
    <w:bookmarkStart w:name="z1018" w:id="132"/>
    <w:p>
      <w:pPr>
        <w:spacing w:after="0"/>
        <w:ind w:left="0"/>
        <w:jc w:val="both"/>
      </w:pPr>
      <w:r>
        <w:rPr>
          <w:rFonts w:ascii="Times New Roman"/>
          <w:b w:val="false"/>
          <w:i w:val="false"/>
          <w:color w:val="000000"/>
          <w:sz w:val="28"/>
        </w:rPr>
        <w:t>
      11. 18-бағанда пайда немесе зиян арқылы әділ құны бойынша есептелген үлестік бағалы қағаздардың есепті күнге сатып алу құны, борыштық бағалы қағаздардың номиналдық құны көрсетіледі.</w:t>
      </w:r>
    </w:p>
    <w:bookmarkEnd w:id="132"/>
    <w:bookmarkStart w:name="z1019" w:id="133"/>
    <w:p>
      <w:pPr>
        <w:spacing w:after="0"/>
        <w:ind w:left="0"/>
        <w:jc w:val="both"/>
      </w:pPr>
      <w:r>
        <w:rPr>
          <w:rFonts w:ascii="Times New Roman"/>
          <w:b w:val="false"/>
          <w:i w:val="false"/>
          <w:color w:val="000000"/>
          <w:sz w:val="28"/>
        </w:rPr>
        <w:t>
      12. 22-бағанда өтелгенге дейін ұсталатын борыштық бағалы қағаздардың есепті күнге номиналдық құны, үлестік бағалы қағаздардың сатып алу құны көрсетіледі.</w:t>
      </w:r>
    </w:p>
    <w:bookmarkEnd w:id="133"/>
    <w:bookmarkStart w:name="z1020" w:id="134"/>
    <w:p>
      <w:pPr>
        <w:spacing w:after="0"/>
        <w:ind w:left="0"/>
        <w:jc w:val="both"/>
      </w:pPr>
      <w:r>
        <w:rPr>
          <w:rFonts w:ascii="Times New Roman"/>
          <w:b w:val="false"/>
          <w:i w:val="false"/>
          <w:color w:val="000000"/>
          <w:sz w:val="28"/>
        </w:rPr>
        <w:t>
      13. 30-бағанда Қазақстан Республикасының бейрезиденттері - заңды тұлғалардың акциялары бойынша халықаралық қор биржасының атауы көрсетіледі.</w:t>
      </w:r>
    </w:p>
    <w:bookmarkEnd w:id="134"/>
    <w:bookmarkStart w:name="z1021" w:id="135"/>
    <w:p>
      <w:pPr>
        <w:spacing w:after="0"/>
        <w:ind w:left="0"/>
        <w:jc w:val="both"/>
      </w:pPr>
      <w:r>
        <w:rPr>
          <w:rFonts w:ascii="Times New Roman"/>
          <w:b w:val="false"/>
          <w:i w:val="false"/>
          <w:color w:val="000000"/>
          <w:sz w:val="28"/>
        </w:rPr>
        <w:t xml:space="preserve">
      14. 31 және 32-бағандарда Нормативтік құқықтық актілерді мемлекеттік тіркеу тізілімінде № 15175 тіркелген, "Эмитенттерге және олардың қор биржасында айналысқа жіберілетін бағалы қағаздарына, сондай-ақ қор биржасы ресми тізімінің жекелеген санаттарына қойылатын талаптарды бекіту және Қазақстан Республикасының кейбір нормативтік құқықтық актілеріне бағалы қағаздар нарығын реттеу мәселелері бойынша өзгерістер енгізу туралы" Қазақстан Республикасы Ұлттық Банкі Басқармасының 2017 жылғы 27 наурыздағы № 54 </w:t>
      </w:r>
      <w:r>
        <w:rPr>
          <w:rFonts w:ascii="Times New Roman"/>
          <w:b w:val="false"/>
          <w:i w:val="false"/>
          <w:color w:val="000000"/>
          <w:sz w:val="28"/>
        </w:rPr>
        <w:t>қаулысымен</w:t>
      </w:r>
      <w:r>
        <w:rPr>
          <w:rFonts w:ascii="Times New Roman"/>
          <w:b w:val="false"/>
          <w:i w:val="false"/>
          <w:color w:val="000000"/>
          <w:sz w:val="28"/>
        </w:rPr>
        <w:t xml:space="preserve"> бекітілген Эмитенттерге және олардың қор биржасында айналысқа жіберілетін бағалы қағаздарына, сондай-ақ қор биржасы ресми тізімінің жекелеген санаттарына қойылатын талаптарға сәйкес Қазақстан Республикасын резиденттерінің - бағалы қағаздарының санаты көрсетіледі. Қазақстан Республикасының қор биржасы тізімінің санаты болмаған кезде 31 және 32-бағандарда "листингі жоқ" деп көрсетіледі. Бұл бағандар Қазақстан Республикасы бейрезиденттерінің бағалы қағаздары мен Қазақстан Республикасының мемлекеттік бағалы қағаздары бойынша толтырылмайды.</w:t>
      </w:r>
    </w:p>
    <w:bookmarkEnd w:id="135"/>
    <w:bookmarkStart w:name="z1022" w:id="136"/>
    <w:p>
      <w:pPr>
        <w:spacing w:after="0"/>
        <w:ind w:left="0"/>
        <w:jc w:val="both"/>
      </w:pPr>
      <w:r>
        <w:rPr>
          <w:rFonts w:ascii="Times New Roman"/>
          <w:b w:val="false"/>
          <w:i w:val="false"/>
          <w:color w:val="000000"/>
          <w:sz w:val="28"/>
        </w:rPr>
        <w:t xml:space="preserve">
      15. 33, 34, 35 және 36-бағандарды толтыру кезінде Нормативтік құқықтық актілерді мемлекеттік тіркеу тізілімінде № 8318 тіркелген, "Болу қажеттілігі қаржы ұйымдарының, Қазақстан Республикасының бейрезиденті-банктері филиалдарының, Қазақстан Республикасының бейрезиденті-сақтандыру (қайта сақтандыру) ұйымдары филиалдарының қызметін реттейтін Қазақстан Республикасының заңнамасына сәйкес талап етілетін заңды тұлғалар және елдер үшін ең төменгі рейтингіні, осы рейтингіні беретін рейтингілік агенттіктер тізбесін белгілеу туралы" Қазақстан Республикасының Ұлттық Банкі Басқармасының 2012 жылғы 24 желтоқсандағы № 385 </w:t>
      </w:r>
      <w:r>
        <w:rPr>
          <w:rFonts w:ascii="Times New Roman"/>
          <w:b w:val="false"/>
          <w:i w:val="false"/>
          <w:color w:val="000000"/>
          <w:sz w:val="28"/>
        </w:rPr>
        <w:t>қаулысына</w:t>
      </w:r>
      <w:r>
        <w:rPr>
          <w:rFonts w:ascii="Times New Roman"/>
          <w:b w:val="false"/>
          <w:i w:val="false"/>
          <w:color w:val="000000"/>
          <w:sz w:val="28"/>
        </w:rPr>
        <w:t xml:space="preserve"> сәйкес рейтингілік агенттіктердің бірі берген рейтингі көрсетіледі. Рейтингі болмаған кезде 33, 34, 35 және 36-бағандарда "рейтингі жоқ" деп көрсетіледі. Бұл бағандар Қазақстан Республикасының мемлекеттік бағалы қағаздары бойынша толтырылмайды.</w:t>
      </w:r>
    </w:p>
    <w:bookmarkEnd w:id="136"/>
    <w:bookmarkStart w:name="z1023" w:id="137"/>
    <w:p>
      <w:pPr>
        <w:spacing w:after="0"/>
        <w:ind w:left="0"/>
        <w:jc w:val="both"/>
      </w:pPr>
      <w:r>
        <w:rPr>
          <w:rFonts w:ascii="Times New Roman"/>
          <w:b w:val="false"/>
          <w:i w:val="false"/>
          <w:color w:val="000000"/>
          <w:sz w:val="28"/>
        </w:rPr>
        <w:t>
      16. Мәліметтер болмаған жағдайда, Нысан толтырылмай ұсынылады.</w:t>
      </w:r>
    </w:p>
    <w:bookmarkEnd w:id="13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2019 жылғы 31 желтоқсандағы</w:t>
            </w:r>
            <w:r>
              <w:br/>
            </w:r>
            <w:r>
              <w:rPr>
                <w:rFonts w:ascii="Times New Roman"/>
                <w:b w:val="false"/>
                <w:i w:val="false"/>
                <w:color w:val="000000"/>
                <w:sz w:val="20"/>
              </w:rPr>
              <w:t>№ 275 қаулысына</w:t>
            </w:r>
            <w:r>
              <w:br/>
            </w:r>
            <w:r>
              <w:rPr>
                <w:rFonts w:ascii="Times New Roman"/>
                <w:b w:val="false"/>
                <w:i w:val="false"/>
                <w:color w:val="000000"/>
                <w:sz w:val="20"/>
              </w:rPr>
              <w:t>4-қосымша</w:t>
            </w:r>
          </w:p>
        </w:tc>
      </w:tr>
    </w:tbl>
    <w:p>
      <w:pPr>
        <w:spacing w:after="0"/>
        <w:ind w:left="0"/>
        <w:jc w:val="left"/>
      </w:pPr>
      <w:r>
        <w:rPr>
          <w:rFonts w:ascii="Times New Roman"/>
          <w:b/>
          <w:i w:val="false"/>
          <w:color w:val="000000"/>
        </w:rPr>
        <w:t xml:space="preserve"> Әкімшілік деректерді жинауға арналған нысан</w:t>
      </w:r>
    </w:p>
    <w:p>
      <w:pPr>
        <w:spacing w:after="0"/>
        <w:ind w:left="0"/>
        <w:jc w:val="both"/>
      </w:pPr>
      <w:r>
        <w:rPr>
          <w:rFonts w:ascii="Times New Roman"/>
          <w:b w:val="false"/>
          <w:i w:val="false"/>
          <w:color w:val="000000"/>
          <w:sz w:val="28"/>
        </w:rPr>
        <w:t>
      Ұсынылады: Қазақстан Республикасының Ұлттық Банкіне</w:t>
      </w:r>
    </w:p>
    <w:p>
      <w:pPr>
        <w:spacing w:after="0"/>
        <w:ind w:left="0"/>
        <w:jc w:val="both"/>
      </w:pPr>
      <w:r>
        <w:rPr>
          <w:rFonts w:ascii="Times New Roman"/>
          <w:b w:val="false"/>
          <w:i w:val="false"/>
          <w:color w:val="000000"/>
          <w:sz w:val="28"/>
        </w:rPr>
        <w:t xml:space="preserve">
      Әкімшілік деректерді өтеусіз негізде жинауға арналған нысан www.nationalbank.kz интернет-ресурсында орналастырылған </w:t>
      </w:r>
    </w:p>
    <w:bookmarkStart w:name="z158" w:id="138"/>
    <w:p>
      <w:pPr>
        <w:spacing w:after="0"/>
        <w:ind w:left="0"/>
        <w:jc w:val="left"/>
      </w:pPr>
      <w:r>
        <w:rPr>
          <w:rFonts w:ascii="Times New Roman"/>
          <w:b/>
          <w:i w:val="false"/>
          <w:color w:val="000000"/>
        </w:rPr>
        <w:t xml:space="preserve"> Сақтанушының инвестицияларға қатысу талабын көздейтін сақтандыру шарттары шеңберінде басқаруға қабылданған активтердің есебінен сатып алынған инвестициялық портфельдің құрылымы туралы есеп</w:t>
      </w:r>
    </w:p>
    <w:bookmarkEnd w:id="138"/>
    <w:p>
      <w:pPr>
        <w:spacing w:after="0"/>
        <w:ind w:left="0"/>
        <w:jc w:val="both"/>
      </w:pPr>
      <w:r>
        <w:rPr>
          <w:rFonts w:ascii="Times New Roman"/>
          <w:b w:val="false"/>
          <w:i w:val="false"/>
          <w:color w:val="ff0000"/>
          <w:sz w:val="28"/>
        </w:rPr>
        <w:t xml:space="preserve">
      Ескерту. 4-қосымша жаңа редакцияда - ҚР Ұлттық Банкі Басқармасының 24.12.2024 </w:t>
      </w:r>
      <w:r>
        <w:rPr>
          <w:rFonts w:ascii="Times New Roman"/>
          <w:b w:val="false"/>
          <w:i w:val="false"/>
          <w:color w:val="ff0000"/>
          <w:sz w:val="28"/>
        </w:rPr>
        <w:t>№ 81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Әкімшілік деректерді өтеусіз негізде жинауға арналған нысанның индексі: 4 – I(R)O_Q</w:t>
      </w:r>
    </w:p>
    <w:p>
      <w:pPr>
        <w:spacing w:after="0"/>
        <w:ind w:left="0"/>
        <w:jc w:val="both"/>
      </w:pPr>
      <w:r>
        <w:rPr>
          <w:rFonts w:ascii="Times New Roman"/>
          <w:b w:val="false"/>
          <w:i w:val="false"/>
          <w:color w:val="000000"/>
          <w:sz w:val="28"/>
        </w:rPr>
        <w:t>
      Кезеңділігі: тоқсан сайын</w:t>
      </w:r>
    </w:p>
    <w:p>
      <w:pPr>
        <w:spacing w:after="0"/>
        <w:ind w:left="0"/>
        <w:jc w:val="both"/>
      </w:pPr>
      <w:r>
        <w:rPr>
          <w:rFonts w:ascii="Times New Roman"/>
          <w:b w:val="false"/>
          <w:i w:val="false"/>
          <w:color w:val="000000"/>
          <w:sz w:val="28"/>
        </w:rPr>
        <w:t>
      Есепті кезеңі: 20___ жылғы "___" ____________ жағдай бойынша</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ұсынатын тұлғалар тобы: "өмірді сақтандыру" саласы бойынша қызметті және сақтанушының инвестицияларға қатысу талабын көздейтін (инвестициялық портфельді басқарушыны тартпастан) сақтандыру шарттары шеңберінде басқаруға қабылданған активтерді дербес инвестициялауды жүзеге асыратын сақтандыру (қайта сақтандыру) ұйымы</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ұсыну мерзімі: есепті тоқсаннан кейінгі айдың 6 (алтыншы) жұмыс күнінен кешіктірмей, тоқсан сайын</w:t>
      </w:r>
    </w:p>
    <w:p>
      <w:pPr>
        <w:spacing w:after="0"/>
        <w:ind w:left="0"/>
        <w:jc w:val="both"/>
      </w:pPr>
      <w:r>
        <w:rPr>
          <w:rFonts w:ascii="Times New Roman"/>
          <w:b w:val="false"/>
          <w:i w:val="false"/>
          <w:color w:val="000000"/>
          <w:sz w:val="28"/>
        </w:rPr>
        <w:t>
      БСН: _______________________</w:t>
      </w:r>
    </w:p>
    <w:p>
      <w:pPr>
        <w:spacing w:after="0"/>
        <w:ind w:left="0"/>
        <w:jc w:val="both"/>
      </w:pPr>
      <w:r>
        <w:rPr>
          <w:rFonts w:ascii="Times New Roman"/>
          <w:b w:val="false"/>
          <w:i w:val="false"/>
          <w:color w:val="000000"/>
          <w:sz w:val="28"/>
        </w:rPr>
        <w:t>
      Жинау әдісі: электрондық түрде</w:t>
      </w:r>
    </w:p>
    <w:p>
      <w:pPr>
        <w:spacing w:after="0"/>
        <w:ind w:left="0"/>
        <w:jc w:val="both"/>
      </w:pPr>
      <w:r>
        <w:rPr>
          <w:rFonts w:ascii="Times New Roman"/>
          <w:b w:val="false"/>
          <w:i w:val="false"/>
          <w:color w:val="000000"/>
          <w:sz w:val="28"/>
        </w:rPr>
        <w:t>
      1-кесте. Сақтанушының инвестицияларға қатысу талабын көздейтін сақтандыру шарттары шеңберінде басқаруға қабылданған активтердің есебінен сатып алынған бағалы қағаздар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қордың (инвестициялық портфельдің)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Эмитенттің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Эмитенттің елі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қағаздың түрі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қағаздың сәйкестендіру нөмірі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қағаздардың саны (дана)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қағаздың номиналдық құны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валютасы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бағалы қағаз үшін сатып алу бағасы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(бағалы қағаздар бойынша)</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ауыртпалық салынған бағалы қағаздар</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ауыртпалық салынған бағалы қағаздар, барлығы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репоға берілген бағалы қағаздар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бағалы қағаздың құны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алу күні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 күні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қағаздың сатып алу құны, мың теңгемен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қағаздың баланстық құны, мың теңгемен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 үшін: қалыптастырылған резервтер (провизиялар), мың теңгемен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есептелген сыйақы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ауыртпалық салынған бағалы қағаздар</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ауыртпалық салынған бағалы қағаздар,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репоға берілген бағалы қағаздар</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Рейтингі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 биржасы тізімінің санаты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Портфельдегі ағымдағы купондық мөлшерлеме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санаты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күні эмитенттің</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күні эмитенттің</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күні бағалы қағаздың</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күні бағалы қағаздың</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алу күні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күні</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2-кесте. Сақтанушының инвестицияларға қатысу талабын көздейтін сақтандыру шарттары шеңберінде басқаруға қабылданған активтердің есебінен кері репо операциялары бойынша сатып алынған бағалы қағаздар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қордың (инвестициялық портфельдің)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Эмитенттің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Эмитенттің елі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қағаздың түрі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қағаздың сәйкестендіру нөмірі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қағаздардың саны (дана)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қағаздың номиналдық құнының валютасы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 валютасы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бағалы қағаз үшін ашылу бағасы, мың теңгемен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бағалы қағаз үшін жабылу бағасы, мың теңгемен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Кезеңі (бағалы қағаздар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шетел валютасында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шетел валютасында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ашылу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жабылу күні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қағаздардың баланстық құны, мың теңгемен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бойынша кірістіліктің пайызбен мөлшерлемесі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қағаздың рейтингі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 биржасы тізімінің санаты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алу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алу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күні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3-кесте. Екінші деңгейдегі банктердегі салымдар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қордың (инвестициялық портфельдің) атауы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рейтингі</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Салым валютасы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салым шартын жасау күні және нөмірі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салымды орналастыру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күні</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Салым мерзімі (күндермен)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төлеу кезеңі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мөлшерлемесі (жылдық пайызбен)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Салым бойынша негізгі борыштың сомасы, мың теңгемен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кезеңділігі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шетел валютасында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Баланстың құны, мың теңгемен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 үшін: қалыптастырылған резервтер (провизиялар), мың теңгемен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есептелген сыйақы</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________________________________________________</w:t>
      </w:r>
    </w:p>
    <w:p>
      <w:pPr>
        <w:spacing w:after="0"/>
        <w:ind w:left="0"/>
        <w:jc w:val="both"/>
      </w:pPr>
      <w:r>
        <w:rPr>
          <w:rFonts w:ascii="Times New Roman"/>
          <w:b w:val="false"/>
          <w:i w:val="false"/>
          <w:color w:val="000000"/>
          <w:sz w:val="28"/>
        </w:rPr>
        <w:t>
      Мекенжайы_____________________________________________________</w:t>
      </w:r>
    </w:p>
    <w:p>
      <w:pPr>
        <w:spacing w:after="0"/>
        <w:ind w:left="0"/>
        <w:jc w:val="both"/>
      </w:pPr>
      <w:r>
        <w:rPr>
          <w:rFonts w:ascii="Times New Roman"/>
          <w:b w:val="false"/>
          <w:i w:val="false"/>
          <w:color w:val="000000"/>
          <w:sz w:val="28"/>
        </w:rPr>
        <w:t>
      Телефоны ______________________________________________________</w:t>
      </w:r>
    </w:p>
    <w:p>
      <w:pPr>
        <w:spacing w:after="0"/>
        <w:ind w:left="0"/>
        <w:jc w:val="both"/>
      </w:pPr>
      <w:r>
        <w:rPr>
          <w:rFonts w:ascii="Times New Roman"/>
          <w:b w:val="false"/>
          <w:i w:val="false"/>
          <w:color w:val="000000"/>
          <w:sz w:val="28"/>
        </w:rPr>
        <w:t>
      Электрондық пошта мекенжайы____________________________________</w:t>
      </w:r>
    </w:p>
    <w:p>
      <w:pPr>
        <w:spacing w:after="0"/>
        <w:ind w:left="0"/>
        <w:jc w:val="both"/>
      </w:pPr>
      <w:r>
        <w:rPr>
          <w:rFonts w:ascii="Times New Roman"/>
          <w:b w:val="false"/>
          <w:i w:val="false"/>
          <w:color w:val="000000"/>
          <w:sz w:val="28"/>
        </w:rPr>
        <w:t>
      Орындаушы ____________________________ ____________________</w:t>
      </w:r>
    </w:p>
    <w:p>
      <w:pPr>
        <w:spacing w:after="0"/>
        <w:ind w:left="0"/>
        <w:jc w:val="both"/>
      </w:pPr>
      <w:r>
        <w:rPr>
          <w:rFonts w:ascii="Times New Roman"/>
          <w:b w:val="false"/>
          <w:i w:val="false"/>
          <w:color w:val="000000"/>
          <w:sz w:val="28"/>
        </w:rPr>
        <w:t>
      тегі, аты және әкесінің аты (ол болған жағдайда) қолы, телефоны</w:t>
      </w:r>
    </w:p>
    <w:p>
      <w:pPr>
        <w:spacing w:after="0"/>
        <w:ind w:left="0"/>
        <w:jc w:val="both"/>
      </w:pPr>
      <w:r>
        <w:rPr>
          <w:rFonts w:ascii="Times New Roman"/>
          <w:b w:val="false"/>
          <w:i w:val="false"/>
          <w:color w:val="000000"/>
          <w:sz w:val="28"/>
        </w:rPr>
        <w:t>
      Басшы немесе есепке қол қою функциясы жүктелген адам</w:t>
      </w:r>
    </w:p>
    <w:p>
      <w:pPr>
        <w:spacing w:after="0"/>
        <w:ind w:left="0"/>
        <w:jc w:val="both"/>
      </w:pPr>
      <w:r>
        <w:rPr>
          <w:rFonts w:ascii="Times New Roman"/>
          <w:b w:val="false"/>
          <w:i w:val="false"/>
          <w:color w:val="000000"/>
          <w:sz w:val="28"/>
        </w:rPr>
        <w:t>
      _____________________________________ ____________________</w:t>
      </w:r>
    </w:p>
    <w:p>
      <w:pPr>
        <w:spacing w:after="0"/>
        <w:ind w:left="0"/>
        <w:jc w:val="both"/>
      </w:pPr>
      <w:r>
        <w:rPr>
          <w:rFonts w:ascii="Times New Roman"/>
          <w:b w:val="false"/>
          <w:i w:val="false"/>
          <w:color w:val="000000"/>
          <w:sz w:val="28"/>
        </w:rPr>
        <w:t>
      тегі, аты және әкесінің аты (ол болған жағдайда) қолы</w:t>
      </w:r>
    </w:p>
    <w:p>
      <w:pPr>
        <w:spacing w:after="0"/>
        <w:ind w:left="0"/>
        <w:jc w:val="both"/>
      </w:pPr>
      <w:r>
        <w:rPr>
          <w:rFonts w:ascii="Times New Roman"/>
          <w:b w:val="false"/>
          <w:i w:val="false"/>
          <w:color w:val="000000"/>
          <w:sz w:val="28"/>
        </w:rPr>
        <w:t>
      Күні 20__ жылғы "____" ______________</w:t>
      </w:r>
    </w:p>
    <w:p>
      <w:pPr>
        <w:spacing w:after="0"/>
        <w:ind w:left="0"/>
        <w:jc w:val="both"/>
      </w:pPr>
      <w:r>
        <w:rPr>
          <w:rFonts w:ascii="Times New Roman"/>
          <w:b w:val="false"/>
          <w:i w:val="false"/>
          <w:color w:val="000000"/>
          <w:sz w:val="28"/>
        </w:rPr>
        <w:t>
      Ескертпе: нысан "Сақтанушының инвестицияларға қатысу талабын көздейтін сақтандыру шарттары шеңберінде басқаруға қабылданған активтердің есебінен сатып алынған инвестициялық портфельдің құрылымы туралы есеп" әкімшілік деректерді өтеусіз негізде жинауға арналған нысанын толтыру бойынша түсіндірмеге сәйкес толтырылады.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"Сақтанушының</w:t>
            </w:r>
            <w:r>
              <w:br/>
            </w:r>
            <w:r>
              <w:rPr>
                <w:rFonts w:ascii="Times New Roman"/>
                <w:b w:val="false"/>
                <w:i w:val="false"/>
                <w:color w:val="000000"/>
                <w:sz w:val="20"/>
              </w:rPr>
              <w:t>инвестицияларға қатысу</w:t>
            </w:r>
            <w:r>
              <w:br/>
            </w:r>
            <w:r>
              <w:rPr>
                <w:rFonts w:ascii="Times New Roman"/>
                <w:b w:val="false"/>
                <w:i w:val="false"/>
                <w:color w:val="000000"/>
                <w:sz w:val="20"/>
              </w:rPr>
              <w:t>талабын көздейтін сақтандыру</w:t>
            </w:r>
            <w:r>
              <w:br/>
            </w:r>
            <w:r>
              <w:rPr>
                <w:rFonts w:ascii="Times New Roman"/>
                <w:b w:val="false"/>
                <w:i w:val="false"/>
                <w:color w:val="000000"/>
                <w:sz w:val="20"/>
              </w:rPr>
              <w:t>шарттары шеңберінде басқаруға</w:t>
            </w:r>
            <w:r>
              <w:br/>
            </w:r>
            <w:r>
              <w:rPr>
                <w:rFonts w:ascii="Times New Roman"/>
                <w:b w:val="false"/>
                <w:i w:val="false"/>
                <w:color w:val="000000"/>
                <w:sz w:val="20"/>
              </w:rPr>
              <w:t>қабылданған активтердің</w:t>
            </w:r>
            <w:r>
              <w:br/>
            </w:r>
            <w:r>
              <w:rPr>
                <w:rFonts w:ascii="Times New Roman"/>
                <w:b w:val="false"/>
                <w:i w:val="false"/>
                <w:color w:val="000000"/>
                <w:sz w:val="20"/>
              </w:rPr>
              <w:t>есебінен сатып алынған</w:t>
            </w:r>
            <w:r>
              <w:br/>
            </w:r>
            <w:r>
              <w:rPr>
                <w:rFonts w:ascii="Times New Roman"/>
                <w:b w:val="false"/>
                <w:i w:val="false"/>
                <w:color w:val="000000"/>
                <w:sz w:val="20"/>
              </w:rPr>
              <w:t>инвестициялық портфельдің</w:t>
            </w:r>
            <w:r>
              <w:br/>
            </w:r>
            <w:r>
              <w:rPr>
                <w:rFonts w:ascii="Times New Roman"/>
                <w:b w:val="false"/>
                <w:i w:val="false"/>
                <w:color w:val="000000"/>
                <w:sz w:val="20"/>
              </w:rPr>
              <w:t>құрылымы туралы есеп"</w:t>
            </w:r>
            <w:r>
              <w:br/>
            </w:r>
            <w:r>
              <w:rPr>
                <w:rFonts w:ascii="Times New Roman"/>
                <w:b w:val="false"/>
                <w:i w:val="false"/>
                <w:color w:val="000000"/>
                <w:sz w:val="20"/>
              </w:rPr>
              <w:t>әкімшілік деректерді өтеусіз</w:t>
            </w:r>
            <w:r>
              <w:br/>
            </w:r>
            <w:r>
              <w:rPr>
                <w:rFonts w:ascii="Times New Roman"/>
                <w:b w:val="false"/>
                <w:i w:val="false"/>
                <w:color w:val="000000"/>
                <w:sz w:val="20"/>
              </w:rPr>
              <w:t>негізде жинауға арналған</w:t>
            </w:r>
            <w:r>
              <w:br/>
            </w:r>
            <w:r>
              <w:rPr>
                <w:rFonts w:ascii="Times New Roman"/>
                <w:b w:val="false"/>
                <w:i w:val="false"/>
                <w:color w:val="000000"/>
                <w:sz w:val="20"/>
              </w:rPr>
              <w:t>нысанына қосымша</w:t>
            </w:r>
          </w:p>
        </w:tc>
      </w:tr>
    </w:tbl>
    <w:bookmarkStart w:name="z1265" w:id="139"/>
    <w:p>
      <w:pPr>
        <w:spacing w:after="0"/>
        <w:ind w:left="0"/>
        <w:jc w:val="left"/>
      </w:pPr>
      <w:r>
        <w:rPr>
          <w:rFonts w:ascii="Times New Roman"/>
          <w:b/>
          <w:i w:val="false"/>
          <w:color w:val="000000"/>
        </w:rPr>
        <w:t xml:space="preserve"> Сақтанушының инвестицияларға қатысу талабын көздейтін сақтандыру шарттары шеңберінде басқаруға қабылданған активтердің есебінен сатып алынған инвестициялық портфельдің құрылымы туралы есеп (индексі – 4 – I(R)O_Q, кезеңділігі – тоқсан сайын) әкімшілік деректерді өтеусіз негізде жинауға арналған нысанын толтыру бойынша түсіндірме</w:t>
      </w:r>
    </w:p>
    <w:bookmarkEnd w:id="139"/>
    <w:bookmarkStart w:name="z1266" w:id="140"/>
    <w:p>
      <w:pPr>
        <w:spacing w:after="0"/>
        <w:ind w:left="0"/>
        <w:jc w:val="left"/>
      </w:pPr>
      <w:r>
        <w:rPr>
          <w:rFonts w:ascii="Times New Roman"/>
          <w:b/>
          <w:i w:val="false"/>
          <w:color w:val="000000"/>
        </w:rPr>
        <w:t xml:space="preserve"> 1-тарау. Жалпы ережелер</w:t>
      </w:r>
    </w:p>
    <w:bookmarkEnd w:id="140"/>
    <w:p>
      <w:pPr>
        <w:spacing w:after="0"/>
        <w:ind w:left="0"/>
        <w:jc w:val="both"/>
      </w:pPr>
      <w:r>
        <w:rPr>
          <w:rFonts w:ascii="Times New Roman"/>
          <w:b w:val="false"/>
          <w:i w:val="false"/>
          <w:color w:val="000000"/>
          <w:sz w:val="28"/>
        </w:rPr>
        <w:t>
      1. Осы түсіндірмеде "Сақтанушының инвестицияларға қатысу талабын көздейтін сақтандыру шарттары шеңберінде басқаруға қабылданған активтердің есебінен сатып алынған инвестициялық портфельдің құрылымы туралы есеп" әкімшілік деректерді өтеусіз негізде жинауға арналған нысанын (бұдан әрі – Нысан) толтыру бойынша бірыңғай талаптар айқындалады.</w:t>
      </w:r>
    </w:p>
    <w:p>
      <w:pPr>
        <w:spacing w:after="0"/>
        <w:ind w:left="0"/>
        <w:jc w:val="both"/>
      </w:pPr>
      <w:r>
        <w:rPr>
          <w:rFonts w:ascii="Times New Roman"/>
          <w:b w:val="false"/>
          <w:i w:val="false"/>
          <w:color w:val="000000"/>
          <w:sz w:val="28"/>
        </w:rPr>
        <w:t xml:space="preserve">
      2. Нысан "Қазақстан Республикасының Ұлттық Банкі туралы" Қазақстан Республикасы Заңының 15-бабы екінші бөлігінің </w:t>
      </w:r>
      <w:r>
        <w:rPr>
          <w:rFonts w:ascii="Times New Roman"/>
          <w:b w:val="false"/>
          <w:i w:val="false"/>
          <w:color w:val="000000"/>
          <w:sz w:val="28"/>
        </w:rPr>
        <w:t>65-2) тармақшасына</w:t>
      </w:r>
      <w:r>
        <w:rPr>
          <w:rFonts w:ascii="Times New Roman"/>
          <w:b w:val="false"/>
          <w:i w:val="false"/>
          <w:color w:val="000000"/>
          <w:sz w:val="28"/>
        </w:rPr>
        <w:t xml:space="preserve">, "Сақтандыру қызметі туралы" Қазақстан Республикасы Заңының 74-бабының </w:t>
      </w:r>
      <w:r>
        <w:rPr>
          <w:rFonts w:ascii="Times New Roman"/>
          <w:b w:val="false"/>
          <w:i w:val="false"/>
          <w:color w:val="000000"/>
          <w:sz w:val="28"/>
        </w:rPr>
        <w:t>2-тармағына</w:t>
      </w:r>
      <w:r>
        <w:rPr>
          <w:rFonts w:ascii="Times New Roman"/>
          <w:b w:val="false"/>
          <w:i w:val="false"/>
          <w:color w:val="000000"/>
          <w:sz w:val="28"/>
        </w:rPr>
        <w:t xml:space="preserve"> және "Мемлекеттік статистика туралы"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әзірленді.</w:t>
      </w:r>
    </w:p>
    <w:p>
      <w:pPr>
        <w:spacing w:after="0"/>
        <w:ind w:left="0"/>
        <w:jc w:val="both"/>
      </w:pPr>
      <w:r>
        <w:rPr>
          <w:rFonts w:ascii="Times New Roman"/>
          <w:b w:val="false"/>
          <w:i w:val="false"/>
          <w:color w:val="000000"/>
          <w:sz w:val="28"/>
        </w:rPr>
        <w:t>
      3. Нысанды "өмірді сақтандыру" саласы бойынша қызметті және сақтанушының инвестицияларға қатысу талабын көздейтін сақтандыру шарттары шеңберінде басқаруға қабылданған активтерді дербес басқаруды (инвестициялық портфельді басқарушының қатысуынсыз) жүзеге асыратын сақтандыру (қайта сақтандыру) ұйымы есепті кезеңнің соңындағы жағдай бойынша тоқсан сайын жасайды. Нысанға деректер мың теңгемен толтырылады. 500 (бес жүз) теңгеден кем сома 0 (нөлге) дейін дөңгелектенеді, ал 500 (бес жүз) теңгеге тең және одан жоғары сома 1000 (бір мың) теңгеге дейін дөңгелектенеді.</w:t>
      </w:r>
    </w:p>
    <w:p>
      <w:pPr>
        <w:spacing w:after="0"/>
        <w:ind w:left="0"/>
        <w:jc w:val="both"/>
      </w:pPr>
      <w:r>
        <w:rPr>
          <w:rFonts w:ascii="Times New Roman"/>
          <w:b w:val="false"/>
          <w:i w:val="false"/>
          <w:color w:val="000000"/>
          <w:sz w:val="28"/>
        </w:rPr>
        <w:t>
      4. Нысанға басшы немесе есепке қол қою функциясы жүктелген адам және орындаушы қол қояды.</w:t>
      </w:r>
    </w:p>
    <w:bookmarkStart w:name="z1267" w:id="141"/>
    <w:p>
      <w:pPr>
        <w:spacing w:after="0"/>
        <w:ind w:left="0"/>
        <w:jc w:val="left"/>
      </w:pPr>
      <w:r>
        <w:rPr>
          <w:rFonts w:ascii="Times New Roman"/>
          <w:b/>
          <w:i w:val="false"/>
          <w:color w:val="000000"/>
        </w:rPr>
        <w:t xml:space="preserve"> 2-тарау. Нысанды толтыру бойынша түсіндірме</w:t>
      </w:r>
    </w:p>
    <w:bookmarkEnd w:id="141"/>
    <w:p>
      <w:pPr>
        <w:spacing w:after="0"/>
        <w:ind w:left="0"/>
        <w:jc w:val="both"/>
      </w:pPr>
      <w:r>
        <w:rPr>
          <w:rFonts w:ascii="Times New Roman"/>
          <w:b w:val="false"/>
          <w:i w:val="false"/>
          <w:color w:val="000000"/>
          <w:sz w:val="28"/>
        </w:rPr>
        <w:t>
      5. Нысан әрбір инвестициялық қор бойынша бөлінісінде және инвестициялық қор болып табылмайтын барлық клиент бойынша толтырылады.</w:t>
      </w:r>
    </w:p>
    <w:p>
      <w:pPr>
        <w:spacing w:after="0"/>
        <w:ind w:left="0"/>
        <w:jc w:val="both"/>
      </w:pPr>
      <w:r>
        <w:rPr>
          <w:rFonts w:ascii="Times New Roman"/>
          <w:b w:val="false"/>
          <w:i w:val="false"/>
          <w:color w:val="000000"/>
          <w:sz w:val="28"/>
        </w:rPr>
        <w:t>
      6. 1-кесте бойынша:</w:t>
      </w:r>
    </w:p>
    <w:p>
      <w:pPr>
        <w:spacing w:after="0"/>
        <w:ind w:left="0"/>
        <w:jc w:val="both"/>
      </w:pPr>
      <w:r>
        <w:rPr>
          <w:rFonts w:ascii="Times New Roman"/>
          <w:b w:val="false"/>
          <w:i w:val="false"/>
          <w:color w:val="000000"/>
          <w:sz w:val="28"/>
        </w:rPr>
        <w:t>
      1) 2-бағанда инвестициялық қордың (инвестициялық портфельдің) атауы көрсетіледі;</w:t>
      </w:r>
    </w:p>
    <w:p>
      <w:pPr>
        <w:spacing w:after="0"/>
        <w:ind w:left="0"/>
        <w:jc w:val="both"/>
      </w:pPr>
      <w:r>
        <w:rPr>
          <w:rFonts w:ascii="Times New Roman"/>
          <w:b w:val="false"/>
          <w:i w:val="false"/>
          <w:color w:val="000000"/>
          <w:sz w:val="28"/>
        </w:rPr>
        <w:t>
      2) 3-бағанда бағалы қағаз эмитентінің атауы көрсетіледі;</w:t>
      </w:r>
    </w:p>
    <w:p>
      <w:pPr>
        <w:spacing w:after="0"/>
        <w:ind w:left="0"/>
        <w:jc w:val="both"/>
      </w:pPr>
      <w:r>
        <w:rPr>
          <w:rFonts w:ascii="Times New Roman"/>
          <w:b w:val="false"/>
          <w:i w:val="false"/>
          <w:color w:val="000000"/>
          <w:sz w:val="28"/>
        </w:rPr>
        <w:t>
      3) 4-бағанда елдің атауы "Елдердің атауларын және олардың әкімшілік-аумақтық бөлімшелері бірліктерін белгілеуге арналған кодтар" ҚР ҰС ISO 3166-1 Қазақстан Республикасының ұлттық сыныптауышына сәйкес көрсетіледі;</w:t>
      </w:r>
    </w:p>
    <w:p>
      <w:pPr>
        <w:spacing w:after="0"/>
        <w:ind w:left="0"/>
        <w:jc w:val="both"/>
      </w:pPr>
      <w:r>
        <w:rPr>
          <w:rFonts w:ascii="Times New Roman"/>
          <w:b w:val="false"/>
          <w:i w:val="false"/>
          <w:color w:val="000000"/>
          <w:sz w:val="28"/>
        </w:rPr>
        <w:t>
      4) 5-бағанда типін көрсетумен сатып алынған бағалы қағаздың түрі көрсетіледі;</w:t>
      </w:r>
    </w:p>
    <w:p>
      <w:pPr>
        <w:spacing w:after="0"/>
        <w:ind w:left="0"/>
        <w:jc w:val="both"/>
      </w:pPr>
      <w:r>
        <w:rPr>
          <w:rFonts w:ascii="Times New Roman"/>
          <w:b w:val="false"/>
          <w:i w:val="false"/>
          <w:color w:val="000000"/>
          <w:sz w:val="28"/>
        </w:rPr>
        <w:t>
      5) 7-бағанда сатып алынған бағалы қағаздардың саны данамен көрсетіледі. Борыштық бағалы қағаздар шығарылым валютасында номиналды құны бойынша көрсетіледі;</w:t>
      </w:r>
    </w:p>
    <w:p>
      <w:pPr>
        <w:spacing w:after="0"/>
        <w:ind w:left="0"/>
        <w:jc w:val="both"/>
      </w:pPr>
      <w:r>
        <w:rPr>
          <w:rFonts w:ascii="Times New Roman"/>
          <w:b w:val="false"/>
          <w:i w:val="false"/>
          <w:color w:val="000000"/>
          <w:sz w:val="28"/>
        </w:rPr>
        <w:t>
      6) 10 және 12-бағандарда валюталардың кодтары "Валюталар мен қорларды белгілеуге арналған кодтар" ҚР ҰС 07 ISO 4217 Қазақстан Республикасының ұлттық сыныптауышына сәйкес көрсетіледі;</w:t>
      </w:r>
    </w:p>
    <w:p>
      <w:pPr>
        <w:spacing w:after="0"/>
        <w:ind w:left="0"/>
        <w:jc w:val="both"/>
      </w:pPr>
      <w:r>
        <w:rPr>
          <w:rFonts w:ascii="Times New Roman"/>
          <w:b w:val="false"/>
          <w:i w:val="false"/>
          <w:color w:val="000000"/>
          <w:sz w:val="28"/>
        </w:rPr>
        <w:t>
      7) 13-бағанда мәміленің жүзеге асырылуын растайтын бастапқы құжатта (биржалық куәлік, брокердің және (немесе) дилердің есебі, халықаралық банкаралық ақпарат беру және төлемдер жасау жүйесі (SWIFT) бойынша алынған растау) жазылған баға үтірден кейін төрт таңбаға дейінгі дәлдікпен мың теңгемен көрсетіледі. Борыштық бағалы қағаздардың бағасы жинақталған сыйақыны ескере отырып, үтірден кейінгі төрт таңбаға дейінгі дәлдікпен номиналды құнға қатысты пайызбен көрсетіледі. Бағалы қағазды (борыштық бағалы қағаздарды қоспағанда) сатып алу шетел валютасымен төленген жағдайда осы сома мәміле жасасқан күні қалыптасқан валюта айырбастаудың нарықтық бағамы бойынша көрсетіледі;</w:t>
      </w:r>
    </w:p>
    <w:p>
      <w:pPr>
        <w:spacing w:after="0"/>
        <w:ind w:left="0"/>
        <w:jc w:val="both"/>
      </w:pPr>
      <w:r>
        <w:rPr>
          <w:rFonts w:ascii="Times New Roman"/>
          <w:b w:val="false"/>
          <w:i w:val="false"/>
          <w:color w:val="000000"/>
          <w:sz w:val="28"/>
        </w:rPr>
        <w:t>
      8) 14-бағанда бухгалтерлік есепте бастапқы танылған күні көрсетіледі;</w:t>
      </w:r>
    </w:p>
    <w:p>
      <w:pPr>
        <w:spacing w:after="0"/>
        <w:ind w:left="0"/>
        <w:jc w:val="both"/>
      </w:pPr>
      <w:r>
        <w:rPr>
          <w:rFonts w:ascii="Times New Roman"/>
          <w:b w:val="false"/>
          <w:i w:val="false"/>
          <w:color w:val="000000"/>
          <w:sz w:val="28"/>
        </w:rPr>
        <w:t>
      9) 15-бағанда борыштық бағалы қағаздарды өтеу мерзімі көрсетіледі;</w:t>
      </w:r>
    </w:p>
    <w:p>
      <w:pPr>
        <w:spacing w:after="0"/>
        <w:ind w:left="0"/>
        <w:jc w:val="both"/>
      </w:pPr>
      <w:r>
        <w:rPr>
          <w:rFonts w:ascii="Times New Roman"/>
          <w:b w:val="false"/>
          <w:i w:val="false"/>
          <w:color w:val="000000"/>
          <w:sz w:val="28"/>
        </w:rPr>
        <w:t>
      10) 16-бағанда агенттерге, консультанттарға, брокерлерге (дилерлерге) төленген сыйақылар мен комиссияларды, қор биржаларының алымдарын, сондай-ақ аударым бойынша банк қызметтерін қоса алғанда, сатып алуға тікелей байланысты шығысты қоса алғанда, сатып алушы сатушыға төлеген пайыз шамасына азайтылған (мұндай бар болса) қаржы құралдарының сатып алу құны көрсетіледі;</w:t>
      </w:r>
    </w:p>
    <w:p>
      <w:pPr>
        <w:spacing w:after="0"/>
        <w:ind w:left="0"/>
        <w:jc w:val="both"/>
      </w:pPr>
      <w:r>
        <w:rPr>
          <w:rFonts w:ascii="Times New Roman"/>
          <w:b w:val="false"/>
          <w:i w:val="false"/>
          <w:color w:val="000000"/>
          <w:sz w:val="28"/>
        </w:rPr>
        <w:t>
      11) 17-бағанда бухгалтерлік есепте көрсетілген бағалы қағаздардың құны көрсетіледі;</w:t>
      </w:r>
    </w:p>
    <w:p>
      <w:pPr>
        <w:spacing w:after="0"/>
        <w:ind w:left="0"/>
        <w:jc w:val="both"/>
      </w:pPr>
      <w:r>
        <w:rPr>
          <w:rFonts w:ascii="Times New Roman"/>
          <w:b w:val="false"/>
          <w:i w:val="false"/>
          <w:color w:val="000000"/>
          <w:sz w:val="28"/>
        </w:rPr>
        <w:t>
      12) 21-бағанда бухгалтерлік есепте көрсетілген, қалыптастырылған резервтердің (провизиялардың) сомасы көрсетіледі;</w:t>
      </w:r>
    </w:p>
    <w:p>
      <w:pPr>
        <w:spacing w:after="0"/>
        <w:ind w:left="0"/>
        <w:jc w:val="both"/>
      </w:pPr>
      <w:r>
        <w:rPr>
          <w:rFonts w:ascii="Times New Roman"/>
          <w:b w:val="false"/>
          <w:i w:val="false"/>
          <w:color w:val="000000"/>
          <w:sz w:val="28"/>
        </w:rPr>
        <w:t>
      13) 22, 23, 24 және 25-бағандарды толтыру кезінде "Болу қажеттілігі қаржы ұйымдарының, Қазақстан Республикасының бейрезиденті-банктері филиалдарының, Қазақстан Республикасының бейрезиденті-сақтандыру (қайта сақтандыру) ұйымдары филиалдарының қызметін реттейтін Қазақстан Республикасының заңнамасына сәйкес талап етілетін заңды тұлғалар және елдер үшін ең төменгі рейтингіні, осы рейтингіні беретін рейтингілік агенттіктер тізбесін белгілеу туралы" Қазақстан Республикасы Ұлттық Банкі Басқармасының 2012 жылғы 24 желтоқсандағы № 385 қаулысына (Нормативтік құқықтық актілерді мемлекеттік тіркеу тізілімінде № 8318 болып тіркелген) (бұдан әрі – № 385 қаулы) сәйкес облигациялар бойынша бағалы қағаздың рейтингі, акциялар бойынша эмитенттің рейтингі, рейтингтік агенттіктердің бірі берген мемлекеттік бағалы қағаздар бойынша елдің рейтингі көрсетіледі. Рейтингі болмаған кезде 22, 23, 24 және 25-бағандарда "рейтингі жоқ" деп көрсетіледі. Осы бағандар Қазақстан Республикасының мемлекеттік бағалы қағаздары бойынша толтырылмайды;</w:t>
      </w:r>
    </w:p>
    <w:p>
      <w:pPr>
        <w:spacing w:after="0"/>
        <w:ind w:left="0"/>
        <w:jc w:val="both"/>
      </w:pPr>
      <w:r>
        <w:rPr>
          <w:rFonts w:ascii="Times New Roman"/>
          <w:b w:val="false"/>
          <w:i w:val="false"/>
          <w:color w:val="000000"/>
          <w:sz w:val="28"/>
        </w:rPr>
        <w:t>
      14) 26 және 27-бағандарда Қазақстан Республикасының қор биржасының ресми тізіміне сәйкес Қазақстан Республикасы резиденттерінің бағалы қағаздарының санаты көрсетіледі. Қазақстан Республикасының қор биржасы тізімінің санаты болмаған кезде 26 және 27-бағандарда "листингі жоқ" деп көрсетіледі. Бұл бағандар Қазақстан Республикасы бейрезиденттерінің бағалы қағаздары мен Қазақстан Республикасының мемлекеттік бағалы қағаздары бойынша толтырылмайды. 26-бағанда бухгалтерлік есепте бастапқы танылған күніндегі қор биржасы тізімінің санаты көрсетіледі;</w:t>
      </w:r>
    </w:p>
    <w:p>
      <w:pPr>
        <w:spacing w:after="0"/>
        <w:ind w:left="0"/>
        <w:jc w:val="both"/>
      </w:pPr>
      <w:r>
        <w:rPr>
          <w:rFonts w:ascii="Times New Roman"/>
          <w:b w:val="false"/>
          <w:i w:val="false"/>
          <w:color w:val="000000"/>
          <w:sz w:val="28"/>
        </w:rPr>
        <w:t>
      15) 28-бағанда Нысанды ұсыну күніндегі борыштық қаржы құралдары бойынша купондық мөлшерлеме көрсетіледі;</w:t>
      </w:r>
    </w:p>
    <w:p>
      <w:pPr>
        <w:spacing w:after="0"/>
        <w:ind w:left="0"/>
        <w:jc w:val="both"/>
      </w:pPr>
      <w:r>
        <w:rPr>
          <w:rFonts w:ascii="Times New Roman"/>
          <w:b w:val="false"/>
          <w:i w:val="false"/>
          <w:color w:val="000000"/>
          <w:sz w:val="28"/>
        </w:rPr>
        <w:t>
      16) 29 және 30-бағандарда бағалы қағаздың "басқа да жиынтық кіріс арқылы әділ құны бойынша есептелетін", "пайда немесе зиян арқылы әділ құны бойынша есептелетін" немесе "амортизацияланған құны бойынша есептелетін" санаты және осы санатқа жатқызылу күні көрсетіледі;</w:t>
      </w:r>
    </w:p>
    <w:p>
      <w:pPr>
        <w:spacing w:after="0"/>
        <w:ind w:left="0"/>
        <w:jc w:val="both"/>
      </w:pPr>
      <w:r>
        <w:rPr>
          <w:rFonts w:ascii="Times New Roman"/>
          <w:b w:val="false"/>
          <w:i w:val="false"/>
          <w:color w:val="000000"/>
          <w:sz w:val="28"/>
        </w:rPr>
        <w:t>
      17) кестеде зейнетақы активтері есебінен сатып алынған бағалы қағаздар көрсетілмейді.</w:t>
      </w:r>
    </w:p>
    <w:p>
      <w:pPr>
        <w:spacing w:after="0"/>
        <w:ind w:left="0"/>
        <w:jc w:val="both"/>
      </w:pPr>
      <w:r>
        <w:rPr>
          <w:rFonts w:ascii="Times New Roman"/>
          <w:b w:val="false"/>
          <w:i w:val="false"/>
          <w:color w:val="000000"/>
          <w:sz w:val="28"/>
        </w:rPr>
        <w:t>
      7. 2-кесте бойынша:</w:t>
      </w:r>
    </w:p>
    <w:p>
      <w:pPr>
        <w:spacing w:after="0"/>
        <w:ind w:left="0"/>
        <w:jc w:val="both"/>
      </w:pPr>
      <w:r>
        <w:rPr>
          <w:rFonts w:ascii="Times New Roman"/>
          <w:b w:val="false"/>
          <w:i w:val="false"/>
          <w:color w:val="000000"/>
          <w:sz w:val="28"/>
        </w:rPr>
        <w:t>
      1) 2-бағанда инвестициялық қордың (инвестициялық портфельдің) атауы көрсетіледі;</w:t>
      </w:r>
    </w:p>
    <w:p>
      <w:pPr>
        <w:spacing w:after="0"/>
        <w:ind w:left="0"/>
        <w:jc w:val="both"/>
      </w:pPr>
      <w:r>
        <w:rPr>
          <w:rFonts w:ascii="Times New Roman"/>
          <w:b w:val="false"/>
          <w:i w:val="false"/>
          <w:color w:val="000000"/>
          <w:sz w:val="28"/>
        </w:rPr>
        <w:t>
      2) 3-бағанда бағалы қағаз эмитентінің атауы көрсетіледі;</w:t>
      </w:r>
    </w:p>
    <w:p>
      <w:pPr>
        <w:spacing w:after="0"/>
        <w:ind w:left="0"/>
        <w:jc w:val="both"/>
      </w:pPr>
      <w:r>
        <w:rPr>
          <w:rFonts w:ascii="Times New Roman"/>
          <w:b w:val="false"/>
          <w:i w:val="false"/>
          <w:color w:val="000000"/>
          <w:sz w:val="28"/>
        </w:rPr>
        <w:t>
      3) 4-бағанда елдің атауы "Елдердің атауларын және олардың әкімшілік-аумақтық бөлімшелері бірліктерін белгілеуге арналған кодтар" ҚР ҰС ISO 3166-1 Қазақстан Республикасының ұлттық сыныптауышына сәйкес көрсетіледі;</w:t>
      </w:r>
    </w:p>
    <w:p>
      <w:pPr>
        <w:spacing w:after="0"/>
        <w:ind w:left="0"/>
        <w:jc w:val="both"/>
      </w:pPr>
      <w:r>
        <w:rPr>
          <w:rFonts w:ascii="Times New Roman"/>
          <w:b w:val="false"/>
          <w:i w:val="false"/>
          <w:color w:val="000000"/>
          <w:sz w:val="28"/>
        </w:rPr>
        <w:t>
      4) 5-бағанда типін көрсетумен "кері репо" операциялары бойынша сатып алынған бағалы қағаздың түрі көрсетіледі;</w:t>
      </w:r>
    </w:p>
    <w:p>
      <w:pPr>
        <w:spacing w:after="0"/>
        <w:ind w:left="0"/>
        <w:jc w:val="both"/>
      </w:pPr>
      <w:r>
        <w:rPr>
          <w:rFonts w:ascii="Times New Roman"/>
          <w:b w:val="false"/>
          <w:i w:val="false"/>
          <w:color w:val="000000"/>
          <w:sz w:val="28"/>
        </w:rPr>
        <w:t>
      5) 8 және 9-бағандарда валюталардың кодтары "Валюталар мен қорларды белгілеуге арналған кодтар" ҚР ҰС 07 ISO 4217 Қазақстан Республикасының ұлттық сыныптауышына сәйкес көрсетіледі;</w:t>
      </w:r>
    </w:p>
    <w:p>
      <w:pPr>
        <w:spacing w:after="0"/>
        <w:ind w:left="0"/>
        <w:jc w:val="both"/>
      </w:pPr>
      <w:r>
        <w:rPr>
          <w:rFonts w:ascii="Times New Roman"/>
          <w:b w:val="false"/>
          <w:i w:val="false"/>
          <w:color w:val="000000"/>
          <w:sz w:val="28"/>
        </w:rPr>
        <w:t>
      6) 10 және 12-бағандарда "кері репо" операциясының жүзеге асырылуын растайтын бастапқы құжатта жазылған баға үтірден кейін төрт таңбаға дейінгі дәлдікпен мың теңгемен көрсетіледі;</w:t>
      </w:r>
    </w:p>
    <w:p>
      <w:pPr>
        <w:spacing w:after="0"/>
        <w:ind w:left="0"/>
        <w:jc w:val="both"/>
      </w:pPr>
      <w:r>
        <w:rPr>
          <w:rFonts w:ascii="Times New Roman"/>
          <w:b w:val="false"/>
          <w:i w:val="false"/>
          <w:color w:val="000000"/>
          <w:sz w:val="28"/>
        </w:rPr>
        <w:t>
      7) 16-бағанда бухгалтерлік есепте көрсетілген құны көрсетіледі;</w:t>
      </w:r>
    </w:p>
    <w:p>
      <w:pPr>
        <w:spacing w:after="0"/>
        <w:ind w:left="0"/>
        <w:jc w:val="both"/>
      </w:pPr>
      <w:r>
        <w:rPr>
          <w:rFonts w:ascii="Times New Roman"/>
          <w:b w:val="false"/>
          <w:i w:val="false"/>
          <w:color w:val="000000"/>
          <w:sz w:val="28"/>
        </w:rPr>
        <w:t>
      8) 18 және 19-бағандарды толтырған кезде № 385 қаулының 3-тармағында көрсетілген рейтингтік агенттіктердің бірі берген облигациялар бойынша бағалы қағаздың рейтингі, акциялар бойынша эмитенттің рейтингі, мемлекеттік бағалы қағаздар бойынша ел рейтингі көрсетіледі. Рейтингі болмаған кезде 18 және 19-бағандарда "рейтингі жоқ" деп көрсетіледі. Бұл бағандар Қазақстан Республикасының мемлекеттік бағалы қағаздары бойынша толтырылмайды. 18-бағанда бухгалтерлік есепте бастапқы танылған күніндегі рейтингі көрсетіледі;</w:t>
      </w:r>
    </w:p>
    <w:p>
      <w:pPr>
        <w:spacing w:after="0"/>
        <w:ind w:left="0"/>
        <w:jc w:val="both"/>
      </w:pPr>
      <w:r>
        <w:rPr>
          <w:rFonts w:ascii="Times New Roman"/>
          <w:b w:val="false"/>
          <w:i w:val="false"/>
          <w:color w:val="000000"/>
          <w:sz w:val="28"/>
        </w:rPr>
        <w:t>
      9) 20 және 21-бағандарда Қазақстан Республикасының қор биржасының ресми тізіміне сәйкес Қазақстан Республикасы резиденттерінің бағалы қағаздарының санаты көрсетіледі. Қазақстан Республикасының қор биржасы тізімінің санаты болмаған кезде 20 және 21-бағандарда "листингі жоқ" деп көрсетіледі. Бұл бағандар Қазақстан Республикасы бейрезиденттерінің бағалы қағаздары мен Қазақстан Республикасының мемлекеттік бағалы қағаздары бойынша толтырылмайды. 20-бағанда бухгалтерлік есепте бастапқы танылған күніндегі санаты көрсетіледі;</w:t>
      </w:r>
    </w:p>
    <w:p>
      <w:pPr>
        <w:spacing w:after="0"/>
        <w:ind w:left="0"/>
        <w:jc w:val="both"/>
      </w:pPr>
      <w:r>
        <w:rPr>
          <w:rFonts w:ascii="Times New Roman"/>
          <w:b w:val="false"/>
          <w:i w:val="false"/>
          <w:color w:val="000000"/>
          <w:sz w:val="28"/>
        </w:rPr>
        <w:t>
      10) кестеде зейнетақы активтері есебінен "кері репо" операциялары бойынша сатып алынған бағалы қағаздар көрсетілмейді.</w:t>
      </w:r>
    </w:p>
    <w:p>
      <w:pPr>
        <w:spacing w:after="0"/>
        <w:ind w:left="0"/>
        <w:jc w:val="both"/>
      </w:pPr>
      <w:r>
        <w:rPr>
          <w:rFonts w:ascii="Times New Roman"/>
          <w:b w:val="false"/>
          <w:i w:val="false"/>
          <w:color w:val="000000"/>
          <w:sz w:val="28"/>
        </w:rPr>
        <w:t>
      8. 3-кесте бойынша:</w:t>
      </w:r>
    </w:p>
    <w:p>
      <w:pPr>
        <w:spacing w:after="0"/>
        <w:ind w:left="0"/>
        <w:jc w:val="both"/>
      </w:pPr>
      <w:r>
        <w:rPr>
          <w:rFonts w:ascii="Times New Roman"/>
          <w:b w:val="false"/>
          <w:i w:val="false"/>
          <w:color w:val="000000"/>
          <w:sz w:val="28"/>
        </w:rPr>
        <w:t>
      1) 2-бағанда инвестициялық қордың (инвестициялық портфельдің) атауы көрсетіледі);</w:t>
      </w:r>
    </w:p>
    <w:p>
      <w:pPr>
        <w:spacing w:after="0"/>
        <w:ind w:left="0"/>
        <w:jc w:val="both"/>
      </w:pPr>
      <w:r>
        <w:rPr>
          <w:rFonts w:ascii="Times New Roman"/>
          <w:b w:val="false"/>
          <w:i w:val="false"/>
          <w:color w:val="000000"/>
          <w:sz w:val="28"/>
        </w:rPr>
        <w:t>
      2) 3-бағанда банктің атауы көрсетіледі;</w:t>
      </w:r>
    </w:p>
    <w:p>
      <w:pPr>
        <w:spacing w:after="0"/>
        <w:ind w:left="0"/>
        <w:jc w:val="both"/>
      </w:pPr>
      <w:r>
        <w:rPr>
          <w:rFonts w:ascii="Times New Roman"/>
          <w:b w:val="false"/>
          <w:i w:val="false"/>
          <w:color w:val="000000"/>
          <w:sz w:val="28"/>
        </w:rPr>
        <w:t>
      2) 4 және 5-бағандарды толтырған кезде № 385 қаулының 3-тармағында көрсетілген рейтингтік агенттіктердің бірі берген екінші деңгейдегі банктің рейтингі көрсетіледі. Рейтингі болмаған кезде 4 және 5-бағандарда "рейтингі жоқ" деп көрсетіледі. Бұл бағандар Қазақстан Республикасының Ұлттық Банкіндегі салымдар бойынша толтырылмайды;</w:t>
      </w:r>
    </w:p>
    <w:p>
      <w:pPr>
        <w:spacing w:after="0"/>
        <w:ind w:left="0"/>
        <w:jc w:val="both"/>
      </w:pPr>
      <w:r>
        <w:rPr>
          <w:rFonts w:ascii="Times New Roman"/>
          <w:b w:val="false"/>
          <w:i w:val="false"/>
          <w:color w:val="000000"/>
          <w:sz w:val="28"/>
        </w:rPr>
        <w:t>
      3) 6-бағанда валюталардың кодтары "Валюталар мен қорларды белгілеуге арналған кодтар" ҚР ҰС 07 ISO 4217 Қазақстан Республикасының ұлттық сыныптауышына сәйкес көрсетіледі;</w:t>
      </w:r>
    </w:p>
    <w:p>
      <w:pPr>
        <w:spacing w:after="0"/>
        <w:ind w:left="0"/>
        <w:jc w:val="both"/>
      </w:pPr>
      <w:r>
        <w:rPr>
          <w:rFonts w:ascii="Times New Roman"/>
          <w:b w:val="false"/>
          <w:i w:val="false"/>
          <w:color w:val="000000"/>
          <w:sz w:val="28"/>
        </w:rPr>
        <w:t>
      4) 9-бағанда банктік салым шарты бойынша салым мерзімі көрсетіледі, салымды ұзартқан кезде ұзарту ескерілген мерзім жазылады;</w:t>
      </w:r>
    </w:p>
    <w:p>
      <w:pPr>
        <w:spacing w:after="0"/>
        <w:ind w:left="0"/>
        <w:jc w:val="both"/>
      </w:pPr>
      <w:r>
        <w:rPr>
          <w:rFonts w:ascii="Times New Roman"/>
          <w:b w:val="false"/>
          <w:i w:val="false"/>
          <w:color w:val="000000"/>
          <w:sz w:val="28"/>
        </w:rPr>
        <w:t>
      5) 10 және 11-бағандарда жинақталған сыйақының кезеңділігі мен төлеу күні банктік салым шартының талаптарына сәйкес көрсетіледі;</w:t>
      </w:r>
    </w:p>
    <w:p>
      <w:pPr>
        <w:spacing w:after="0"/>
        <w:ind w:left="0"/>
        <w:jc w:val="both"/>
      </w:pPr>
      <w:r>
        <w:rPr>
          <w:rFonts w:ascii="Times New Roman"/>
          <w:b w:val="false"/>
          <w:i w:val="false"/>
          <w:color w:val="000000"/>
          <w:sz w:val="28"/>
        </w:rPr>
        <w:t>
      6) 16-бағанда бухгалтерлік есепте жазылған құны көрсетіледі;</w:t>
      </w:r>
    </w:p>
    <w:p>
      <w:pPr>
        <w:spacing w:after="0"/>
        <w:ind w:left="0"/>
        <w:jc w:val="both"/>
      </w:pPr>
      <w:r>
        <w:rPr>
          <w:rFonts w:ascii="Times New Roman"/>
          <w:b w:val="false"/>
          <w:i w:val="false"/>
          <w:color w:val="000000"/>
          <w:sz w:val="28"/>
        </w:rPr>
        <w:t>
      7) кесте жеке әрбір банк және әрбір салым валютасы бойынша салым сомасын көрсетумен толтырылады;</w:t>
      </w:r>
    </w:p>
    <w:p>
      <w:pPr>
        <w:spacing w:after="0"/>
        <w:ind w:left="0"/>
        <w:jc w:val="both"/>
      </w:pPr>
      <w:r>
        <w:rPr>
          <w:rFonts w:ascii="Times New Roman"/>
          <w:b w:val="false"/>
          <w:i w:val="false"/>
          <w:color w:val="000000"/>
          <w:sz w:val="28"/>
        </w:rPr>
        <w:t>
      8) кестеде зейнетақы активтері есебінен орналастырылған салымдар көрсетілмейді.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2019 жылғы 31 желтоқсандағы</w:t>
            </w:r>
            <w:r>
              <w:br/>
            </w:r>
            <w:r>
              <w:rPr>
                <w:rFonts w:ascii="Times New Roman"/>
                <w:b w:val="false"/>
                <w:i w:val="false"/>
                <w:color w:val="000000"/>
                <w:sz w:val="20"/>
              </w:rPr>
              <w:t>№ 275 қаулысына</w:t>
            </w:r>
            <w:r>
              <w:br/>
            </w:r>
            <w:r>
              <w:rPr>
                <w:rFonts w:ascii="Times New Roman"/>
                <w:b w:val="false"/>
                <w:i w:val="false"/>
                <w:color w:val="000000"/>
                <w:sz w:val="20"/>
              </w:rPr>
              <w:t>5-қосымша</w:t>
            </w:r>
          </w:p>
        </w:tc>
      </w:tr>
    </w:tbl>
    <w:p>
      <w:pPr>
        <w:spacing w:after="0"/>
        <w:ind w:left="0"/>
        <w:jc w:val="left"/>
      </w:pPr>
      <w:r>
        <w:rPr>
          <w:rFonts w:ascii="Times New Roman"/>
          <w:b/>
          <w:i w:val="false"/>
          <w:color w:val="000000"/>
        </w:rPr>
        <w:t xml:space="preserve"> Әкімшілік деректерді жинауға арналған нысан</w:t>
      </w:r>
    </w:p>
    <w:p>
      <w:pPr>
        <w:spacing w:after="0"/>
        <w:ind w:left="0"/>
        <w:jc w:val="both"/>
      </w:pPr>
      <w:r>
        <w:rPr>
          <w:rFonts w:ascii="Times New Roman"/>
          <w:b w:val="false"/>
          <w:i w:val="false"/>
          <w:color w:val="000000"/>
          <w:sz w:val="28"/>
        </w:rPr>
        <w:t>
      Ұсынылады: Қазақстан Республикасының Ұлттық Банкіне</w:t>
      </w:r>
    </w:p>
    <w:p>
      <w:pPr>
        <w:spacing w:after="0"/>
        <w:ind w:left="0"/>
        <w:jc w:val="both"/>
      </w:pPr>
      <w:r>
        <w:rPr>
          <w:rFonts w:ascii="Times New Roman"/>
          <w:b w:val="false"/>
          <w:i w:val="false"/>
          <w:color w:val="000000"/>
          <w:sz w:val="28"/>
        </w:rPr>
        <w:t xml:space="preserve">
      Әкімшілік деректерді өтеусіз негізде жинауға арналған нысан www.nationalbank.kz интернет-ресурсында орналастырылған </w:t>
      </w:r>
    </w:p>
    <w:bookmarkStart w:name="z211" w:id="142"/>
    <w:p>
      <w:pPr>
        <w:spacing w:after="0"/>
        <w:ind w:left="0"/>
        <w:jc w:val="left"/>
      </w:pPr>
      <w:r>
        <w:rPr>
          <w:rFonts w:ascii="Times New Roman"/>
          <w:b/>
          <w:i w:val="false"/>
          <w:color w:val="000000"/>
        </w:rPr>
        <w:t xml:space="preserve"> Сақтанушының инвестицияларға қатысу талабын көздейтін сақтандыру шарттары шеңберінде басқаруға қабылданған активтерді инвестициялау бойынша жасалған мәмілелер туралы есеп</w:t>
      </w:r>
    </w:p>
    <w:bookmarkEnd w:id="142"/>
    <w:p>
      <w:pPr>
        <w:spacing w:after="0"/>
        <w:ind w:left="0"/>
        <w:jc w:val="both"/>
      </w:pPr>
      <w:r>
        <w:rPr>
          <w:rFonts w:ascii="Times New Roman"/>
          <w:b w:val="false"/>
          <w:i w:val="false"/>
          <w:color w:val="ff0000"/>
          <w:sz w:val="28"/>
        </w:rPr>
        <w:t xml:space="preserve">
      Ескерту. 5-қосымша жаңа редакцияда - ҚР Ұлттық Банкі Басқармасының 24.12.2024 </w:t>
      </w:r>
      <w:r>
        <w:rPr>
          <w:rFonts w:ascii="Times New Roman"/>
          <w:b w:val="false"/>
          <w:i w:val="false"/>
          <w:color w:val="ff0000"/>
          <w:sz w:val="28"/>
        </w:rPr>
        <w:t>№ 81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Әкімшілік деректерді өтеусіз негізде жинауға арналған нысанның индексі: 5 – I(R)O_Q</w:t>
      </w:r>
    </w:p>
    <w:p>
      <w:pPr>
        <w:spacing w:after="0"/>
        <w:ind w:left="0"/>
        <w:jc w:val="both"/>
      </w:pPr>
      <w:r>
        <w:rPr>
          <w:rFonts w:ascii="Times New Roman"/>
          <w:b w:val="false"/>
          <w:i w:val="false"/>
          <w:color w:val="000000"/>
          <w:sz w:val="28"/>
        </w:rPr>
        <w:t>
      Кезеңділігі: тоқсан сайын</w:t>
      </w:r>
    </w:p>
    <w:p>
      <w:pPr>
        <w:spacing w:after="0"/>
        <w:ind w:left="0"/>
        <w:jc w:val="both"/>
      </w:pPr>
      <w:r>
        <w:rPr>
          <w:rFonts w:ascii="Times New Roman"/>
          <w:b w:val="false"/>
          <w:i w:val="false"/>
          <w:color w:val="000000"/>
          <w:sz w:val="28"/>
        </w:rPr>
        <w:t>
      Есепті кезеңі: 20___ жылғы "___" ____________ жағдай бойынша</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ұсынатын тұлғалар тобы: "өмірді сақтандыру" саласы бойынша қызметті және сақтанушының инвестицияларға қатысу талабын көздейтін (инвестициялық портфельді басқарушыны тартпастан) сақтандыру шарттары шеңберінде басқаруға қабылданған активтерді дербес инвестициялауды жүзеге асыратын сақтандыру (қайта сақтандыру) ұйымы</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ұсыну мерзімі: есепті тоқсаннан кейінгі айдың 6 (алтыншы) жұмыс күнінен кешіктірмей, тоқсан сайын</w:t>
      </w:r>
    </w:p>
    <w:p>
      <w:pPr>
        <w:spacing w:after="0"/>
        <w:ind w:left="0"/>
        <w:jc w:val="both"/>
      </w:pPr>
      <w:r>
        <w:rPr>
          <w:rFonts w:ascii="Times New Roman"/>
          <w:b w:val="false"/>
          <w:i w:val="false"/>
          <w:color w:val="000000"/>
          <w:sz w:val="28"/>
        </w:rPr>
        <w:t>
      БСН: _______________________</w:t>
      </w:r>
    </w:p>
    <w:p>
      <w:pPr>
        <w:spacing w:after="0"/>
        <w:ind w:left="0"/>
        <w:jc w:val="both"/>
      </w:pPr>
      <w:r>
        <w:rPr>
          <w:rFonts w:ascii="Times New Roman"/>
          <w:b w:val="false"/>
          <w:i w:val="false"/>
          <w:color w:val="000000"/>
          <w:sz w:val="28"/>
        </w:rPr>
        <w:t>
      Жинау әдісі: электрондық түрде</w:t>
      </w:r>
    </w:p>
    <w:p>
      <w:pPr>
        <w:spacing w:after="0"/>
        <w:ind w:left="0"/>
        <w:jc w:val="both"/>
      </w:pPr>
      <w:r>
        <w:rPr>
          <w:rFonts w:ascii="Times New Roman"/>
          <w:b w:val="false"/>
          <w:i w:val="false"/>
          <w:color w:val="000000"/>
          <w:sz w:val="28"/>
        </w:rPr>
        <w:t>
      1-кесте. Сақтанушының инвестицияларға қатысу талабын көздейтін сақтандыру шарттары шеңберінде басқаруға қабылданған активтердің есебінен сатып алынған бағалы қағаздар</w:t>
      </w:r>
    </w:p>
    <w:tbl>
      <w:tblPr>
        <w:tblW w:w="0" w:type="auto"/>
        <w:tblCellSpacing w:w="0" w:type="auto"/>
        <w:tblBorders>
          <w:top w:val="none"/>
          <w:left w:val="none"/>
          <w:bottom w:val="none"/>
          <w:right w:val="none"/>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қордың (инвестициялық портфельдің) атауы</w:t>
            </w: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 жасау күні</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 бойынша есеп айырысу күні</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Брокердің және (немесе) дилердің атауы</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 түрі</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қағаздың түрі</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 эмитентінің атауы</w:t>
            </w: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портфельдер бойынша барлығы</w:t>
            </w: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қорлардың активтері бойынша барлығы</w:t>
            </w: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Жиыны </w:t>
            </w: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Borders>
          <w:top w:val="none"/>
          <w:left w:val="none"/>
          <w:bottom w:val="none"/>
          <w:right w:val="none"/>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 нөмірі</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Номиналдық құн валютасы</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бағалы қағаздың номиналдық құны</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қағаздардың саны (дана)</w:t>
            </w: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валютасы</w:t>
            </w: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бағалы қағаз үшін сатып алу (сату) бағасы</w:t>
            </w: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 жасау күніне бір бағалы қағаз үшін теңгемен ең төмен бағасы</w:t>
            </w: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 жасау күніне бір бағалы қағаз үшін теңгемен ең жоғары бағасы</w:t>
            </w:r>
          </w:p>
        </w:tc>
      </w:tr>
      <w:tr>
        <w:trPr>
          <w:trHeight w:val="30" w:hRule="atLeast"/>
        </w:trPr>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Borders>
          <w:top w:val="none"/>
          <w:left w:val="none"/>
          <w:bottom w:val="none"/>
          <w:right w:val="none"/>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 жасау күні бір бағалы қағаздың нарықтық бағасы</w:t>
            </w:r>
          </w:p>
        </w:tc>
        <w:tc>
          <w:tcPr>
            <w:tcW w:w="2050"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бойынша кірістілік (пайызбен)</w:t>
            </w:r>
          </w:p>
        </w:tc>
        <w:tc>
          <w:tcPr>
            <w:tcW w:w="2050"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Мәміленің көлемі, мың теңгемен</w:t>
            </w:r>
          </w:p>
        </w:tc>
        <w:tc>
          <w:tcPr>
            <w:tcW w:w="2050"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Контрәріптестің атауы</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Контрәріптестің рейтингі</w:t>
            </w:r>
          </w:p>
        </w:tc>
      </w:tr>
      <w:tr>
        <w:trPr>
          <w:trHeight w:val="30" w:hRule="atLeast"/>
        </w:trPr>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 жасау күні</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күні</w:t>
            </w:r>
          </w:p>
        </w:tc>
      </w:tr>
      <w:tr>
        <w:trPr>
          <w:trHeight w:val="30" w:hRule="atLeast"/>
        </w:trPr>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2-кесте. Қазақстан Республикасының Ұлттық Банкіндегі және екінші деңгейдегі банктердегі салымдар</w:t>
      </w:r>
    </w:p>
    <w:tbl>
      <w:tblPr>
        <w:tblW w:w="0" w:type="auto"/>
        <w:tblCellSpacing w:w="0" w:type="auto"/>
        <w:tblBorders>
          <w:top w:val="none"/>
          <w:left w:val="none"/>
          <w:bottom w:val="none"/>
          <w:right w:val="none"/>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қордың (инвестициялық портфельдің) атауы</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аудару күні</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атауы</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Салым бойынша операциялар</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сомасы</w:t>
            </w:r>
          </w:p>
        </w:tc>
      </w:tr>
      <w:tr>
        <w:trPr>
          <w:trHeight w:val="30" w:hRule="atLeast"/>
        </w:trPr>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портфельдер бойынша барлығы</w:t>
            </w: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қорлардың активтері бойынша барлығы</w:t>
            </w: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Borders>
          <w:top w:val="none"/>
          <w:left w:val="none"/>
          <w:bottom w:val="none"/>
          <w:right w:val="none"/>
          <w:insideH w:val="none"/>
          <w:insideV w:val="none"/>
        </w:tblBorders>
        <w:tblLayout w:type="fixed"/>
      </w:tblPr>
      <w:tblGrid>
        <w:gridCol w:w="2460"/>
        <w:gridCol w:w="2460"/>
        <w:gridCol w:w="2460"/>
        <w:gridCol w:w="2460"/>
        <w:gridCol w:w="2460"/>
      </w:tblGrid>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салым шартын жасау күні және нөмірі</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Салымның мерзімі (күндермен)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мөлшерлемесі (жылдық пайызбен)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Салым валютасы</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Салым сомасы</w:t>
            </w: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3-кесте. Сақтанушының инвестицияларға қатысу талабын көздейтін сақтандыру шарттары шеңберінде басқаруға қабылданған активтердің есебінен сатып алынған аффинирленген бағалы металдар</w:t>
      </w:r>
    </w:p>
    <w:tbl>
      <w:tblPr>
        <w:tblW w:w="0" w:type="auto"/>
        <w:tblCellSpacing w:w="0" w:type="auto"/>
        <w:tblBorders>
          <w:top w:val="none"/>
          <w:left w:val="none"/>
          <w:bottom w:val="none"/>
          <w:right w:val="none"/>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қордың (инвестициялық портфельдің) атауы</w:t>
            </w:r>
          </w:p>
        </w:tc>
        <w:tc>
          <w:tcPr>
            <w:tcW w:w="11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 жасау күні</w:t>
            </w:r>
          </w:p>
        </w:tc>
        <w:tc>
          <w:tcPr>
            <w:tcW w:w="11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Контрагенттің атауы</w:t>
            </w:r>
          </w:p>
        </w:tc>
        <w:tc>
          <w:tcPr>
            <w:tcW w:w="11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төлеу</w:t>
            </w:r>
          </w:p>
        </w:tc>
        <w:tc>
          <w:tcPr>
            <w:tcW w:w="11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 түрі</w:t>
            </w:r>
          </w:p>
        </w:tc>
        <w:tc>
          <w:tcPr>
            <w:tcW w:w="11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Аффинирленген бағалы металл түрі</w:t>
            </w:r>
          </w:p>
        </w:tc>
        <w:tc>
          <w:tcPr>
            <w:tcW w:w="11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Мәміленің көлемі (бірлік)</w:t>
            </w:r>
          </w:p>
        </w:tc>
        <w:tc>
          <w:tcPr>
            <w:tcW w:w="11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валютасы</w:t>
            </w:r>
          </w:p>
        </w:tc>
        <w:tc>
          <w:tcPr>
            <w:tcW w:w="11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бірлік үшін сатып алу бағасы</w:t>
            </w:r>
          </w:p>
        </w:tc>
        <w:tc>
          <w:tcPr>
            <w:tcW w:w="11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 сомасы, мың теңгемен</w:t>
            </w:r>
          </w:p>
        </w:tc>
      </w:tr>
      <w:tr>
        <w:trPr>
          <w:trHeight w:val="30" w:hRule="atLeast"/>
        </w:trPr>
        <w:tc>
          <w:tcPr>
            <w:tcW w:w="11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портфельдер бойынша барлығы</w:t>
            </w:r>
          </w:p>
        </w:tc>
        <w:tc>
          <w:tcPr>
            <w:tcW w:w="111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қорлардың активтері бойынша барлығы</w:t>
            </w:r>
          </w:p>
        </w:tc>
        <w:tc>
          <w:tcPr>
            <w:tcW w:w="111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1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11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________________________________________________</w:t>
      </w:r>
    </w:p>
    <w:p>
      <w:pPr>
        <w:spacing w:after="0"/>
        <w:ind w:left="0"/>
        <w:jc w:val="both"/>
      </w:pPr>
      <w:r>
        <w:rPr>
          <w:rFonts w:ascii="Times New Roman"/>
          <w:b w:val="false"/>
          <w:i w:val="false"/>
          <w:color w:val="000000"/>
          <w:sz w:val="28"/>
        </w:rPr>
        <w:t>
      Мекенжайы_____________________________________________________</w:t>
      </w:r>
    </w:p>
    <w:p>
      <w:pPr>
        <w:spacing w:after="0"/>
        <w:ind w:left="0"/>
        <w:jc w:val="both"/>
      </w:pPr>
      <w:r>
        <w:rPr>
          <w:rFonts w:ascii="Times New Roman"/>
          <w:b w:val="false"/>
          <w:i w:val="false"/>
          <w:color w:val="000000"/>
          <w:sz w:val="28"/>
        </w:rPr>
        <w:t>
      Телефоны ______________________________________________________</w:t>
      </w:r>
    </w:p>
    <w:p>
      <w:pPr>
        <w:spacing w:after="0"/>
        <w:ind w:left="0"/>
        <w:jc w:val="both"/>
      </w:pPr>
      <w:r>
        <w:rPr>
          <w:rFonts w:ascii="Times New Roman"/>
          <w:b w:val="false"/>
          <w:i w:val="false"/>
          <w:color w:val="000000"/>
          <w:sz w:val="28"/>
        </w:rPr>
        <w:t>
      Электрондық пошта мекенжайы____________________________________</w:t>
      </w:r>
    </w:p>
    <w:p>
      <w:pPr>
        <w:spacing w:after="0"/>
        <w:ind w:left="0"/>
        <w:jc w:val="both"/>
      </w:pPr>
      <w:r>
        <w:rPr>
          <w:rFonts w:ascii="Times New Roman"/>
          <w:b w:val="false"/>
          <w:i w:val="false"/>
          <w:color w:val="000000"/>
          <w:sz w:val="28"/>
        </w:rPr>
        <w:t>
      Орындаушы ____________________________ ____________________</w:t>
      </w:r>
    </w:p>
    <w:p>
      <w:pPr>
        <w:spacing w:after="0"/>
        <w:ind w:left="0"/>
        <w:jc w:val="both"/>
      </w:pPr>
      <w:r>
        <w:rPr>
          <w:rFonts w:ascii="Times New Roman"/>
          <w:b w:val="false"/>
          <w:i w:val="false"/>
          <w:color w:val="000000"/>
          <w:sz w:val="28"/>
        </w:rPr>
        <w:t>
      тегі, аты және әкесінің аты (ол болған жағдайда) қолы, телефоны</w:t>
      </w:r>
    </w:p>
    <w:p>
      <w:pPr>
        <w:spacing w:after="0"/>
        <w:ind w:left="0"/>
        <w:jc w:val="both"/>
      </w:pPr>
      <w:r>
        <w:rPr>
          <w:rFonts w:ascii="Times New Roman"/>
          <w:b w:val="false"/>
          <w:i w:val="false"/>
          <w:color w:val="000000"/>
          <w:sz w:val="28"/>
        </w:rPr>
        <w:t>
      Басшы немесе есепке қол қою функциясы жүктелген адам</w:t>
      </w:r>
    </w:p>
    <w:p>
      <w:pPr>
        <w:spacing w:after="0"/>
        <w:ind w:left="0"/>
        <w:jc w:val="both"/>
      </w:pPr>
      <w:r>
        <w:rPr>
          <w:rFonts w:ascii="Times New Roman"/>
          <w:b w:val="false"/>
          <w:i w:val="false"/>
          <w:color w:val="000000"/>
          <w:sz w:val="28"/>
        </w:rPr>
        <w:t>
      _____________________________________ ____________________</w:t>
      </w:r>
    </w:p>
    <w:p>
      <w:pPr>
        <w:spacing w:after="0"/>
        <w:ind w:left="0"/>
        <w:jc w:val="both"/>
      </w:pPr>
      <w:r>
        <w:rPr>
          <w:rFonts w:ascii="Times New Roman"/>
          <w:b w:val="false"/>
          <w:i w:val="false"/>
          <w:color w:val="000000"/>
          <w:sz w:val="28"/>
        </w:rPr>
        <w:t>
      тегі, аты және әкесінің аты (ол болған жағдайда) қолы</w:t>
      </w:r>
    </w:p>
    <w:p>
      <w:pPr>
        <w:spacing w:after="0"/>
        <w:ind w:left="0"/>
        <w:jc w:val="both"/>
      </w:pPr>
      <w:r>
        <w:rPr>
          <w:rFonts w:ascii="Times New Roman"/>
          <w:b w:val="false"/>
          <w:i w:val="false"/>
          <w:color w:val="000000"/>
          <w:sz w:val="28"/>
        </w:rPr>
        <w:t>
      Күні 20__ жылғы "____" ______________</w:t>
      </w:r>
    </w:p>
    <w:p>
      <w:pPr>
        <w:spacing w:after="0"/>
        <w:ind w:left="0"/>
        <w:jc w:val="both"/>
      </w:pPr>
      <w:r>
        <w:rPr>
          <w:rFonts w:ascii="Times New Roman"/>
          <w:b w:val="false"/>
          <w:i w:val="false"/>
          <w:color w:val="000000"/>
          <w:sz w:val="28"/>
        </w:rPr>
        <w:t>
      Ескертпе: нысан "Сақтанушының инвестицияларға қатысу талабын көздейтін сақтандыру шарттары шеңберінде басқаруға қабылданған активтерді инвестициялау бойынша жасалған мәмілелер туралы есеп" әкімшілік деректерді өтеусіз негізде жинауға арналған нысанын толтыру бойынша түсіндірмеге сәйкес толтырылады.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"Сақтанушының</w:t>
            </w:r>
            <w:r>
              <w:br/>
            </w:r>
            <w:r>
              <w:rPr>
                <w:rFonts w:ascii="Times New Roman"/>
                <w:b w:val="false"/>
                <w:i w:val="false"/>
                <w:color w:val="000000"/>
                <w:sz w:val="20"/>
              </w:rPr>
              <w:t>инвестицияларға қатысу</w:t>
            </w:r>
            <w:r>
              <w:br/>
            </w:r>
            <w:r>
              <w:rPr>
                <w:rFonts w:ascii="Times New Roman"/>
                <w:b w:val="false"/>
                <w:i w:val="false"/>
                <w:color w:val="000000"/>
                <w:sz w:val="20"/>
              </w:rPr>
              <w:t>талабын көздейтін сақтандыру</w:t>
            </w:r>
            <w:r>
              <w:br/>
            </w:r>
            <w:r>
              <w:rPr>
                <w:rFonts w:ascii="Times New Roman"/>
                <w:b w:val="false"/>
                <w:i w:val="false"/>
                <w:color w:val="000000"/>
                <w:sz w:val="20"/>
              </w:rPr>
              <w:t>шарттары шеңберінде басқаруға</w:t>
            </w:r>
            <w:r>
              <w:br/>
            </w:r>
            <w:r>
              <w:rPr>
                <w:rFonts w:ascii="Times New Roman"/>
                <w:b w:val="false"/>
                <w:i w:val="false"/>
                <w:color w:val="000000"/>
                <w:sz w:val="20"/>
              </w:rPr>
              <w:t>қабылданған активтерді</w:t>
            </w:r>
            <w:r>
              <w:br/>
            </w:r>
            <w:r>
              <w:rPr>
                <w:rFonts w:ascii="Times New Roman"/>
                <w:b w:val="false"/>
                <w:i w:val="false"/>
                <w:color w:val="000000"/>
                <w:sz w:val="20"/>
              </w:rPr>
              <w:t>инвестициялау бойынша</w:t>
            </w:r>
            <w:r>
              <w:br/>
            </w:r>
            <w:r>
              <w:rPr>
                <w:rFonts w:ascii="Times New Roman"/>
                <w:b w:val="false"/>
                <w:i w:val="false"/>
                <w:color w:val="000000"/>
                <w:sz w:val="20"/>
              </w:rPr>
              <w:t>жасалған мәмілелер туралы</w:t>
            </w:r>
            <w:r>
              <w:br/>
            </w:r>
            <w:r>
              <w:rPr>
                <w:rFonts w:ascii="Times New Roman"/>
                <w:b w:val="false"/>
                <w:i w:val="false"/>
                <w:color w:val="000000"/>
                <w:sz w:val="20"/>
              </w:rPr>
              <w:t>есеп" әкімшілік деректерді</w:t>
            </w:r>
            <w:r>
              <w:br/>
            </w:r>
            <w:r>
              <w:rPr>
                <w:rFonts w:ascii="Times New Roman"/>
                <w:b w:val="false"/>
                <w:i w:val="false"/>
                <w:color w:val="000000"/>
                <w:sz w:val="20"/>
              </w:rPr>
              <w:t>өтеусіз негізде жинауға арналған</w:t>
            </w:r>
            <w:r>
              <w:br/>
            </w:r>
            <w:r>
              <w:rPr>
                <w:rFonts w:ascii="Times New Roman"/>
                <w:b w:val="false"/>
                <w:i w:val="false"/>
                <w:color w:val="000000"/>
                <w:sz w:val="20"/>
              </w:rPr>
              <w:t>нысанына қосымша</w:t>
            </w:r>
          </w:p>
        </w:tc>
      </w:tr>
    </w:tbl>
    <w:bookmarkStart w:name="z1269" w:id="143"/>
    <w:p>
      <w:pPr>
        <w:spacing w:after="0"/>
        <w:ind w:left="0"/>
        <w:jc w:val="left"/>
      </w:pPr>
      <w:r>
        <w:rPr>
          <w:rFonts w:ascii="Times New Roman"/>
          <w:b/>
          <w:i w:val="false"/>
          <w:color w:val="000000"/>
        </w:rPr>
        <w:t xml:space="preserve"> Сақтанушының инвестицияларға қатысу талабын көздейтін сақтандыру шарттары шеңберінде басқаруға қабылданған активтерді инвестициялау бойынша жасалған мәмілелер туралы есеп (индексі – 5 – I(R)O_Q, кезеңділігі – тоқсан сайын) әкімшілік деректерді өтеусіз негізде жинауға арналған нысанын толтыру бойынша түсіндірме</w:t>
      </w:r>
    </w:p>
    <w:bookmarkEnd w:id="143"/>
    <w:bookmarkStart w:name="z1270" w:id="144"/>
    <w:p>
      <w:pPr>
        <w:spacing w:after="0"/>
        <w:ind w:left="0"/>
        <w:jc w:val="left"/>
      </w:pPr>
      <w:r>
        <w:rPr>
          <w:rFonts w:ascii="Times New Roman"/>
          <w:b/>
          <w:i w:val="false"/>
          <w:color w:val="000000"/>
        </w:rPr>
        <w:t xml:space="preserve"> 1-тарау. Жалпы ережелер</w:t>
      </w:r>
    </w:p>
    <w:bookmarkEnd w:id="144"/>
    <w:p>
      <w:pPr>
        <w:spacing w:after="0"/>
        <w:ind w:left="0"/>
        <w:jc w:val="both"/>
      </w:pPr>
      <w:r>
        <w:rPr>
          <w:rFonts w:ascii="Times New Roman"/>
          <w:b w:val="false"/>
          <w:i w:val="false"/>
          <w:color w:val="000000"/>
          <w:sz w:val="28"/>
        </w:rPr>
        <w:t>
      1. Осы түсіндірмеде "Сақтанушының инвестицияларға қатысу талабын көздейтін сақтандыру шарттары шеңберінде басқаруға қабылданған активтерді инвестициялау бойынша жасалған мәмілелер туралы есеп" әкімшілік деректерді өтеусіз негізде жинауға арналған нысанын (бұдан әрі – Нысан) толтыру бойынша бірыңғай талаптар айқындалады.</w:t>
      </w:r>
    </w:p>
    <w:p>
      <w:pPr>
        <w:spacing w:after="0"/>
        <w:ind w:left="0"/>
        <w:jc w:val="both"/>
      </w:pPr>
      <w:r>
        <w:rPr>
          <w:rFonts w:ascii="Times New Roman"/>
          <w:b w:val="false"/>
          <w:i w:val="false"/>
          <w:color w:val="000000"/>
          <w:sz w:val="28"/>
        </w:rPr>
        <w:t xml:space="preserve">
      2. Нысан "Қазақстан Республикасының Ұлттық Банкі туралы" Қазақстан Республикасы Заңының 15-бабы екінші бөлігінің </w:t>
      </w:r>
      <w:r>
        <w:rPr>
          <w:rFonts w:ascii="Times New Roman"/>
          <w:b w:val="false"/>
          <w:i w:val="false"/>
          <w:color w:val="000000"/>
          <w:sz w:val="28"/>
        </w:rPr>
        <w:t>65-2) тармақшасына</w:t>
      </w:r>
      <w:r>
        <w:rPr>
          <w:rFonts w:ascii="Times New Roman"/>
          <w:b w:val="false"/>
          <w:i w:val="false"/>
          <w:color w:val="000000"/>
          <w:sz w:val="28"/>
        </w:rPr>
        <w:t xml:space="preserve">, "Сақтандыру қызметі туралы" Қазақстан Республикасы Заңының 74-бабының </w:t>
      </w:r>
      <w:r>
        <w:rPr>
          <w:rFonts w:ascii="Times New Roman"/>
          <w:b w:val="false"/>
          <w:i w:val="false"/>
          <w:color w:val="000000"/>
          <w:sz w:val="28"/>
        </w:rPr>
        <w:t>2-тармағына</w:t>
      </w:r>
      <w:r>
        <w:rPr>
          <w:rFonts w:ascii="Times New Roman"/>
          <w:b w:val="false"/>
          <w:i w:val="false"/>
          <w:color w:val="000000"/>
          <w:sz w:val="28"/>
        </w:rPr>
        <w:t xml:space="preserve"> және "Мемлекеттік статистика туралы"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әзірленді.</w:t>
      </w:r>
    </w:p>
    <w:p>
      <w:pPr>
        <w:spacing w:after="0"/>
        <w:ind w:left="0"/>
        <w:jc w:val="both"/>
      </w:pPr>
      <w:r>
        <w:rPr>
          <w:rFonts w:ascii="Times New Roman"/>
          <w:b w:val="false"/>
          <w:i w:val="false"/>
          <w:color w:val="000000"/>
          <w:sz w:val="28"/>
        </w:rPr>
        <w:t>
      3. Нысанды "өмірді сақтандыру" саласы бойынша қызметті және сақтанушының инвестицияларға қатысу талабын көздейтін сақтандыру шарттары шеңберінде басқаруға қабылданған активтерді дербес басқаруды (инвестициялық портфельді басқарушының қатысуынсыз) жүзеге асыратын сақтандыру (қайта сақтандыру) ұйымы есепті кезеңнің соңындағы жағдай бойынша тоқсан сайын жасайды. Нысанға деректер мың теңгемен толтырылады. 500 (бес жүз) теңгеден кем сома 0 (нөлге) дейін дөңгелектенеді, ал 500 (бес жүз) теңгеге тең және одан жоғары сома 1000 (бір мың) теңгеге дейін дөңгелектенеді.</w:t>
      </w:r>
    </w:p>
    <w:p>
      <w:pPr>
        <w:spacing w:after="0"/>
        <w:ind w:left="0"/>
        <w:jc w:val="both"/>
      </w:pPr>
      <w:r>
        <w:rPr>
          <w:rFonts w:ascii="Times New Roman"/>
          <w:b w:val="false"/>
          <w:i w:val="false"/>
          <w:color w:val="000000"/>
          <w:sz w:val="28"/>
        </w:rPr>
        <w:t>
      4. Нысанға басшы немесе есепке қол қою функциясы жүктелген адам және орындаушы қол қояды.</w:t>
      </w:r>
    </w:p>
    <w:bookmarkStart w:name="z1271" w:id="145"/>
    <w:p>
      <w:pPr>
        <w:spacing w:after="0"/>
        <w:ind w:left="0"/>
        <w:jc w:val="left"/>
      </w:pPr>
      <w:r>
        <w:rPr>
          <w:rFonts w:ascii="Times New Roman"/>
          <w:b/>
          <w:i w:val="false"/>
          <w:color w:val="000000"/>
        </w:rPr>
        <w:t xml:space="preserve"> 2-тарау. Нысанды толтыру бойынша түсіндірме</w:t>
      </w:r>
    </w:p>
    <w:bookmarkEnd w:id="145"/>
    <w:p>
      <w:pPr>
        <w:spacing w:after="0"/>
        <w:ind w:left="0"/>
        <w:jc w:val="both"/>
      </w:pPr>
      <w:r>
        <w:rPr>
          <w:rFonts w:ascii="Times New Roman"/>
          <w:b w:val="false"/>
          <w:i w:val="false"/>
          <w:color w:val="000000"/>
          <w:sz w:val="28"/>
        </w:rPr>
        <w:t>
      5. 1-кесте бойынша:</w:t>
      </w:r>
    </w:p>
    <w:p>
      <w:pPr>
        <w:spacing w:after="0"/>
        <w:ind w:left="0"/>
        <w:jc w:val="both"/>
      </w:pPr>
      <w:r>
        <w:rPr>
          <w:rFonts w:ascii="Times New Roman"/>
          <w:b w:val="false"/>
          <w:i w:val="false"/>
          <w:color w:val="000000"/>
          <w:sz w:val="28"/>
        </w:rPr>
        <w:t>
      1) 6-бағанда мәміленің түрі (сатып алу, сату, өтеу, купонды өтеу, дивиденд төлеу, кері репо операциясы - ашу (жабу) және басқалар) көрсетіледі;</w:t>
      </w:r>
    </w:p>
    <w:p>
      <w:pPr>
        <w:spacing w:after="0"/>
        <w:ind w:left="0"/>
        <w:jc w:val="both"/>
      </w:pPr>
      <w:r>
        <w:rPr>
          <w:rFonts w:ascii="Times New Roman"/>
          <w:b w:val="false"/>
          <w:i w:val="false"/>
          <w:color w:val="000000"/>
          <w:sz w:val="28"/>
        </w:rPr>
        <w:t>
      2) 7-бағанда сауда жүйесінде мәміле жүзеге асырылған сауда-саттықты ұйымдастырушы не мәміленің ұйымдастырылмаған нарықта жасалғаны көрсетіледі;</w:t>
      </w:r>
    </w:p>
    <w:p>
      <w:pPr>
        <w:spacing w:after="0"/>
        <w:ind w:left="0"/>
        <w:jc w:val="both"/>
      </w:pPr>
      <w:r>
        <w:rPr>
          <w:rFonts w:ascii="Times New Roman"/>
          <w:b w:val="false"/>
          <w:i w:val="false"/>
          <w:color w:val="000000"/>
          <w:sz w:val="28"/>
        </w:rPr>
        <w:t>
      3) 8-бағанда эмитенттің атауы және бағалы қағаздардың түрі көрсетіледі. Мәміле халықаралық нарықта жасалған жағдайда REUTER сыныптауышы бойынша сауда кодтары пайдаланылады;</w:t>
      </w:r>
    </w:p>
    <w:p>
      <w:pPr>
        <w:spacing w:after="0"/>
        <w:ind w:left="0"/>
        <w:jc w:val="both"/>
      </w:pPr>
      <w:r>
        <w:rPr>
          <w:rFonts w:ascii="Times New Roman"/>
          <w:b w:val="false"/>
          <w:i w:val="false"/>
          <w:color w:val="000000"/>
          <w:sz w:val="28"/>
        </w:rPr>
        <w:t>
      4) 11 және 14-бағандарда валюталардың кодтары "Валюталар мен қорларды белгілеуге арналған кодтар" ҚР ҰС 07 ISO 4217 Қазақстан Республикасының ұлттық сыныптауышына сәйкес көрсетіледі;</w:t>
      </w:r>
    </w:p>
    <w:p>
      <w:pPr>
        <w:spacing w:after="0"/>
        <w:ind w:left="0"/>
        <w:jc w:val="both"/>
      </w:pPr>
      <w:r>
        <w:rPr>
          <w:rFonts w:ascii="Times New Roman"/>
          <w:b w:val="false"/>
          <w:i w:val="false"/>
          <w:color w:val="000000"/>
          <w:sz w:val="28"/>
        </w:rPr>
        <w:t>
      5) 15-бағанда мәміленің жүзеге асырылуын растайтын бастапқы құжатта (биржалық куәлік, брокердің және (немесе) дилердің есебі, халықаралық банкаралық ақпарат беру және төлемдер жасау жүйесі (SWIFT) бойынша алынған растау) көрсетілген теңгемен бағасы көрсетіледі. Борыштық бағалы қағаздардың бағасы жинақталған сыйақыны ескере отырып, үтірден кейінгі төрт таңбаға дейінгі дәлдікпен номиналды құнға қатысты пайызбен көрсетіледі. Мәміле (борыштық бағалы қағаздармен мәмілелерді қоспағанда) бойынша есеп айырысуды шетел валютасында жүзеге асырған жағдайда, аталған сома мәміле бойынша есеп айырысу күніне қалыптасқан валюта айырбастаудың нарықтық бағамы бойынша көрсетіледі;</w:t>
      </w:r>
    </w:p>
    <w:p>
      <w:pPr>
        <w:spacing w:after="0"/>
        <w:ind w:left="0"/>
        <w:jc w:val="both"/>
      </w:pPr>
      <w:r>
        <w:rPr>
          <w:rFonts w:ascii="Times New Roman"/>
          <w:b w:val="false"/>
          <w:i w:val="false"/>
          <w:color w:val="000000"/>
          <w:sz w:val="28"/>
        </w:rPr>
        <w:t>
      6) 16 және 17-бағандарда Bloomberg не REUTER ақпараттық-талдау жүйелерінің деректері бойынша осы қаржы құралы айналыстағы халықаралық (шетелдік) қор биржаларында жасалған акцияларды (депозитарлық қолхаттарды) сатып алу (сату) мәмілелері бойынша теңгемен бағалары көрсетіледі;</w:t>
      </w:r>
    </w:p>
    <w:p>
      <w:pPr>
        <w:spacing w:after="0"/>
        <w:ind w:left="0"/>
        <w:jc w:val="both"/>
      </w:pPr>
      <w:r>
        <w:rPr>
          <w:rFonts w:ascii="Times New Roman"/>
          <w:b w:val="false"/>
          <w:i w:val="false"/>
          <w:color w:val="000000"/>
          <w:sz w:val="28"/>
        </w:rPr>
        <w:t>
      7) 19-бағанда бағалы қағаздар бойынша кірістілік жылдық пайызбен көрсетіледі (облигациямен мәміле бойынша – иеліктен шығару не сатып алу нәтижесінде қалыптасқан кірістілік; репо және кері репо операциялары бойынша – репо мәмілесін жасау нәтижесінде қалыптасқан кірістілік);</w:t>
      </w:r>
    </w:p>
    <w:p>
      <w:pPr>
        <w:spacing w:after="0"/>
        <w:ind w:left="0"/>
        <w:jc w:val="both"/>
      </w:pPr>
      <w:r>
        <w:rPr>
          <w:rFonts w:ascii="Times New Roman"/>
          <w:b w:val="false"/>
          <w:i w:val="false"/>
          <w:color w:val="000000"/>
          <w:sz w:val="28"/>
        </w:rPr>
        <w:t>
      8) 20-бағанда мәміле көлемі мәмілені орындауға байланысты шығысты шегергенде, үтірден кейінгі екі таңбаға дейінгі дәлдікпен көрсетіледі;</w:t>
      </w:r>
    </w:p>
    <w:p>
      <w:pPr>
        <w:spacing w:after="0"/>
        <w:ind w:left="0"/>
        <w:jc w:val="both"/>
      </w:pPr>
      <w:r>
        <w:rPr>
          <w:rFonts w:ascii="Times New Roman"/>
          <w:b w:val="false"/>
          <w:i w:val="false"/>
          <w:color w:val="000000"/>
          <w:sz w:val="28"/>
        </w:rPr>
        <w:t>
      9) 21, 22 және 23-бағандар халықаралық (шетелдік) бағалы қағаздар нарығында жасалған мәмілелер бойынша толтырылады.</w:t>
      </w:r>
    </w:p>
    <w:p>
      <w:pPr>
        <w:spacing w:after="0"/>
        <w:ind w:left="0"/>
        <w:jc w:val="both"/>
      </w:pPr>
      <w:r>
        <w:rPr>
          <w:rFonts w:ascii="Times New Roman"/>
          <w:b w:val="false"/>
          <w:i w:val="false"/>
          <w:color w:val="000000"/>
          <w:sz w:val="28"/>
        </w:rPr>
        <w:t>
      6. 2-кесте бойынша:</w:t>
      </w:r>
    </w:p>
    <w:p>
      <w:pPr>
        <w:spacing w:after="0"/>
        <w:ind w:left="0"/>
        <w:jc w:val="both"/>
      </w:pPr>
      <w:r>
        <w:rPr>
          <w:rFonts w:ascii="Times New Roman"/>
          <w:b w:val="false"/>
          <w:i w:val="false"/>
          <w:color w:val="000000"/>
          <w:sz w:val="28"/>
        </w:rPr>
        <w:t>
      1) 3-бағанда салым енгізілген жағдайда клиенттің банктік шотынан Қазақстан Республикасының Ұлттық Банкіндегі немесе екінші деңгейдегі банктегі банктік шотқа ақша аудару күні не мерзімінен бұрын қайтару күні немесе шарт бұзылған жағдайда клиенттің банктік шотына ақшаны қайтару күні көрсетіледі;</w:t>
      </w:r>
    </w:p>
    <w:p>
      <w:pPr>
        <w:spacing w:after="0"/>
        <w:ind w:left="0"/>
        <w:jc w:val="both"/>
      </w:pPr>
      <w:r>
        <w:rPr>
          <w:rFonts w:ascii="Times New Roman"/>
          <w:b w:val="false"/>
          <w:i w:val="false"/>
          <w:color w:val="000000"/>
          <w:sz w:val="28"/>
        </w:rPr>
        <w:t>
      2) 5-бағанда салым бойынша операциялар (салымға ақша енгізу, салым бойынша сыйақы төлеу, салымды мерзімінен бұрын қайтару немесе банктік салым шартының мерзімі аяқталғаннан кейін салымды қайтару) көрсетіледі;</w:t>
      </w:r>
    </w:p>
    <w:p>
      <w:pPr>
        <w:spacing w:after="0"/>
        <w:ind w:left="0"/>
        <w:jc w:val="both"/>
      </w:pPr>
      <w:r>
        <w:rPr>
          <w:rFonts w:ascii="Times New Roman"/>
          <w:b w:val="false"/>
          <w:i w:val="false"/>
          <w:color w:val="000000"/>
          <w:sz w:val="28"/>
        </w:rPr>
        <w:t>
      3) 10-бағанда валюталардың кодтары "Валюталар мен қорларды белгілеуге арналған кодтар" ҚР ҰС 07 ISO 4217 Қазақстан Республикасының ұлттық сыныптауышына сәйкес көрсетіледі;</w:t>
      </w:r>
    </w:p>
    <w:p>
      <w:pPr>
        <w:spacing w:after="0"/>
        <w:ind w:left="0"/>
        <w:jc w:val="both"/>
      </w:pPr>
      <w:r>
        <w:rPr>
          <w:rFonts w:ascii="Times New Roman"/>
          <w:b w:val="false"/>
          <w:i w:val="false"/>
          <w:color w:val="000000"/>
          <w:sz w:val="28"/>
        </w:rPr>
        <w:t>
      4) 11-бағанда сомасы салым бойынша операция қорытындысы бойынша есептелген сыйақыны ескере отырып, үтірден кейін екі таңбаға дейінгі дәлдікпен көрсетіледі.</w:t>
      </w:r>
    </w:p>
    <w:p>
      <w:pPr>
        <w:spacing w:after="0"/>
        <w:ind w:left="0"/>
        <w:jc w:val="both"/>
      </w:pPr>
      <w:r>
        <w:rPr>
          <w:rFonts w:ascii="Times New Roman"/>
          <w:b w:val="false"/>
          <w:i w:val="false"/>
          <w:color w:val="000000"/>
          <w:sz w:val="28"/>
        </w:rPr>
        <w:t>
      7. 3-кесте бойынша:</w:t>
      </w:r>
    </w:p>
    <w:p>
      <w:pPr>
        <w:spacing w:after="0"/>
        <w:ind w:left="0"/>
        <w:jc w:val="both"/>
      </w:pPr>
      <w:r>
        <w:rPr>
          <w:rFonts w:ascii="Times New Roman"/>
          <w:b w:val="false"/>
          <w:i w:val="false"/>
          <w:color w:val="000000"/>
          <w:sz w:val="28"/>
        </w:rPr>
        <w:t>
      1) 3-бағанда мәміле жасалған күн көрсетіледі (trade date);</w:t>
      </w:r>
    </w:p>
    <w:p>
      <w:pPr>
        <w:spacing w:after="0"/>
        <w:ind w:left="0"/>
        <w:jc w:val="both"/>
      </w:pPr>
      <w:r>
        <w:rPr>
          <w:rFonts w:ascii="Times New Roman"/>
          <w:b w:val="false"/>
          <w:i w:val="false"/>
          <w:color w:val="000000"/>
          <w:sz w:val="28"/>
        </w:rPr>
        <w:t>
      2) 6-бағанда мәміле түрі (сатып алу, сату) көрсетіледі;</w:t>
      </w:r>
    </w:p>
    <w:p>
      <w:pPr>
        <w:spacing w:after="0"/>
        <w:ind w:left="0"/>
        <w:jc w:val="both"/>
      </w:pPr>
      <w:r>
        <w:rPr>
          <w:rFonts w:ascii="Times New Roman"/>
          <w:b w:val="false"/>
          <w:i w:val="false"/>
          <w:color w:val="000000"/>
          <w:sz w:val="28"/>
        </w:rPr>
        <w:t>
      3) 7-бағанда металл шоттың түрін көрсете отырып аффинирленген бағалы металдар түрлерінің атауы көрсетіледі (аллокирленген металл шот немесе аллокирленбеген металл шот);</w:t>
      </w:r>
    </w:p>
    <w:p>
      <w:pPr>
        <w:spacing w:after="0"/>
        <w:ind w:left="0"/>
        <w:jc w:val="both"/>
      </w:pPr>
      <w:r>
        <w:rPr>
          <w:rFonts w:ascii="Times New Roman"/>
          <w:b w:val="false"/>
          <w:i w:val="false"/>
          <w:color w:val="000000"/>
          <w:sz w:val="28"/>
        </w:rPr>
        <w:t>
      4) 9-бағанда валюталардың кодтары "Валюталар мен қорларды белгілеуге арналған кодтар" ҚР ҰС 07 ISO 4217 Қазақстан Республикасының ұлттық сыныптауышына сәйкес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2019 жылғы 31 желтоқсандағы</w:t>
            </w:r>
            <w:r>
              <w:br/>
            </w:r>
            <w:r>
              <w:rPr>
                <w:rFonts w:ascii="Times New Roman"/>
                <w:b w:val="false"/>
                <w:i w:val="false"/>
                <w:color w:val="000000"/>
                <w:sz w:val="20"/>
              </w:rPr>
              <w:t>№ 275 қаулысына</w:t>
            </w:r>
            <w:r>
              <w:br/>
            </w:r>
            <w:r>
              <w:rPr>
                <w:rFonts w:ascii="Times New Roman"/>
                <w:b w:val="false"/>
                <w:i w:val="false"/>
                <w:color w:val="000000"/>
                <w:sz w:val="20"/>
              </w:rPr>
              <w:t>6-қосымша</w:t>
            </w:r>
          </w:p>
        </w:tc>
      </w:tr>
    </w:tbl>
    <w:p>
      <w:pPr>
        <w:spacing w:after="0"/>
        <w:ind w:left="0"/>
        <w:jc w:val="left"/>
      </w:pPr>
      <w:r>
        <w:rPr>
          <w:rFonts w:ascii="Times New Roman"/>
          <w:b/>
          <w:i w:val="false"/>
          <w:color w:val="000000"/>
        </w:rPr>
        <w:t xml:space="preserve"> Әкімшілік деректерді жинауға арналған нысан</w:t>
      </w:r>
    </w:p>
    <w:p>
      <w:pPr>
        <w:spacing w:after="0"/>
        <w:ind w:left="0"/>
        <w:jc w:val="both"/>
      </w:pPr>
      <w:r>
        <w:rPr>
          <w:rFonts w:ascii="Times New Roman"/>
          <w:b w:val="false"/>
          <w:i w:val="false"/>
          <w:color w:val="000000"/>
          <w:sz w:val="28"/>
        </w:rPr>
        <w:t>
      Ұсынылады: Қазақстан Республикасының Ұлттық Банкіне</w:t>
      </w:r>
    </w:p>
    <w:p>
      <w:pPr>
        <w:spacing w:after="0"/>
        <w:ind w:left="0"/>
        <w:jc w:val="both"/>
      </w:pPr>
      <w:r>
        <w:rPr>
          <w:rFonts w:ascii="Times New Roman"/>
          <w:b w:val="false"/>
          <w:i w:val="false"/>
          <w:color w:val="000000"/>
          <w:sz w:val="28"/>
        </w:rPr>
        <w:t>
      Әкімшілік деректерді өтеусіз негізде жинауға арналған нысан www.nationalbank.kz интернет-ресурсында орналастырылған</w:t>
      </w:r>
    </w:p>
    <w:bookmarkStart w:name="z245" w:id="146"/>
    <w:p>
      <w:pPr>
        <w:spacing w:after="0"/>
        <w:ind w:left="0"/>
        <w:jc w:val="left"/>
      </w:pPr>
      <w:r>
        <w:rPr>
          <w:rFonts w:ascii="Times New Roman"/>
          <w:b/>
          <w:i w:val="false"/>
          <w:color w:val="000000"/>
        </w:rPr>
        <w:t xml:space="preserve"> Сақтанушының инвестицияларға, туынды қаржы құралдарына қатысу талабын көздейтін сақтандыру шарттары шеңберінде басқаруға қабылданған активтерді инвестициялау бойынша жасалған мәмілелер туралы есеп</w:t>
      </w:r>
    </w:p>
    <w:bookmarkEnd w:id="146"/>
    <w:p>
      <w:pPr>
        <w:spacing w:after="0"/>
        <w:ind w:left="0"/>
        <w:jc w:val="both"/>
      </w:pPr>
      <w:r>
        <w:rPr>
          <w:rFonts w:ascii="Times New Roman"/>
          <w:b w:val="false"/>
          <w:i w:val="false"/>
          <w:color w:val="ff0000"/>
          <w:sz w:val="28"/>
        </w:rPr>
        <w:t xml:space="preserve">
      Ескерту. 6-қосымша жаңа редакцияда - ҚР Ұлттық Банкі Басқармасының 24.12.2024 </w:t>
      </w:r>
      <w:r>
        <w:rPr>
          <w:rFonts w:ascii="Times New Roman"/>
          <w:b w:val="false"/>
          <w:i w:val="false"/>
          <w:color w:val="ff0000"/>
          <w:sz w:val="28"/>
        </w:rPr>
        <w:t>№ 81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Әкімшілік деректерді өтеусіз негізде жинауға арналған нысанның индексі: 6 – I(R)O_Q</w:t>
      </w:r>
    </w:p>
    <w:p>
      <w:pPr>
        <w:spacing w:after="0"/>
        <w:ind w:left="0"/>
        <w:jc w:val="both"/>
      </w:pPr>
      <w:r>
        <w:rPr>
          <w:rFonts w:ascii="Times New Roman"/>
          <w:b w:val="false"/>
          <w:i w:val="false"/>
          <w:color w:val="000000"/>
          <w:sz w:val="28"/>
        </w:rPr>
        <w:t>
      Кезеңділігі: тоқсан сайын</w:t>
      </w:r>
    </w:p>
    <w:p>
      <w:pPr>
        <w:spacing w:after="0"/>
        <w:ind w:left="0"/>
        <w:jc w:val="both"/>
      </w:pPr>
      <w:r>
        <w:rPr>
          <w:rFonts w:ascii="Times New Roman"/>
          <w:b w:val="false"/>
          <w:i w:val="false"/>
          <w:color w:val="000000"/>
          <w:sz w:val="28"/>
        </w:rPr>
        <w:t>
      Есепті кезең: 20__ жылғы "___"________ жағдай бойынша</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ұсынатын тұлғалар тобы: "өмірді сақтандыру" саласы бойынша қызметті және сақтанушының инвестицияларға (инвестициялық портфельді басқарушыны тартпай) қатысу талабын көздейтін сақтандыру шарттары шеңберінде басқаруға қабылданған активтерді дербес инвестициялауды жүзеге асыратын сақтандыру (қайта сақтандыру) ұйымы</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ұсыну мерзімі: есепті тоқсаннан кейінгі айдың 6 (алтыншы) жұмыс күнінен кешіктірмей, тоқсан сайын</w:t>
      </w:r>
    </w:p>
    <w:p>
      <w:pPr>
        <w:spacing w:after="0"/>
        <w:ind w:left="0"/>
        <w:jc w:val="both"/>
      </w:pPr>
      <w:r>
        <w:rPr>
          <w:rFonts w:ascii="Times New Roman"/>
          <w:b w:val="false"/>
          <w:i w:val="false"/>
          <w:color w:val="000000"/>
          <w:sz w:val="28"/>
        </w:rPr>
        <w:t>
      БСН: _______________________</w:t>
      </w:r>
    </w:p>
    <w:p>
      <w:pPr>
        <w:spacing w:after="0"/>
        <w:ind w:left="0"/>
        <w:jc w:val="both"/>
      </w:pPr>
      <w:r>
        <w:rPr>
          <w:rFonts w:ascii="Times New Roman"/>
          <w:b w:val="false"/>
          <w:i w:val="false"/>
          <w:color w:val="000000"/>
          <w:sz w:val="28"/>
        </w:rPr>
        <w:t>
      Жинау әдісі: электрондық түрде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қордың (инвестициялық портфельдің) атауы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 жасалған күн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Брокердің және (немесе) дилердің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құралдарын есепке алу күні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 бойынша есеп айырысу күні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Туынды қаржы құралының түрі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 нөмірі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портфельдер бойынша барлығы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қорлардың барлық активтері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актив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Контрагент</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 талаптарының сипаттамасы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рейтингі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рейтингі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 түрі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құралдарының саны, дана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 бағасы теңгемен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 сомасы, мың теңгемен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 валютасы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Хеджирлеу объектісінің деректемелері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Инвестицияланған шешім</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 жасалған күнгі вариациялық маржа, мың теңгемен</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 жасалған күнгі бастапқы маржа, пайызбен</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Сауда-саттық режимі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қағаздың сәйкестендіру нөмірі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 көлемі, дана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 сомасы, мың теңгемен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_________________________________________________________</w:t>
      </w:r>
    </w:p>
    <w:p>
      <w:pPr>
        <w:spacing w:after="0"/>
        <w:ind w:left="0"/>
        <w:jc w:val="both"/>
      </w:pPr>
      <w:r>
        <w:rPr>
          <w:rFonts w:ascii="Times New Roman"/>
          <w:b w:val="false"/>
          <w:i w:val="false"/>
          <w:color w:val="000000"/>
          <w:sz w:val="28"/>
        </w:rPr>
        <w:t>
      Мекенжайы_____________________________________________________</w:t>
      </w:r>
    </w:p>
    <w:p>
      <w:pPr>
        <w:spacing w:after="0"/>
        <w:ind w:left="0"/>
        <w:jc w:val="both"/>
      </w:pPr>
      <w:r>
        <w:rPr>
          <w:rFonts w:ascii="Times New Roman"/>
          <w:b w:val="false"/>
          <w:i w:val="false"/>
          <w:color w:val="000000"/>
          <w:sz w:val="28"/>
        </w:rPr>
        <w:t>
      Телефоны ______________________________________________________</w:t>
      </w:r>
    </w:p>
    <w:p>
      <w:pPr>
        <w:spacing w:after="0"/>
        <w:ind w:left="0"/>
        <w:jc w:val="both"/>
      </w:pPr>
      <w:r>
        <w:rPr>
          <w:rFonts w:ascii="Times New Roman"/>
          <w:b w:val="false"/>
          <w:i w:val="false"/>
          <w:color w:val="000000"/>
          <w:sz w:val="28"/>
        </w:rPr>
        <w:t>
      Электрондық пошта мекенжайы ____________________________________</w:t>
      </w:r>
    </w:p>
    <w:p>
      <w:pPr>
        <w:spacing w:after="0"/>
        <w:ind w:left="0"/>
        <w:jc w:val="both"/>
      </w:pPr>
      <w:r>
        <w:rPr>
          <w:rFonts w:ascii="Times New Roman"/>
          <w:b w:val="false"/>
          <w:i w:val="false"/>
          <w:color w:val="000000"/>
          <w:sz w:val="28"/>
        </w:rPr>
        <w:t>
      Орындаушы____________________________ ____________________</w:t>
      </w:r>
    </w:p>
    <w:p>
      <w:pPr>
        <w:spacing w:after="0"/>
        <w:ind w:left="0"/>
        <w:jc w:val="both"/>
      </w:pPr>
      <w:r>
        <w:rPr>
          <w:rFonts w:ascii="Times New Roman"/>
          <w:b w:val="false"/>
          <w:i w:val="false"/>
          <w:color w:val="000000"/>
          <w:sz w:val="28"/>
        </w:rPr>
        <w:t>
      тегі, аты және әкесінің аты (ол болған жағдайда) қолы, телефоны</w:t>
      </w:r>
    </w:p>
    <w:p>
      <w:pPr>
        <w:spacing w:after="0"/>
        <w:ind w:left="0"/>
        <w:jc w:val="both"/>
      </w:pPr>
      <w:r>
        <w:rPr>
          <w:rFonts w:ascii="Times New Roman"/>
          <w:b w:val="false"/>
          <w:i w:val="false"/>
          <w:color w:val="000000"/>
          <w:sz w:val="28"/>
        </w:rPr>
        <w:t>
      Басшы немесе есепке қол қою функциясы жүктелген адам</w:t>
      </w:r>
    </w:p>
    <w:p>
      <w:pPr>
        <w:spacing w:after="0"/>
        <w:ind w:left="0"/>
        <w:jc w:val="both"/>
      </w:pPr>
      <w:r>
        <w:rPr>
          <w:rFonts w:ascii="Times New Roman"/>
          <w:b w:val="false"/>
          <w:i w:val="false"/>
          <w:color w:val="000000"/>
          <w:sz w:val="28"/>
        </w:rPr>
        <w:t>
      _____________________________________ ____________________</w:t>
      </w:r>
    </w:p>
    <w:p>
      <w:pPr>
        <w:spacing w:after="0"/>
        <w:ind w:left="0"/>
        <w:jc w:val="both"/>
      </w:pPr>
      <w:r>
        <w:rPr>
          <w:rFonts w:ascii="Times New Roman"/>
          <w:b w:val="false"/>
          <w:i w:val="false"/>
          <w:color w:val="000000"/>
          <w:sz w:val="28"/>
        </w:rPr>
        <w:t>
      тегі, аты және әкесінің аты (ол болған жағдайда) қолы</w:t>
      </w:r>
    </w:p>
    <w:p>
      <w:pPr>
        <w:spacing w:after="0"/>
        <w:ind w:left="0"/>
        <w:jc w:val="both"/>
      </w:pPr>
      <w:r>
        <w:rPr>
          <w:rFonts w:ascii="Times New Roman"/>
          <w:b w:val="false"/>
          <w:i w:val="false"/>
          <w:color w:val="000000"/>
          <w:sz w:val="28"/>
        </w:rPr>
        <w:t xml:space="preserve">
      Күні 20_____ жылғы "____" ______________ </w:t>
      </w:r>
    </w:p>
    <w:p>
      <w:pPr>
        <w:spacing w:after="0"/>
        <w:ind w:left="0"/>
        <w:jc w:val="both"/>
      </w:pPr>
      <w:r>
        <w:rPr>
          <w:rFonts w:ascii="Times New Roman"/>
          <w:b w:val="false"/>
          <w:i w:val="false"/>
          <w:color w:val="000000"/>
          <w:sz w:val="28"/>
        </w:rPr>
        <w:t>
      Ескертпе: нысан "Сақтанушының инвестицияларға, туынды қаржы құралдарына қатысу талабын көздейтін сақтандыру шарттары шеңберінде басқаруға қабылданған активтерді инвестициялау бойынша жасалған мәмілелер туралы есеп" әкімшілік деректерді өтеусіз негізде жинауға арналған нысанын толтыру бойынша түсіндірмеге сәйкес толтырылады.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"Сақтанушының</w:t>
            </w:r>
            <w:r>
              <w:br/>
            </w:r>
            <w:r>
              <w:rPr>
                <w:rFonts w:ascii="Times New Roman"/>
                <w:b w:val="false"/>
                <w:i w:val="false"/>
                <w:color w:val="000000"/>
                <w:sz w:val="20"/>
              </w:rPr>
              <w:t>инвестицияларға, туынды қаржы</w:t>
            </w:r>
            <w:r>
              <w:br/>
            </w:r>
            <w:r>
              <w:rPr>
                <w:rFonts w:ascii="Times New Roman"/>
                <w:b w:val="false"/>
                <w:i w:val="false"/>
                <w:color w:val="000000"/>
                <w:sz w:val="20"/>
              </w:rPr>
              <w:t>құралдарына қатысу талабын</w:t>
            </w:r>
            <w:r>
              <w:br/>
            </w:r>
            <w:r>
              <w:rPr>
                <w:rFonts w:ascii="Times New Roman"/>
                <w:b w:val="false"/>
                <w:i w:val="false"/>
                <w:color w:val="000000"/>
                <w:sz w:val="20"/>
              </w:rPr>
              <w:t>көздейтін сақтандыру шарттары</w:t>
            </w:r>
            <w:r>
              <w:br/>
            </w:r>
            <w:r>
              <w:rPr>
                <w:rFonts w:ascii="Times New Roman"/>
                <w:b w:val="false"/>
                <w:i w:val="false"/>
                <w:color w:val="000000"/>
                <w:sz w:val="20"/>
              </w:rPr>
              <w:t>шеңберінде басқаруға</w:t>
            </w:r>
            <w:r>
              <w:br/>
            </w:r>
            <w:r>
              <w:rPr>
                <w:rFonts w:ascii="Times New Roman"/>
                <w:b w:val="false"/>
                <w:i w:val="false"/>
                <w:color w:val="000000"/>
                <w:sz w:val="20"/>
              </w:rPr>
              <w:t>қабылданған активтерді</w:t>
            </w:r>
            <w:r>
              <w:br/>
            </w:r>
            <w:r>
              <w:rPr>
                <w:rFonts w:ascii="Times New Roman"/>
                <w:b w:val="false"/>
                <w:i w:val="false"/>
                <w:color w:val="000000"/>
                <w:sz w:val="20"/>
              </w:rPr>
              <w:t>инвестициялау бойынша</w:t>
            </w:r>
            <w:r>
              <w:br/>
            </w:r>
            <w:r>
              <w:rPr>
                <w:rFonts w:ascii="Times New Roman"/>
                <w:b w:val="false"/>
                <w:i w:val="false"/>
                <w:color w:val="000000"/>
                <w:sz w:val="20"/>
              </w:rPr>
              <w:t>жасалған мәмілелер туралы</w:t>
            </w:r>
            <w:r>
              <w:br/>
            </w:r>
            <w:r>
              <w:rPr>
                <w:rFonts w:ascii="Times New Roman"/>
                <w:b w:val="false"/>
                <w:i w:val="false"/>
                <w:color w:val="000000"/>
                <w:sz w:val="20"/>
              </w:rPr>
              <w:t>есеп" әкімшілік деректерді</w:t>
            </w:r>
            <w:r>
              <w:br/>
            </w:r>
            <w:r>
              <w:rPr>
                <w:rFonts w:ascii="Times New Roman"/>
                <w:b w:val="false"/>
                <w:i w:val="false"/>
                <w:color w:val="000000"/>
                <w:sz w:val="20"/>
              </w:rPr>
              <w:t>өтеусіз негізде жинауға арналған</w:t>
            </w:r>
            <w:r>
              <w:br/>
            </w:r>
            <w:r>
              <w:rPr>
                <w:rFonts w:ascii="Times New Roman"/>
                <w:b w:val="false"/>
                <w:i w:val="false"/>
                <w:color w:val="000000"/>
                <w:sz w:val="20"/>
              </w:rPr>
              <w:t>нысанына қосымша</w:t>
            </w:r>
          </w:p>
        </w:tc>
      </w:tr>
    </w:tbl>
    <w:bookmarkStart w:name="z1273" w:id="147"/>
    <w:p>
      <w:pPr>
        <w:spacing w:after="0"/>
        <w:ind w:left="0"/>
        <w:jc w:val="left"/>
      </w:pPr>
      <w:r>
        <w:rPr>
          <w:rFonts w:ascii="Times New Roman"/>
          <w:b/>
          <w:i w:val="false"/>
          <w:color w:val="000000"/>
        </w:rPr>
        <w:t xml:space="preserve"> Сақтанушының инвестицияларға, туынды қаржы құралдарына қатысу талабын көздейтін сақтандыру шарттары шеңберінде басқаруға қабылданған активтерді инвестициялау бойынша жасалған мәмілелер туралы есеп (индексі – 6 – I(R)O_Q, кезеңділігі – тоқсан сайын) әкімшілік деректерді өтеусіз негізде жинауға арналған нысанын толтыру бойынша түсіндірме</w:t>
      </w:r>
    </w:p>
    <w:bookmarkEnd w:id="147"/>
    <w:bookmarkStart w:name="z1274" w:id="148"/>
    <w:p>
      <w:pPr>
        <w:spacing w:after="0"/>
        <w:ind w:left="0"/>
        <w:jc w:val="left"/>
      </w:pPr>
      <w:r>
        <w:rPr>
          <w:rFonts w:ascii="Times New Roman"/>
          <w:b/>
          <w:i w:val="false"/>
          <w:color w:val="000000"/>
        </w:rPr>
        <w:t xml:space="preserve"> 1-тарау. Жалпы ережелер</w:t>
      </w:r>
    </w:p>
    <w:bookmarkEnd w:id="148"/>
    <w:p>
      <w:pPr>
        <w:spacing w:after="0"/>
        <w:ind w:left="0"/>
        <w:jc w:val="both"/>
      </w:pPr>
      <w:r>
        <w:rPr>
          <w:rFonts w:ascii="Times New Roman"/>
          <w:b w:val="false"/>
          <w:i w:val="false"/>
          <w:color w:val="000000"/>
          <w:sz w:val="28"/>
        </w:rPr>
        <w:t>
      1. Осы түсіндірмеде "Сақтанушының инвестицияларға, туынды қаржы құралдарына қатысу талабын көздейтін сақтандыру шарттары шеңберінде басқаруға қабылданған активтерді инвестициялау бойынша жасалған мәмілелер туралы есеп" әкімшілік деректерді өтеусіз негізде жинауға арналған нысанын (бұдан әрі – Нысан) толтыру бойынша бірыңғай талаптар айқындалады.</w:t>
      </w:r>
    </w:p>
    <w:p>
      <w:pPr>
        <w:spacing w:after="0"/>
        <w:ind w:left="0"/>
        <w:jc w:val="both"/>
      </w:pPr>
      <w:r>
        <w:rPr>
          <w:rFonts w:ascii="Times New Roman"/>
          <w:b w:val="false"/>
          <w:i w:val="false"/>
          <w:color w:val="000000"/>
          <w:sz w:val="28"/>
        </w:rPr>
        <w:t xml:space="preserve">
      2. Нысан "Қазақстан Республикасының Ұлттық Банкі туралы" Қазақстан Республикасы Заңының 15-бабы екінші бөлігінің </w:t>
      </w:r>
      <w:r>
        <w:rPr>
          <w:rFonts w:ascii="Times New Roman"/>
          <w:b w:val="false"/>
          <w:i w:val="false"/>
          <w:color w:val="000000"/>
          <w:sz w:val="28"/>
        </w:rPr>
        <w:t>65-2) тармақшасына</w:t>
      </w:r>
      <w:r>
        <w:rPr>
          <w:rFonts w:ascii="Times New Roman"/>
          <w:b w:val="false"/>
          <w:i w:val="false"/>
          <w:color w:val="000000"/>
          <w:sz w:val="28"/>
        </w:rPr>
        <w:t xml:space="preserve">, "Сақтандыру қызметі туралы" Қазақстан Республикасы Заңының 74-бабының </w:t>
      </w:r>
      <w:r>
        <w:rPr>
          <w:rFonts w:ascii="Times New Roman"/>
          <w:b w:val="false"/>
          <w:i w:val="false"/>
          <w:color w:val="000000"/>
          <w:sz w:val="28"/>
        </w:rPr>
        <w:t>2-тармағына</w:t>
      </w:r>
      <w:r>
        <w:rPr>
          <w:rFonts w:ascii="Times New Roman"/>
          <w:b w:val="false"/>
          <w:i w:val="false"/>
          <w:color w:val="000000"/>
          <w:sz w:val="28"/>
        </w:rPr>
        <w:t xml:space="preserve"> және "Мемлекеттік статистика туралы"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әзірленді.</w:t>
      </w:r>
    </w:p>
    <w:p>
      <w:pPr>
        <w:spacing w:after="0"/>
        <w:ind w:left="0"/>
        <w:jc w:val="both"/>
      </w:pPr>
      <w:r>
        <w:rPr>
          <w:rFonts w:ascii="Times New Roman"/>
          <w:b w:val="false"/>
          <w:i w:val="false"/>
          <w:color w:val="000000"/>
          <w:sz w:val="28"/>
        </w:rPr>
        <w:t>
      3. Нысанды "өмірді сақтандыру" саласы бойынша қызметті және сақтанушының инвестицияларға қатысу талабын көздейтін сақтандыру шарттары шеңберінде басқаруға қабылданған активтерді дербес басқаруды (инвестициялық портфельді басқарушының қатысуынсыз) жүзеге асыратын сақтандыру (қайта сақтандыру) ұйымы есепті кезеңнің соңындағы жағдай бойынша тоқсан сайын жасайды. Нысанға деректер мың теңгемен толтырылады. 500 (бес жүз) теңгеден кем сома 0 (нөлге) дейін дөңгелектенеді, ал 500 (бес жүз) теңгеге тең және одан жоғары сома 1000 (бір мың) теңгеге дейін дөңгелектенеді.</w:t>
      </w:r>
    </w:p>
    <w:p>
      <w:pPr>
        <w:spacing w:after="0"/>
        <w:ind w:left="0"/>
        <w:jc w:val="both"/>
      </w:pPr>
      <w:r>
        <w:rPr>
          <w:rFonts w:ascii="Times New Roman"/>
          <w:b w:val="false"/>
          <w:i w:val="false"/>
          <w:color w:val="000000"/>
          <w:sz w:val="28"/>
        </w:rPr>
        <w:t>
      4. Нысанға басшы немесе есепке қол қою функциясы жүктелген адам және орындаушы қол қояды.</w:t>
      </w:r>
    </w:p>
    <w:bookmarkStart w:name="z1275" w:id="149"/>
    <w:p>
      <w:pPr>
        <w:spacing w:after="0"/>
        <w:ind w:left="0"/>
        <w:jc w:val="left"/>
      </w:pPr>
      <w:r>
        <w:rPr>
          <w:rFonts w:ascii="Times New Roman"/>
          <w:b/>
          <w:i w:val="false"/>
          <w:color w:val="000000"/>
        </w:rPr>
        <w:t xml:space="preserve"> 2-тарау. Нысанды толтыру бойынша түсіндірме</w:t>
      </w:r>
    </w:p>
    <w:bookmarkEnd w:id="149"/>
    <w:p>
      <w:pPr>
        <w:spacing w:after="0"/>
        <w:ind w:left="0"/>
        <w:jc w:val="both"/>
      </w:pPr>
      <w:r>
        <w:rPr>
          <w:rFonts w:ascii="Times New Roman"/>
          <w:b w:val="false"/>
          <w:i w:val="false"/>
          <w:color w:val="000000"/>
          <w:sz w:val="28"/>
        </w:rPr>
        <w:t>
      5. 7-бағанда туынды қаржы құралының түрі (опцион, фьючерс, форвард, своп және басқа да туынды қаржы құралдары) көрсетіледі.</w:t>
      </w:r>
    </w:p>
    <w:p>
      <w:pPr>
        <w:spacing w:after="0"/>
        <w:ind w:left="0"/>
        <w:jc w:val="both"/>
      </w:pPr>
      <w:r>
        <w:rPr>
          <w:rFonts w:ascii="Times New Roman"/>
          <w:b w:val="false"/>
          <w:i w:val="false"/>
          <w:color w:val="000000"/>
          <w:sz w:val="28"/>
        </w:rPr>
        <w:t>
      6. 8-бағанда егер туынды қаржы құралының базалық активі бағалы қағаз болып табылған жағдайда бағалы қағаздың сәйкестендіру нөмірі көрсетіледі.</w:t>
      </w:r>
    </w:p>
    <w:p>
      <w:pPr>
        <w:spacing w:after="0"/>
        <w:ind w:left="0"/>
        <w:jc w:val="both"/>
      </w:pPr>
      <w:r>
        <w:rPr>
          <w:rFonts w:ascii="Times New Roman"/>
          <w:b w:val="false"/>
          <w:i w:val="false"/>
          <w:color w:val="000000"/>
          <w:sz w:val="28"/>
        </w:rPr>
        <w:t>
      7. 9-бағанда сауда жүйесінде мәміле жүзеге асырылған сауда-саттықты ұйымдастырушының атауы және "қор биржасының атауы" форматында оның резиденттік елі не мәміле "ұйымдастырылмаған нарық" форматында қор биржасында жасалмағаны көрсетіледі.</w:t>
      </w:r>
    </w:p>
    <w:p>
      <w:pPr>
        <w:spacing w:after="0"/>
        <w:ind w:left="0"/>
        <w:jc w:val="both"/>
      </w:pPr>
      <w:r>
        <w:rPr>
          <w:rFonts w:ascii="Times New Roman"/>
          <w:b w:val="false"/>
          <w:i w:val="false"/>
          <w:color w:val="000000"/>
          <w:sz w:val="28"/>
        </w:rPr>
        <w:t>
      8. 10, 11-бағандарда туынды қаржы құралының базалық активі (бағалы қағаздың және оның эмитентінің атауы, валюта, сыйақы мөлшерлемесі, тауар және өзге де базалық активтер) және "базалық актив (рейтинг) (рейтингтік агенттік)" форматында рейтингтік агенттік берген мәміле жасау күніне базалық активтің рейтингі көрсетіледі. Егер базалық активте рейтингтер болмаған жағдайда, онда базалық актив көрсетіледі және рейтинг жоқ екендігі көрсетіледі.</w:t>
      </w:r>
    </w:p>
    <w:p>
      <w:pPr>
        <w:spacing w:after="0"/>
        <w:ind w:left="0"/>
        <w:jc w:val="both"/>
      </w:pPr>
      <w:r>
        <w:rPr>
          <w:rFonts w:ascii="Times New Roman"/>
          <w:b w:val="false"/>
          <w:i w:val="false"/>
          <w:color w:val="000000"/>
          <w:sz w:val="28"/>
        </w:rPr>
        <w:t>
      9. 12, 13-бағандарда, егер мәміле қор биржасында жасалмаған жағдайда, контрагент, оның резиденттік елі, сондай-ақ "контрагент/ел/рейтинг (рейтингтік агенттік)" форматында осы мәміле жасалған күнгі контрагентке берілген рейтинг көрсетіледі. Контрагентте рейтинг болмаған жағдайда, рейтинг жоқ екендігі көрсетіледі.</w:t>
      </w:r>
    </w:p>
    <w:p>
      <w:pPr>
        <w:spacing w:after="0"/>
        <w:ind w:left="0"/>
        <w:jc w:val="both"/>
      </w:pPr>
      <w:r>
        <w:rPr>
          <w:rFonts w:ascii="Times New Roman"/>
          <w:b w:val="false"/>
          <w:i w:val="false"/>
          <w:color w:val="000000"/>
          <w:sz w:val="28"/>
        </w:rPr>
        <w:t>
      10. 14-бағанда мәміленің түрі (сатып алу, сату және басқалар) көрсетіледі.</w:t>
      </w:r>
    </w:p>
    <w:p>
      <w:pPr>
        <w:spacing w:after="0"/>
        <w:ind w:left="0"/>
        <w:jc w:val="both"/>
      </w:pPr>
      <w:r>
        <w:rPr>
          <w:rFonts w:ascii="Times New Roman"/>
          <w:b w:val="false"/>
          <w:i w:val="false"/>
          <w:color w:val="000000"/>
          <w:sz w:val="28"/>
        </w:rPr>
        <w:t>
      11. 18-бағанда валюталардың кодтары "Валюталар мен қорларды ұсынуға арналған кодтар" ҚР ҰС 07 ISO 4217 Қазақстан Республикасының ұлттық сыныптауышына сәйкес көрсетіледі.</w:t>
      </w:r>
    </w:p>
    <w:p>
      <w:pPr>
        <w:spacing w:after="0"/>
        <w:ind w:left="0"/>
        <w:jc w:val="both"/>
      </w:pPr>
      <w:r>
        <w:rPr>
          <w:rFonts w:ascii="Times New Roman"/>
          <w:b w:val="false"/>
          <w:i w:val="false"/>
          <w:color w:val="000000"/>
          <w:sz w:val="28"/>
        </w:rPr>
        <w:t>
      12. 19, 20, 21 және 22-бағандар бойынша хеджирлеу объектісінің деректемелері мәміле хеджирлеу мақсатында жасалған жағдайда толтырылады. Егер мәміле хеджирлеу мақсатында жасалмаған болса, онда бұл бағандар толтырылмайды.</w:t>
      </w:r>
    </w:p>
    <w:p>
      <w:pPr>
        <w:spacing w:after="0"/>
        <w:ind w:left="0"/>
        <w:jc w:val="both"/>
      </w:pPr>
      <w:r>
        <w:rPr>
          <w:rFonts w:ascii="Times New Roman"/>
          <w:b w:val="false"/>
          <w:i w:val="false"/>
          <w:color w:val="000000"/>
          <w:sz w:val="28"/>
        </w:rPr>
        <w:t xml:space="preserve">
      13. 25-бағанда бар болса, вариациялық маржа - биржа есептейтін және мерзімдік келісімшарттың баға белгілеуінің өзгеруін ескеретін сауда-саттыққа қатысушының міндеттемелерін өзгертудің ақшалай көрінісі көрсетіледі. </w:t>
      </w:r>
    </w:p>
    <w:p>
      <w:pPr>
        <w:spacing w:after="0"/>
        <w:ind w:left="0"/>
        <w:jc w:val="both"/>
      </w:pPr>
      <w:r>
        <w:rPr>
          <w:rFonts w:ascii="Times New Roman"/>
          <w:b w:val="false"/>
          <w:i w:val="false"/>
          <w:color w:val="000000"/>
          <w:sz w:val="28"/>
        </w:rPr>
        <w:t>
      14. 26-бағанда бастапқы маржа - клиент әрбір ашық позицияға енгізуі тиіс, биржа анықтайтын, базалық активтің жиынтық нарықтық құнының үлесі көрсетіледі.</w:t>
      </w:r>
    </w:p>
    <w:p>
      <w:pPr>
        <w:spacing w:after="0"/>
        <w:ind w:left="0"/>
        <w:jc w:val="both"/>
      </w:pPr>
      <w:r>
        <w:rPr>
          <w:rFonts w:ascii="Times New Roman"/>
          <w:b w:val="false"/>
          <w:i w:val="false"/>
          <w:color w:val="000000"/>
          <w:sz w:val="28"/>
        </w:rPr>
        <w:t>
      15. 27-бағанда Т+0 немесе Т+n форматындағы сауда-саттық режимі көрсетіледі немесе биржа қағидаларында көзделген сауда-саттықтың басқа режимі сипатталады.</w:t>
      </w:r>
    </w:p>
    <w:p>
      <w:pPr>
        <w:spacing w:after="0"/>
        <w:ind w:left="0"/>
        <w:jc w:val="both"/>
      </w:pPr>
      <w:r>
        <w:rPr>
          <w:rFonts w:ascii="Times New Roman"/>
          <w:b w:val="false"/>
          <w:i w:val="false"/>
          <w:color w:val="000000"/>
          <w:sz w:val="28"/>
        </w:rPr>
        <w:t>
      16. Тараптардың бір мезгілде екі операция (ашу және жабу) жасасуын болжайтын мәмілелерді жасаған кезде Нысанда әрбір операция бойынша ақпарат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2019 жылғы 31 желтоқсандағы</w:t>
            </w:r>
            <w:r>
              <w:br/>
            </w:r>
            <w:r>
              <w:rPr>
                <w:rFonts w:ascii="Times New Roman"/>
                <w:b w:val="false"/>
                <w:i w:val="false"/>
                <w:color w:val="000000"/>
                <w:sz w:val="20"/>
              </w:rPr>
              <w:t>№ 275 қаулысына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67" w:id="150"/>
    <w:p>
      <w:pPr>
        <w:spacing w:after="0"/>
        <w:ind w:left="0"/>
        <w:jc w:val="left"/>
      </w:pPr>
      <w:r>
        <w:rPr>
          <w:rFonts w:ascii="Times New Roman"/>
          <w:b/>
          <w:i w:val="false"/>
          <w:color w:val="000000"/>
        </w:rPr>
        <w:t xml:space="preserve"> Әкімшілік деректерді жинауға арналған нысан</w:t>
      </w:r>
    </w:p>
    <w:bookmarkEnd w:id="150"/>
    <w:bookmarkStart w:name="z268" w:id="151"/>
    <w:p>
      <w:pPr>
        <w:spacing w:after="0"/>
        <w:ind w:left="0"/>
        <w:jc w:val="left"/>
      </w:pPr>
      <w:r>
        <w:rPr>
          <w:rFonts w:ascii="Times New Roman"/>
          <w:b/>
          <w:i w:val="false"/>
          <w:color w:val="000000"/>
        </w:rPr>
        <w:t xml:space="preserve"> Сақтанушының үлестес тұлғалармен инвестицияларға қатысу талабын көздейтін сақтандыру шарттары шеңберінде басқаруға қабылданған активтерді инвестициялау бойынша жасалған мәмілелер туралы есеп</w:t>
      </w:r>
    </w:p>
    <w:bookmarkEnd w:id="151"/>
    <w:p>
      <w:pPr>
        <w:spacing w:after="0"/>
        <w:ind w:left="0"/>
        <w:jc w:val="both"/>
      </w:pPr>
      <w:r>
        <w:rPr>
          <w:rFonts w:ascii="Times New Roman"/>
          <w:b w:val="false"/>
          <w:i w:val="false"/>
          <w:color w:val="ff0000"/>
          <w:sz w:val="28"/>
        </w:rPr>
        <w:t xml:space="preserve">
      Ескерту. 7-қосымша алып тасталды – ҚР Ұлттық Банкі Басқармасының 22.02.2021 </w:t>
      </w:r>
      <w:r>
        <w:rPr>
          <w:rFonts w:ascii="Times New Roman"/>
          <w:b w:val="false"/>
          <w:i w:val="false"/>
          <w:color w:val="ff0000"/>
          <w:sz w:val="28"/>
        </w:rPr>
        <w:t>№ 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2019 жылғы 31 желтоқсандағы</w:t>
            </w:r>
            <w:r>
              <w:br/>
            </w:r>
            <w:r>
              <w:rPr>
                <w:rFonts w:ascii="Times New Roman"/>
                <w:b w:val="false"/>
                <w:i w:val="false"/>
                <w:color w:val="000000"/>
                <w:sz w:val="20"/>
              </w:rPr>
              <w:t>№ 275 қаулысына</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87" w:id="152"/>
    <w:p>
      <w:pPr>
        <w:spacing w:after="0"/>
        <w:ind w:left="0"/>
        <w:jc w:val="left"/>
      </w:pPr>
      <w:r>
        <w:rPr>
          <w:rFonts w:ascii="Times New Roman"/>
          <w:b/>
          <w:i w:val="false"/>
          <w:color w:val="000000"/>
        </w:rPr>
        <w:t xml:space="preserve"> Әкімшілік деректерді жинауға арналған нысан</w:t>
      </w:r>
    </w:p>
    <w:bookmarkEnd w:id="152"/>
    <w:p>
      <w:pPr>
        <w:spacing w:after="0"/>
        <w:ind w:left="0"/>
        <w:jc w:val="both"/>
      </w:pPr>
      <w:r>
        <w:rPr>
          <w:rFonts w:ascii="Times New Roman"/>
          <w:b w:val="false"/>
          <w:i w:val="false"/>
          <w:color w:val="000000"/>
          <w:sz w:val="28"/>
        </w:rPr>
        <w:t>
      Ұсынылады: Қазақстан Республикасының Ұлттық Банкіне</w:t>
      </w:r>
    </w:p>
    <w:p>
      <w:pPr>
        <w:spacing w:after="0"/>
        <w:ind w:left="0"/>
        <w:jc w:val="both"/>
      </w:pPr>
      <w:r>
        <w:rPr>
          <w:rFonts w:ascii="Times New Roman"/>
          <w:b w:val="false"/>
          <w:i w:val="false"/>
          <w:color w:val="000000"/>
          <w:sz w:val="28"/>
        </w:rPr>
        <w:t>
      Әкімшілік деректер нысаны www.natіonalbank.kz интернет-ресурсында орналастырылған</w:t>
      </w:r>
    </w:p>
    <w:bookmarkStart w:name="z288" w:id="153"/>
    <w:p>
      <w:pPr>
        <w:spacing w:after="0"/>
        <w:ind w:left="0"/>
        <w:jc w:val="left"/>
      </w:pPr>
      <w:r>
        <w:rPr>
          <w:rFonts w:ascii="Times New Roman"/>
          <w:b/>
          <w:i w:val="false"/>
          <w:color w:val="000000"/>
        </w:rPr>
        <w:t xml:space="preserve"> Исламдық сақтандыру қоры есебінен сатып алынған бағалы қағаздар туралы есеп</w:t>
      </w:r>
    </w:p>
    <w:bookmarkEnd w:id="153"/>
    <w:p>
      <w:pPr>
        <w:spacing w:after="0"/>
        <w:ind w:left="0"/>
        <w:jc w:val="both"/>
      </w:pPr>
      <w:r>
        <w:rPr>
          <w:rFonts w:ascii="Times New Roman"/>
          <w:b w:val="false"/>
          <w:i w:val="false"/>
          <w:color w:val="000000"/>
          <w:sz w:val="28"/>
        </w:rPr>
        <w:t>
      Әкімшілік деректер нысанының индексі: 8 - FІ(R)O_M</w:t>
      </w:r>
    </w:p>
    <w:p>
      <w:pPr>
        <w:spacing w:after="0"/>
        <w:ind w:left="0"/>
        <w:jc w:val="both"/>
      </w:pPr>
      <w:r>
        <w:rPr>
          <w:rFonts w:ascii="Times New Roman"/>
          <w:b w:val="false"/>
          <w:i w:val="false"/>
          <w:color w:val="000000"/>
          <w:sz w:val="28"/>
        </w:rPr>
        <w:t>
      Кезеңділігі: тоқсан сайын</w:t>
      </w:r>
    </w:p>
    <w:p>
      <w:pPr>
        <w:spacing w:after="0"/>
        <w:ind w:left="0"/>
        <w:jc w:val="both"/>
      </w:pPr>
      <w:r>
        <w:rPr>
          <w:rFonts w:ascii="Times New Roman"/>
          <w:b w:val="false"/>
          <w:i w:val="false"/>
          <w:color w:val="000000"/>
          <w:sz w:val="28"/>
        </w:rPr>
        <w:t>
      Есепті кезең: 20__жылғы "___"________ жағдай бойынша</w:t>
      </w:r>
    </w:p>
    <w:p>
      <w:pPr>
        <w:spacing w:after="0"/>
        <w:ind w:left="0"/>
        <w:jc w:val="both"/>
      </w:pPr>
      <w:r>
        <w:rPr>
          <w:rFonts w:ascii="Times New Roman"/>
          <w:b w:val="false"/>
          <w:i w:val="false"/>
          <w:color w:val="000000"/>
          <w:sz w:val="28"/>
        </w:rPr>
        <w:t xml:space="preserve">
      Ұсынатын тұлғалар тобы: исламдық сақтандыру (қайта сақтандыру) ұйымы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"Исламдық сақтандыру қоры есебінен сатып алынған бағалы қағаздар" кестесі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Эмитенттің атауы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Эмитенттің тіркелген елінің коды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қағаздың сәйкестендіру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саны (дана)</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қағаздың номиналдық құны/ сатып алу құны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қағаздың валютасы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ауыртпалық салынған бағалы қағаздар, барлығы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бағалы қағаздары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ұйымдарының мемлекеттік емес эмиссиялық бағалы қағаздары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банктерді қоспағанда, заңды тұлғалар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Даму Банкі "акционерлік қоғамының облигациялары"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мемлекеттердің бағалы қағаздары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бейрезидент эмитенттерінің мемлекеттік емес бағалы қағаздары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қаржы ұйымдарының бағалы қағаздары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қорлардың пайлары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Сатуға арналған қолда бар бағалы қағаздар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 немесе шығын арқылы әділ құны бойынша есепке алынатын бағалы қағаздар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(нетто), мың теңгемен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(нетто), мың теңгемен</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номиналдық құны/ сатып алу құны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сыйлықақы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сыйлықақы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/теріс түзету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 үшін: резервтердің (провизиялардың) мөлшері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номиналдық құны/ сатып алу құны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сыйлықақы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сыйлықақы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/теріс түзету</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Өтелгенге дейін ұсталатын бағалы қағаздар</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Ауыртпалық салынған бағалы қағаздар бойынша баланстық құны (нетто), мың теңгемен</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күні</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 күні</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қор биржасының атауы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(нетто), мың теңгемен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номиналдық құны/ сатып алу құны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 сыйлықақы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сыйлықақы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 үшін: резервтердің (провизиялардың) мөлшері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 биржасы тізімінің санаты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Рейтингі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күніне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күнге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эмитенттің сатып алу күніне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эмитенттің есепті күнге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қағаздың сатып алу күніне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қағаздың есепті күнге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____________________________</w:t>
      </w:r>
    </w:p>
    <w:p>
      <w:pPr>
        <w:spacing w:after="0"/>
        <w:ind w:left="0"/>
        <w:jc w:val="both"/>
      </w:pPr>
      <w:r>
        <w:rPr>
          <w:rFonts w:ascii="Times New Roman"/>
          <w:b w:val="false"/>
          <w:i w:val="false"/>
          <w:color w:val="000000"/>
          <w:sz w:val="28"/>
        </w:rPr>
        <w:t>
      Мекенжайы ____________________________</w:t>
      </w:r>
    </w:p>
    <w:p>
      <w:pPr>
        <w:spacing w:after="0"/>
        <w:ind w:left="0"/>
        <w:jc w:val="both"/>
      </w:pPr>
      <w:r>
        <w:rPr>
          <w:rFonts w:ascii="Times New Roman"/>
          <w:b w:val="false"/>
          <w:i w:val="false"/>
          <w:color w:val="000000"/>
          <w:sz w:val="28"/>
        </w:rPr>
        <w:t>
      Телефоны __________________________________________________________</w:t>
      </w:r>
    </w:p>
    <w:p>
      <w:pPr>
        <w:spacing w:after="0"/>
        <w:ind w:left="0"/>
        <w:jc w:val="both"/>
      </w:pPr>
      <w:r>
        <w:rPr>
          <w:rFonts w:ascii="Times New Roman"/>
          <w:b w:val="false"/>
          <w:i w:val="false"/>
          <w:color w:val="000000"/>
          <w:sz w:val="28"/>
        </w:rPr>
        <w:t>
      Электрондық пошта мекенжайы _______________________________________</w:t>
      </w:r>
    </w:p>
    <w:p>
      <w:pPr>
        <w:spacing w:after="0"/>
        <w:ind w:left="0"/>
        <w:jc w:val="both"/>
      </w:pPr>
      <w:r>
        <w:rPr>
          <w:rFonts w:ascii="Times New Roman"/>
          <w:b w:val="false"/>
          <w:i w:val="false"/>
          <w:color w:val="000000"/>
          <w:sz w:val="28"/>
        </w:rPr>
        <w:t xml:space="preserve">
      Орындаушы ________________________________________ _______________ </w:t>
      </w:r>
    </w:p>
    <w:p>
      <w:pPr>
        <w:spacing w:after="0"/>
        <w:ind w:left="0"/>
        <w:jc w:val="both"/>
      </w:pPr>
      <w:r>
        <w:rPr>
          <w:rFonts w:ascii="Times New Roman"/>
          <w:b w:val="false"/>
          <w:i w:val="false"/>
          <w:color w:val="000000"/>
          <w:sz w:val="28"/>
        </w:rPr>
        <w:t>
                  тегі, аты және әкесінің аты (ол бар болса)             қолы, телефоны</w:t>
      </w:r>
    </w:p>
    <w:p>
      <w:pPr>
        <w:spacing w:after="0"/>
        <w:ind w:left="0"/>
        <w:jc w:val="both"/>
      </w:pPr>
      <w:r>
        <w:rPr>
          <w:rFonts w:ascii="Times New Roman"/>
          <w:b w:val="false"/>
          <w:i w:val="false"/>
          <w:color w:val="000000"/>
          <w:sz w:val="28"/>
        </w:rPr>
        <w:t xml:space="preserve">
      Бас бухгалтер немесе есепке қол қоюға уәкілетті адам </w:t>
      </w:r>
    </w:p>
    <w:p>
      <w:pPr>
        <w:spacing w:after="0"/>
        <w:ind w:left="0"/>
        <w:jc w:val="both"/>
      </w:pPr>
      <w:r>
        <w:rPr>
          <w:rFonts w:ascii="Times New Roman"/>
          <w:b w:val="false"/>
          <w:i w:val="false"/>
          <w:color w:val="000000"/>
          <w:sz w:val="28"/>
        </w:rPr>
        <w:t xml:space="preserve">
      ___________________________________________________ _______________ </w:t>
      </w:r>
    </w:p>
    <w:p>
      <w:pPr>
        <w:spacing w:after="0"/>
        <w:ind w:left="0"/>
        <w:jc w:val="both"/>
      </w:pPr>
      <w:r>
        <w:rPr>
          <w:rFonts w:ascii="Times New Roman"/>
          <w:b w:val="false"/>
          <w:i w:val="false"/>
          <w:color w:val="000000"/>
          <w:sz w:val="28"/>
        </w:rPr>
        <w:t>
                  тегі, аты және әкесінің аты (ол бар болса)             қолы, телефоны</w:t>
      </w:r>
    </w:p>
    <w:p>
      <w:pPr>
        <w:spacing w:after="0"/>
        <w:ind w:left="0"/>
        <w:jc w:val="both"/>
      </w:pPr>
      <w:r>
        <w:rPr>
          <w:rFonts w:ascii="Times New Roman"/>
          <w:b w:val="false"/>
          <w:i w:val="false"/>
          <w:color w:val="000000"/>
          <w:sz w:val="28"/>
        </w:rPr>
        <w:t xml:space="preserve">
      Бірінші басшы немесе ол есепке қол қоюға уәкілеттік берген адам </w:t>
      </w:r>
    </w:p>
    <w:p>
      <w:pPr>
        <w:spacing w:after="0"/>
        <w:ind w:left="0"/>
        <w:jc w:val="both"/>
      </w:pPr>
      <w:r>
        <w:rPr>
          <w:rFonts w:ascii="Times New Roman"/>
          <w:b w:val="false"/>
          <w:i w:val="false"/>
          <w:color w:val="000000"/>
          <w:sz w:val="28"/>
        </w:rPr>
        <w:t xml:space="preserve">
      ___________________________________________________ _______________ </w:t>
      </w:r>
    </w:p>
    <w:p>
      <w:pPr>
        <w:spacing w:after="0"/>
        <w:ind w:left="0"/>
        <w:jc w:val="both"/>
      </w:pPr>
      <w:r>
        <w:rPr>
          <w:rFonts w:ascii="Times New Roman"/>
          <w:b w:val="false"/>
          <w:i w:val="false"/>
          <w:color w:val="000000"/>
          <w:sz w:val="28"/>
        </w:rPr>
        <w:t>
                  тегі, аты және әкесінің аты (ол бар болса)             қолы, телефоны</w:t>
      </w:r>
    </w:p>
    <w:p>
      <w:pPr>
        <w:spacing w:after="0"/>
        <w:ind w:left="0"/>
        <w:jc w:val="both"/>
      </w:pPr>
      <w:r>
        <w:rPr>
          <w:rFonts w:ascii="Times New Roman"/>
          <w:b w:val="false"/>
          <w:i w:val="false"/>
          <w:color w:val="000000"/>
          <w:sz w:val="28"/>
        </w:rPr>
        <w:t>
      Күні 20__ жылғы "____"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Исламдық сақтандыру қоры </w:t>
            </w:r>
            <w:r>
              <w:br/>
            </w:r>
            <w:r>
              <w:rPr>
                <w:rFonts w:ascii="Times New Roman"/>
                <w:b w:val="false"/>
                <w:i w:val="false"/>
                <w:color w:val="000000"/>
                <w:sz w:val="20"/>
              </w:rPr>
              <w:t xml:space="preserve">есебінен сатып алынған бағалы </w:t>
            </w:r>
            <w:r>
              <w:br/>
            </w:r>
            <w:r>
              <w:rPr>
                <w:rFonts w:ascii="Times New Roman"/>
                <w:b w:val="false"/>
                <w:i w:val="false"/>
                <w:color w:val="000000"/>
                <w:sz w:val="20"/>
              </w:rPr>
              <w:t>қағаздар туралы есеп нысанына</w:t>
            </w:r>
            <w:r>
              <w:br/>
            </w:r>
            <w:r>
              <w:rPr>
                <w:rFonts w:ascii="Times New Roman"/>
                <w:b w:val="false"/>
                <w:i w:val="false"/>
                <w:color w:val="000000"/>
                <w:sz w:val="20"/>
              </w:rPr>
              <w:t>қосымша</w:t>
            </w:r>
          </w:p>
        </w:tc>
      </w:tr>
    </w:tbl>
    <w:bookmarkStart w:name="z290" w:id="154"/>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түсіндірме Исламдық сақтандыру қоры есебінен сатып алынған бағалы қағаздар туралы есеп  (индекс- 8 - FІ(R)O_M, кезеңділігі – ай сайын)</w:t>
      </w:r>
    </w:p>
    <w:bookmarkEnd w:id="154"/>
    <w:bookmarkStart w:name="z291" w:id="155"/>
    <w:p>
      <w:pPr>
        <w:spacing w:after="0"/>
        <w:ind w:left="0"/>
        <w:jc w:val="left"/>
      </w:pPr>
      <w:r>
        <w:rPr>
          <w:rFonts w:ascii="Times New Roman"/>
          <w:b/>
          <w:i w:val="false"/>
          <w:color w:val="000000"/>
        </w:rPr>
        <w:t xml:space="preserve"> 1-тарау. Жалпы ережелер</w:t>
      </w:r>
    </w:p>
    <w:bookmarkEnd w:id="155"/>
    <w:bookmarkStart w:name="z292" w:id="156"/>
    <w:p>
      <w:pPr>
        <w:spacing w:after="0"/>
        <w:ind w:left="0"/>
        <w:jc w:val="both"/>
      </w:pPr>
      <w:r>
        <w:rPr>
          <w:rFonts w:ascii="Times New Roman"/>
          <w:b w:val="false"/>
          <w:i w:val="false"/>
          <w:color w:val="000000"/>
          <w:sz w:val="28"/>
        </w:rPr>
        <w:t>
      1. Осы түсіндірме (бұдан әрі – Түсіндірме) әкімшілік деректерді жинауға арналған "Исламдық сақтандыру қоры есебінен сатып алынған бағалы қағаздар туралы есеп" нысанын (бұдан әрі – Нысан) толтыру бойынша бірыңғай талаптарды айқындайды.</w:t>
      </w:r>
    </w:p>
    <w:bookmarkEnd w:id="156"/>
    <w:bookmarkStart w:name="z293" w:id="157"/>
    <w:p>
      <w:pPr>
        <w:spacing w:after="0"/>
        <w:ind w:left="0"/>
        <w:jc w:val="both"/>
      </w:pPr>
      <w:r>
        <w:rPr>
          <w:rFonts w:ascii="Times New Roman"/>
          <w:b w:val="false"/>
          <w:i w:val="false"/>
          <w:color w:val="000000"/>
          <w:sz w:val="28"/>
        </w:rPr>
        <w:t xml:space="preserve">
      2. Нысан "Сақтандыру қызметі туралы" 2000 жылғы 18 желтоқсандағы Қазақстан Республикасы Заңының 74-бабының </w:t>
      </w:r>
      <w:r>
        <w:rPr>
          <w:rFonts w:ascii="Times New Roman"/>
          <w:b w:val="false"/>
          <w:i w:val="false"/>
          <w:color w:val="000000"/>
          <w:sz w:val="28"/>
        </w:rPr>
        <w:t>2-тармағына</w:t>
      </w:r>
      <w:r>
        <w:rPr>
          <w:rFonts w:ascii="Times New Roman"/>
          <w:b w:val="false"/>
          <w:i w:val="false"/>
          <w:color w:val="000000"/>
          <w:sz w:val="28"/>
        </w:rPr>
        <w:t xml:space="preserve"> сәйкес әзірленді.</w:t>
      </w:r>
    </w:p>
    <w:bookmarkEnd w:id="157"/>
    <w:bookmarkStart w:name="z294" w:id="158"/>
    <w:p>
      <w:pPr>
        <w:spacing w:after="0"/>
        <w:ind w:left="0"/>
        <w:jc w:val="both"/>
      </w:pPr>
      <w:r>
        <w:rPr>
          <w:rFonts w:ascii="Times New Roman"/>
          <w:b w:val="false"/>
          <w:i w:val="false"/>
          <w:color w:val="000000"/>
          <w:sz w:val="28"/>
        </w:rPr>
        <w:t>
      3. Нысанды исламдық сақтандыру (қайта сақтандыру) ұйымы есепті кезеңнің соңындағы жағдай бойынша толтырады. Нысандағы деректер мың теңгемен көрсетіледі. 500 (бес) жүз теңгеден кем сома 0 (нөлге) дейін дөңгелектенеді, ал 500 (бес) жүз теңгеге тең және одан жоғары сома 1000 (мың) теңгеге дейін дөңгелектенеді.</w:t>
      </w:r>
    </w:p>
    <w:bookmarkEnd w:id="158"/>
    <w:bookmarkStart w:name="z295" w:id="159"/>
    <w:p>
      <w:pPr>
        <w:spacing w:after="0"/>
        <w:ind w:left="0"/>
        <w:jc w:val="both"/>
      </w:pPr>
      <w:r>
        <w:rPr>
          <w:rFonts w:ascii="Times New Roman"/>
          <w:b w:val="false"/>
          <w:i w:val="false"/>
          <w:color w:val="000000"/>
          <w:sz w:val="28"/>
        </w:rPr>
        <w:t>
      4. Нысанға бірінші басшы, бас бухгалтер не оның орнындағы адамдар және орындаушы қол қояды.</w:t>
      </w:r>
    </w:p>
    <w:bookmarkEnd w:id="159"/>
    <w:bookmarkStart w:name="z296" w:id="160"/>
    <w:p>
      <w:pPr>
        <w:spacing w:after="0"/>
        <w:ind w:left="0"/>
        <w:jc w:val="left"/>
      </w:pPr>
      <w:r>
        <w:rPr>
          <w:rFonts w:ascii="Times New Roman"/>
          <w:b/>
          <w:i w:val="false"/>
          <w:color w:val="000000"/>
        </w:rPr>
        <w:t xml:space="preserve"> 2-тарау. Нысанды толтыру бойынша түсіндірме</w:t>
      </w:r>
    </w:p>
    <w:bookmarkEnd w:id="160"/>
    <w:bookmarkStart w:name="z297" w:id="161"/>
    <w:p>
      <w:pPr>
        <w:spacing w:after="0"/>
        <w:ind w:left="0"/>
        <w:jc w:val="both"/>
      </w:pPr>
      <w:r>
        <w:rPr>
          <w:rFonts w:ascii="Times New Roman"/>
          <w:b w:val="false"/>
          <w:i w:val="false"/>
          <w:color w:val="000000"/>
          <w:sz w:val="28"/>
        </w:rPr>
        <w:t>
      5. 7-бағанда облигациялар бойынша купондық облигация бойынша пайызбен көрсетілетін сыйақы есептелетін облигацияның номиналдық/сатып алу құнының оны шығару кезінде айқындалған ақшалай мәні, сондай-ақ оны өтеу кезінде облигация ұстаушыға төленуге жататын сома көрсетіледі. Сомасы шығару валютасымен көрсетіледі. Акциялар бойынша акцияларды сатып алу валютасымен сатып алу құны көрсетіледі.</w:t>
      </w:r>
    </w:p>
    <w:bookmarkEnd w:id="161"/>
    <w:bookmarkStart w:name="z298" w:id="162"/>
    <w:p>
      <w:pPr>
        <w:spacing w:after="0"/>
        <w:ind w:left="0"/>
        <w:jc w:val="both"/>
      </w:pPr>
      <w:r>
        <w:rPr>
          <w:rFonts w:ascii="Times New Roman"/>
          <w:b w:val="false"/>
          <w:i w:val="false"/>
          <w:color w:val="000000"/>
          <w:sz w:val="28"/>
        </w:rPr>
        <w:t>
      6. 8-бағанда валюталардың кодтары "Валюталар мен қорларды белгілеуге арналған кодтар" ҚР ҰС 07 ISO 4217 Қазақстан Республикасының ұлттық сыныптауышына сәйкес көрсетіледі. Облигациялар бойынша шығарылым валютасы, акциялар бойынша сатып алу валютасы көрсетіледі.</w:t>
      </w:r>
    </w:p>
    <w:bookmarkEnd w:id="1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Ұлттық Банкі Басқармасының 23.01.2023 </w:t>
      </w:r>
      <w:r>
        <w:rPr>
          <w:rFonts w:ascii="Times New Roman"/>
          <w:b w:val="false"/>
          <w:i w:val="false"/>
          <w:color w:val="000000"/>
          <w:sz w:val="28"/>
        </w:rPr>
        <w:t>№ 3</w:t>
      </w:r>
      <w:r>
        <w:rPr>
          <w:rFonts w:ascii="Times New Roman"/>
          <w:b w:val="false"/>
          <w:i w:val="false"/>
          <w:color w:val="ff0000"/>
          <w:sz w:val="28"/>
        </w:rPr>
        <w:t xml:space="preserve"> (01.01.2023 бастап қолданысқа енгізіледі) қаулысымен.</w:t>
      </w:r>
      <w:r>
        <w:br/>
      </w:r>
      <w:r>
        <w:rPr>
          <w:rFonts w:ascii="Times New Roman"/>
          <w:b w:val="false"/>
          <w:i w:val="false"/>
          <w:color w:val="000000"/>
          <w:sz w:val="28"/>
        </w:rPr>
        <w:t>
</w:t>
      </w:r>
    </w:p>
    <w:bookmarkStart w:name="z299" w:id="163"/>
    <w:p>
      <w:pPr>
        <w:spacing w:after="0"/>
        <w:ind w:left="0"/>
        <w:jc w:val="both"/>
      </w:pPr>
      <w:r>
        <w:rPr>
          <w:rFonts w:ascii="Times New Roman"/>
          <w:b w:val="false"/>
          <w:i w:val="false"/>
          <w:color w:val="000000"/>
          <w:sz w:val="28"/>
        </w:rPr>
        <w:t>
      7. 9-бағанда есепті күні, сатуға арналған қолда бар үлестік бағалы қағаздардың сатып алу құны, борыштық бағалы қағаздардың номиналдық құны көрсетіледі.</w:t>
      </w:r>
    </w:p>
    <w:bookmarkEnd w:id="163"/>
    <w:bookmarkStart w:name="z300" w:id="164"/>
    <w:p>
      <w:pPr>
        <w:spacing w:after="0"/>
        <w:ind w:left="0"/>
        <w:jc w:val="both"/>
      </w:pPr>
      <w:r>
        <w:rPr>
          <w:rFonts w:ascii="Times New Roman"/>
          <w:b w:val="false"/>
          <w:i w:val="false"/>
          <w:color w:val="000000"/>
          <w:sz w:val="28"/>
        </w:rPr>
        <w:t>
      8. 10-бағанда есепті күні, пайда немесе шығын арқылы әділ құны бойынша ескерілетін үлестік бағалы қағаздардың сатып алу құны, борыштық бағалы қағаздардың номиналдық құны көрсетіледі.</w:t>
      </w:r>
    </w:p>
    <w:bookmarkEnd w:id="164"/>
    <w:bookmarkStart w:name="z301" w:id="165"/>
    <w:p>
      <w:pPr>
        <w:spacing w:after="0"/>
        <w:ind w:left="0"/>
        <w:jc w:val="both"/>
      </w:pPr>
      <w:r>
        <w:rPr>
          <w:rFonts w:ascii="Times New Roman"/>
          <w:b w:val="false"/>
          <w:i w:val="false"/>
          <w:color w:val="000000"/>
          <w:sz w:val="28"/>
        </w:rPr>
        <w:t>
      9. 18-бағанда есепті күні, өтелгенге дейін ұсталатын үлестік бағалы қағаздардың сатып алу құны, борыштық бағалы қағаздардың номиналдық құны көрсетіледі.</w:t>
      </w:r>
    </w:p>
    <w:bookmarkEnd w:id="165"/>
    <w:bookmarkStart w:name="z302" w:id="166"/>
    <w:p>
      <w:pPr>
        <w:spacing w:after="0"/>
        <w:ind w:left="0"/>
        <w:jc w:val="both"/>
      </w:pPr>
      <w:r>
        <w:rPr>
          <w:rFonts w:ascii="Times New Roman"/>
          <w:b w:val="false"/>
          <w:i w:val="false"/>
          <w:color w:val="000000"/>
          <w:sz w:val="28"/>
        </w:rPr>
        <w:t>
      10. 22-бағанда ауыртпалық салынған бағалы қағаздардың баланстық құны көрсетіледі.</w:t>
      </w:r>
    </w:p>
    <w:bookmarkEnd w:id="166"/>
    <w:bookmarkStart w:name="z303" w:id="167"/>
    <w:p>
      <w:pPr>
        <w:spacing w:after="0"/>
        <w:ind w:left="0"/>
        <w:jc w:val="both"/>
      </w:pPr>
      <w:r>
        <w:rPr>
          <w:rFonts w:ascii="Times New Roman"/>
          <w:b w:val="false"/>
          <w:i w:val="false"/>
          <w:color w:val="000000"/>
          <w:sz w:val="28"/>
        </w:rPr>
        <w:t>
      11. 25-бағанда Қазақстан Республикасының бейрезиденттері-заңды тұлғалардың акциялары бойынша халықаралық қор биржасының атауы көрсетіледі.</w:t>
      </w:r>
    </w:p>
    <w:bookmarkEnd w:id="167"/>
    <w:bookmarkStart w:name="z304" w:id="168"/>
    <w:p>
      <w:pPr>
        <w:spacing w:after="0"/>
        <w:ind w:left="0"/>
        <w:jc w:val="both"/>
      </w:pPr>
      <w:r>
        <w:rPr>
          <w:rFonts w:ascii="Times New Roman"/>
          <w:b w:val="false"/>
          <w:i w:val="false"/>
          <w:color w:val="000000"/>
          <w:sz w:val="28"/>
        </w:rPr>
        <w:t xml:space="preserve">
      12. 26 және 27-бағандарда Қазақстан Республикасы қор биржасының ресми тізіміне сәйкес Қазақстан Республикасы резиденттерінің бағалы қағаздарының санаты көрсетіледі, оған қойылатын талаптар Нормативтік құқықтық актілерді мемлекеттік тіркеу тізілімінде № 15175 болып тіркелген, "Эмитенттерге және олардың қор биржасында айналысқа жіберілетін бағалы қағаздарына, сондай-ақ қор биржасы ресми тізімінің жекелеген санаттарына қойылатын талаптарды бекіту және Қазақстан Республикасының кейбір нормативтік құқықтық актілеріне бағалы қағаздар нарығын реттеу мәселелері бойынша өзгерістер енгізу туралы" Қазақстан Республикасы Ұлттық Банкі Басқармасының 2017 жылғы 27 наурыздағы № 54 </w:t>
      </w:r>
      <w:r>
        <w:rPr>
          <w:rFonts w:ascii="Times New Roman"/>
          <w:b w:val="false"/>
          <w:i w:val="false"/>
          <w:color w:val="000000"/>
          <w:sz w:val="28"/>
        </w:rPr>
        <w:t>қаулысымен</w:t>
      </w:r>
      <w:r>
        <w:rPr>
          <w:rFonts w:ascii="Times New Roman"/>
          <w:b w:val="false"/>
          <w:i w:val="false"/>
          <w:color w:val="000000"/>
          <w:sz w:val="28"/>
        </w:rPr>
        <w:t xml:space="preserve"> бекітілген Эмитенттерге және олардың қор биржасында айналысқа жіберілетін бағалы қағаздарына, сондай-ақ қор биржасы ресми тізімінің жекелеген санаттарына қойылатын талаптарда белгіленген. Қазақстан Республикасының қор биржасы тізімінің санаты болмаған кезде 26 және 27-бағандарда "листингі жоқ" деп көрсетіледі. Бұл бағандар Қазақстан Республикасы бейрезиденттерінің бағалы қағаздары мен Қазақстан Республикасының мемлекеттік бағалы қағаздары бойынша толтырылмайды.</w:t>
      </w:r>
    </w:p>
    <w:bookmarkEnd w:id="1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Ұлттық Банкі Басқармасының 23.01.2023 </w:t>
      </w:r>
      <w:r>
        <w:rPr>
          <w:rFonts w:ascii="Times New Roman"/>
          <w:b w:val="false"/>
          <w:i w:val="false"/>
          <w:color w:val="000000"/>
          <w:sz w:val="28"/>
        </w:rPr>
        <w:t>№ 3</w:t>
      </w:r>
      <w:r>
        <w:rPr>
          <w:rFonts w:ascii="Times New Roman"/>
          <w:b w:val="false"/>
          <w:i w:val="false"/>
          <w:color w:val="ff0000"/>
          <w:sz w:val="28"/>
        </w:rPr>
        <w:t xml:space="preserve"> (01.01.2023 бастап қолданысқа енгізіледі) қаулысымен.</w:t>
      </w:r>
      <w:r>
        <w:br/>
      </w:r>
      <w:r>
        <w:rPr>
          <w:rFonts w:ascii="Times New Roman"/>
          <w:b w:val="false"/>
          <w:i w:val="false"/>
          <w:color w:val="000000"/>
          <w:sz w:val="28"/>
        </w:rPr>
        <w:t>
</w:t>
      </w:r>
    </w:p>
    <w:bookmarkStart w:name="z305" w:id="169"/>
    <w:p>
      <w:pPr>
        <w:spacing w:after="0"/>
        <w:ind w:left="0"/>
        <w:jc w:val="both"/>
      </w:pPr>
      <w:r>
        <w:rPr>
          <w:rFonts w:ascii="Times New Roman"/>
          <w:b w:val="false"/>
          <w:i w:val="false"/>
          <w:color w:val="000000"/>
          <w:sz w:val="28"/>
        </w:rPr>
        <w:t xml:space="preserve">
      13. 28, 29, 30 және 31-бағандарды толтыру кезінде Нормативтік құқықтық актілерді мемлекеттік тіркеу тізілімінде № 8318 болып тіркелген, "Болу қажеттілігі қаржы ұйымдарының, Қазақстан Республикасының бейрезиденті-банктері филиалдарының, Қазақстан Республикасының бейрезиденті-сақтандыру (қайта сақтандыру) ұйымдары филиалдарының қызметін реттейтін Қазақстан Республикасының заңнамасына сәйкес талап етілетін заңды тұлғалар және елдер үшін ең төменгі рейтингіні, осы рейтингіні беретін рейтингілік агенттіктер тізбесін белгілеу туралы" Қазақстан Республикасы Ұлттық Банкі Басқармасының 2012 жылғы 24 желтоқсандағы № 385 </w:t>
      </w:r>
      <w:r>
        <w:rPr>
          <w:rFonts w:ascii="Times New Roman"/>
          <w:b w:val="false"/>
          <w:i w:val="false"/>
          <w:color w:val="000000"/>
          <w:sz w:val="28"/>
        </w:rPr>
        <w:t>қаулысына</w:t>
      </w:r>
      <w:r>
        <w:rPr>
          <w:rFonts w:ascii="Times New Roman"/>
          <w:b w:val="false"/>
          <w:i w:val="false"/>
          <w:color w:val="000000"/>
          <w:sz w:val="28"/>
        </w:rPr>
        <w:t xml:space="preserve"> сәйкес рейтингтік агенттіктердің бірі берген рейтингі көрсетіледі. Рейтингі болмаған кезде 28, 29, 30 және 31-бағандарда "рейтингі жоқ" деп көрсетіледі. Бұл бағандар Қазақстан Республикасының мемлекеттік бағалы қағаздары бойынша толтырылмайды.</w:t>
      </w:r>
    </w:p>
    <w:bookmarkEnd w:id="1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Ұлттық Банкі Басқармасының 23.01.2023 </w:t>
      </w:r>
      <w:r>
        <w:rPr>
          <w:rFonts w:ascii="Times New Roman"/>
          <w:b w:val="false"/>
          <w:i w:val="false"/>
          <w:color w:val="000000"/>
          <w:sz w:val="28"/>
        </w:rPr>
        <w:t>№ 3</w:t>
      </w:r>
      <w:r>
        <w:rPr>
          <w:rFonts w:ascii="Times New Roman"/>
          <w:b w:val="false"/>
          <w:i w:val="false"/>
          <w:color w:val="ff0000"/>
          <w:sz w:val="28"/>
        </w:rPr>
        <w:t xml:space="preserve"> (01.01.2023 бастап қолданысқа енгізіледі) қаулысымен.</w:t>
      </w:r>
      <w:r>
        <w:br/>
      </w:r>
      <w:r>
        <w:rPr>
          <w:rFonts w:ascii="Times New Roman"/>
          <w:b w:val="false"/>
          <w:i w:val="false"/>
          <w:color w:val="000000"/>
          <w:sz w:val="28"/>
        </w:rPr>
        <w:t>
</w:t>
      </w:r>
    </w:p>
    <w:bookmarkStart w:name="z306" w:id="170"/>
    <w:p>
      <w:pPr>
        <w:spacing w:after="0"/>
        <w:ind w:left="0"/>
        <w:jc w:val="both"/>
      </w:pPr>
      <w:r>
        <w:rPr>
          <w:rFonts w:ascii="Times New Roman"/>
          <w:b w:val="false"/>
          <w:i w:val="false"/>
          <w:color w:val="000000"/>
          <w:sz w:val="28"/>
        </w:rPr>
        <w:t>
      14. Мәліметтер болмаған жағдайда, Нысан нөлдік қалдықтармен ұсынылады.</w:t>
      </w:r>
    </w:p>
    <w:bookmarkEnd w:id="17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2019 жылғы 31 желтоқсандағы</w:t>
            </w:r>
            <w:r>
              <w:br/>
            </w:r>
            <w:r>
              <w:rPr>
                <w:rFonts w:ascii="Times New Roman"/>
                <w:b w:val="false"/>
                <w:i w:val="false"/>
                <w:color w:val="000000"/>
                <w:sz w:val="20"/>
              </w:rPr>
              <w:t>№ 275 қаулысына</w:t>
            </w:r>
            <w:r>
              <w:br/>
            </w:r>
            <w:r>
              <w:rPr>
                <w:rFonts w:ascii="Times New Roman"/>
                <w:b w:val="false"/>
                <w:i w:val="false"/>
                <w:color w:val="000000"/>
                <w:sz w:val="20"/>
              </w:rPr>
              <w:t>9-қосымша</w:t>
            </w:r>
          </w:p>
        </w:tc>
      </w:tr>
    </w:tbl>
    <w:bookmarkStart w:name="z308" w:id="171"/>
    <w:p>
      <w:pPr>
        <w:spacing w:after="0"/>
        <w:ind w:left="0"/>
        <w:jc w:val="left"/>
      </w:pPr>
      <w:r>
        <w:rPr>
          <w:rFonts w:ascii="Times New Roman"/>
          <w:b/>
          <w:i w:val="false"/>
          <w:color w:val="000000"/>
        </w:rPr>
        <w:t xml:space="preserve"> Әкімшілік деректерді жинауға арналған нысан</w:t>
      </w:r>
    </w:p>
    <w:bookmarkEnd w:id="171"/>
    <w:p>
      <w:pPr>
        <w:spacing w:after="0"/>
        <w:ind w:left="0"/>
        <w:jc w:val="both"/>
      </w:pPr>
      <w:r>
        <w:rPr>
          <w:rFonts w:ascii="Times New Roman"/>
          <w:b w:val="false"/>
          <w:i w:val="false"/>
          <w:color w:val="000000"/>
          <w:sz w:val="28"/>
        </w:rPr>
        <w:t>
      Қайда ұсынылады: Қазақстан Республикасының Ұлттық Банкіне</w:t>
      </w:r>
    </w:p>
    <w:p>
      <w:pPr>
        <w:spacing w:after="0"/>
        <w:ind w:left="0"/>
        <w:jc w:val="both"/>
      </w:pPr>
      <w:r>
        <w:rPr>
          <w:rFonts w:ascii="Times New Roman"/>
          <w:b w:val="false"/>
          <w:i w:val="false"/>
          <w:color w:val="000000"/>
          <w:sz w:val="28"/>
        </w:rPr>
        <w:t>
      Әкімшілік деректер нысаны www.nationalbank.kz интернет ресурсында орналастырылған</w:t>
      </w:r>
    </w:p>
    <w:bookmarkStart w:name="z309" w:id="172"/>
    <w:p>
      <w:pPr>
        <w:spacing w:after="0"/>
        <w:ind w:left="0"/>
        <w:jc w:val="left"/>
      </w:pPr>
      <w:r>
        <w:rPr>
          <w:rFonts w:ascii="Times New Roman"/>
          <w:b/>
          <w:i w:val="false"/>
          <w:color w:val="000000"/>
        </w:rPr>
        <w:t xml:space="preserve"> "Кері репо", репо операциялары туралы есеп</w:t>
      </w:r>
    </w:p>
    <w:bookmarkEnd w:id="172"/>
    <w:p>
      <w:pPr>
        <w:spacing w:after="0"/>
        <w:ind w:left="0"/>
        <w:jc w:val="both"/>
      </w:pPr>
      <w:r>
        <w:rPr>
          <w:rFonts w:ascii="Times New Roman"/>
          <w:b w:val="false"/>
          <w:i w:val="false"/>
          <w:color w:val="ff0000"/>
          <w:sz w:val="28"/>
        </w:rPr>
        <w:t xml:space="preserve">
      Ескерту. 9-қосымша жаңа редакцияда – ҚР Ұлттық Банкі Басқармасының 23.01.2023 </w:t>
      </w:r>
      <w:r>
        <w:rPr>
          <w:rFonts w:ascii="Times New Roman"/>
          <w:b w:val="false"/>
          <w:i w:val="false"/>
          <w:color w:val="ff0000"/>
          <w:sz w:val="28"/>
        </w:rPr>
        <w:t>№ 3</w:t>
      </w:r>
      <w:r>
        <w:rPr>
          <w:rFonts w:ascii="Times New Roman"/>
          <w:b w:val="false"/>
          <w:i w:val="false"/>
          <w:color w:val="ff0000"/>
          <w:sz w:val="28"/>
        </w:rPr>
        <w:t xml:space="preserve"> (01.01.2023 бастап қолданысқа енгізіледі) қаулысымен.</w:t>
      </w:r>
    </w:p>
    <w:p>
      <w:pPr>
        <w:spacing w:after="0"/>
        <w:ind w:left="0"/>
        <w:jc w:val="both"/>
      </w:pPr>
      <w:r>
        <w:rPr>
          <w:rFonts w:ascii="Times New Roman"/>
          <w:b w:val="false"/>
          <w:i w:val="false"/>
          <w:color w:val="000000"/>
          <w:sz w:val="28"/>
        </w:rPr>
        <w:t xml:space="preserve">
      Әкімшілік деректер нысанының индексі: 9 - I(R)O_M </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xml:space="preserve">
      Есепті кезеңі: 20__жылғы "___"________ жағдай бойынша </w:t>
      </w:r>
    </w:p>
    <w:p>
      <w:pPr>
        <w:spacing w:after="0"/>
        <w:ind w:left="0"/>
        <w:jc w:val="both"/>
      </w:pPr>
      <w:r>
        <w:rPr>
          <w:rFonts w:ascii="Times New Roman"/>
          <w:b w:val="false"/>
          <w:i w:val="false"/>
          <w:color w:val="000000"/>
          <w:sz w:val="28"/>
        </w:rPr>
        <w:t>
      Ақпарат ұсынатын тұлғалар тобы: сақтандыру (қайта сақтандыру) ұйымы</w:t>
      </w:r>
    </w:p>
    <w:p>
      <w:pPr>
        <w:spacing w:after="0"/>
        <w:ind w:left="0"/>
        <w:jc w:val="both"/>
      </w:pPr>
      <w:r>
        <w:rPr>
          <w:rFonts w:ascii="Times New Roman"/>
          <w:b w:val="false"/>
          <w:i w:val="false"/>
          <w:color w:val="000000"/>
          <w:sz w:val="28"/>
        </w:rPr>
        <w:t>
      Әкімшілік деректер нысанын ұсыну мерзімі: есепті айдан кейінгі айдың 6 (алтыншы) жұмыс күнінен кешіктірмей, ай сайын</w:t>
      </w:r>
    </w:p>
    <w:p>
      <w:pPr>
        <w:spacing w:after="0"/>
        <w:ind w:left="0"/>
        <w:jc w:val="both"/>
      </w:pPr>
      <w:r>
        <w:rPr>
          <w:rFonts w:ascii="Times New Roman"/>
          <w:b w:val="false"/>
          <w:i w:val="false"/>
          <w:color w:val="000000"/>
          <w:sz w:val="28"/>
        </w:rPr>
        <w:t xml:space="preserve">
      Нысан </w:t>
      </w:r>
    </w:p>
    <w:p>
      <w:pPr>
        <w:spacing w:after="0"/>
        <w:ind w:left="0"/>
        <w:jc w:val="both"/>
      </w:pPr>
      <w:r>
        <w:rPr>
          <w:rFonts w:ascii="Times New Roman"/>
          <w:b w:val="false"/>
          <w:i w:val="false"/>
          <w:color w:val="000000"/>
          <w:sz w:val="28"/>
        </w:rPr>
        <w:t>
      Кесте. "Кері репо", репо операциялары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Операция мазмұны,</w:t>
            </w:r>
          </w:p>
          <w:p>
            <w:pPr>
              <w:spacing w:after="20"/>
              <w:ind w:left="20"/>
              <w:jc w:val="both"/>
            </w:pPr>
            <w:r>
              <w:rPr>
                <w:rFonts w:ascii="Times New Roman"/>
                <w:b w:val="false"/>
                <w:i w:val="false"/>
                <w:color w:val="000000"/>
                <w:sz w:val="20"/>
              </w:rPr>
              <w:t>
</w:t>
            </w:r>
            <w:r>
              <w:rPr>
                <w:rFonts w:ascii="Times New Roman"/>
                <w:b/>
                <w:i w:val="false"/>
                <w:color w:val="000000"/>
                <w:sz w:val="20"/>
              </w:rPr>
              <w:t>Бағалы қағаз эмитентінің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Бағалы қағаздың халықаралық сәйкестендіру нөмірі (ISIN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Орталық контрагенттің қатысуымен операция жасасу белгісі (иә,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Репо шартын жасау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Репо шартының нөмірі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"Автоматты" тәсiлмен жасалатын "кері репо" операциясы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Репо операциялары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тәсіл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"Автоматты" тәсіл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Күні</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Репо операциясының мерзімі, күндер</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Сыйақы мөлшерлемесі, пайызбен</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Репо операциясының нысанасы болып табылатын бағалы қағаздардың саны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Репо сомасы, мың теңге</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Бағалы қағаз валютасы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Құнсыздануға арналған резервтер, мың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Репо ашу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Репо жабу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Атауы ________________________________________________  </w:t>
      </w:r>
    </w:p>
    <w:p>
      <w:pPr>
        <w:spacing w:after="0"/>
        <w:ind w:left="0"/>
        <w:jc w:val="both"/>
      </w:pPr>
      <w:r>
        <w:rPr>
          <w:rFonts w:ascii="Times New Roman"/>
          <w:b w:val="false"/>
          <w:i w:val="false"/>
          <w:color w:val="000000"/>
          <w:sz w:val="28"/>
        </w:rPr>
        <w:t xml:space="preserve">
      Мекенжайы ________________________________________________________  </w:t>
      </w:r>
    </w:p>
    <w:p>
      <w:pPr>
        <w:spacing w:after="0"/>
        <w:ind w:left="0"/>
        <w:jc w:val="both"/>
      </w:pPr>
      <w:r>
        <w:rPr>
          <w:rFonts w:ascii="Times New Roman"/>
          <w:b w:val="false"/>
          <w:i w:val="false"/>
          <w:color w:val="000000"/>
          <w:sz w:val="28"/>
        </w:rPr>
        <w:t xml:space="preserve">
      Телефоны ______________________________________________________  </w:t>
      </w:r>
    </w:p>
    <w:p>
      <w:pPr>
        <w:spacing w:after="0"/>
        <w:ind w:left="0"/>
        <w:jc w:val="both"/>
      </w:pPr>
      <w:r>
        <w:rPr>
          <w:rFonts w:ascii="Times New Roman"/>
          <w:b w:val="false"/>
          <w:i w:val="false"/>
          <w:color w:val="000000"/>
          <w:sz w:val="28"/>
        </w:rPr>
        <w:t xml:space="preserve">
      Электрондық пошта мекенжайы _______________________________________  </w:t>
      </w:r>
    </w:p>
    <w:p>
      <w:pPr>
        <w:spacing w:after="0"/>
        <w:ind w:left="0"/>
        <w:jc w:val="both"/>
      </w:pPr>
      <w:r>
        <w:rPr>
          <w:rFonts w:ascii="Times New Roman"/>
          <w:b w:val="false"/>
          <w:i w:val="false"/>
          <w:color w:val="000000"/>
          <w:sz w:val="28"/>
        </w:rPr>
        <w:t xml:space="preserve">
      Орындаушы ____________________________ ____________________  </w:t>
      </w:r>
    </w:p>
    <w:p>
      <w:pPr>
        <w:spacing w:after="0"/>
        <w:ind w:left="0"/>
        <w:jc w:val="both"/>
      </w:pPr>
      <w:r>
        <w:rPr>
          <w:rFonts w:ascii="Times New Roman"/>
          <w:b w:val="false"/>
          <w:i w:val="false"/>
          <w:color w:val="000000"/>
          <w:sz w:val="28"/>
        </w:rPr>
        <w:t xml:space="preserve">
                        тегі, аты және әкесінің аты (ол бар болса) қолы, телефоны   </w:t>
      </w:r>
    </w:p>
    <w:p>
      <w:pPr>
        <w:spacing w:after="0"/>
        <w:ind w:left="0"/>
        <w:jc w:val="both"/>
      </w:pPr>
      <w:r>
        <w:rPr>
          <w:rFonts w:ascii="Times New Roman"/>
          <w:b w:val="false"/>
          <w:i w:val="false"/>
          <w:color w:val="000000"/>
          <w:sz w:val="28"/>
        </w:rPr>
        <w:t xml:space="preserve">
      Басшы немесе есепке қол қою функциясы жүктелген адам   </w:t>
      </w:r>
    </w:p>
    <w:p>
      <w:pPr>
        <w:spacing w:after="0"/>
        <w:ind w:left="0"/>
        <w:jc w:val="both"/>
      </w:pPr>
      <w:r>
        <w:rPr>
          <w:rFonts w:ascii="Times New Roman"/>
          <w:b w:val="false"/>
          <w:i w:val="false"/>
          <w:color w:val="000000"/>
          <w:sz w:val="28"/>
        </w:rPr>
        <w:t xml:space="preserve">
      _____________________________________ ____________________  </w:t>
      </w:r>
    </w:p>
    <w:p>
      <w:pPr>
        <w:spacing w:after="0"/>
        <w:ind w:left="0"/>
        <w:jc w:val="both"/>
      </w:pPr>
      <w:r>
        <w:rPr>
          <w:rFonts w:ascii="Times New Roman"/>
          <w:b w:val="false"/>
          <w:i w:val="false"/>
          <w:color w:val="000000"/>
          <w:sz w:val="28"/>
        </w:rPr>
        <w:t xml:space="preserve">
                       тегі, аты және әкесінің аты (ол бар болса) қолы   </w:t>
      </w:r>
    </w:p>
    <w:p>
      <w:pPr>
        <w:spacing w:after="0"/>
        <w:ind w:left="0"/>
        <w:jc w:val="both"/>
      </w:pPr>
      <w:r>
        <w:rPr>
          <w:rFonts w:ascii="Times New Roman"/>
          <w:b w:val="false"/>
          <w:i w:val="false"/>
          <w:color w:val="000000"/>
          <w:sz w:val="28"/>
        </w:rPr>
        <w:t>
      Күні 20__ жылғы "____"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"Кері репо", репо операциялары</w:t>
            </w:r>
            <w:r>
              <w:br/>
            </w:r>
            <w:r>
              <w:rPr>
                <w:rFonts w:ascii="Times New Roman"/>
                <w:b w:val="false"/>
                <w:i w:val="false"/>
                <w:color w:val="000000"/>
                <w:sz w:val="20"/>
              </w:rPr>
              <w:t>туралы есеп нысанына</w:t>
            </w:r>
            <w:r>
              <w:br/>
            </w:r>
            <w:r>
              <w:rPr>
                <w:rFonts w:ascii="Times New Roman"/>
                <w:b w:val="false"/>
                <w:i w:val="false"/>
                <w:color w:val="000000"/>
                <w:sz w:val="20"/>
              </w:rPr>
              <w:t>қосымша</w:t>
            </w:r>
          </w:p>
        </w:tc>
      </w:tr>
    </w:tbl>
    <w:bookmarkStart w:name="z1025" w:id="173"/>
    <w:p>
      <w:pPr>
        <w:spacing w:after="0"/>
        <w:ind w:left="0"/>
        <w:jc w:val="left"/>
      </w:pPr>
      <w:r>
        <w:rPr>
          <w:rFonts w:ascii="Times New Roman"/>
          <w:b/>
          <w:i w:val="false"/>
          <w:color w:val="000000"/>
        </w:rPr>
        <w:t xml:space="preserve"> "Кері репо", репо операциялары туралы есеп әкімшілік деректердің нысанын толтыру бойынша түсіндірме (индексі- 9 - I(R)O_M, кезеңділігі - ай сайын)</w:t>
      </w:r>
    </w:p>
    <w:bookmarkEnd w:id="173"/>
    <w:bookmarkStart w:name="z1026" w:id="174"/>
    <w:p>
      <w:pPr>
        <w:spacing w:after="0"/>
        <w:ind w:left="0"/>
        <w:jc w:val="left"/>
      </w:pPr>
      <w:r>
        <w:rPr>
          <w:rFonts w:ascii="Times New Roman"/>
          <w:b/>
          <w:i w:val="false"/>
          <w:color w:val="000000"/>
        </w:rPr>
        <w:t xml:space="preserve"> 1-тарау. Жалпы ережелер</w:t>
      </w:r>
    </w:p>
    <w:bookmarkEnd w:id="174"/>
    <w:bookmarkStart w:name="z1027" w:id="175"/>
    <w:p>
      <w:pPr>
        <w:spacing w:after="0"/>
        <w:ind w:left="0"/>
        <w:jc w:val="both"/>
      </w:pPr>
      <w:r>
        <w:rPr>
          <w:rFonts w:ascii="Times New Roman"/>
          <w:b w:val="false"/>
          <w:i w:val="false"/>
          <w:color w:val="000000"/>
          <w:sz w:val="28"/>
        </w:rPr>
        <w:t>
      1. Осы түсіндірмеде "Кері репо", репо операциялары туралы есеп" әкімшілік деректер нысанын (бұдан әрі – Нысан) толтыру бойынша бірыңғай талаптар айқындалады.</w:t>
      </w:r>
    </w:p>
    <w:bookmarkEnd w:id="175"/>
    <w:bookmarkStart w:name="z1028" w:id="176"/>
    <w:p>
      <w:pPr>
        <w:spacing w:after="0"/>
        <w:ind w:left="0"/>
        <w:jc w:val="both"/>
      </w:pPr>
      <w:r>
        <w:rPr>
          <w:rFonts w:ascii="Times New Roman"/>
          <w:b w:val="false"/>
          <w:i w:val="false"/>
          <w:color w:val="000000"/>
          <w:sz w:val="28"/>
        </w:rPr>
        <w:t xml:space="preserve">
      2. Нысан "Қазақстан Республикасының Ұлттық Банкі туралы" Қазақстан Республикасы Заңының 15-бабы екінші бөлігінің </w:t>
      </w:r>
      <w:r>
        <w:rPr>
          <w:rFonts w:ascii="Times New Roman"/>
          <w:b w:val="false"/>
          <w:i w:val="false"/>
          <w:color w:val="000000"/>
          <w:sz w:val="28"/>
        </w:rPr>
        <w:t>65-2) тармақшасына</w:t>
      </w:r>
      <w:r>
        <w:rPr>
          <w:rFonts w:ascii="Times New Roman"/>
          <w:b w:val="false"/>
          <w:i w:val="false"/>
          <w:color w:val="000000"/>
          <w:sz w:val="28"/>
        </w:rPr>
        <w:t xml:space="preserve">, "Сақтандыру қызметі туралы" Қазақстан Республикасы Заңының 74-бабы </w:t>
      </w:r>
      <w:r>
        <w:rPr>
          <w:rFonts w:ascii="Times New Roman"/>
          <w:b w:val="false"/>
          <w:i w:val="false"/>
          <w:color w:val="000000"/>
          <w:sz w:val="28"/>
        </w:rPr>
        <w:t>2-тармағына</w:t>
      </w:r>
      <w:r>
        <w:rPr>
          <w:rFonts w:ascii="Times New Roman"/>
          <w:b w:val="false"/>
          <w:i w:val="false"/>
          <w:color w:val="000000"/>
          <w:sz w:val="28"/>
        </w:rPr>
        <w:t xml:space="preserve"> және "Мемлекеттік статистика туралы"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әзірленді.</w:t>
      </w:r>
    </w:p>
    <w:bookmarkEnd w:id="176"/>
    <w:bookmarkStart w:name="z1029" w:id="177"/>
    <w:p>
      <w:pPr>
        <w:spacing w:after="0"/>
        <w:ind w:left="0"/>
        <w:jc w:val="both"/>
      </w:pPr>
      <w:r>
        <w:rPr>
          <w:rFonts w:ascii="Times New Roman"/>
          <w:b w:val="false"/>
          <w:i w:val="false"/>
          <w:color w:val="000000"/>
          <w:sz w:val="28"/>
        </w:rPr>
        <w:t>
      3. Нысанды сақтандыру (қайта сақтандыру) ұйымы ай сайын есепті кезеңнің соңындағы жағдай бойынша толтырады. Нысандағы деректер мың теңгемен көрсетіледі. 500 (бес жүз) теңгеден аз сома 0 (нөлге) дейін дөңгелектенеді, ал 500 (бес жүз) теңгеге тең және одан көп сома 1000 (бір мың) теңгеге дейін дөңгелектенеді.</w:t>
      </w:r>
    </w:p>
    <w:bookmarkEnd w:id="177"/>
    <w:bookmarkStart w:name="z1030" w:id="178"/>
    <w:p>
      <w:pPr>
        <w:spacing w:after="0"/>
        <w:ind w:left="0"/>
        <w:jc w:val="both"/>
      </w:pPr>
      <w:r>
        <w:rPr>
          <w:rFonts w:ascii="Times New Roman"/>
          <w:b w:val="false"/>
          <w:i w:val="false"/>
          <w:color w:val="000000"/>
          <w:sz w:val="28"/>
        </w:rPr>
        <w:t>
      4. Нысанға басшы немесе есепке қол қою функциясы жүктелген адам және орындаушы қол қояды.</w:t>
      </w:r>
    </w:p>
    <w:bookmarkEnd w:id="178"/>
    <w:bookmarkStart w:name="z1031" w:id="179"/>
    <w:p>
      <w:pPr>
        <w:spacing w:after="0"/>
        <w:ind w:left="0"/>
        <w:jc w:val="left"/>
      </w:pPr>
      <w:r>
        <w:rPr>
          <w:rFonts w:ascii="Times New Roman"/>
          <w:b/>
          <w:i w:val="false"/>
          <w:color w:val="000000"/>
        </w:rPr>
        <w:t xml:space="preserve"> 2-тарау. Нысанды толтыру бойынша түсіндірме</w:t>
      </w:r>
    </w:p>
    <w:bookmarkEnd w:id="179"/>
    <w:bookmarkStart w:name="z1032" w:id="180"/>
    <w:p>
      <w:pPr>
        <w:spacing w:after="0"/>
        <w:ind w:left="0"/>
        <w:jc w:val="both"/>
      </w:pPr>
      <w:r>
        <w:rPr>
          <w:rFonts w:ascii="Times New Roman"/>
          <w:b w:val="false"/>
          <w:i w:val="false"/>
          <w:color w:val="000000"/>
          <w:sz w:val="28"/>
        </w:rPr>
        <w:t>
      5. 3-бағанда бағалы қағаздың халықаралық сәйкестендіру нөмірі (ISIN коды) көрсетіледі.</w:t>
      </w:r>
    </w:p>
    <w:bookmarkEnd w:id="180"/>
    <w:bookmarkStart w:name="z1033" w:id="181"/>
    <w:p>
      <w:pPr>
        <w:spacing w:after="0"/>
        <w:ind w:left="0"/>
        <w:jc w:val="both"/>
      </w:pPr>
      <w:r>
        <w:rPr>
          <w:rFonts w:ascii="Times New Roman"/>
          <w:b w:val="false"/>
          <w:i w:val="false"/>
          <w:color w:val="000000"/>
          <w:sz w:val="28"/>
        </w:rPr>
        <w:t>
      6. 4-бағанда орталық контрагенттің қатысуымен операция жасасу белгісі көрсетіледі.</w:t>
      </w:r>
    </w:p>
    <w:bookmarkEnd w:id="181"/>
    <w:bookmarkStart w:name="z1034" w:id="182"/>
    <w:p>
      <w:pPr>
        <w:spacing w:after="0"/>
        <w:ind w:left="0"/>
        <w:jc w:val="both"/>
      </w:pPr>
      <w:r>
        <w:rPr>
          <w:rFonts w:ascii="Times New Roman"/>
          <w:b w:val="false"/>
          <w:i w:val="false"/>
          <w:color w:val="000000"/>
          <w:sz w:val="28"/>
        </w:rPr>
        <w:t>
      7. 10-бағанда репо және (немесе) "кері репо" операциясына қатысушылар белгілеген және жабу бағасын және жабу мәмілесінің сомасын есептеу үшін пайдаланылатын репо және (немесе) "кері репо" операциялары бойынша сыйақы мөлшерлемесі көрсетіледі.</w:t>
      </w:r>
    </w:p>
    <w:bookmarkEnd w:id="182"/>
    <w:bookmarkStart w:name="z1035" w:id="183"/>
    <w:p>
      <w:pPr>
        <w:spacing w:after="0"/>
        <w:ind w:left="0"/>
        <w:jc w:val="both"/>
      </w:pPr>
      <w:r>
        <w:rPr>
          <w:rFonts w:ascii="Times New Roman"/>
          <w:b w:val="false"/>
          <w:i w:val="false"/>
          <w:color w:val="000000"/>
          <w:sz w:val="28"/>
        </w:rPr>
        <w:t>
      8. 13-бағанда репо операциясына сәйкес бағалы қағаз валютасы "Валюталар мен қорларды белгілеуге арналған кодтар" ҚР ҰС 07 ISO 4217 Қазақстан Республикасының ұлттық сыныптауышына сәйкес көрсетіледі.</w:t>
      </w:r>
    </w:p>
    <w:bookmarkEnd w:id="183"/>
    <w:bookmarkStart w:name="z1036" w:id="184"/>
    <w:p>
      <w:pPr>
        <w:spacing w:after="0"/>
        <w:ind w:left="0"/>
        <w:jc w:val="both"/>
      </w:pPr>
      <w:r>
        <w:rPr>
          <w:rFonts w:ascii="Times New Roman"/>
          <w:b w:val="false"/>
          <w:i w:val="false"/>
          <w:color w:val="000000"/>
          <w:sz w:val="28"/>
        </w:rPr>
        <w:t>
      9. 14-бағанда репо және (немесе) "кері репо" операцияларының құнсыздануына арналған резерв, мың теңгемен көрсетіледі.</w:t>
      </w:r>
    </w:p>
    <w:bookmarkEnd w:id="184"/>
    <w:bookmarkStart w:name="z1037" w:id="185"/>
    <w:p>
      <w:pPr>
        <w:spacing w:after="0"/>
        <w:ind w:left="0"/>
        <w:jc w:val="both"/>
      </w:pPr>
      <w:r>
        <w:rPr>
          <w:rFonts w:ascii="Times New Roman"/>
          <w:b w:val="false"/>
          <w:i w:val="false"/>
          <w:color w:val="000000"/>
          <w:sz w:val="28"/>
        </w:rPr>
        <w:t>
      10. Мәліметтер болмаған жағдайда, Нысан толтырылмай ұсынылады.</w:t>
      </w:r>
    </w:p>
    <w:bookmarkEnd w:id="18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2019 жылғы 31 желтоқсандағы</w:t>
            </w:r>
            <w:r>
              <w:br/>
            </w:r>
            <w:r>
              <w:rPr>
                <w:rFonts w:ascii="Times New Roman"/>
                <w:b w:val="false"/>
                <w:i w:val="false"/>
                <w:color w:val="000000"/>
                <w:sz w:val="20"/>
              </w:rPr>
              <w:t>№ 275 қаулысына</w:t>
            </w:r>
            <w:r>
              <w:br/>
            </w:r>
            <w:r>
              <w:rPr>
                <w:rFonts w:ascii="Times New Roman"/>
                <w:b w:val="false"/>
                <w:i w:val="false"/>
                <w:color w:val="000000"/>
                <w:sz w:val="20"/>
              </w:rPr>
              <w:t>10-қосымша</w:t>
            </w:r>
          </w:p>
        </w:tc>
      </w:tr>
    </w:tbl>
    <w:p>
      <w:pPr>
        <w:spacing w:after="0"/>
        <w:ind w:left="0"/>
        <w:jc w:val="left"/>
      </w:pPr>
      <w:r>
        <w:rPr>
          <w:rFonts w:ascii="Times New Roman"/>
          <w:b/>
          <w:i w:val="false"/>
          <w:color w:val="000000"/>
        </w:rPr>
        <w:t xml:space="preserve"> Әкімшілік деректерді жинауға арналған нысан</w:t>
      </w:r>
    </w:p>
    <w:p>
      <w:pPr>
        <w:spacing w:after="0"/>
        <w:ind w:left="0"/>
        <w:jc w:val="both"/>
      </w:pPr>
      <w:r>
        <w:rPr>
          <w:rFonts w:ascii="Times New Roman"/>
          <w:b w:val="false"/>
          <w:i w:val="false"/>
          <w:color w:val="000000"/>
          <w:sz w:val="28"/>
        </w:rPr>
        <w:t>
      Ұсынылады: Қазақстан Республикасының Ұлттық Банкіне</w:t>
      </w:r>
    </w:p>
    <w:p>
      <w:pPr>
        <w:spacing w:after="0"/>
        <w:ind w:left="0"/>
        <w:jc w:val="both"/>
      </w:pPr>
      <w:r>
        <w:rPr>
          <w:rFonts w:ascii="Times New Roman"/>
          <w:b w:val="false"/>
          <w:i w:val="false"/>
          <w:color w:val="000000"/>
          <w:sz w:val="28"/>
        </w:rPr>
        <w:t>
      Әкімшілік деректерді өтеусіз негізде жинауға арналған нысан www.nationalbank.kz интернет-ресурсында орналастырылған</w:t>
      </w:r>
    </w:p>
    <w:bookmarkStart w:name="z323" w:id="186"/>
    <w:p>
      <w:pPr>
        <w:spacing w:after="0"/>
        <w:ind w:left="0"/>
        <w:jc w:val="left"/>
      </w:pPr>
      <w:r>
        <w:rPr>
          <w:rFonts w:ascii="Times New Roman"/>
          <w:b/>
          <w:i w:val="false"/>
          <w:color w:val="000000"/>
        </w:rPr>
        <w:t xml:space="preserve"> Сақтанушының инвестицияларға қатысу талабын көздейтін сақтандыру шарттары туралы есеп</w:t>
      </w:r>
    </w:p>
    <w:bookmarkEnd w:id="186"/>
    <w:p>
      <w:pPr>
        <w:spacing w:after="0"/>
        <w:ind w:left="0"/>
        <w:jc w:val="both"/>
      </w:pPr>
      <w:r>
        <w:rPr>
          <w:rFonts w:ascii="Times New Roman"/>
          <w:b w:val="false"/>
          <w:i w:val="false"/>
          <w:color w:val="ff0000"/>
          <w:sz w:val="28"/>
        </w:rPr>
        <w:t xml:space="preserve">
      Ескерту. 10-қосымша жаңа редакцияда - ҚР Ұлттық Банкі Басқармасының 24.12.2024 </w:t>
      </w:r>
      <w:r>
        <w:rPr>
          <w:rFonts w:ascii="Times New Roman"/>
          <w:b w:val="false"/>
          <w:i w:val="false"/>
          <w:color w:val="ff0000"/>
          <w:sz w:val="28"/>
        </w:rPr>
        <w:t>№ 81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Әкімшілік деректерді өтеусіз негізде жинауға арналған нысанның индексі: 10 – I(R)O_Q</w:t>
      </w:r>
    </w:p>
    <w:p>
      <w:pPr>
        <w:spacing w:after="0"/>
        <w:ind w:left="0"/>
        <w:jc w:val="both"/>
      </w:pPr>
      <w:r>
        <w:rPr>
          <w:rFonts w:ascii="Times New Roman"/>
          <w:b w:val="false"/>
          <w:i w:val="false"/>
          <w:color w:val="000000"/>
          <w:sz w:val="28"/>
        </w:rPr>
        <w:t>
      Кезеңділігі: тоқсан сайын</w:t>
      </w:r>
    </w:p>
    <w:p>
      <w:pPr>
        <w:spacing w:after="0"/>
        <w:ind w:left="0"/>
        <w:jc w:val="both"/>
      </w:pPr>
      <w:r>
        <w:rPr>
          <w:rFonts w:ascii="Times New Roman"/>
          <w:b w:val="false"/>
          <w:i w:val="false"/>
          <w:color w:val="000000"/>
          <w:sz w:val="28"/>
        </w:rPr>
        <w:t>
      Есепті кезең: 20__ жылғы "___"________ жағдай бойынша</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ұсынатын тұлғалар тобы: "өмірді сақтандыру" саласы бойынша қызметті жүзеге асыратын сақтандыру (қайта сақтандыру) ұйымы</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ұсыну мерзімі: есепті тоқсаннан кейінгі айдың 6 (алтыншы) жұмыс күнінен кешіктірмей, тоқсан сайын</w:t>
      </w:r>
    </w:p>
    <w:p>
      <w:pPr>
        <w:spacing w:after="0"/>
        <w:ind w:left="0"/>
        <w:jc w:val="both"/>
      </w:pPr>
      <w:r>
        <w:rPr>
          <w:rFonts w:ascii="Times New Roman"/>
          <w:b w:val="false"/>
          <w:i w:val="false"/>
          <w:color w:val="000000"/>
          <w:sz w:val="28"/>
        </w:rPr>
        <w:t>
      БСН: _______________________</w:t>
      </w:r>
    </w:p>
    <w:p>
      <w:pPr>
        <w:spacing w:after="0"/>
        <w:ind w:left="0"/>
        <w:jc w:val="both"/>
      </w:pPr>
      <w:r>
        <w:rPr>
          <w:rFonts w:ascii="Times New Roman"/>
          <w:b w:val="false"/>
          <w:i w:val="false"/>
          <w:color w:val="000000"/>
          <w:sz w:val="28"/>
        </w:rPr>
        <w:t>
      Жинау әдісі: электрондық түрде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Сақтанушының (сақтандырылушының) тегі, аты, әкесінің аты (ол болған жағдайда)</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Сақтандыру шартының нөмірі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шартын жасау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шарттары бойынша сақтандыру сыйлықақысы,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Сақтандыруды қорғауды қолдану кезеңі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 бөлігі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Жинақтау бөлігі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Басталу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Аяқталу күні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қордың (инвестициялық портфельдің)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портфельді басқарушының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қордағы пайлардың жалпы саны немесе инвестициялық портфельдегі шартты бірліктердің жалпы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Сақтанушыға (сақтандырылушыға) тиесілі инвестициялық қордағы пайлардың жалпы саны немесе инвестициялық портфельдегі шартты бірліктердің жалпы саны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қордағы бір пайдың немесе инвестициялық портфельдегі бір шартты бірліктің құны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_________________________________________________________</w:t>
      </w:r>
    </w:p>
    <w:p>
      <w:pPr>
        <w:spacing w:after="0"/>
        <w:ind w:left="0"/>
        <w:jc w:val="both"/>
      </w:pPr>
      <w:r>
        <w:rPr>
          <w:rFonts w:ascii="Times New Roman"/>
          <w:b w:val="false"/>
          <w:i w:val="false"/>
          <w:color w:val="000000"/>
          <w:sz w:val="28"/>
        </w:rPr>
        <w:t>
      Мекенжайы_____________________________________________________</w:t>
      </w:r>
    </w:p>
    <w:p>
      <w:pPr>
        <w:spacing w:after="0"/>
        <w:ind w:left="0"/>
        <w:jc w:val="both"/>
      </w:pPr>
      <w:r>
        <w:rPr>
          <w:rFonts w:ascii="Times New Roman"/>
          <w:b w:val="false"/>
          <w:i w:val="false"/>
          <w:color w:val="000000"/>
          <w:sz w:val="28"/>
        </w:rPr>
        <w:t>
      Телефоны ______________________________________________________</w:t>
      </w:r>
    </w:p>
    <w:p>
      <w:pPr>
        <w:spacing w:after="0"/>
        <w:ind w:left="0"/>
        <w:jc w:val="both"/>
      </w:pPr>
      <w:r>
        <w:rPr>
          <w:rFonts w:ascii="Times New Roman"/>
          <w:b w:val="false"/>
          <w:i w:val="false"/>
          <w:color w:val="000000"/>
          <w:sz w:val="28"/>
        </w:rPr>
        <w:t>
      Электрондық пошта мекенжайы ____________________________________</w:t>
      </w:r>
    </w:p>
    <w:p>
      <w:pPr>
        <w:spacing w:after="0"/>
        <w:ind w:left="0"/>
        <w:jc w:val="both"/>
      </w:pPr>
      <w:r>
        <w:rPr>
          <w:rFonts w:ascii="Times New Roman"/>
          <w:b w:val="false"/>
          <w:i w:val="false"/>
          <w:color w:val="000000"/>
          <w:sz w:val="28"/>
        </w:rPr>
        <w:t>
      Орындаушы____________________________ ____________________</w:t>
      </w:r>
    </w:p>
    <w:p>
      <w:pPr>
        <w:spacing w:after="0"/>
        <w:ind w:left="0"/>
        <w:jc w:val="both"/>
      </w:pPr>
      <w:r>
        <w:rPr>
          <w:rFonts w:ascii="Times New Roman"/>
          <w:b w:val="false"/>
          <w:i w:val="false"/>
          <w:color w:val="000000"/>
          <w:sz w:val="28"/>
        </w:rPr>
        <w:t>
      тегі, аты және әкесінің аты (ол болған жағдайда) қолы, телефоны</w:t>
      </w:r>
    </w:p>
    <w:p>
      <w:pPr>
        <w:spacing w:after="0"/>
        <w:ind w:left="0"/>
        <w:jc w:val="both"/>
      </w:pPr>
      <w:r>
        <w:rPr>
          <w:rFonts w:ascii="Times New Roman"/>
          <w:b w:val="false"/>
          <w:i w:val="false"/>
          <w:color w:val="000000"/>
          <w:sz w:val="28"/>
        </w:rPr>
        <w:t>
      Басшы немесе есепке қол қою функциясы жүктелген адам</w:t>
      </w:r>
    </w:p>
    <w:p>
      <w:pPr>
        <w:spacing w:after="0"/>
        <w:ind w:left="0"/>
        <w:jc w:val="both"/>
      </w:pPr>
      <w:r>
        <w:rPr>
          <w:rFonts w:ascii="Times New Roman"/>
          <w:b w:val="false"/>
          <w:i w:val="false"/>
          <w:color w:val="000000"/>
          <w:sz w:val="28"/>
        </w:rPr>
        <w:t>
      _____________________________________ ____________________</w:t>
      </w:r>
    </w:p>
    <w:p>
      <w:pPr>
        <w:spacing w:after="0"/>
        <w:ind w:left="0"/>
        <w:jc w:val="both"/>
      </w:pPr>
      <w:r>
        <w:rPr>
          <w:rFonts w:ascii="Times New Roman"/>
          <w:b w:val="false"/>
          <w:i w:val="false"/>
          <w:color w:val="000000"/>
          <w:sz w:val="28"/>
        </w:rPr>
        <w:t>
      тегі, аты және әкесінің аты (ол болған жағдайда) қолы</w:t>
      </w:r>
    </w:p>
    <w:p>
      <w:pPr>
        <w:spacing w:after="0"/>
        <w:ind w:left="0"/>
        <w:jc w:val="both"/>
      </w:pPr>
      <w:r>
        <w:rPr>
          <w:rFonts w:ascii="Times New Roman"/>
          <w:b w:val="false"/>
          <w:i w:val="false"/>
          <w:color w:val="000000"/>
          <w:sz w:val="28"/>
        </w:rPr>
        <w:t xml:space="preserve">
      Күні 20_____ жылғы "____" ______________ </w:t>
      </w:r>
    </w:p>
    <w:p>
      <w:pPr>
        <w:spacing w:after="0"/>
        <w:ind w:left="0"/>
        <w:jc w:val="both"/>
      </w:pPr>
      <w:r>
        <w:rPr>
          <w:rFonts w:ascii="Times New Roman"/>
          <w:b w:val="false"/>
          <w:i w:val="false"/>
          <w:color w:val="000000"/>
          <w:sz w:val="28"/>
        </w:rPr>
        <w:t>
      Ескертпе: нысан "Сақтанушының инвестицияларға қатысу талабын көздейтін сақтандыру шарттары туралы есеп" әкімшілік деректерді өтеусіз негізде жинауға арналған нысанын толтыру бойынша түсіндірмеге сәйкес толтырылады.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"Сақтанушының</w:t>
            </w:r>
            <w:r>
              <w:br/>
            </w:r>
            <w:r>
              <w:rPr>
                <w:rFonts w:ascii="Times New Roman"/>
                <w:b w:val="false"/>
                <w:i w:val="false"/>
                <w:color w:val="000000"/>
                <w:sz w:val="20"/>
              </w:rPr>
              <w:t>инвестицияларға қатысу</w:t>
            </w:r>
            <w:r>
              <w:br/>
            </w:r>
            <w:r>
              <w:rPr>
                <w:rFonts w:ascii="Times New Roman"/>
                <w:b w:val="false"/>
                <w:i w:val="false"/>
                <w:color w:val="000000"/>
                <w:sz w:val="20"/>
              </w:rPr>
              <w:t>талабын көздейтін сақтандыру</w:t>
            </w:r>
            <w:r>
              <w:br/>
            </w:r>
            <w:r>
              <w:rPr>
                <w:rFonts w:ascii="Times New Roman"/>
                <w:b w:val="false"/>
                <w:i w:val="false"/>
                <w:color w:val="000000"/>
                <w:sz w:val="20"/>
              </w:rPr>
              <w:t>шарттары туралы есеп"</w:t>
            </w:r>
            <w:r>
              <w:br/>
            </w:r>
            <w:r>
              <w:rPr>
                <w:rFonts w:ascii="Times New Roman"/>
                <w:b w:val="false"/>
                <w:i w:val="false"/>
                <w:color w:val="000000"/>
                <w:sz w:val="20"/>
              </w:rPr>
              <w:t>әкімшілік деректерді өтеусіз</w:t>
            </w:r>
            <w:r>
              <w:br/>
            </w:r>
            <w:r>
              <w:rPr>
                <w:rFonts w:ascii="Times New Roman"/>
                <w:b w:val="false"/>
                <w:i w:val="false"/>
                <w:color w:val="000000"/>
                <w:sz w:val="20"/>
              </w:rPr>
              <w:t>негізде жинауға арналған</w:t>
            </w:r>
            <w:r>
              <w:br/>
            </w:r>
            <w:r>
              <w:rPr>
                <w:rFonts w:ascii="Times New Roman"/>
                <w:b w:val="false"/>
                <w:i w:val="false"/>
                <w:color w:val="000000"/>
                <w:sz w:val="20"/>
              </w:rPr>
              <w:t>нысанына қосымша</w:t>
            </w:r>
          </w:p>
        </w:tc>
      </w:tr>
    </w:tbl>
    <w:bookmarkStart w:name="z1277" w:id="187"/>
    <w:p>
      <w:pPr>
        <w:spacing w:after="0"/>
        <w:ind w:left="0"/>
        <w:jc w:val="left"/>
      </w:pPr>
      <w:r>
        <w:rPr>
          <w:rFonts w:ascii="Times New Roman"/>
          <w:b/>
          <w:i w:val="false"/>
          <w:color w:val="000000"/>
        </w:rPr>
        <w:t xml:space="preserve"> Сақтанушының инвестицияларға қатысу талабын көздейтін сақтандыру шарттары туралы есеп (индексі – 10 – I(R)O_Q, кезеңділігі – тоқсан сайын) әкімшілік деректерді өтеусіз негізде жинауға арналған нысанын толтыру бойынша түсіндірме</w:t>
      </w:r>
    </w:p>
    <w:bookmarkEnd w:id="187"/>
    <w:bookmarkStart w:name="z1278" w:id="188"/>
    <w:p>
      <w:pPr>
        <w:spacing w:after="0"/>
        <w:ind w:left="0"/>
        <w:jc w:val="left"/>
      </w:pPr>
      <w:r>
        <w:rPr>
          <w:rFonts w:ascii="Times New Roman"/>
          <w:b/>
          <w:i w:val="false"/>
          <w:color w:val="000000"/>
        </w:rPr>
        <w:t xml:space="preserve"> 1-тарау. Жалпы ережелер</w:t>
      </w:r>
    </w:p>
    <w:bookmarkEnd w:id="188"/>
    <w:p>
      <w:pPr>
        <w:spacing w:after="0"/>
        <w:ind w:left="0"/>
        <w:jc w:val="both"/>
      </w:pPr>
      <w:r>
        <w:rPr>
          <w:rFonts w:ascii="Times New Roman"/>
          <w:b w:val="false"/>
          <w:i w:val="false"/>
          <w:color w:val="000000"/>
          <w:sz w:val="28"/>
        </w:rPr>
        <w:t>
      1. Осы түсіндірмеде "Сақтанушының инвестицияларға қатысу талабын көздейтін сақтандыру шарттары туралы есеп" әкімшілік деректерді өтеусіз негізде жинауға арналған нысанын (бұдан әрі – Нысан) толтыру бойынша бірыңғай талаптар айқындалады.</w:t>
      </w:r>
    </w:p>
    <w:p>
      <w:pPr>
        <w:spacing w:after="0"/>
        <w:ind w:left="0"/>
        <w:jc w:val="both"/>
      </w:pPr>
      <w:r>
        <w:rPr>
          <w:rFonts w:ascii="Times New Roman"/>
          <w:b w:val="false"/>
          <w:i w:val="false"/>
          <w:color w:val="000000"/>
          <w:sz w:val="28"/>
        </w:rPr>
        <w:t xml:space="preserve">
      2. Нысан "Қазақстан Республикасының Ұлттық Банкі туралы" Қазақстан Республикасы Заңының 15-бабы екінші бөлігінің </w:t>
      </w:r>
      <w:r>
        <w:rPr>
          <w:rFonts w:ascii="Times New Roman"/>
          <w:b w:val="false"/>
          <w:i w:val="false"/>
          <w:color w:val="000000"/>
          <w:sz w:val="28"/>
        </w:rPr>
        <w:t>65-2) тармақшасына</w:t>
      </w:r>
      <w:r>
        <w:rPr>
          <w:rFonts w:ascii="Times New Roman"/>
          <w:b w:val="false"/>
          <w:i w:val="false"/>
          <w:color w:val="000000"/>
          <w:sz w:val="28"/>
        </w:rPr>
        <w:t xml:space="preserve">, "Сақтандыру қызметі туралы" Қазақстан Республикасы Заңының 74-бабының </w:t>
      </w:r>
      <w:r>
        <w:rPr>
          <w:rFonts w:ascii="Times New Roman"/>
          <w:b w:val="false"/>
          <w:i w:val="false"/>
          <w:color w:val="000000"/>
          <w:sz w:val="28"/>
        </w:rPr>
        <w:t>2-тармағына</w:t>
      </w:r>
      <w:r>
        <w:rPr>
          <w:rFonts w:ascii="Times New Roman"/>
          <w:b w:val="false"/>
          <w:i w:val="false"/>
          <w:color w:val="000000"/>
          <w:sz w:val="28"/>
        </w:rPr>
        <w:t xml:space="preserve"> және "Мемлекеттік статистика туралы"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әзірленді.</w:t>
      </w:r>
    </w:p>
    <w:p>
      <w:pPr>
        <w:spacing w:after="0"/>
        <w:ind w:left="0"/>
        <w:jc w:val="both"/>
      </w:pPr>
      <w:r>
        <w:rPr>
          <w:rFonts w:ascii="Times New Roman"/>
          <w:b w:val="false"/>
          <w:i w:val="false"/>
          <w:color w:val="000000"/>
          <w:sz w:val="28"/>
        </w:rPr>
        <w:t>
      3. Нысанды "өмірді сақтандыру" саласы бойынша қызметті және сақтанушының инвестицияларға қатысу талабын көздейтін сақтандыру шарттары шеңберінде басқаруға қабылданған активтерді дербес басқаруды (инвестициялық портфельді басқарушының қатысуынсыз) жүзеге асыратын сақтандыру (қайта сақтандыру) ұйымы есепті кезеңнің соңындағы жағдай бойынша тоқсан сайын жасайды. Нысанға деректер мың теңгемен толтырылады. 500 (бес жүз) теңгеден кем сома 0 (нөлге) дейін дөңгелектенеді, ал 500 (бес жүз) теңгеге тең және одан жоғары сома 1000 (бір мың) теңгеге дейін дөңгелектенеді.</w:t>
      </w:r>
    </w:p>
    <w:p>
      <w:pPr>
        <w:spacing w:after="0"/>
        <w:ind w:left="0"/>
        <w:jc w:val="both"/>
      </w:pPr>
      <w:r>
        <w:rPr>
          <w:rFonts w:ascii="Times New Roman"/>
          <w:b w:val="false"/>
          <w:i w:val="false"/>
          <w:color w:val="000000"/>
          <w:sz w:val="28"/>
        </w:rPr>
        <w:t>
      4. Нысанға басшы немесе есепке қол қою функциясы жүктелген адам және орындаушы қол қояды.</w:t>
      </w:r>
    </w:p>
    <w:bookmarkStart w:name="z1279" w:id="189"/>
    <w:p>
      <w:pPr>
        <w:spacing w:after="0"/>
        <w:ind w:left="0"/>
        <w:jc w:val="left"/>
      </w:pPr>
      <w:r>
        <w:rPr>
          <w:rFonts w:ascii="Times New Roman"/>
          <w:b/>
          <w:i w:val="false"/>
          <w:color w:val="000000"/>
        </w:rPr>
        <w:t xml:space="preserve"> 2-тарау. Нысанды толтыру бойынша түсіндірме</w:t>
      </w:r>
    </w:p>
    <w:bookmarkEnd w:id="189"/>
    <w:p>
      <w:pPr>
        <w:spacing w:after="0"/>
        <w:ind w:left="0"/>
        <w:jc w:val="both"/>
      </w:pPr>
      <w:r>
        <w:rPr>
          <w:rFonts w:ascii="Times New Roman"/>
          <w:b w:val="false"/>
          <w:i w:val="false"/>
          <w:color w:val="000000"/>
          <w:sz w:val="28"/>
        </w:rPr>
        <w:t>
      5. Нысанда сақтанушының инвестицияларға қатысу талабын көздейтін сақтандыру шарттары бойынша ақпарат көрсетіледі.</w:t>
      </w:r>
    </w:p>
    <w:p>
      <w:pPr>
        <w:spacing w:after="0"/>
        <w:ind w:left="0"/>
        <w:jc w:val="both"/>
      </w:pPr>
      <w:r>
        <w:rPr>
          <w:rFonts w:ascii="Times New Roman"/>
          <w:b w:val="false"/>
          <w:i w:val="false"/>
          <w:color w:val="000000"/>
          <w:sz w:val="28"/>
        </w:rPr>
        <w:t>
      6. 5 және 6-бағандарда сақтанушының инвестицияларға қатысу талабын көздейтін сақтандыру шартын жасау кезінде сақтандыру сыйлықақылары бөлігінің сомалары көрсетіледі.</w:t>
      </w:r>
    </w:p>
    <w:p>
      <w:pPr>
        <w:spacing w:after="0"/>
        <w:ind w:left="0"/>
        <w:jc w:val="both"/>
      </w:pPr>
      <w:r>
        <w:rPr>
          <w:rFonts w:ascii="Times New Roman"/>
          <w:b w:val="false"/>
          <w:i w:val="false"/>
          <w:color w:val="000000"/>
          <w:sz w:val="28"/>
        </w:rPr>
        <w:t>
      7. 9-бағанда пай (шартты бірлік) ұстаушысы сақтанушы болып табылатын инвестициялық қордың (инвестициялық портфельдің) атауы көрсетіледі.</w:t>
      </w:r>
    </w:p>
    <w:p>
      <w:pPr>
        <w:spacing w:after="0"/>
        <w:ind w:left="0"/>
        <w:jc w:val="both"/>
      </w:pPr>
      <w:r>
        <w:rPr>
          <w:rFonts w:ascii="Times New Roman"/>
          <w:b w:val="false"/>
          <w:i w:val="false"/>
          <w:color w:val="000000"/>
          <w:sz w:val="28"/>
        </w:rPr>
        <w:t>
      8. 10-бағанда пай (шартты бірлік) ұстаушысы сақтанушы болып табылатын инвестициялық қордың (инвестициялық портфельдің) инвестициялық портфель басқарушысының атауы көрсетіледі. Инвестициялық портфельді басқарушыны тартқан жағдайда, инвестициялық қордың немесе инвестициялық портфельдің атауымен қатар оның инвестициялық портфельді басқарушысының атауы көрсетіледі.</w:t>
      </w:r>
    </w:p>
    <w:p>
      <w:pPr>
        <w:spacing w:after="0"/>
        <w:ind w:left="0"/>
        <w:jc w:val="both"/>
      </w:pPr>
      <w:r>
        <w:rPr>
          <w:rFonts w:ascii="Times New Roman"/>
          <w:b w:val="false"/>
          <w:i w:val="false"/>
          <w:color w:val="000000"/>
          <w:sz w:val="28"/>
        </w:rPr>
        <w:t>
      9. 13-бағанда есепті күнгі жағдай бойынша пай ұстаушысы сақтанушы болып табылатын инвестициялық қордың бір пайының немесе активтері қаржы құралдарына инвестицияланған сақтанушының инвестициялық портфелінің бір шартты бірлігінің құны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2019 жылғы 31 желтоқсандағы</w:t>
            </w:r>
            <w:r>
              <w:br/>
            </w:r>
            <w:r>
              <w:rPr>
                <w:rFonts w:ascii="Times New Roman"/>
                <w:b w:val="false"/>
                <w:i w:val="false"/>
                <w:color w:val="000000"/>
                <w:sz w:val="20"/>
              </w:rPr>
              <w:t>№ 275 қаулысына</w:t>
            </w:r>
            <w:r>
              <w:br/>
            </w:r>
            <w:r>
              <w:rPr>
                <w:rFonts w:ascii="Times New Roman"/>
                <w:b w:val="false"/>
                <w:i w:val="false"/>
                <w:color w:val="000000"/>
                <w:sz w:val="20"/>
              </w:rPr>
              <w:t>11-қосымша</w:t>
            </w:r>
          </w:p>
        </w:tc>
      </w:tr>
    </w:tbl>
    <w:p>
      <w:pPr>
        <w:spacing w:after="0"/>
        <w:ind w:left="0"/>
        <w:jc w:val="left"/>
      </w:pPr>
      <w:r>
        <w:rPr>
          <w:rFonts w:ascii="Times New Roman"/>
          <w:b/>
          <w:i w:val="false"/>
          <w:color w:val="000000"/>
        </w:rPr>
        <w:t xml:space="preserve"> Әкімшілік деректерді жинауға арналған нысан</w:t>
      </w:r>
    </w:p>
    <w:p>
      <w:pPr>
        <w:spacing w:after="0"/>
        <w:ind w:left="0"/>
        <w:jc w:val="both"/>
      </w:pPr>
      <w:r>
        <w:rPr>
          <w:rFonts w:ascii="Times New Roman"/>
          <w:b w:val="false"/>
          <w:i w:val="false"/>
          <w:color w:val="000000"/>
          <w:sz w:val="28"/>
        </w:rPr>
        <w:t>
      Ұсынылады: Қазақстан Республикасының Ұлттық Банкіне</w:t>
      </w:r>
    </w:p>
    <w:p>
      <w:pPr>
        <w:spacing w:after="0"/>
        <w:ind w:left="0"/>
        <w:jc w:val="both"/>
      </w:pPr>
      <w:r>
        <w:rPr>
          <w:rFonts w:ascii="Times New Roman"/>
          <w:b w:val="false"/>
          <w:i w:val="false"/>
          <w:color w:val="000000"/>
          <w:sz w:val="28"/>
        </w:rPr>
        <w:t>
      Әкімшілік деректерді өтеусіз негізде жинауға арналған нысан www.nationalbank.kz интернет-ресурсында орналастырылған</w:t>
      </w:r>
    </w:p>
    <w:bookmarkStart w:name="z340" w:id="190"/>
    <w:p>
      <w:pPr>
        <w:spacing w:after="0"/>
        <w:ind w:left="0"/>
        <w:jc w:val="left"/>
      </w:pPr>
      <w:r>
        <w:rPr>
          <w:rFonts w:ascii="Times New Roman"/>
          <w:b/>
          <w:i w:val="false"/>
          <w:color w:val="000000"/>
        </w:rPr>
        <w:t xml:space="preserve"> Инвестициялық қордың (инвестициялық портфельдің) акционерлік қоғам емес заңды тұлғалардың капиталына инвестициялары туралы есеп</w:t>
      </w:r>
    </w:p>
    <w:bookmarkEnd w:id="190"/>
    <w:p>
      <w:pPr>
        <w:spacing w:after="0"/>
        <w:ind w:left="0"/>
        <w:jc w:val="both"/>
      </w:pPr>
      <w:r>
        <w:rPr>
          <w:rFonts w:ascii="Times New Roman"/>
          <w:b w:val="false"/>
          <w:i w:val="false"/>
          <w:color w:val="ff0000"/>
          <w:sz w:val="28"/>
        </w:rPr>
        <w:t xml:space="preserve">
      Ескерту. 11-қосымша жаңа редакцияда - ҚР Ұлттық Банкі Басқармасының 24.12.2024 </w:t>
      </w:r>
      <w:r>
        <w:rPr>
          <w:rFonts w:ascii="Times New Roman"/>
          <w:b w:val="false"/>
          <w:i w:val="false"/>
          <w:color w:val="ff0000"/>
          <w:sz w:val="28"/>
        </w:rPr>
        <w:t>№ 81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Әкімшілік деректерді өтеусіз негізде жинауға арналған нысанның индексі: 11 – I(R)O_Q</w:t>
      </w:r>
    </w:p>
    <w:p>
      <w:pPr>
        <w:spacing w:after="0"/>
        <w:ind w:left="0"/>
        <w:jc w:val="both"/>
      </w:pPr>
      <w:r>
        <w:rPr>
          <w:rFonts w:ascii="Times New Roman"/>
          <w:b w:val="false"/>
          <w:i w:val="false"/>
          <w:color w:val="000000"/>
          <w:sz w:val="28"/>
        </w:rPr>
        <w:t>
      Кезеңділігі: тоқсан сайын</w:t>
      </w:r>
    </w:p>
    <w:p>
      <w:pPr>
        <w:spacing w:after="0"/>
        <w:ind w:left="0"/>
        <w:jc w:val="both"/>
      </w:pPr>
      <w:r>
        <w:rPr>
          <w:rFonts w:ascii="Times New Roman"/>
          <w:b w:val="false"/>
          <w:i w:val="false"/>
          <w:color w:val="000000"/>
          <w:sz w:val="28"/>
        </w:rPr>
        <w:t>
      Есепті кезең: 20__ жылғы "___"________ жағдай бойынша</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ұсынатын тұлғалар тобы: "өмірді сақтандыру" саласы бойынша қызметті және сақтанушының инвестицияларға (инвестициялық портфельді басқарушыны тартпай) қатысу талабын көздейтін сақтандыру шарттары шеңберінде басқаруға қабылданған активтерді дербес инвестициялауды жүзеге асыратын сақтандыру (қайта сақтандыру) ұйымы</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ұсыну мерзімі: есепті тоқсаннан кейінгі айдың 6 (алтыншы) жұмыс күнінен кешіктірмей, тоқсан сайын</w:t>
      </w:r>
    </w:p>
    <w:p>
      <w:pPr>
        <w:spacing w:after="0"/>
        <w:ind w:left="0"/>
        <w:jc w:val="both"/>
      </w:pPr>
      <w:r>
        <w:rPr>
          <w:rFonts w:ascii="Times New Roman"/>
          <w:b w:val="false"/>
          <w:i w:val="false"/>
          <w:color w:val="000000"/>
          <w:sz w:val="28"/>
        </w:rPr>
        <w:t>
      БСН: _______________________</w:t>
      </w:r>
    </w:p>
    <w:p>
      <w:pPr>
        <w:spacing w:after="0"/>
        <w:ind w:left="0"/>
        <w:jc w:val="both"/>
      </w:pPr>
      <w:r>
        <w:rPr>
          <w:rFonts w:ascii="Times New Roman"/>
          <w:b w:val="false"/>
          <w:i w:val="false"/>
          <w:color w:val="000000"/>
          <w:sz w:val="28"/>
        </w:rPr>
        <w:t>
      Жинау әдісі: электрондық түрде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қордың (инвестициялық портфельдің)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Эмитенттің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құны, мың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 күні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Баланстың құны, мың теңге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Эмитенттің жарғылық капиталындағы пайызбен үлесі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құқығын тіркеу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_________________________________________________________</w:t>
      </w:r>
    </w:p>
    <w:p>
      <w:pPr>
        <w:spacing w:after="0"/>
        <w:ind w:left="0"/>
        <w:jc w:val="both"/>
      </w:pPr>
      <w:r>
        <w:rPr>
          <w:rFonts w:ascii="Times New Roman"/>
          <w:b w:val="false"/>
          <w:i w:val="false"/>
          <w:color w:val="000000"/>
          <w:sz w:val="28"/>
        </w:rPr>
        <w:t>
      Мекенжайы_____________________________________________________</w:t>
      </w:r>
    </w:p>
    <w:p>
      <w:pPr>
        <w:spacing w:after="0"/>
        <w:ind w:left="0"/>
        <w:jc w:val="both"/>
      </w:pPr>
      <w:r>
        <w:rPr>
          <w:rFonts w:ascii="Times New Roman"/>
          <w:b w:val="false"/>
          <w:i w:val="false"/>
          <w:color w:val="000000"/>
          <w:sz w:val="28"/>
        </w:rPr>
        <w:t>
      Телефоны ______________________________________________________</w:t>
      </w:r>
    </w:p>
    <w:p>
      <w:pPr>
        <w:spacing w:after="0"/>
        <w:ind w:left="0"/>
        <w:jc w:val="both"/>
      </w:pPr>
      <w:r>
        <w:rPr>
          <w:rFonts w:ascii="Times New Roman"/>
          <w:b w:val="false"/>
          <w:i w:val="false"/>
          <w:color w:val="000000"/>
          <w:sz w:val="28"/>
        </w:rPr>
        <w:t>
      Электрондық пошта мекенжайы ____________________________________</w:t>
      </w:r>
    </w:p>
    <w:p>
      <w:pPr>
        <w:spacing w:after="0"/>
        <w:ind w:left="0"/>
        <w:jc w:val="both"/>
      </w:pPr>
      <w:r>
        <w:rPr>
          <w:rFonts w:ascii="Times New Roman"/>
          <w:b w:val="false"/>
          <w:i w:val="false"/>
          <w:color w:val="000000"/>
          <w:sz w:val="28"/>
        </w:rPr>
        <w:t>
      Орындаушы____________________________ ____________________</w:t>
      </w:r>
    </w:p>
    <w:p>
      <w:pPr>
        <w:spacing w:after="0"/>
        <w:ind w:left="0"/>
        <w:jc w:val="both"/>
      </w:pPr>
      <w:r>
        <w:rPr>
          <w:rFonts w:ascii="Times New Roman"/>
          <w:b w:val="false"/>
          <w:i w:val="false"/>
          <w:color w:val="000000"/>
          <w:sz w:val="28"/>
        </w:rPr>
        <w:t>
      тегі, аты және әкесінің аты (ол болған жағдайда) қолы, телефоны</w:t>
      </w:r>
    </w:p>
    <w:p>
      <w:pPr>
        <w:spacing w:after="0"/>
        <w:ind w:left="0"/>
        <w:jc w:val="both"/>
      </w:pPr>
      <w:r>
        <w:rPr>
          <w:rFonts w:ascii="Times New Roman"/>
          <w:b w:val="false"/>
          <w:i w:val="false"/>
          <w:color w:val="000000"/>
          <w:sz w:val="28"/>
        </w:rPr>
        <w:t>
      Басшы немесе есепке қол қою функциясы жүктелген адам</w:t>
      </w:r>
    </w:p>
    <w:p>
      <w:pPr>
        <w:spacing w:after="0"/>
        <w:ind w:left="0"/>
        <w:jc w:val="both"/>
      </w:pPr>
      <w:r>
        <w:rPr>
          <w:rFonts w:ascii="Times New Roman"/>
          <w:b w:val="false"/>
          <w:i w:val="false"/>
          <w:color w:val="000000"/>
          <w:sz w:val="28"/>
        </w:rPr>
        <w:t>
      _____________________________________ ____________________</w:t>
      </w:r>
    </w:p>
    <w:p>
      <w:pPr>
        <w:spacing w:after="0"/>
        <w:ind w:left="0"/>
        <w:jc w:val="both"/>
      </w:pPr>
      <w:r>
        <w:rPr>
          <w:rFonts w:ascii="Times New Roman"/>
          <w:b w:val="false"/>
          <w:i w:val="false"/>
          <w:color w:val="000000"/>
          <w:sz w:val="28"/>
        </w:rPr>
        <w:t>
      тегі, аты және әкесінің аты (ол болған жағдайда) қолы</w:t>
      </w:r>
    </w:p>
    <w:p>
      <w:pPr>
        <w:spacing w:after="0"/>
        <w:ind w:left="0"/>
        <w:jc w:val="both"/>
      </w:pPr>
      <w:r>
        <w:rPr>
          <w:rFonts w:ascii="Times New Roman"/>
          <w:b w:val="false"/>
          <w:i w:val="false"/>
          <w:color w:val="000000"/>
          <w:sz w:val="28"/>
        </w:rPr>
        <w:t xml:space="preserve">
      Күні 20_____ жылғы "____" ______________ </w:t>
      </w:r>
    </w:p>
    <w:p>
      <w:pPr>
        <w:spacing w:after="0"/>
        <w:ind w:left="0"/>
        <w:jc w:val="both"/>
      </w:pPr>
      <w:r>
        <w:rPr>
          <w:rFonts w:ascii="Times New Roman"/>
          <w:b w:val="false"/>
          <w:i w:val="false"/>
          <w:color w:val="000000"/>
          <w:sz w:val="28"/>
        </w:rPr>
        <w:t>
      Ескертпе: нысан "Инвестициялық қордың (инвестициялық портфельдің) акционерлік қоғам емес заңды тұлғалардың капиталына инвестициялары туралы есеп" әкімшілік деректерді өтеусіз негізде жинауға арналған нысанын толтыру бойынша түсіндірмеге сәйкес толтырылады.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"Инвестициялық қордың</w:t>
            </w:r>
            <w:r>
              <w:br/>
            </w:r>
            <w:r>
              <w:rPr>
                <w:rFonts w:ascii="Times New Roman"/>
                <w:b w:val="false"/>
                <w:i w:val="false"/>
                <w:color w:val="000000"/>
                <w:sz w:val="20"/>
              </w:rPr>
              <w:t>(инвестициялық портфельдің)</w:t>
            </w:r>
            <w:r>
              <w:br/>
            </w:r>
            <w:r>
              <w:rPr>
                <w:rFonts w:ascii="Times New Roman"/>
                <w:b w:val="false"/>
                <w:i w:val="false"/>
                <w:color w:val="000000"/>
                <w:sz w:val="20"/>
              </w:rPr>
              <w:t>акционерлік қоғам емес заңды</w:t>
            </w:r>
            <w:r>
              <w:br/>
            </w:r>
            <w:r>
              <w:rPr>
                <w:rFonts w:ascii="Times New Roman"/>
                <w:b w:val="false"/>
                <w:i w:val="false"/>
                <w:color w:val="000000"/>
                <w:sz w:val="20"/>
              </w:rPr>
              <w:t>тұлғалардың капиталына</w:t>
            </w:r>
            <w:r>
              <w:br/>
            </w:r>
            <w:r>
              <w:rPr>
                <w:rFonts w:ascii="Times New Roman"/>
                <w:b w:val="false"/>
                <w:i w:val="false"/>
                <w:color w:val="000000"/>
                <w:sz w:val="20"/>
              </w:rPr>
              <w:t>инвестициялары туралы есеп"</w:t>
            </w:r>
            <w:r>
              <w:br/>
            </w:r>
            <w:r>
              <w:rPr>
                <w:rFonts w:ascii="Times New Roman"/>
                <w:b w:val="false"/>
                <w:i w:val="false"/>
                <w:color w:val="000000"/>
                <w:sz w:val="20"/>
              </w:rPr>
              <w:t>әкімшілік деректерді өтеусіз</w:t>
            </w:r>
            <w:r>
              <w:br/>
            </w:r>
            <w:r>
              <w:rPr>
                <w:rFonts w:ascii="Times New Roman"/>
                <w:b w:val="false"/>
                <w:i w:val="false"/>
                <w:color w:val="000000"/>
                <w:sz w:val="20"/>
              </w:rPr>
              <w:t>негізде жинауға арналған</w:t>
            </w:r>
            <w:r>
              <w:br/>
            </w:r>
            <w:r>
              <w:rPr>
                <w:rFonts w:ascii="Times New Roman"/>
                <w:b w:val="false"/>
                <w:i w:val="false"/>
                <w:color w:val="000000"/>
                <w:sz w:val="20"/>
              </w:rPr>
              <w:t>нысанына қосымша</w:t>
            </w:r>
          </w:p>
        </w:tc>
      </w:tr>
    </w:tbl>
    <w:bookmarkStart w:name="z1281" w:id="191"/>
    <w:p>
      <w:pPr>
        <w:spacing w:after="0"/>
        <w:ind w:left="0"/>
        <w:jc w:val="left"/>
      </w:pPr>
      <w:r>
        <w:rPr>
          <w:rFonts w:ascii="Times New Roman"/>
          <w:b/>
          <w:i w:val="false"/>
          <w:color w:val="000000"/>
        </w:rPr>
        <w:t xml:space="preserve"> Инвестициялық қордың (инвестициялық портфельдің) акционерлік қоғам емес заңды тұлғалардың капиталына инвестициялары туралы есеп (индексі – 11 – I(R)O_Q, кезеңділігі – тоқсан сайын) әкімшілік деректерді өтеусіз негізде жинауға арналған нысанын толтыру бойынша түсіндірме</w:t>
      </w:r>
    </w:p>
    <w:bookmarkEnd w:id="191"/>
    <w:bookmarkStart w:name="z1282" w:id="192"/>
    <w:p>
      <w:pPr>
        <w:spacing w:after="0"/>
        <w:ind w:left="0"/>
        <w:jc w:val="left"/>
      </w:pPr>
      <w:r>
        <w:rPr>
          <w:rFonts w:ascii="Times New Roman"/>
          <w:b/>
          <w:i w:val="false"/>
          <w:color w:val="000000"/>
        </w:rPr>
        <w:t xml:space="preserve"> 1-тарау. Жалпы ережелер</w:t>
      </w:r>
    </w:p>
    <w:bookmarkEnd w:id="192"/>
    <w:p>
      <w:pPr>
        <w:spacing w:after="0"/>
        <w:ind w:left="0"/>
        <w:jc w:val="both"/>
      </w:pPr>
      <w:r>
        <w:rPr>
          <w:rFonts w:ascii="Times New Roman"/>
          <w:b w:val="false"/>
          <w:i w:val="false"/>
          <w:color w:val="000000"/>
          <w:sz w:val="28"/>
        </w:rPr>
        <w:t>
      1. Осы түсіндірмеде "Инвестициялық қордың (инвестициялық портфельдің) акционерлік қоғам емес заңды тұлғалардың капиталына инвестициялары туралы есеп" әкімшілік деректерді өтеусіз негізде жинауға арналған нысанын (бұдан әрі – Нысан) толтыру бойынша бірыңғай талаптар айқындалады.</w:t>
      </w:r>
    </w:p>
    <w:p>
      <w:pPr>
        <w:spacing w:after="0"/>
        <w:ind w:left="0"/>
        <w:jc w:val="both"/>
      </w:pPr>
      <w:r>
        <w:rPr>
          <w:rFonts w:ascii="Times New Roman"/>
          <w:b w:val="false"/>
          <w:i w:val="false"/>
          <w:color w:val="000000"/>
          <w:sz w:val="28"/>
        </w:rPr>
        <w:t xml:space="preserve">
      2. Нысан "Қазақстан Республикасының Ұлттық Банкі туралы" Қазақстан Республикасы Заңының 15-бабы екінші бөлігінің </w:t>
      </w:r>
      <w:r>
        <w:rPr>
          <w:rFonts w:ascii="Times New Roman"/>
          <w:b w:val="false"/>
          <w:i w:val="false"/>
          <w:color w:val="000000"/>
          <w:sz w:val="28"/>
        </w:rPr>
        <w:t>65-2) тармақшасына</w:t>
      </w:r>
      <w:r>
        <w:rPr>
          <w:rFonts w:ascii="Times New Roman"/>
          <w:b w:val="false"/>
          <w:i w:val="false"/>
          <w:color w:val="000000"/>
          <w:sz w:val="28"/>
        </w:rPr>
        <w:t xml:space="preserve">, "Сақтандыру қызметі туралы" Қазақстан Республикасы Заңының 74-бабының </w:t>
      </w:r>
      <w:r>
        <w:rPr>
          <w:rFonts w:ascii="Times New Roman"/>
          <w:b w:val="false"/>
          <w:i w:val="false"/>
          <w:color w:val="000000"/>
          <w:sz w:val="28"/>
        </w:rPr>
        <w:t>2-тармағына</w:t>
      </w:r>
      <w:r>
        <w:rPr>
          <w:rFonts w:ascii="Times New Roman"/>
          <w:b w:val="false"/>
          <w:i w:val="false"/>
          <w:color w:val="000000"/>
          <w:sz w:val="28"/>
        </w:rPr>
        <w:t xml:space="preserve"> және "Мемлекеттік статистика туралы"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әзірленді.</w:t>
      </w:r>
    </w:p>
    <w:p>
      <w:pPr>
        <w:spacing w:after="0"/>
        <w:ind w:left="0"/>
        <w:jc w:val="both"/>
      </w:pPr>
      <w:r>
        <w:rPr>
          <w:rFonts w:ascii="Times New Roman"/>
          <w:b w:val="false"/>
          <w:i w:val="false"/>
          <w:color w:val="000000"/>
          <w:sz w:val="28"/>
        </w:rPr>
        <w:t>
      3. Нысанды "өмірді сақтандыру" саласы бойынша қызметті және сақтанушының инвестицияларға қатысу талабын көздейтін сақтандыру шарттары шеңберінде басқаруға қабылданған активтерді дербес басқаруды (инвестициялық портфельді басқарушының қатысуынсыз) жүзеге асыратын сақтандыру (қайта сақтандыру) ұйымы есепті кезеңнің соңындағы жағдай бойынша тоқсан сайын жасайды. Нысанға деректер мың теңгемен толтырылады. 500 (бес жүз) теңгеден кем сома 0 (нөлге) дейін дөңгелектенеді, ал 500 (бес жүз) теңгеге тең және одан жоғары сома 1000 (бір мың) теңгеге дейін дөңгелектенеді.</w:t>
      </w:r>
    </w:p>
    <w:p>
      <w:pPr>
        <w:spacing w:after="0"/>
        <w:ind w:left="0"/>
        <w:jc w:val="both"/>
      </w:pPr>
      <w:r>
        <w:rPr>
          <w:rFonts w:ascii="Times New Roman"/>
          <w:b w:val="false"/>
          <w:i w:val="false"/>
          <w:color w:val="000000"/>
          <w:sz w:val="28"/>
        </w:rPr>
        <w:t>
      4. Нысанға басшы немесе есепке қол қою функциясы жүктелген адам және орындаушы қол қояды.</w:t>
      </w:r>
    </w:p>
    <w:bookmarkStart w:name="z1283" w:id="193"/>
    <w:p>
      <w:pPr>
        <w:spacing w:after="0"/>
        <w:ind w:left="0"/>
        <w:jc w:val="left"/>
      </w:pPr>
      <w:r>
        <w:rPr>
          <w:rFonts w:ascii="Times New Roman"/>
          <w:b/>
          <w:i w:val="false"/>
          <w:color w:val="000000"/>
        </w:rPr>
        <w:t xml:space="preserve"> 2-тарау. Нысанды толтыру бойынша түсіндірме</w:t>
      </w:r>
    </w:p>
    <w:bookmarkEnd w:id="193"/>
    <w:p>
      <w:pPr>
        <w:spacing w:after="0"/>
        <w:ind w:left="0"/>
        <w:jc w:val="both"/>
      </w:pPr>
      <w:r>
        <w:rPr>
          <w:rFonts w:ascii="Times New Roman"/>
          <w:b w:val="false"/>
          <w:i w:val="false"/>
          <w:color w:val="000000"/>
          <w:sz w:val="28"/>
        </w:rPr>
        <w:t>
      5. 2-бағанда инвестициялық қордың (инвестициялық портфельдің) атауы көрсетіледі.</w:t>
      </w:r>
    </w:p>
    <w:p>
      <w:pPr>
        <w:spacing w:after="0"/>
        <w:ind w:left="0"/>
        <w:jc w:val="both"/>
      </w:pPr>
      <w:r>
        <w:rPr>
          <w:rFonts w:ascii="Times New Roman"/>
          <w:b w:val="false"/>
          <w:i w:val="false"/>
          <w:color w:val="000000"/>
          <w:sz w:val="28"/>
        </w:rPr>
        <w:t>
      6. 4-бағанда акциялардың сатып алу күнгі сатып алу құны көрсетіледі.</w:t>
      </w:r>
    </w:p>
    <w:p>
      <w:pPr>
        <w:spacing w:after="0"/>
        <w:ind w:left="0"/>
        <w:jc w:val="both"/>
      </w:pPr>
      <w:r>
        <w:rPr>
          <w:rFonts w:ascii="Times New Roman"/>
          <w:b w:val="false"/>
          <w:i w:val="false"/>
          <w:color w:val="000000"/>
          <w:sz w:val="28"/>
        </w:rPr>
        <w:t>
      7. 6-бағанда бухгалтерлік есепте көрсетілген инвестициялардың құны көрсетіледі.</w:t>
      </w:r>
    </w:p>
    <w:p>
      <w:pPr>
        <w:spacing w:after="0"/>
        <w:ind w:left="0"/>
        <w:jc w:val="both"/>
      </w:pPr>
      <w:r>
        <w:rPr>
          <w:rFonts w:ascii="Times New Roman"/>
          <w:b w:val="false"/>
          <w:i w:val="false"/>
          <w:color w:val="000000"/>
          <w:sz w:val="28"/>
        </w:rPr>
        <w:t>
      8. Нысан әр клиентке қатысты толтырылады.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2019 жылғы 31 желтоқсандағы</w:t>
            </w:r>
            <w:r>
              <w:br/>
            </w:r>
            <w:r>
              <w:rPr>
                <w:rFonts w:ascii="Times New Roman"/>
                <w:b w:val="false"/>
                <w:i w:val="false"/>
                <w:color w:val="000000"/>
                <w:sz w:val="20"/>
              </w:rPr>
              <w:t>№ 275 қаулысына</w:t>
            </w:r>
            <w:r>
              <w:br/>
            </w:r>
            <w:r>
              <w:rPr>
                <w:rFonts w:ascii="Times New Roman"/>
                <w:b w:val="false"/>
                <w:i w:val="false"/>
                <w:color w:val="000000"/>
                <w:sz w:val="20"/>
              </w:rPr>
              <w:t>12-қосымша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55" w:id="194"/>
    <w:p>
      <w:pPr>
        <w:spacing w:after="0"/>
        <w:ind w:left="0"/>
        <w:jc w:val="left"/>
      </w:pPr>
      <w:r>
        <w:rPr>
          <w:rFonts w:ascii="Times New Roman"/>
          <w:b/>
          <w:i w:val="false"/>
          <w:color w:val="000000"/>
        </w:rPr>
        <w:t xml:space="preserve"> Әкімшілік деректерді жинауға арналған нысан</w:t>
      </w:r>
    </w:p>
    <w:bookmarkEnd w:id="194"/>
    <w:p>
      <w:pPr>
        <w:spacing w:after="0"/>
        <w:ind w:left="0"/>
        <w:jc w:val="both"/>
      </w:pPr>
      <w:r>
        <w:rPr>
          <w:rFonts w:ascii="Times New Roman"/>
          <w:b w:val="false"/>
          <w:i w:val="false"/>
          <w:color w:val="000000"/>
          <w:sz w:val="28"/>
        </w:rPr>
        <w:t>
      Ұсынылады: Қазақстан Республикасының Ұлттық Банкі</w:t>
      </w:r>
    </w:p>
    <w:p>
      <w:pPr>
        <w:spacing w:after="0"/>
        <w:ind w:left="0"/>
        <w:jc w:val="both"/>
      </w:pPr>
      <w:r>
        <w:rPr>
          <w:rFonts w:ascii="Times New Roman"/>
          <w:b w:val="false"/>
          <w:i w:val="false"/>
          <w:color w:val="000000"/>
          <w:sz w:val="28"/>
        </w:rPr>
        <w:t>
      Әкімшілік деректер нысаны www.natіonalbank.kz интернет-ресурсында орналастырылған</w:t>
      </w:r>
    </w:p>
    <w:bookmarkStart w:name="z356" w:id="195"/>
    <w:p>
      <w:pPr>
        <w:spacing w:after="0"/>
        <w:ind w:left="0"/>
        <w:jc w:val="left"/>
      </w:pPr>
      <w:r>
        <w:rPr>
          <w:rFonts w:ascii="Times New Roman"/>
          <w:b/>
          <w:i w:val="false"/>
          <w:color w:val="000000"/>
        </w:rPr>
        <w:t xml:space="preserve"> Қайта сақтандырушылардан алынатын сомалар, сақтанушылардан (қайта сақтанушылардан) және делдалдардан алынатын сақтандыру сыйлықақылары туралы есеп</w:t>
      </w:r>
    </w:p>
    <w:bookmarkEnd w:id="195"/>
    <w:p>
      <w:pPr>
        <w:spacing w:after="0"/>
        <w:ind w:left="0"/>
        <w:jc w:val="both"/>
      </w:pPr>
      <w:r>
        <w:rPr>
          <w:rFonts w:ascii="Times New Roman"/>
          <w:b w:val="false"/>
          <w:i w:val="false"/>
          <w:color w:val="000000"/>
          <w:sz w:val="28"/>
        </w:rPr>
        <w:t>
      Әкімшілік деректер нысанының индексі: 12 - І(R)O_M</w:t>
      </w:r>
    </w:p>
    <w:p>
      <w:pPr>
        <w:spacing w:after="0"/>
        <w:ind w:left="0"/>
        <w:jc w:val="both"/>
      </w:pPr>
      <w:r>
        <w:rPr>
          <w:rFonts w:ascii="Times New Roman"/>
          <w:b w:val="false"/>
          <w:i w:val="false"/>
          <w:color w:val="000000"/>
          <w:sz w:val="28"/>
        </w:rPr>
        <w:t>
      Кезеңділігі: ай сайын, тоқсан сайын</w:t>
      </w:r>
    </w:p>
    <w:p>
      <w:pPr>
        <w:spacing w:after="0"/>
        <w:ind w:left="0"/>
        <w:jc w:val="both"/>
      </w:pPr>
      <w:r>
        <w:rPr>
          <w:rFonts w:ascii="Times New Roman"/>
          <w:b w:val="false"/>
          <w:i w:val="false"/>
          <w:color w:val="000000"/>
          <w:sz w:val="28"/>
        </w:rPr>
        <w:t>
      Есепті кезең: 20__жылғы "___"________ жағдай бойынша</w:t>
      </w:r>
    </w:p>
    <w:p>
      <w:pPr>
        <w:spacing w:after="0"/>
        <w:ind w:left="0"/>
        <w:jc w:val="both"/>
      </w:pPr>
      <w:r>
        <w:rPr>
          <w:rFonts w:ascii="Times New Roman"/>
          <w:b w:val="false"/>
          <w:i w:val="false"/>
          <w:color w:val="000000"/>
          <w:sz w:val="28"/>
        </w:rPr>
        <w:t>
      Ұсынатын тұлғалар тобы: сақтандыру (қайта сақтандыру) ұйымы, исламдық сақтандыру (қайта сақтандыру) ұйымы, сақтандыру брокері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"Қайта сақтандырушылардан алынатын сомалар, сақтанушылардан (қайта сақтанушылардан) және делдалдардан алынатын сақтандыру сыйлықақылары" кестесі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сақтандырушының /сақтандыру агентінің/ қайта сақтанушының (цеденттің)/ сақтандыру брокерінің/ сақтанушының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шарттары бойынша берешек</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Құнсыздануға арналған резервтер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 өтпеген берешек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күнге дейін мерзімі өткен берешек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күннен астам мерзімі өткен берешек</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сақтандырушылар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агенттері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сақтандыру агенттері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брокерлері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сақтанушылар (цеденттер) / Сақтандырушылар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Сақтанушылар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сақтанушылар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____________________________</w:t>
      </w:r>
    </w:p>
    <w:p>
      <w:pPr>
        <w:spacing w:after="0"/>
        <w:ind w:left="0"/>
        <w:jc w:val="both"/>
      </w:pPr>
      <w:r>
        <w:rPr>
          <w:rFonts w:ascii="Times New Roman"/>
          <w:b w:val="false"/>
          <w:i w:val="false"/>
          <w:color w:val="000000"/>
          <w:sz w:val="28"/>
        </w:rPr>
        <w:t>
      Мекенжайы ____________________________</w:t>
      </w:r>
    </w:p>
    <w:p>
      <w:pPr>
        <w:spacing w:after="0"/>
        <w:ind w:left="0"/>
        <w:jc w:val="both"/>
      </w:pPr>
      <w:r>
        <w:rPr>
          <w:rFonts w:ascii="Times New Roman"/>
          <w:b w:val="false"/>
          <w:i w:val="false"/>
          <w:color w:val="000000"/>
          <w:sz w:val="28"/>
        </w:rPr>
        <w:t>
      Телефоны __________________________________________________________</w:t>
      </w:r>
    </w:p>
    <w:p>
      <w:pPr>
        <w:spacing w:after="0"/>
        <w:ind w:left="0"/>
        <w:jc w:val="both"/>
      </w:pPr>
      <w:r>
        <w:rPr>
          <w:rFonts w:ascii="Times New Roman"/>
          <w:b w:val="false"/>
          <w:i w:val="false"/>
          <w:color w:val="000000"/>
          <w:sz w:val="28"/>
        </w:rPr>
        <w:t>
      Электрондық пошта мекенжайы _______________________________________</w:t>
      </w:r>
    </w:p>
    <w:p>
      <w:pPr>
        <w:spacing w:after="0"/>
        <w:ind w:left="0"/>
        <w:jc w:val="both"/>
      </w:pPr>
      <w:r>
        <w:rPr>
          <w:rFonts w:ascii="Times New Roman"/>
          <w:b w:val="false"/>
          <w:i w:val="false"/>
          <w:color w:val="000000"/>
          <w:sz w:val="28"/>
        </w:rPr>
        <w:t xml:space="preserve">
      Орындаушы ________________________________________ _______________ </w:t>
      </w:r>
    </w:p>
    <w:p>
      <w:pPr>
        <w:spacing w:after="0"/>
        <w:ind w:left="0"/>
        <w:jc w:val="both"/>
      </w:pPr>
      <w:r>
        <w:rPr>
          <w:rFonts w:ascii="Times New Roman"/>
          <w:b w:val="false"/>
          <w:i w:val="false"/>
          <w:color w:val="000000"/>
          <w:sz w:val="28"/>
        </w:rPr>
        <w:t>
                  тегі, аты және әкесінің аты (ол бар болса)             қолы, телефоны</w:t>
      </w:r>
    </w:p>
    <w:p>
      <w:pPr>
        <w:spacing w:after="0"/>
        <w:ind w:left="0"/>
        <w:jc w:val="both"/>
      </w:pPr>
      <w:r>
        <w:rPr>
          <w:rFonts w:ascii="Times New Roman"/>
          <w:b w:val="false"/>
          <w:i w:val="false"/>
          <w:color w:val="000000"/>
          <w:sz w:val="28"/>
        </w:rPr>
        <w:t xml:space="preserve">
      Бас бухгалтер немесе есепке қол қоюға уәкілетті адам </w:t>
      </w:r>
    </w:p>
    <w:p>
      <w:pPr>
        <w:spacing w:after="0"/>
        <w:ind w:left="0"/>
        <w:jc w:val="both"/>
      </w:pPr>
      <w:r>
        <w:rPr>
          <w:rFonts w:ascii="Times New Roman"/>
          <w:b w:val="false"/>
          <w:i w:val="false"/>
          <w:color w:val="000000"/>
          <w:sz w:val="28"/>
        </w:rPr>
        <w:t xml:space="preserve">
      ___________________________________________________ _______________ </w:t>
      </w:r>
    </w:p>
    <w:p>
      <w:pPr>
        <w:spacing w:after="0"/>
        <w:ind w:left="0"/>
        <w:jc w:val="both"/>
      </w:pPr>
      <w:r>
        <w:rPr>
          <w:rFonts w:ascii="Times New Roman"/>
          <w:b w:val="false"/>
          <w:i w:val="false"/>
          <w:color w:val="000000"/>
          <w:sz w:val="28"/>
        </w:rPr>
        <w:t>
                  тегі, аты және әкесінің аты (ол бар болса)             қолы, телефоны</w:t>
      </w:r>
    </w:p>
    <w:p>
      <w:pPr>
        <w:spacing w:after="0"/>
        <w:ind w:left="0"/>
        <w:jc w:val="both"/>
      </w:pPr>
      <w:r>
        <w:rPr>
          <w:rFonts w:ascii="Times New Roman"/>
          <w:b w:val="false"/>
          <w:i w:val="false"/>
          <w:color w:val="000000"/>
          <w:sz w:val="28"/>
        </w:rPr>
        <w:t xml:space="preserve">
      Бірінші басшы немесе ол есепке қол қоюға уәкілеттік берген адам </w:t>
      </w:r>
    </w:p>
    <w:p>
      <w:pPr>
        <w:spacing w:after="0"/>
        <w:ind w:left="0"/>
        <w:jc w:val="both"/>
      </w:pPr>
      <w:r>
        <w:rPr>
          <w:rFonts w:ascii="Times New Roman"/>
          <w:b w:val="false"/>
          <w:i w:val="false"/>
          <w:color w:val="000000"/>
          <w:sz w:val="28"/>
        </w:rPr>
        <w:t xml:space="preserve">
      ___________________________________________________ _______________ </w:t>
      </w:r>
    </w:p>
    <w:p>
      <w:pPr>
        <w:spacing w:after="0"/>
        <w:ind w:left="0"/>
        <w:jc w:val="both"/>
      </w:pPr>
      <w:r>
        <w:rPr>
          <w:rFonts w:ascii="Times New Roman"/>
          <w:b w:val="false"/>
          <w:i w:val="false"/>
          <w:color w:val="000000"/>
          <w:sz w:val="28"/>
        </w:rPr>
        <w:t>
                  тегі, аты және әкесінің аты (ол бар болса)             қолы, телефоны</w:t>
      </w:r>
    </w:p>
    <w:p>
      <w:pPr>
        <w:spacing w:after="0"/>
        <w:ind w:left="0"/>
        <w:jc w:val="both"/>
      </w:pPr>
      <w:r>
        <w:rPr>
          <w:rFonts w:ascii="Times New Roman"/>
          <w:b w:val="false"/>
          <w:i w:val="false"/>
          <w:color w:val="000000"/>
          <w:sz w:val="28"/>
        </w:rPr>
        <w:t>
      Күні 20__ жылғы "____"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Қайта сақтандырушылардан </w:t>
            </w:r>
            <w:r>
              <w:br/>
            </w:r>
            <w:r>
              <w:rPr>
                <w:rFonts w:ascii="Times New Roman"/>
                <w:b w:val="false"/>
                <w:i w:val="false"/>
                <w:color w:val="000000"/>
                <w:sz w:val="20"/>
              </w:rPr>
              <w:t xml:space="preserve">алынатын сомалар, </w:t>
            </w:r>
            <w:r>
              <w:br/>
            </w:r>
            <w:r>
              <w:rPr>
                <w:rFonts w:ascii="Times New Roman"/>
                <w:b w:val="false"/>
                <w:i w:val="false"/>
                <w:color w:val="000000"/>
                <w:sz w:val="20"/>
              </w:rPr>
              <w:t xml:space="preserve">сақтанушылардан (қайта </w:t>
            </w:r>
            <w:r>
              <w:br/>
            </w:r>
            <w:r>
              <w:rPr>
                <w:rFonts w:ascii="Times New Roman"/>
                <w:b w:val="false"/>
                <w:i w:val="false"/>
                <w:color w:val="000000"/>
                <w:sz w:val="20"/>
              </w:rPr>
              <w:t xml:space="preserve">сақтанушылардан) және </w:t>
            </w:r>
            <w:r>
              <w:br/>
            </w:r>
            <w:r>
              <w:rPr>
                <w:rFonts w:ascii="Times New Roman"/>
                <w:b w:val="false"/>
                <w:i w:val="false"/>
                <w:color w:val="000000"/>
                <w:sz w:val="20"/>
              </w:rPr>
              <w:t xml:space="preserve">делдалдардан алынатын </w:t>
            </w:r>
            <w:r>
              <w:br/>
            </w:r>
            <w:r>
              <w:rPr>
                <w:rFonts w:ascii="Times New Roman"/>
                <w:b w:val="false"/>
                <w:i w:val="false"/>
                <w:color w:val="000000"/>
                <w:sz w:val="20"/>
              </w:rPr>
              <w:t xml:space="preserve">сақтандыру сыйлықақылары </w:t>
            </w:r>
            <w:r>
              <w:br/>
            </w:r>
            <w:r>
              <w:rPr>
                <w:rFonts w:ascii="Times New Roman"/>
                <w:b w:val="false"/>
                <w:i w:val="false"/>
                <w:color w:val="000000"/>
                <w:sz w:val="20"/>
              </w:rPr>
              <w:t>туралы есеп нысанына</w:t>
            </w:r>
            <w:r>
              <w:br/>
            </w:r>
            <w:r>
              <w:rPr>
                <w:rFonts w:ascii="Times New Roman"/>
                <w:b w:val="false"/>
                <w:i w:val="false"/>
                <w:color w:val="000000"/>
                <w:sz w:val="20"/>
              </w:rPr>
              <w:t>қосымша</w:t>
            </w:r>
          </w:p>
        </w:tc>
      </w:tr>
    </w:tbl>
    <w:bookmarkStart w:name="z358" w:id="196"/>
    <w:p>
      <w:pPr>
        <w:spacing w:after="0"/>
        <w:ind w:left="0"/>
        <w:jc w:val="left"/>
      </w:pPr>
      <w:r>
        <w:rPr>
          <w:rFonts w:ascii="Times New Roman"/>
          <w:b/>
          <w:i w:val="false"/>
          <w:color w:val="000000"/>
        </w:rPr>
        <w:t xml:space="preserve"> Әкімшілік деректер нысанын толтыру бойынша түсіндірме Қайта сақтандырушылардан алынатын сомалар, сақтанушылардан (қайта сақтанушылардан) және делдалдардан алынатын сақтандыру сыйлықақылары туралы есеп  (индекс- 12 - І(R)O_M, кезеңділігі – ай сайын, тоқсан сайын)</w:t>
      </w:r>
    </w:p>
    <w:bookmarkEnd w:id="196"/>
    <w:bookmarkStart w:name="z359" w:id="197"/>
    <w:p>
      <w:pPr>
        <w:spacing w:after="0"/>
        <w:ind w:left="0"/>
        <w:jc w:val="left"/>
      </w:pPr>
      <w:r>
        <w:rPr>
          <w:rFonts w:ascii="Times New Roman"/>
          <w:b/>
          <w:i w:val="false"/>
          <w:color w:val="000000"/>
        </w:rPr>
        <w:t xml:space="preserve"> 1-тарау. Жалпы ережелер</w:t>
      </w:r>
    </w:p>
    <w:bookmarkEnd w:id="197"/>
    <w:bookmarkStart w:name="z360" w:id="198"/>
    <w:p>
      <w:pPr>
        <w:spacing w:after="0"/>
        <w:ind w:left="0"/>
        <w:jc w:val="both"/>
      </w:pPr>
      <w:r>
        <w:rPr>
          <w:rFonts w:ascii="Times New Roman"/>
          <w:b w:val="false"/>
          <w:i w:val="false"/>
          <w:color w:val="000000"/>
          <w:sz w:val="28"/>
        </w:rPr>
        <w:t>
      1. Осы түсіндірме (бұдан әрі – Түсіндірме) әкімшілік деректер жинауға арналған "Қайта сақтандырушылардан алынатын сомалар, сақтанушылардан (қайта сақтанушылардан) және делдалдардан алынатын сақтандыру сыйлықақылары туралы есеп" нысанын (бұдан әрі – Нысан) толтыру бойынша бірыңғай талаптарды айқындайды.</w:t>
      </w:r>
    </w:p>
    <w:bookmarkEnd w:id="198"/>
    <w:bookmarkStart w:name="z361" w:id="199"/>
    <w:p>
      <w:pPr>
        <w:spacing w:after="0"/>
        <w:ind w:left="0"/>
        <w:jc w:val="both"/>
      </w:pPr>
      <w:r>
        <w:rPr>
          <w:rFonts w:ascii="Times New Roman"/>
          <w:b w:val="false"/>
          <w:i w:val="false"/>
          <w:color w:val="000000"/>
          <w:sz w:val="28"/>
        </w:rPr>
        <w:t xml:space="preserve">
      2. Нысан "Сақтандыру қызметі туралы" 2000 жылғы 18 желтоқсандағы Қазақстан Республикасының Заңы 74-бабының </w:t>
      </w:r>
      <w:r>
        <w:rPr>
          <w:rFonts w:ascii="Times New Roman"/>
          <w:b w:val="false"/>
          <w:i w:val="false"/>
          <w:color w:val="000000"/>
          <w:sz w:val="28"/>
        </w:rPr>
        <w:t>2-тармағына</w:t>
      </w:r>
      <w:r>
        <w:rPr>
          <w:rFonts w:ascii="Times New Roman"/>
          <w:b w:val="false"/>
          <w:i w:val="false"/>
          <w:color w:val="000000"/>
          <w:sz w:val="28"/>
        </w:rPr>
        <w:t xml:space="preserve"> сәйкес әзірленді.</w:t>
      </w:r>
    </w:p>
    <w:bookmarkEnd w:id="199"/>
    <w:bookmarkStart w:name="z362" w:id="200"/>
    <w:p>
      <w:pPr>
        <w:spacing w:after="0"/>
        <w:ind w:left="0"/>
        <w:jc w:val="both"/>
      </w:pPr>
      <w:r>
        <w:rPr>
          <w:rFonts w:ascii="Times New Roman"/>
          <w:b w:val="false"/>
          <w:i w:val="false"/>
          <w:color w:val="000000"/>
          <w:sz w:val="28"/>
        </w:rPr>
        <w:t>
      3. Нысанды сақтандыру (қайта сақтандыру) ұйымы, исламдық сақтандыру (қайта сақтандыру) ұйымы ай сайын есепті кезеңнің соңындағы жағдай бойынша толтырады.</w:t>
      </w:r>
    </w:p>
    <w:bookmarkEnd w:id="200"/>
    <w:bookmarkStart w:name="z363" w:id="201"/>
    <w:p>
      <w:pPr>
        <w:spacing w:after="0"/>
        <w:ind w:left="0"/>
        <w:jc w:val="both"/>
      </w:pPr>
      <w:r>
        <w:rPr>
          <w:rFonts w:ascii="Times New Roman"/>
          <w:b w:val="false"/>
          <w:i w:val="false"/>
          <w:color w:val="000000"/>
          <w:sz w:val="28"/>
        </w:rPr>
        <w:t xml:space="preserve">
      4. Сақтандыру брокері Нысанды тоқсан сайын есептілік кезеңінің соңындағы жағдай бойынша жасайды. </w:t>
      </w:r>
    </w:p>
    <w:bookmarkEnd w:id="201"/>
    <w:bookmarkStart w:name="z364" w:id="202"/>
    <w:p>
      <w:pPr>
        <w:spacing w:after="0"/>
        <w:ind w:left="0"/>
        <w:jc w:val="both"/>
      </w:pPr>
      <w:r>
        <w:rPr>
          <w:rFonts w:ascii="Times New Roman"/>
          <w:b w:val="false"/>
          <w:i w:val="false"/>
          <w:color w:val="000000"/>
          <w:sz w:val="28"/>
        </w:rPr>
        <w:t>
      5. Нысандағы деректер мың теңгемен көрсетіледі. 500 (бес жүз) теңгеден кем сома 0 (нөлге) дейін дөңгелектенеді, ал 500 (бес жүз) теңгеге тең және одан жоғары сома 1000 (бір мың) теңгеге дейін дөңгелектенеді.</w:t>
      </w:r>
    </w:p>
    <w:bookmarkEnd w:id="202"/>
    <w:bookmarkStart w:name="z365" w:id="203"/>
    <w:p>
      <w:pPr>
        <w:spacing w:after="0"/>
        <w:ind w:left="0"/>
        <w:jc w:val="both"/>
      </w:pPr>
      <w:r>
        <w:rPr>
          <w:rFonts w:ascii="Times New Roman"/>
          <w:b w:val="false"/>
          <w:i w:val="false"/>
          <w:color w:val="000000"/>
          <w:sz w:val="28"/>
        </w:rPr>
        <w:t>
      6. Нысанға бірінші басшы, бас бухгалтер не олардың орнындағы адамдар және орындаушы қол қояды.</w:t>
      </w:r>
    </w:p>
    <w:bookmarkEnd w:id="203"/>
    <w:bookmarkStart w:name="z366" w:id="204"/>
    <w:p>
      <w:pPr>
        <w:spacing w:after="0"/>
        <w:ind w:left="0"/>
        <w:jc w:val="left"/>
      </w:pPr>
      <w:r>
        <w:rPr>
          <w:rFonts w:ascii="Times New Roman"/>
          <w:b/>
          <w:i w:val="false"/>
          <w:color w:val="000000"/>
        </w:rPr>
        <w:t xml:space="preserve"> 2-тарау. Нысанды толтыру бойынша түсіндірме</w:t>
      </w:r>
    </w:p>
    <w:bookmarkEnd w:id="204"/>
    <w:bookmarkStart w:name="z367" w:id="205"/>
    <w:p>
      <w:pPr>
        <w:spacing w:after="0"/>
        <w:ind w:left="0"/>
        <w:jc w:val="both"/>
      </w:pPr>
      <w:r>
        <w:rPr>
          <w:rFonts w:ascii="Times New Roman"/>
          <w:b w:val="false"/>
          <w:i w:val="false"/>
          <w:color w:val="000000"/>
          <w:sz w:val="28"/>
        </w:rPr>
        <w:t>
      7. 2-бағанда сақтандыру және (немесе) қайта сақтандыру шарттары бойынша берешегі бар қайта сақтандырушылардың, сақтандыру агенттерінің, сақтандыру брокерлерінің (делдалдардың), қайта сақтанушылардың (цеденттердің) және сақтанушылардың атауы көрсетіледі.</w:t>
      </w:r>
    </w:p>
    <w:bookmarkEnd w:id="205"/>
    <w:bookmarkStart w:name="z368" w:id="206"/>
    <w:p>
      <w:pPr>
        <w:spacing w:after="0"/>
        <w:ind w:left="0"/>
        <w:jc w:val="both"/>
      </w:pPr>
      <w:r>
        <w:rPr>
          <w:rFonts w:ascii="Times New Roman"/>
          <w:b w:val="false"/>
          <w:i w:val="false"/>
          <w:color w:val="000000"/>
          <w:sz w:val="28"/>
        </w:rPr>
        <w:t>
      8. 2.1, 2.2, 2.3, 2.4, 2.5-жолдарда сақтандыру агенттері берешегінің жалпы сомасындағы ең көп үлесі бар сақтандыру агенттері көрсетіледі, қалған сақтандыру агенттерінің жиынтық берешегі "Басқа сақтандыру агенттері" 2.6-жолында көрсетіледі.</w:t>
      </w:r>
    </w:p>
    <w:bookmarkEnd w:id="206"/>
    <w:bookmarkStart w:name="z369" w:id="207"/>
    <w:p>
      <w:pPr>
        <w:spacing w:after="0"/>
        <w:ind w:left="0"/>
        <w:jc w:val="both"/>
      </w:pPr>
      <w:r>
        <w:rPr>
          <w:rFonts w:ascii="Times New Roman"/>
          <w:b w:val="false"/>
          <w:i w:val="false"/>
          <w:color w:val="000000"/>
          <w:sz w:val="28"/>
        </w:rPr>
        <w:t>
      9. 5.1, 5.2, 5.3, 5.4, 5.5-жолдарда сақтанушылар берешегінің жалпы сомасындағы ең көп үлесі бар сақтанушылар көрсетіледі, қалған сақтанушылардың жиынтық берешегі "Басқа сақтанушылар" 5.6-жолында көрсетіледі.</w:t>
      </w:r>
    </w:p>
    <w:bookmarkEnd w:id="207"/>
    <w:bookmarkStart w:name="z370" w:id="208"/>
    <w:p>
      <w:pPr>
        <w:spacing w:after="0"/>
        <w:ind w:left="0"/>
        <w:jc w:val="both"/>
      </w:pPr>
      <w:r>
        <w:rPr>
          <w:rFonts w:ascii="Times New Roman"/>
          <w:b w:val="false"/>
          <w:i w:val="false"/>
          <w:color w:val="000000"/>
          <w:sz w:val="28"/>
        </w:rPr>
        <w:t xml:space="preserve">
      10. Мәліметтер болмаған жағдайда, Нысан нөлдік қалдықтармен ұсынылады. </w:t>
      </w:r>
    </w:p>
    <w:bookmarkEnd w:id="20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2019 жылғы 31 желтоқсандағы</w:t>
            </w:r>
            <w:r>
              <w:br/>
            </w:r>
            <w:r>
              <w:rPr>
                <w:rFonts w:ascii="Times New Roman"/>
                <w:b w:val="false"/>
                <w:i w:val="false"/>
                <w:color w:val="000000"/>
                <w:sz w:val="20"/>
              </w:rPr>
              <w:t>№ 275 қаулысына</w:t>
            </w:r>
            <w:r>
              <w:br/>
            </w:r>
            <w:r>
              <w:rPr>
                <w:rFonts w:ascii="Times New Roman"/>
                <w:b w:val="false"/>
                <w:i w:val="false"/>
                <w:color w:val="000000"/>
                <w:sz w:val="20"/>
              </w:rPr>
              <w:t>13-қосымша</w:t>
            </w:r>
          </w:p>
        </w:tc>
      </w:tr>
    </w:tbl>
    <w:p>
      <w:pPr>
        <w:spacing w:after="0"/>
        <w:ind w:left="0"/>
        <w:jc w:val="left"/>
      </w:pPr>
      <w:r>
        <w:rPr>
          <w:rFonts w:ascii="Times New Roman"/>
          <w:b/>
          <w:i w:val="false"/>
          <w:color w:val="000000"/>
        </w:rPr>
        <w:t xml:space="preserve"> Әкімшілік деректерді жинауға арналған нысан</w:t>
      </w:r>
    </w:p>
    <w:p>
      <w:pPr>
        <w:spacing w:after="0"/>
        <w:ind w:left="0"/>
        <w:jc w:val="both"/>
      </w:pPr>
      <w:r>
        <w:rPr>
          <w:rFonts w:ascii="Times New Roman"/>
          <w:b w:val="false"/>
          <w:i w:val="false"/>
          <w:color w:val="000000"/>
          <w:sz w:val="28"/>
        </w:rPr>
        <w:t>
      Ұсынылады: Қазақстан Республикасының Ұлттық Банкіне</w:t>
      </w:r>
    </w:p>
    <w:p>
      <w:pPr>
        <w:spacing w:after="0"/>
        <w:ind w:left="0"/>
        <w:jc w:val="both"/>
      </w:pPr>
      <w:r>
        <w:rPr>
          <w:rFonts w:ascii="Times New Roman"/>
          <w:b w:val="false"/>
          <w:i w:val="false"/>
          <w:color w:val="000000"/>
          <w:sz w:val="28"/>
        </w:rPr>
        <w:t xml:space="preserve">
      Әкімшілік деректерді өтеусіз негізде жинауға арналған нысан www.nationalbank.kz интернет-ресурсында орналастырылған </w:t>
      </w:r>
    </w:p>
    <w:bookmarkStart w:name="z373" w:id="209"/>
    <w:p>
      <w:pPr>
        <w:spacing w:after="0"/>
        <w:ind w:left="0"/>
        <w:jc w:val="left"/>
      </w:pPr>
      <w:r>
        <w:rPr>
          <w:rFonts w:ascii="Times New Roman"/>
          <w:b/>
          <w:i w:val="false"/>
          <w:color w:val="000000"/>
        </w:rPr>
        <w:t xml:space="preserve"> Инвестициялық мүлік және негізгі құрал-жабдықтар туралы есеп</w:t>
      </w:r>
    </w:p>
    <w:bookmarkEnd w:id="209"/>
    <w:p>
      <w:pPr>
        <w:spacing w:after="0"/>
        <w:ind w:left="0"/>
        <w:jc w:val="both"/>
      </w:pPr>
      <w:r>
        <w:rPr>
          <w:rFonts w:ascii="Times New Roman"/>
          <w:b w:val="false"/>
          <w:i w:val="false"/>
          <w:color w:val="ff0000"/>
          <w:sz w:val="28"/>
        </w:rPr>
        <w:t xml:space="preserve">
      Ескерту. 13-қосымша жаңа редакцияда - ҚР Ұлттық Банкі Басқармасының 24.12.2024 </w:t>
      </w:r>
      <w:r>
        <w:rPr>
          <w:rFonts w:ascii="Times New Roman"/>
          <w:b w:val="false"/>
          <w:i w:val="false"/>
          <w:color w:val="ff0000"/>
          <w:sz w:val="28"/>
        </w:rPr>
        <w:t>№ 81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Әкімшілік деректерді өтеусіз негізде жинауға арналған нысанның индексі: 13 – I(R)O_Y</w:t>
      </w:r>
    </w:p>
    <w:p>
      <w:pPr>
        <w:spacing w:after="0"/>
        <w:ind w:left="0"/>
        <w:jc w:val="both"/>
      </w:pPr>
      <w:r>
        <w:rPr>
          <w:rFonts w:ascii="Times New Roman"/>
          <w:b w:val="false"/>
          <w:i w:val="false"/>
          <w:color w:val="000000"/>
          <w:sz w:val="28"/>
        </w:rPr>
        <w:t>
      Кезеңділігі: жыл сайын</w:t>
      </w:r>
    </w:p>
    <w:p>
      <w:pPr>
        <w:spacing w:after="0"/>
        <w:ind w:left="0"/>
        <w:jc w:val="both"/>
      </w:pPr>
      <w:r>
        <w:rPr>
          <w:rFonts w:ascii="Times New Roman"/>
          <w:b w:val="false"/>
          <w:i w:val="false"/>
          <w:color w:val="000000"/>
          <w:sz w:val="28"/>
        </w:rPr>
        <w:t>
      Есепті кезең: 20__ жылғы "___"________ жағдай бойынша</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ұсынатын тұлғалар тобы: сақтандыру (қайта сақтандыру) ұйымы, исламдық сақтандыру (қайта сақтандыру) ұйымы</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ұсыну мерзімі: есепті жылдан кейінгі айдың 6 (алтыншы) жұмыс күнінен кешіктірмей, жыл сайын</w:t>
      </w:r>
    </w:p>
    <w:p>
      <w:pPr>
        <w:spacing w:after="0"/>
        <w:ind w:left="0"/>
        <w:jc w:val="both"/>
      </w:pPr>
      <w:r>
        <w:rPr>
          <w:rFonts w:ascii="Times New Roman"/>
          <w:b w:val="false"/>
          <w:i w:val="false"/>
          <w:color w:val="000000"/>
          <w:sz w:val="28"/>
        </w:rPr>
        <w:t>
      БСН: _______________________</w:t>
      </w:r>
    </w:p>
    <w:p>
      <w:pPr>
        <w:spacing w:after="0"/>
        <w:ind w:left="0"/>
        <w:jc w:val="both"/>
      </w:pPr>
      <w:r>
        <w:rPr>
          <w:rFonts w:ascii="Times New Roman"/>
          <w:b w:val="false"/>
          <w:i w:val="false"/>
          <w:color w:val="000000"/>
          <w:sz w:val="28"/>
        </w:rPr>
        <w:t>
      Жинау әдісі: электрондық түрде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теңгемен)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мүлік және негізгі құрал-жабдықтар туралы ақпарат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құны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мүлік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 түріндегі негізгі құрал-жабдықтар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негізгі құрал-жабдықтар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________________________________________________________</w:t>
      </w:r>
    </w:p>
    <w:p>
      <w:pPr>
        <w:spacing w:after="0"/>
        <w:ind w:left="0"/>
        <w:jc w:val="both"/>
      </w:pPr>
      <w:r>
        <w:rPr>
          <w:rFonts w:ascii="Times New Roman"/>
          <w:b w:val="false"/>
          <w:i w:val="false"/>
          <w:color w:val="000000"/>
          <w:sz w:val="28"/>
        </w:rPr>
        <w:t>
      Мекенжайы____________________________________________________</w:t>
      </w:r>
    </w:p>
    <w:p>
      <w:pPr>
        <w:spacing w:after="0"/>
        <w:ind w:left="0"/>
        <w:jc w:val="both"/>
      </w:pPr>
      <w:r>
        <w:rPr>
          <w:rFonts w:ascii="Times New Roman"/>
          <w:b w:val="false"/>
          <w:i w:val="false"/>
          <w:color w:val="000000"/>
          <w:sz w:val="28"/>
        </w:rPr>
        <w:t>
      Телефоны _____________________________________________________</w:t>
      </w:r>
    </w:p>
    <w:p>
      <w:pPr>
        <w:spacing w:after="0"/>
        <w:ind w:left="0"/>
        <w:jc w:val="both"/>
      </w:pPr>
      <w:r>
        <w:rPr>
          <w:rFonts w:ascii="Times New Roman"/>
          <w:b w:val="false"/>
          <w:i w:val="false"/>
          <w:color w:val="000000"/>
          <w:sz w:val="28"/>
        </w:rPr>
        <w:t>
      Электрондық пошта мекенжайы ___________________________________</w:t>
      </w:r>
    </w:p>
    <w:p>
      <w:pPr>
        <w:spacing w:after="0"/>
        <w:ind w:left="0"/>
        <w:jc w:val="both"/>
      </w:pPr>
      <w:r>
        <w:rPr>
          <w:rFonts w:ascii="Times New Roman"/>
          <w:b w:val="false"/>
          <w:i w:val="false"/>
          <w:color w:val="000000"/>
          <w:sz w:val="28"/>
        </w:rPr>
        <w:t>
      Орындаушы____________________________ ____________________</w:t>
      </w:r>
    </w:p>
    <w:p>
      <w:pPr>
        <w:spacing w:after="0"/>
        <w:ind w:left="0"/>
        <w:jc w:val="both"/>
      </w:pPr>
      <w:r>
        <w:rPr>
          <w:rFonts w:ascii="Times New Roman"/>
          <w:b w:val="false"/>
          <w:i w:val="false"/>
          <w:color w:val="000000"/>
          <w:sz w:val="28"/>
        </w:rPr>
        <w:t>
      тегі, аты және әкесінің аты (ол болған жағдайда) қолы, телефоны</w:t>
      </w:r>
    </w:p>
    <w:p>
      <w:pPr>
        <w:spacing w:after="0"/>
        <w:ind w:left="0"/>
        <w:jc w:val="both"/>
      </w:pPr>
      <w:r>
        <w:rPr>
          <w:rFonts w:ascii="Times New Roman"/>
          <w:b w:val="false"/>
          <w:i w:val="false"/>
          <w:color w:val="000000"/>
          <w:sz w:val="28"/>
        </w:rPr>
        <w:t>
      Басшы немесе есепке қол қою функциясы жүктелген адам</w:t>
      </w:r>
    </w:p>
    <w:p>
      <w:pPr>
        <w:spacing w:after="0"/>
        <w:ind w:left="0"/>
        <w:jc w:val="both"/>
      </w:pPr>
      <w:r>
        <w:rPr>
          <w:rFonts w:ascii="Times New Roman"/>
          <w:b w:val="false"/>
          <w:i w:val="false"/>
          <w:color w:val="000000"/>
          <w:sz w:val="28"/>
        </w:rPr>
        <w:t>
      _____________________________________ ____________________</w:t>
      </w:r>
    </w:p>
    <w:p>
      <w:pPr>
        <w:spacing w:after="0"/>
        <w:ind w:left="0"/>
        <w:jc w:val="both"/>
      </w:pPr>
      <w:r>
        <w:rPr>
          <w:rFonts w:ascii="Times New Roman"/>
          <w:b w:val="false"/>
          <w:i w:val="false"/>
          <w:color w:val="000000"/>
          <w:sz w:val="28"/>
        </w:rPr>
        <w:t>
      тегі, аты және әкесінің аты (ол болған жағдайда) қолы</w:t>
      </w:r>
    </w:p>
    <w:p>
      <w:pPr>
        <w:spacing w:after="0"/>
        <w:ind w:left="0"/>
        <w:jc w:val="both"/>
      </w:pPr>
      <w:r>
        <w:rPr>
          <w:rFonts w:ascii="Times New Roman"/>
          <w:b w:val="false"/>
          <w:i w:val="false"/>
          <w:color w:val="000000"/>
          <w:sz w:val="28"/>
        </w:rPr>
        <w:t>
      Күні 20_____ жылғы "____" ______________</w:t>
      </w:r>
    </w:p>
    <w:p>
      <w:pPr>
        <w:spacing w:after="0"/>
        <w:ind w:left="0"/>
        <w:jc w:val="both"/>
      </w:pPr>
      <w:r>
        <w:rPr>
          <w:rFonts w:ascii="Times New Roman"/>
          <w:b w:val="false"/>
          <w:i w:val="false"/>
          <w:color w:val="000000"/>
          <w:sz w:val="28"/>
        </w:rPr>
        <w:t>
      Ескертпе: нысан "Инвестициялық мүлік және негізгі құрал-жабдықтар туралы есеп" әкімшілік деректерді өтеусіз негізде жинауға арналған нысанын толтыру бойынша түсіндірмеге сәйкес толтырылады.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"Инвестициялық мүлік және</w:t>
            </w:r>
            <w:r>
              <w:br/>
            </w:r>
            <w:r>
              <w:rPr>
                <w:rFonts w:ascii="Times New Roman"/>
                <w:b w:val="false"/>
                <w:i w:val="false"/>
                <w:color w:val="000000"/>
                <w:sz w:val="20"/>
              </w:rPr>
              <w:t>негізгі құрал-жабдықтар туралы</w:t>
            </w:r>
            <w:r>
              <w:br/>
            </w:r>
            <w:r>
              <w:rPr>
                <w:rFonts w:ascii="Times New Roman"/>
                <w:b w:val="false"/>
                <w:i w:val="false"/>
                <w:color w:val="000000"/>
                <w:sz w:val="20"/>
              </w:rPr>
              <w:t>есеп" әкімшілік деректерді</w:t>
            </w:r>
            <w:r>
              <w:br/>
            </w:r>
            <w:r>
              <w:rPr>
                <w:rFonts w:ascii="Times New Roman"/>
                <w:b w:val="false"/>
                <w:i w:val="false"/>
                <w:color w:val="000000"/>
                <w:sz w:val="20"/>
              </w:rPr>
              <w:t>өтеусіз негізде жинауға арналған</w:t>
            </w:r>
            <w:r>
              <w:br/>
            </w:r>
            <w:r>
              <w:rPr>
                <w:rFonts w:ascii="Times New Roman"/>
                <w:b w:val="false"/>
                <w:i w:val="false"/>
                <w:color w:val="000000"/>
                <w:sz w:val="20"/>
              </w:rPr>
              <w:t>нысанына қосымша</w:t>
            </w:r>
          </w:p>
        </w:tc>
      </w:tr>
    </w:tbl>
    <w:bookmarkStart w:name="z1285" w:id="210"/>
    <w:p>
      <w:pPr>
        <w:spacing w:after="0"/>
        <w:ind w:left="0"/>
        <w:jc w:val="left"/>
      </w:pPr>
      <w:r>
        <w:rPr>
          <w:rFonts w:ascii="Times New Roman"/>
          <w:b/>
          <w:i w:val="false"/>
          <w:color w:val="000000"/>
        </w:rPr>
        <w:t xml:space="preserve"> Инвестициялық мүлік және негізгі құрал-жабдықтар туралы есеп (индексі – 13 – I(R)O_Y, кезеңділігі – жыл сайын) әкімшілік деректерді өтеусіз негізде жинауға арналған нысанын толтыру бойынша түсіндірме</w:t>
      </w:r>
    </w:p>
    <w:bookmarkEnd w:id="210"/>
    <w:bookmarkStart w:name="z1286" w:id="211"/>
    <w:p>
      <w:pPr>
        <w:spacing w:after="0"/>
        <w:ind w:left="0"/>
        <w:jc w:val="left"/>
      </w:pPr>
      <w:r>
        <w:rPr>
          <w:rFonts w:ascii="Times New Roman"/>
          <w:b/>
          <w:i w:val="false"/>
          <w:color w:val="000000"/>
        </w:rPr>
        <w:t xml:space="preserve"> 1-тарау. Жалпы ережелер</w:t>
      </w:r>
    </w:p>
    <w:bookmarkEnd w:id="211"/>
    <w:p>
      <w:pPr>
        <w:spacing w:after="0"/>
        <w:ind w:left="0"/>
        <w:jc w:val="both"/>
      </w:pPr>
      <w:r>
        <w:rPr>
          <w:rFonts w:ascii="Times New Roman"/>
          <w:b w:val="false"/>
          <w:i w:val="false"/>
          <w:color w:val="000000"/>
          <w:sz w:val="28"/>
        </w:rPr>
        <w:t>
      1. Осы түсіндірмеде "Инвестициялық мүлік және негізгі құрал-жабдықтар туралы есеп" әкімшілік деректерді өтеусіз негізде жинауға арналған нысанын (бұдан әрі – Нысан) толтыру бойынша бірыңғай талаптар айқындалады.</w:t>
      </w:r>
    </w:p>
    <w:p>
      <w:pPr>
        <w:spacing w:after="0"/>
        <w:ind w:left="0"/>
        <w:jc w:val="both"/>
      </w:pPr>
      <w:r>
        <w:rPr>
          <w:rFonts w:ascii="Times New Roman"/>
          <w:b w:val="false"/>
          <w:i w:val="false"/>
          <w:color w:val="000000"/>
          <w:sz w:val="28"/>
        </w:rPr>
        <w:t xml:space="preserve">
      2. Нысан "Қазақстан Республикасының Ұлттық Банкі туралы" Қазақстан Республикасы Заңының 15-бабы екінші бөлігінің </w:t>
      </w:r>
      <w:r>
        <w:rPr>
          <w:rFonts w:ascii="Times New Roman"/>
          <w:b w:val="false"/>
          <w:i w:val="false"/>
          <w:color w:val="000000"/>
          <w:sz w:val="28"/>
        </w:rPr>
        <w:t>65-2) тармақшасына</w:t>
      </w:r>
      <w:r>
        <w:rPr>
          <w:rFonts w:ascii="Times New Roman"/>
          <w:b w:val="false"/>
          <w:i w:val="false"/>
          <w:color w:val="000000"/>
          <w:sz w:val="28"/>
        </w:rPr>
        <w:t xml:space="preserve">, "Сақтандыру қызметі туралы" Қазақстан Республикасы Заңының 74-бабының </w:t>
      </w:r>
      <w:r>
        <w:rPr>
          <w:rFonts w:ascii="Times New Roman"/>
          <w:b w:val="false"/>
          <w:i w:val="false"/>
          <w:color w:val="000000"/>
          <w:sz w:val="28"/>
        </w:rPr>
        <w:t>2-тармағына</w:t>
      </w:r>
      <w:r>
        <w:rPr>
          <w:rFonts w:ascii="Times New Roman"/>
          <w:b w:val="false"/>
          <w:i w:val="false"/>
          <w:color w:val="000000"/>
          <w:sz w:val="28"/>
        </w:rPr>
        <w:t xml:space="preserve"> және "Мемлекеттік статистика туралы"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әзірленді.</w:t>
      </w:r>
    </w:p>
    <w:p>
      <w:pPr>
        <w:spacing w:after="0"/>
        <w:ind w:left="0"/>
        <w:jc w:val="both"/>
      </w:pPr>
      <w:r>
        <w:rPr>
          <w:rFonts w:ascii="Times New Roman"/>
          <w:b w:val="false"/>
          <w:i w:val="false"/>
          <w:color w:val="000000"/>
          <w:sz w:val="28"/>
        </w:rPr>
        <w:t>
      3. Нысанды сақтандыру (қайта сақтандыру) ұйымы, исламдық сақтандыру (қайта сақтандыру) ұйымы жыл сайын есепті кезеңнің соңындағы жағдай бойынша жасайды. Нысандағы деректер мың теңгемен көрсетіледі. 500 (бес жүз) теңгеден кем сома 0 (нөлге) дейін дөңгелектенеді, ал 500 (бес жүз) теңгеге тең және одан жоғары сома 1000 (бір мың) теңгеге дейін дөңгелектенеді.</w:t>
      </w:r>
    </w:p>
    <w:p>
      <w:pPr>
        <w:spacing w:after="0"/>
        <w:ind w:left="0"/>
        <w:jc w:val="both"/>
      </w:pPr>
      <w:r>
        <w:rPr>
          <w:rFonts w:ascii="Times New Roman"/>
          <w:b w:val="false"/>
          <w:i w:val="false"/>
          <w:color w:val="000000"/>
          <w:sz w:val="28"/>
        </w:rPr>
        <w:t>
      4. Нысанға басшы немесе есепке қол қою функциясы жүктелген адам және орындаушы қол қояды.</w:t>
      </w:r>
    </w:p>
    <w:bookmarkStart w:name="z1287" w:id="212"/>
    <w:p>
      <w:pPr>
        <w:spacing w:after="0"/>
        <w:ind w:left="0"/>
        <w:jc w:val="left"/>
      </w:pPr>
      <w:r>
        <w:rPr>
          <w:rFonts w:ascii="Times New Roman"/>
          <w:b/>
          <w:i w:val="false"/>
          <w:color w:val="000000"/>
        </w:rPr>
        <w:t xml:space="preserve"> 2-тарау. Нысанды толтыру бойынша түсіндірме</w:t>
      </w:r>
    </w:p>
    <w:bookmarkEnd w:id="212"/>
    <w:p>
      <w:pPr>
        <w:spacing w:after="0"/>
        <w:ind w:left="0"/>
        <w:jc w:val="both"/>
      </w:pPr>
      <w:r>
        <w:rPr>
          <w:rFonts w:ascii="Times New Roman"/>
          <w:b w:val="false"/>
          <w:i w:val="false"/>
          <w:color w:val="000000"/>
          <w:sz w:val="28"/>
        </w:rPr>
        <w:t>
      5. 2-бағанда инвестициялық мүлік және негізгі құрал-жабдықтар туралы ақпарат көрсетіледі.</w:t>
      </w:r>
    </w:p>
    <w:p>
      <w:pPr>
        <w:spacing w:after="0"/>
        <w:ind w:left="0"/>
        <w:jc w:val="both"/>
      </w:pPr>
      <w:r>
        <w:rPr>
          <w:rFonts w:ascii="Times New Roman"/>
          <w:b w:val="false"/>
          <w:i w:val="false"/>
          <w:color w:val="000000"/>
          <w:sz w:val="28"/>
        </w:rPr>
        <w:t>
      6. Жылжымайтын мүлік болып табылмайтын негізгі құрал-жабдықтарға инвестициялардың жалпы сомасы "Басқа негізгі құрал-жабдықтар" 3-жолында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2019 жылғы 31 желтоқсандағы</w:t>
            </w:r>
            <w:r>
              <w:br/>
            </w:r>
            <w:r>
              <w:rPr>
                <w:rFonts w:ascii="Times New Roman"/>
                <w:b w:val="false"/>
                <w:i w:val="false"/>
                <w:color w:val="000000"/>
                <w:sz w:val="20"/>
              </w:rPr>
              <w:t>№ 275 қаулысына</w:t>
            </w:r>
            <w:r>
              <w:br/>
            </w:r>
            <w:r>
              <w:rPr>
                <w:rFonts w:ascii="Times New Roman"/>
                <w:b w:val="false"/>
                <w:i w:val="false"/>
                <w:color w:val="000000"/>
                <w:sz w:val="20"/>
              </w:rPr>
              <w:t>14-қосымша</w:t>
            </w:r>
          </w:p>
        </w:tc>
      </w:tr>
    </w:tbl>
    <w:bookmarkStart w:name="z386" w:id="213"/>
    <w:p>
      <w:pPr>
        <w:spacing w:after="0"/>
        <w:ind w:left="0"/>
        <w:jc w:val="left"/>
      </w:pPr>
      <w:r>
        <w:rPr>
          <w:rFonts w:ascii="Times New Roman"/>
          <w:b/>
          <w:i w:val="false"/>
          <w:color w:val="000000"/>
        </w:rPr>
        <w:t xml:space="preserve"> Әкімшілік деректерді жинауға арналған нысан</w:t>
      </w:r>
    </w:p>
    <w:bookmarkEnd w:id="213"/>
    <w:p>
      <w:pPr>
        <w:spacing w:after="0"/>
        <w:ind w:left="0"/>
        <w:jc w:val="both"/>
      </w:pPr>
      <w:r>
        <w:rPr>
          <w:rFonts w:ascii="Times New Roman"/>
          <w:b w:val="false"/>
          <w:i w:val="false"/>
          <w:color w:val="000000"/>
          <w:sz w:val="28"/>
        </w:rPr>
        <w:t>
      Қайда ұсынылады: Қазақстан Республикасының Ұлттық Банкіне</w:t>
      </w:r>
    </w:p>
    <w:p>
      <w:pPr>
        <w:spacing w:after="0"/>
        <w:ind w:left="0"/>
        <w:jc w:val="both"/>
      </w:pPr>
      <w:r>
        <w:rPr>
          <w:rFonts w:ascii="Times New Roman"/>
          <w:b w:val="false"/>
          <w:i w:val="false"/>
          <w:color w:val="000000"/>
          <w:sz w:val="28"/>
        </w:rPr>
        <w:t>
      Әкімшілік деректер нысаны www.nationalbank.kz интернет ресурсында орналастырылған</w:t>
      </w:r>
    </w:p>
    <w:bookmarkStart w:name="z387" w:id="214"/>
    <w:p>
      <w:pPr>
        <w:spacing w:after="0"/>
        <w:ind w:left="0"/>
        <w:jc w:val="left"/>
      </w:pPr>
      <w:r>
        <w:rPr>
          <w:rFonts w:ascii="Times New Roman"/>
          <w:b/>
          <w:i w:val="false"/>
          <w:color w:val="000000"/>
        </w:rPr>
        <w:t xml:space="preserve"> "Жалпы сақтандыру" саласы бойынша сақтандыру резервтерін есептеу туралы есеп</w:t>
      </w:r>
    </w:p>
    <w:bookmarkEnd w:id="214"/>
    <w:p>
      <w:pPr>
        <w:spacing w:after="0"/>
        <w:ind w:left="0"/>
        <w:jc w:val="both"/>
      </w:pPr>
      <w:r>
        <w:rPr>
          <w:rFonts w:ascii="Times New Roman"/>
          <w:b w:val="false"/>
          <w:i w:val="false"/>
          <w:color w:val="ff0000"/>
          <w:sz w:val="28"/>
        </w:rPr>
        <w:t xml:space="preserve">
      Ескерту. 14-қосымша жаңа редакцияда – ҚР Ұлттық Банкі Басқармасының 23.01.2023 </w:t>
      </w:r>
      <w:r>
        <w:rPr>
          <w:rFonts w:ascii="Times New Roman"/>
          <w:b w:val="false"/>
          <w:i w:val="false"/>
          <w:color w:val="ff0000"/>
          <w:sz w:val="28"/>
        </w:rPr>
        <w:t>№ 3</w:t>
      </w:r>
      <w:r>
        <w:rPr>
          <w:rFonts w:ascii="Times New Roman"/>
          <w:b w:val="false"/>
          <w:i w:val="false"/>
          <w:color w:val="ff0000"/>
          <w:sz w:val="28"/>
        </w:rPr>
        <w:t xml:space="preserve"> (01.01.2023 бастап қолданысқа енгізіледі) қаулысымен. </w:t>
      </w:r>
    </w:p>
    <w:p>
      <w:pPr>
        <w:spacing w:after="0"/>
        <w:ind w:left="0"/>
        <w:jc w:val="both"/>
      </w:pPr>
      <w:r>
        <w:rPr>
          <w:rFonts w:ascii="Times New Roman"/>
          <w:b w:val="false"/>
          <w:i w:val="false"/>
          <w:color w:val="000000"/>
          <w:sz w:val="28"/>
        </w:rPr>
        <w:t xml:space="preserve">
      Әкімшілік деректер нысанының индексі: 14 - I(R)O_M </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Есепті кезеңі: 20__жылғы "___"________ жағдай бойынша</w:t>
      </w:r>
    </w:p>
    <w:p>
      <w:pPr>
        <w:spacing w:after="0"/>
        <w:ind w:left="0"/>
        <w:jc w:val="both"/>
      </w:pPr>
      <w:r>
        <w:rPr>
          <w:rFonts w:ascii="Times New Roman"/>
          <w:b w:val="false"/>
          <w:i w:val="false"/>
          <w:color w:val="000000"/>
          <w:sz w:val="28"/>
        </w:rPr>
        <w:t>
      Ақпарат ұсынатын тұлғалар тобы: "жалпы сақтандыру" саласы бойынша қызметті жүзеге асыратын сақтандыру (қайта сақтандыру) ұйымы, "жалпы сақтандыру" саласы бойынша қызметті жүзеге асыратын исламдық сақтандыру (қайта сақтандыру) ұйымы</w:t>
      </w:r>
    </w:p>
    <w:p>
      <w:pPr>
        <w:spacing w:after="0"/>
        <w:ind w:left="0"/>
        <w:jc w:val="both"/>
      </w:pPr>
      <w:r>
        <w:rPr>
          <w:rFonts w:ascii="Times New Roman"/>
          <w:b w:val="false"/>
          <w:i w:val="false"/>
          <w:color w:val="000000"/>
          <w:sz w:val="28"/>
        </w:rPr>
        <w:t>
      Әкімшілік деректер нысанын ұсыну мерзімі: есепті айдан кейінгі айдың 6 (алтыншы) жұмыс күнінен кешіктірмей, ай сайын</w:t>
      </w:r>
    </w:p>
    <w:p>
      <w:pPr>
        <w:spacing w:after="0"/>
        <w:ind w:left="0"/>
        <w:jc w:val="both"/>
      </w:pPr>
      <w:r>
        <w:rPr>
          <w:rFonts w:ascii="Times New Roman"/>
          <w:b w:val="false"/>
          <w:i w:val="false"/>
          <w:color w:val="000000"/>
          <w:sz w:val="28"/>
        </w:rPr>
        <w:t xml:space="preserve">
      Нысан </w:t>
      </w:r>
    </w:p>
    <w:p>
      <w:pPr>
        <w:spacing w:after="0"/>
        <w:ind w:left="0"/>
        <w:jc w:val="both"/>
      </w:pPr>
      <w:r>
        <w:rPr>
          <w:rFonts w:ascii="Times New Roman"/>
          <w:b w:val="false"/>
          <w:i w:val="false"/>
          <w:color w:val="000000"/>
          <w:sz w:val="28"/>
        </w:rPr>
        <w:t>
      Кесте. "Жалпы сақтандыру" саласы бойынша сақтандыру резервтерін есептеу</w:t>
      </w:r>
    </w:p>
    <w:p>
      <w:pPr>
        <w:spacing w:after="0"/>
        <w:ind w:left="0"/>
        <w:jc w:val="both"/>
      </w:pPr>
      <w:r>
        <w:rPr>
          <w:rFonts w:ascii="Times New Roman"/>
          <w:b w:val="false"/>
          <w:i w:val="false"/>
          <w:color w:val="000000"/>
          <w:sz w:val="28"/>
        </w:rPr>
        <w:t>
      (мың теңгемен)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Сақтандыру сыныптарының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Еңбек сіңірілмеген сыйлықақы резерві, жалпы сомасы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Еңбек сіңірілмеген сыйлықақы резервіндегі қайта сақтандырушының үлесі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Еңбек сіңірілмеген сыйлықақы резервінің таза сомасы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Болған, бірақ мәлімделмеген шығын резерві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Болған, бірақ мәлімделмеген шығындар резервіндегі қайта сақтандырушының үлесі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сақтандыру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 иелерінің азаматтық-құқықтық жауапкершілігін сақтандыру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тасымалдаушының жолаушылар алдындағы азаматтық-құқықтық жауапкершілігін сақтандыру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 нотариустардың азаматтық-құқықтық жауапкершілігін сақтандыру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сақтандыру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ұйымдардың азаматтық-құқықтық жауапкершiлiгін сақтандыру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 сақтандыру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қызметi үшiншi тұлғаларға зиян келтiру қаупiмен байланысты объектiлер иелерiнiң азаматтық-құқықтық жауапкершiлiгiн сақтандыру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сақтандырудың өзге де түрлері (сыныптары)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Ерiктi жеке сақтандыру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жазатайым жағдайлардан сақтандыру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ауырған жағдайдан сақтандыру,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шетелге шығатындарды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сақтандырудың өзге де түрлері (сыныптары)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Ерiктi мүлiктiк сақтандыру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көлiгiн сақтандыру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темiржол көлiгiн сақтандыру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көлiгiн сақтандыр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көлiгiн сақтандыру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ғарыш нысандарын сақтандыру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жүктерді сақтандыру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кестенің 3.1, 3.2, 3.3, 3.4, 3.5 және 3.6-жолдарында көрсетілген сыныптарды қоспағанда, мүлiктi залалдан сақтандыру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 иелерiнiң азаматтық-құқықтық жауапкершiлiгiн сақтандыру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көлiгi иелерiнiң азаматтық-құқықтық жауапкершiлiгiн сақтандыру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көлiгi иелерiнiң азаматтық-құқықтық жауапкершiлiгiн сақтандыру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ғарыш нысандары иелерінің азаматтық-құқықтық жауапкершiлiгiн сақтандыру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жауапкершілікті сақтандыру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кестенің 3.8, 3.9, 3.10, 3.11 және 3.12-жолдарында көрсетілген сыныптарды қоспағанда азаматтық-құқықтық жауапкершiлiкті сақтандыру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заңды тұлғалардың қарыздарын сақтандыру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ипотеканы сақтандыру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кепілдіктер мен кепілдемелерді сақтандыру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қаржы шығындарынан сақтандыру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кестенің 3.14, 3.15, 3.16 және 3.17-жолдарында көрсетілген сыныптарды қоспағанда, қаржы ұйымдарының шығындарын сақтандыру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титулдық сақтандыру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шығысынан сақтандыру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сақтандырудың өзге де түрлері (сыныптары)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Болған, бірақ мәлімделмеген шығындар резервінің таза сомасы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Мәлiмделген, бiрақ реттелмеген шығындар резерві, жалпы сомасы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Мәлiмделген, бiрақ реттелмеген шығындар резервіндегі қайта сақтандырушының үлесі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Мәлiмделген, бiрақ реттелмеген шығындар резервінің таза сомасы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Сақтандыру резервтерінің жалпы сомасы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Сақтандыру резервтерінің жалпы сомасындағы қайта сақтандырушының үлесі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сақтандыру резервтерінің таза сомасы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Атауы ________________________________________________  </w:t>
      </w:r>
    </w:p>
    <w:p>
      <w:pPr>
        <w:spacing w:after="0"/>
        <w:ind w:left="0"/>
        <w:jc w:val="both"/>
      </w:pPr>
      <w:r>
        <w:rPr>
          <w:rFonts w:ascii="Times New Roman"/>
          <w:b w:val="false"/>
          <w:i w:val="false"/>
          <w:color w:val="000000"/>
          <w:sz w:val="28"/>
        </w:rPr>
        <w:t xml:space="preserve">
      Мекенжайы ________________________________________________________  </w:t>
      </w:r>
    </w:p>
    <w:p>
      <w:pPr>
        <w:spacing w:after="0"/>
        <w:ind w:left="0"/>
        <w:jc w:val="both"/>
      </w:pPr>
      <w:r>
        <w:rPr>
          <w:rFonts w:ascii="Times New Roman"/>
          <w:b w:val="false"/>
          <w:i w:val="false"/>
          <w:color w:val="000000"/>
          <w:sz w:val="28"/>
        </w:rPr>
        <w:t xml:space="preserve">
      Телефоны ______________________________________________________  </w:t>
      </w:r>
    </w:p>
    <w:p>
      <w:pPr>
        <w:spacing w:after="0"/>
        <w:ind w:left="0"/>
        <w:jc w:val="both"/>
      </w:pPr>
      <w:r>
        <w:rPr>
          <w:rFonts w:ascii="Times New Roman"/>
          <w:b w:val="false"/>
          <w:i w:val="false"/>
          <w:color w:val="000000"/>
          <w:sz w:val="28"/>
        </w:rPr>
        <w:t xml:space="preserve">
      Электрондық пошта мекенжайы _______________________________________  </w:t>
      </w:r>
    </w:p>
    <w:p>
      <w:pPr>
        <w:spacing w:after="0"/>
        <w:ind w:left="0"/>
        <w:jc w:val="both"/>
      </w:pPr>
      <w:r>
        <w:rPr>
          <w:rFonts w:ascii="Times New Roman"/>
          <w:b w:val="false"/>
          <w:i w:val="false"/>
          <w:color w:val="000000"/>
          <w:sz w:val="28"/>
        </w:rPr>
        <w:t xml:space="preserve">
      Орындаушы ____________________________ ____________________  </w:t>
      </w:r>
    </w:p>
    <w:p>
      <w:pPr>
        <w:spacing w:after="0"/>
        <w:ind w:left="0"/>
        <w:jc w:val="both"/>
      </w:pPr>
      <w:r>
        <w:rPr>
          <w:rFonts w:ascii="Times New Roman"/>
          <w:b w:val="false"/>
          <w:i w:val="false"/>
          <w:color w:val="000000"/>
          <w:sz w:val="28"/>
        </w:rPr>
        <w:t xml:space="preserve">
                      тегі, аты және әкесінің аты (ол бар болса) қолы, телефоны   </w:t>
      </w:r>
    </w:p>
    <w:p>
      <w:pPr>
        <w:spacing w:after="0"/>
        <w:ind w:left="0"/>
        <w:jc w:val="both"/>
      </w:pPr>
      <w:r>
        <w:rPr>
          <w:rFonts w:ascii="Times New Roman"/>
          <w:b w:val="false"/>
          <w:i w:val="false"/>
          <w:color w:val="000000"/>
          <w:sz w:val="28"/>
        </w:rPr>
        <w:t xml:space="preserve">
      Басшы немесе есепке қол қою функциясы жүктелген адам   </w:t>
      </w:r>
    </w:p>
    <w:p>
      <w:pPr>
        <w:spacing w:after="0"/>
        <w:ind w:left="0"/>
        <w:jc w:val="both"/>
      </w:pPr>
      <w:r>
        <w:rPr>
          <w:rFonts w:ascii="Times New Roman"/>
          <w:b w:val="false"/>
          <w:i w:val="false"/>
          <w:color w:val="000000"/>
          <w:sz w:val="28"/>
        </w:rPr>
        <w:t xml:space="preserve">
      _____________________________________ ____________________  </w:t>
      </w:r>
    </w:p>
    <w:p>
      <w:pPr>
        <w:spacing w:after="0"/>
        <w:ind w:left="0"/>
        <w:jc w:val="both"/>
      </w:pPr>
      <w:r>
        <w:rPr>
          <w:rFonts w:ascii="Times New Roman"/>
          <w:b w:val="false"/>
          <w:i w:val="false"/>
          <w:color w:val="000000"/>
          <w:sz w:val="28"/>
        </w:rPr>
        <w:t xml:space="preserve">
                           тегі, аты және әкесінің аты (ол бар болса) қолы   </w:t>
      </w:r>
    </w:p>
    <w:p>
      <w:pPr>
        <w:spacing w:after="0"/>
        <w:ind w:left="0"/>
        <w:jc w:val="both"/>
      </w:pPr>
      <w:r>
        <w:rPr>
          <w:rFonts w:ascii="Times New Roman"/>
          <w:b w:val="false"/>
          <w:i w:val="false"/>
          <w:color w:val="000000"/>
          <w:sz w:val="28"/>
        </w:rPr>
        <w:t>
      Күні 20__ жылғы "____"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"Жалпы сақтандыру" саласы бойынша </w:t>
            </w:r>
            <w:r>
              <w:br/>
            </w:r>
            <w:r>
              <w:rPr>
                <w:rFonts w:ascii="Times New Roman"/>
                <w:b w:val="false"/>
                <w:i w:val="false"/>
                <w:color w:val="000000"/>
                <w:sz w:val="20"/>
              </w:rPr>
              <w:t>сақтандыру резервтерiн есептеу</w:t>
            </w:r>
            <w:r>
              <w:br/>
            </w:r>
            <w:r>
              <w:rPr>
                <w:rFonts w:ascii="Times New Roman"/>
                <w:b w:val="false"/>
                <w:i w:val="false"/>
                <w:color w:val="000000"/>
                <w:sz w:val="20"/>
              </w:rPr>
              <w:t>туралы есеп нысанына</w:t>
            </w:r>
            <w:r>
              <w:br/>
            </w:r>
            <w:r>
              <w:rPr>
                <w:rFonts w:ascii="Times New Roman"/>
                <w:b w:val="false"/>
                <w:i w:val="false"/>
                <w:color w:val="000000"/>
                <w:sz w:val="20"/>
              </w:rPr>
              <w:t>қосымша</w:t>
            </w:r>
          </w:p>
        </w:tc>
      </w:tr>
    </w:tbl>
    <w:bookmarkStart w:name="z1039" w:id="215"/>
    <w:p>
      <w:pPr>
        <w:spacing w:after="0"/>
        <w:ind w:left="0"/>
        <w:jc w:val="left"/>
      </w:pPr>
      <w:r>
        <w:rPr>
          <w:rFonts w:ascii="Times New Roman"/>
          <w:b/>
          <w:i w:val="false"/>
          <w:color w:val="000000"/>
        </w:rPr>
        <w:t xml:space="preserve"> "Жалпы сақтандыру" саласы бойынша сақтандыру резервтерiн есептеу туралы есеп әкімшілік деректердің нысанын толтыру бойынша түсіндірме (индексі- 14 - I(R)O_M, кезеңділігі - ай сайын) 1-тарау. Жалпы ережелер</w:t>
      </w:r>
    </w:p>
    <w:bookmarkEnd w:id="215"/>
    <w:bookmarkStart w:name="z1040" w:id="216"/>
    <w:p>
      <w:pPr>
        <w:spacing w:after="0"/>
        <w:ind w:left="0"/>
        <w:jc w:val="both"/>
      </w:pPr>
      <w:r>
        <w:rPr>
          <w:rFonts w:ascii="Times New Roman"/>
          <w:b w:val="false"/>
          <w:i w:val="false"/>
          <w:color w:val="000000"/>
          <w:sz w:val="28"/>
        </w:rPr>
        <w:t>
      1. Осы түсіндірмеде "Жалпы сақтандыру" саласы бойынша сақтандыру резервтерiн есептеу туралы есеп" әкімшілік деректер нысанын (бұдан әрі – Нысан) толтыру бойынша бірыңғай талаптар айқындалады.</w:t>
      </w:r>
    </w:p>
    <w:bookmarkEnd w:id="216"/>
    <w:bookmarkStart w:name="z1041" w:id="217"/>
    <w:p>
      <w:pPr>
        <w:spacing w:after="0"/>
        <w:ind w:left="0"/>
        <w:jc w:val="both"/>
      </w:pPr>
      <w:r>
        <w:rPr>
          <w:rFonts w:ascii="Times New Roman"/>
          <w:b w:val="false"/>
          <w:i w:val="false"/>
          <w:color w:val="000000"/>
          <w:sz w:val="28"/>
        </w:rPr>
        <w:t xml:space="preserve">
      2. Нысан "Қазақстан Республикасының Ұлттық Банкі туралы" Қазақстан Республикасы Заңының 15-бабы екінші бөлігінің </w:t>
      </w:r>
      <w:r>
        <w:rPr>
          <w:rFonts w:ascii="Times New Roman"/>
          <w:b w:val="false"/>
          <w:i w:val="false"/>
          <w:color w:val="000000"/>
          <w:sz w:val="28"/>
        </w:rPr>
        <w:t>65-2) тармақшасына</w:t>
      </w:r>
      <w:r>
        <w:rPr>
          <w:rFonts w:ascii="Times New Roman"/>
          <w:b w:val="false"/>
          <w:i w:val="false"/>
          <w:color w:val="000000"/>
          <w:sz w:val="28"/>
        </w:rPr>
        <w:t xml:space="preserve">, "Сақтандыру қызметі туралы" Қазақстан Республикасы Заңының 74-бабы </w:t>
      </w:r>
      <w:r>
        <w:rPr>
          <w:rFonts w:ascii="Times New Roman"/>
          <w:b w:val="false"/>
          <w:i w:val="false"/>
          <w:color w:val="000000"/>
          <w:sz w:val="28"/>
        </w:rPr>
        <w:t>2-тармағына</w:t>
      </w:r>
      <w:r>
        <w:rPr>
          <w:rFonts w:ascii="Times New Roman"/>
          <w:b w:val="false"/>
          <w:i w:val="false"/>
          <w:color w:val="000000"/>
          <w:sz w:val="28"/>
        </w:rPr>
        <w:t xml:space="preserve"> және "Мемлекеттік статистика туралы"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әзірленді.</w:t>
      </w:r>
    </w:p>
    <w:bookmarkEnd w:id="217"/>
    <w:bookmarkStart w:name="z1042" w:id="218"/>
    <w:p>
      <w:pPr>
        <w:spacing w:after="0"/>
        <w:ind w:left="0"/>
        <w:jc w:val="both"/>
      </w:pPr>
      <w:r>
        <w:rPr>
          <w:rFonts w:ascii="Times New Roman"/>
          <w:b w:val="false"/>
          <w:i w:val="false"/>
          <w:color w:val="000000"/>
          <w:sz w:val="28"/>
        </w:rPr>
        <w:t>
      3. Нысанды "Жалпы сақтандыру" саласы бойынша қызметті жүзеге асыратын сақтандыру (қайта сақтандыру) ұйымы, исламдық сақтандыру (қайта сақтандыру) ұйымы ай сайын есепті кезеңнің соңындағы жағдай бойынша толтырады. Нысандағы деректер мың теңгемен көрсетіледі. 500 (бес жүз) теңгеден кем сома 0 (нөлге) дейін дөңгелектенеді, ал 500 (бес жүз) теңгеге тең және одан жоғары сома 1000 (бір мың) теңгеге дейін дөңгелектенеді.</w:t>
      </w:r>
    </w:p>
    <w:bookmarkEnd w:id="218"/>
    <w:bookmarkStart w:name="z1043" w:id="219"/>
    <w:p>
      <w:pPr>
        <w:spacing w:after="0"/>
        <w:ind w:left="0"/>
        <w:jc w:val="both"/>
      </w:pPr>
      <w:r>
        <w:rPr>
          <w:rFonts w:ascii="Times New Roman"/>
          <w:b w:val="false"/>
          <w:i w:val="false"/>
          <w:color w:val="000000"/>
          <w:sz w:val="28"/>
        </w:rPr>
        <w:t>
      4. Нысанға басшы немесе есепке қол қою функциясы жүктелген адам және орындаушы қол қояды.</w:t>
      </w:r>
    </w:p>
    <w:bookmarkEnd w:id="219"/>
    <w:bookmarkStart w:name="z1044" w:id="220"/>
    <w:p>
      <w:pPr>
        <w:spacing w:after="0"/>
        <w:ind w:left="0"/>
        <w:jc w:val="left"/>
      </w:pPr>
      <w:r>
        <w:rPr>
          <w:rFonts w:ascii="Times New Roman"/>
          <w:b/>
          <w:i w:val="false"/>
          <w:color w:val="000000"/>
        </w:rPr>
        <w:t xml:space="preserve"> 2-тарау. Нысанды толтыру бойынша түсіндірме</w:t>
      </w:r>
    </w:p>
    <w:bookmarkEnd w:id="220"/>
    <w:bookmarkStart w:name="z1045" w:id="221"/>
    <w:p>
      <w:pPr>
        <w:spacing w:after="0"/>
        <w:ind w:left="0"/>
        <w:jc w:val="both"/>
      </w:pPr>
      <w:r>
        <w:rPr>
          <w:rFonts w:ascii="Times New Roman"/>
          <w:b w:val="false"/>
          <w:i w:val="false"/>
          <w:color w:val="000000"/>
          <w:sz w:val="28"/>
        </w:rPr>
        <w:t>
      5. Нысанда есепті кезеңнің соңындағы сақтандыру сыныптары бөлігінде сақтандыру резервтерінің сомасы көрсетіледі.</w:t>
      </w:r>
    </w:p>
    <w:bookmarkEnd w:id="221"/>
    <w:bookmarkStart w:name="z1046" w:id="222"/>
    <w:p>
      <w:pPr>
        <w:spacing w:after="0"/>
        <w:ind w:left="0"/>
        <w:jc w:val="both"/>
      </w:pPr>
      <w:r>
        <w:rPr>
          <w:rFonts w:ascii="Times New Roman"/>
          <w:b w:val="false"/>
          <w:i w:val="false"/>
          <w:color w:val="000000"/>
          <w:sz w:val="28"/>
        </w:rPr>
        <w:t xml:space="preserve">
      6. Сақтандыру резервтері нормативтік құқықтық актілерді мемлекеттік тіркеу тізілімінде № 18290 тіркелген, Қазақстан Республикасының Ұлттық Банкі Басқармасының 2019 жылғы 31 қаңтардағы № 13 </w:t>
      </w:r>
      <w:r>
        <w:rPr>
          <w:rFonts w:ascii="Times New Roman"/>
          <w:b w:val="false"/>
          <w:i w:val="false"/>
          <w:color w:val="000000"/>
          <w:sz w:val="28"/>
        </w:rPr>
        <w:t>қаулысымен</w:t>
      </w:r>
      <w:r>
        <w:rPr>
          <w:rFonts w:ascii="Times New Roman"/>
          <w:b w:val="false"/>
          <w:i w:val="false"/>
          <w:color w:val="000000"/>
          <w:sz w:val="28"/>
        </w:rPr>
        <w:t xml:space="preserve"> бекітілген Сақтандыру резервтерін қалыптастыруға, есептеу әдістемесіне және олардың құрылымына қойылатын талаптарға сәйкес есептеледі.</w:t>
      </w:r>
    </w:p>
    <w:bookmarkEnd w:id="222"/>
    <w:bookmarkStart w:name="z1047" w:id="223"/>
    <w:p>
      <w:pPr>
        <w:spacing w:after="0"/>
        <w:ind w:left="0"/>
        <w:jc w:val="both"/>
      </w:pPr>
      <w:r>
        <w:rPr>
          <w:rFonts w:ascii="Times New Roman"/>
          <w:b w:val="false"/>
          <w:i w:val="false"/>
          <w:color w:val="000000"/>
          <w:sz w:val="28"/>
        </w:rPr>
        <w:t>
      7. 4-бағанда еңбек сіңірілмеген сыйлықақы резерві бөлігінде қайта сақтандырушының үлесі цедентке, сақтандыру брокеріне сақтандыру (қайта сақтандыру) шарты бойынша комиссиялық сыйақы және сақтандыру делдалдарына және өзге тұлғаларға қайта сақтандырушыдан қайта сақтандыруға берілетін тәуекелдер бойынша сақтандыруды қорғауға жатпайтын өзге өтеулер, төлемдер шегеріле отырып көрсетіледі.</w:t>
      </w:r>
    </w:p>
    <w:bookmarkEnd w:id="223"/>
    <w:bookmarkStart w:name="z1048" w:id="224"/>
    <w:p>
      <w:pPr>
        <w:spacing w:after="0"/>
        <w:ind w:left="0"/>
        <w:jc w:val="both"/>
      </w:pPr>
      <w:r>
        <w:rPr>
          <w:rFonts w:ascii="Times New Roman"/>
          <w:b w:val="false"/>
          <w:i w:val="false"/>
          <w:color w:val="000000"/>
          <w:sz w:val="28"/>
        </w:rPr>
        <w:t>
      8. Мәліметтер болмаған жағдайда, Нысаy толтырылмай ұсынылады.</w:t>
      </w:r>
    </w:p>
    <w:bookmarkEnd w:id="22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2019 жылғы 31 желтоқсандағы</w:t>
            </w:r>
            <w:r>
              <w:br/>
            </w:r>
            <w:r>
              <w:rPr>
                <w:rFonts w:ascii="Times New Roman"/>
                <w:b w:val="false"/>
                <w:i w:val="false"/>
                <w:color w:val="000000"/>
                <w:sz w:val="20"/>
              </w:rPr>
              <w:t>№ 275 қаулысына</w:t>
            </w:r>
            <w:r>
              <w:br/>
            </w:r>
            <w:r>
              <w:rPr>
                <w:rFonts w:ascii="Times New Roman"/>
                <w:b w:val="false"/>
                <w:i w:val="false"/>
                <w:color w:val="000000"/>
                <w:sz w:val="20"/>
              </w:rPr>
              <w:t>15-қосымша</w:t>
            </w:r>
          </w:p>
        </w:tc>
      </w:tr>
    </w:tbl>
    <w:p>
      <w:pPr>
        <w:spacing w:after="0"/>
        <w:ind w:left="0"/>
        <w:jc w:val="left"/>
      </w:pPr>
      <w:r>
        <w:rPr>
          <w:rFonts w:ascii="Times New Roman"/>
          <w:b/>
          <w:i w:val="false"/>
          <w:color w:val="000000"/>
        </w:rPr>
        <w:t xml:space="preserve"> Әкімшілік деректерді жинауға арналған нысан</w:t>
      </w:r>
    </w:p>
    <w:p>
      <w:pPr>
        <w:spacing w:after="0"/>
        <w:ind w:left="0"/>
        <w:jc w:val="both"/>
      </w:pPr>
      <w:r>
        <w:rPr>
          <w:rFonts w:ascii="Times New Roman"/>
          <w:b w:val="false"/>
          <w:i w:val="false"/>
          <w:color w:val="000000"/>
          <w:sz w:val="28"/>
        </w:rPr>
        <w:t>
      Ұсынылады: Қазақстан Республикасының Ұлттық Банкіне</w:t>
      </w:r>
    </w:p>
    <w:p>
      <w:pPr>
        <w:spacing w:after="0"/>
        <w:ind w:left="0"/>
        <w:jc w:val="both"/>
      </w:pPr>
      <w:r>
        <w:rPr>
          <w:rFonts w:ascii="Times New Roman"/>
          <w:b w:val="false"/>
          <w:i w:val="false"/>
          <w:color w:val="000000"/>
          <w:sz w:val="28"/>
        </w:rPr>
        <w:t xml:space="preserve">
      Әкімшілік деректерді өтеусіз негізде жинауға арналған нысан www.nationalbank.kz интернет-ресурсында орналастырылған </w:t>
      </w:r>
    </w:p>
    <w:bookmarkStart w:name="z402" w:id="225"/>
    <w:p>
      <w:pPr>
        <w:spacing w:after="0"/>
        <w:ind w:left="0"/>
        <w:jc w:val="left"/>
      </w:pPr>
      <w:r>
        <w:rPr>
          <w:rFonts w:ascii="Times New Roman"/>
          <w:b/>
          <w:i w:val="false"/>
          <w:color w:val="000000"/>
        </w:rPr>
        <w:t xml:space="preserve"> "Өмірді сақтандыру" саласы бойынша сақтандыру резервтерін есептеу туралы есеп</w:t>
      </w:r>
    </w:p>
    <w:bookmarkEnd w:id="225"/>
    <w:p>
      <w:pPr>
        <w:spacing w:after="0"/>
        <w:ind w:left="0"/>
        <w:jc w:val="both"/>
      </w:pPr>
      <w:r>
        <w:rPr>
          <w:rFonts w:ascii="Times New Roman"/>
          <w:b w:val="false"/>
          <w:i w:val="false"/>
          <w:color w:val="ff0000"/>
          <w:sz w:val="28"/>
        </w:rPr>
        <w:t xml:space="preserve">
      Ескерту. 15-қосымша жаңа редакцияда - ҚР Ұлттық Банкі Басқармасының 24.12.2024 </w:t>
      </w:r>
      <w:r>
        <w:rPr>
          <w:rFonts w:ascii="Times New Roman"/>
          <w:b w:val="false"/>
          <w:i w:val="false"/>
          <w:color w:val="ff0000"/>
          <w:sz w:val="28"/>
        </w:rPr>
        <w:t>№ 81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Әкімшілік деректерді өтеусіз негізде жинауға арналған нысанның индексі: 15 – I(R)O_M</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Есепті кезең: 20__ жылғы "___"________ жағдай бойынша</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ұсынатын тұлғалар тобы: "өмірді сақтандыру" саласы бойынша қызметті жүзеге асыратын сақтандыру (қайта сақтандыру) ұйымы, "өмірді сақтандыру" саласы бойынша қызметті жүзеге асыратын исламдық сақтандыру (қайта сақтандыру) ұйымы</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ұсыну мерзімі: есепті айдан кейінгі айдың 6 (алтыншы) жұмыс күнінен кешіктірмей, ай сайын</w:t>
      </w:r>
    </w:p>
    <w:p>
      <w:pPr>
        <w:spacing w:after="0"/>
        <w:ind w:left="0"/>
        <w:jc w:val="both"/>
      </w:pPr>
      <w:r>
        <w:rPr>
          <w:rFonts w:ascii="Times New Roman"/>
          <w:b w:val="false"/>
          <w:i w:val="false"/>
          <w:color w:val="000000"/>
          <w:sz w:val="28"/>
        </w:rPr>
        <w:t>
      БСН: _______________________</w:t>
      </w:r>
    </w:p>
    <w:p>
      <w:pPr>
        <w:spacing w:after="0"/>
        <w:ind w:left="0"/>
        <w:jc w:val="both"/>
      </w:pPr>
      <w:r>
        <w:rPr>
          <w:rFonts w:ascii="Times New Roman"/>
          <w:b w:val="false"/>
          <w:i w:val="false"/>
          <w:color w:val="000000"/>
          <w:sz w:val="28"/>
        </w:rPr>
        <w:t>
      Жинау әдісі: электрондық түрде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теңгемен)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сыныптарының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сіңірілмеген сыйлықақы резерві, жалпы сома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сақтандырушының еңбек сіңірілмеген сыйлықақы резервіндегі үлесі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сіңірілмеген сыйлықақы резервінің таза сомасы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Өмірді сақтандыру (қайта сақтандыру) шарттары бойынша орын алмаған шығындардың резерві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кестенің 1.3-жолында көрсетілген сыныпты қоспағанда, өмірді сақтандыру,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жинақтаушы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жинақтаушы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кестенің 1.4-жолында көрсетілген сыныпты қоспағанда, аннуитеттік сақтандыру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жинақтау жүйесі шеңберінде өмірді сақтандыру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зейнетақылық аннуитеттік сақтандыру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туристі сақтандыру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жазатайым оқиғалардан сақтандыру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ауырған жағдайда сақтандыру,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шетелге шығатындарды сақтандыру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 еңбек (қызметтік) міндеттерін атқарған кезде оны жазатайым оқиғалардан сақтандыру,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 еңбек (қызмет) міндеттерін атқарған кезде оны жазатайым оқиғалардан міндетті сақтандыру шеңберінде жүзеге асырылатын аннуитеттік сақтандыру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 еңбек (қызмет) міндеттерін атқарған кезде оны жазатайым оқиғалардан міндетті сақтандыру шеңберінде жүзеге асырылатын зейнетақы алдындағы аннуитеттік сақтандыру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сақтандырудың өзге де түрлері (сыныптары)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Өмірді сақтандыру (қайта сақтандыру) шарттары бойынша орын алмаған шығындар резервіндегі қайта сақтандырушының үлесі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Өмірді сақтандыру (қайта сақтандыру) шарттары бойынша орын алмаған шығындар резервінің таза сомасы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Аннуитет шарттары бойынша орын алмаған шығындар резерві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Аннуитет шарттары бойынша орын алмаған шығындар резервіндегі қайта сақтандырушының үлесі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Аннуитет шарттары бойынша орын алмаған шығындар резервінің таза сомасы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 алған, бірақ мәлімделмеген шығындар резерві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 алған, бірақ мәлімделмеген шығындар резервіндегі қайта сақтандырушының үлесі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 алған, бірақ мәлімделмеген шығындар резервінің таза сомасы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Мәлімделген, бірақ реттелмеген шығындар резерві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Мәлімделген, бірақ реттелмеген шығындар резервіндегі қайта сақтандырушының үлесі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Мәлімделген, бірақ реттелмеген шығындар резервінің таза сомасы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резервтеріндегі қайта сақтандырушының барлық үлесі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сақтандыру резервтері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____________________________________________________________</w:t>
      </w:r>
    </w:p>
    <w:p>
      <w:pPr>
        <w:spacing w:after="0"/>
        <w:ind w:left="0"/>
        <w:jc w:val="both"/>
      </w:pPr>
      <w:r>
        <w:rPr>
          <w:rFonts w:ascii="Times New Roman"/>
          <w:b w:val="false"/>
          <w:i w:val="false"/>
          <w:color w:val="000000"/>
          <w:sz w:val="28"/>
        </w:rPr>
        <w:t>
      Мекенжайы________________________________________________________</w:t>
      </w:r>
    </w:p>
    <w:p>
      <w:pPr>
        <w:spacing w:after="0"/>
        <w:ind w:left="0"/>
        <w:jc w:val="both"/>
      </w:pPr>
      <w:r>
        <w:rPr>
          <w:rFonts w:ascii="Times New Roman"/>
          <w:b w:val="false"/>
          <w:i w:val="false"/>
          <w:color w:val="000000"/>
          <w:sz w:val="28"/>
        </w:rPr>
        <w:t>
      Телефоны _________________________________________________________</w:t>
      </w:r>
    </w:p>
    <w:p>
      <w:pPr>
        <w:spacing w:after="0"/>
        <w:ind w:left="0"/>
        <w:jc w:val="both"/>
      </w:pPr>
      <w:r>
        <w:rPr>
          <w:rFonts w:ascii="Times New Roman"/>
          <w:b w:val="false"/>
          <w:i w:val="false"/>
          <w:color w:val="000000"/>
          <w:sz w:val="28"/>
        </w:rPr>
        <w:t>
      Электрондық пошта мекенжайы _______________________________________</w:t>
      </w:r>
    </w:p>
    <w:p>
      <w:pPr>
        <w:spacing w:after="0"/>
        <w:ind w:left="0"/>
        <w:jc w:val="both"/>
      </w:pPr>
      <w:r>
        <w:rPr>
          <w:rFonts w:ascii="Times New Roman"/>
          <w:b w:val="false"/>
          <w:i w:val="false"/>
          <w:color w:val="000000"/>
          <w:sz w:val="28"/>
        </w:rPr>
        <w:t>
      Орындаушы____________________________ ____________________</w:t>
      </w:r>
    </w:p>
    <w:p>
      <w:pPr>
        <w:spacing w:after="0"/>
        <w:ind w:left="0"/>
        <w:jc w:val="both"/>
      </w:pPr>
      <w:r>
        <w:rPr>
          <w:rFonts w:ascii="Times New Roman"/>
          <w:b w:val="false"/>
          <w:i w:val="false"/>
          <w:color w:val="000000"/>
          <w:sz w:val="28"/>
        </w:rPr>
        <w:t>
      тегі, аты және әкесінің аты (ол болған жағдайда) қолы, телефоны</w:t>
      </w:r>
    </w:p>
    <w:p>
      <w:pPr>
        <w:spacing w:after="0"/>
        <w:ind w:left="0"/>
        <w:jc w:val="both"/>
      </w:pPr>
      <w:r>
        <w:rPr>
          <w:rFonts w:ascii="Times New Roman"/>
          <w:b w:val="false"/>
          <w:i w:val="false"/>
          <w:color w:val="000000"/>
          <w:sz w:val="28"/>
        </w:rPr>
        <w:t>
      Басшы немесе есепке қол қою функциясы жүктелген адам</w:t>
      </w:r>
    </w:p>
    <w:p>
      <w:pPr>
        <w:spacing w:after="0"/>
        <w:ind w:left="0"/>
        <w:jc w:val="both"/>
      </w:pPr>
      <w:r>
        <w:rPr>
          <w:rFonts w:ascii="Times New Roman"/>
          <w:b w:val="false"/>
          <w:i w:val="false"/>
          <w:color w:val="000000"/>
          <w:sz w:val="28"/>
        </w:rPr>
        <w:t>
      _____________________________________ ____________________</w:t>
      </w:r>
    </w:p>
    <w:p>
      <w:pPr>
        <w:spacing w:after="0"/>
        <w:ind w:left="0"/>
        <w:jc w:val="both"/>
      </w:pPr>
      <w:r>
        <w:rPr>
          <w:rFonts w:ascii="Times New Roman"/>
          <w:b w:val="false"/>
          <w:i w:val="false"/>
          <w:color w:val="000000"/>
          <w:sz w:val="28"/>
        </w:rPr>
        <w:t>
      тегі, аты және әкесінің аты (ол болған жағдайда) қолы</w:t>
      </w:r>
    </w:p>
    <w:p>
      <w:pPr>
        <w:spacing w:after="0"/>
        <w:ind w:left="0"/>
        <w:jc w:val="both"/>
      </w:pPr>
      <w:r>
        <w:rPr>
          <w:rFonts w:ascii="Times New Roman"/>
          <w:b w:val="false"/>
          <w:i w:val="false"/>
          <w:color w:val="000000"/>
          <w:sz w:val="28"/>
        </w:rPr>
        <w:t xml:space="preserve">
      Күні 20_____ жылғы "____" ______________ </w:t>
      </w:r>
    </w:p>
    <w:p>
      <w:pPr>
        <w:spacing w:after="0"/>
        <w:ind w:left="0"/>
        <w:jc w:val="both"/>
      </w:pPr>
      <w:r>
        <w:rPr>
          <w:rFonts w:ascii="Times New Roman"/>
          <w:b w:val="false"/>
          <w:i w:val="false"/>
          <w:color w:val="000000"/>
          <w:sz w:val="28"/>
        </w:rPr>
        <w:t>
      Ескертпе: нысан "Өмірді сақтандыру" саласы бойынша сақтандыру резервтерін есептеу туралы есеп" әкімшілік деректерді өтеусіз негізде жинауға арналған нысанын толтыру бойынша түсіндірмеге сәйкес толтырылады.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"Өмірді сақтандыру" саласы</w:t>
            </w:r>
            <w:r>
              <w:br/>
            </w:r>
            <w:r>
              <w:rPr>
                <w:rFonts w:ascii="Times New Roman"/>
                <w:b w:val="false"/>
                <w:i w:val="false"/>
                <w:color w:val="000000"/>
                <w:sz w:val="20"/>
              </w:rPr>
              <w:t>бойынша сақтандыру</w:t>
            </w:r>
            <w:r>
              <w:br/>
            </w:r>
            <w:r>
              <w:rPr>
                <w:rFonts w:ascii="Times New Roman"/>
                <w:b w:val="false"/>
                <w:i w:val="false"/>
                <w:color w:val="000000"/>
                <w:sz w:val="20"/>
              </w:rPr>
              <w:t>резервтерiн есептеу туралы</w:t>
            </w:r>
            <w:r>
              <w:br/>
            </w:r>
            <w:r>
              <w:rPr>
                <w:rFonts w:ascii="Times New Roman"/>
                <w:b w:val="false"/>
                <w:i w:val="false"/>
                <w:color w:val="000000"/>
                <w:sz w:val="20"/>
              </w:rPr>
              <w:t>есеп" әкімшілік деректерді</w:t>
            </w:r>
            <w:r>
              <w:br/>
            </w:r>
            <w:r>
              <w:rPr>
                <w:rFonts w:ascii="Times New Roman"/>
                <w:b w:val="false"/>
                <w:i w:val="false"/>
                <w:color w:val="000000"/>
                <w:sz w:val="20"/>
              </w:rPr>
              <w:t>өтеусіз негізде жинауға арналған</w:t>
            </w:r>
            <w:r>
              <w:br/>
            </w:r>
            <w:r>
              <w:rPr>
                <w:rFonts w:ascii="Times New Roman"/>
                <w:b w:val="false"/>
                <w:i w:val="false"/>
                <w:color w:val="000000"/>
                <w:sz w:val="20"/>
              </w:rPr>
              <w:t>нысанына қосымша</w:t>
            </w:r>
          </w:p>
        </w:tc>
      </w:tr>
    </w:tbl>
    <w:bookmarkStart w:name="z1289" w:id="226"/>
    <w:p>
      <w:pPr>
        <w:spacing w:after="0"/>
        <w:ind w:left="0"/>
        <w:jc w:val="left"/>
      </w:pPr>
      <w:r>
        <w:rPr>
          <w:rFonts w:ascii="Times New Roman"/>
          <w:b/>
          <w:i w:val="false"/>
          <w:color w:val="000000"/>
        </w:rPr>
        <w:t xml:space="preserve"> "Өмірді сақтандыру" саласы бойынша сақтандыру резервтерiн есептеу туралы есеп (индексі - 15 – I(R)O_M, кезеңділігі – ай сайын) әкімшілік деректерді өтеусіз негізде жинауға арналған нысанын толтыру бойынша түсіндірме</w:t>
      </w:r>
    </w:p>
    <w:bookmarkEnd w:id="226"/>
    <w:bookmarkStart w:name="z1290" w:id="227"/>
    <w:p>
      <w:pPr>
        <w:spacing w:after="0"/>
        <w:ind w:left="0"/>
        <w:jc w:val="left"/>
      </w:pPr>
      <w:r>
        <w:rPr>
          <w:rFonts w:ascii="Times New Roman"/>
          <w:b/>
          <w:i w:val="false"/>
          <w:color w:val="000000"/>
        </w:rPr>
        <w:t xml:space="preserve"> 1-тарау. Жалпы ережелер</w:t>
      </w:r>
    </w:p>
    <w:bookmarkEnd w:id="227"/>
    <w:p>
      <w:pPr>
        <w:spacing w:after="0"/>
        <w:ind w:left="0"/>
        <w:jc w:val="both"/>
      </w:pPr>
      <w:r>
        <w:rPr>
          <w:rFonts w:ascii="Times New Roman"/>
          <w:b w:val="false"/>
          <w:i w:val="false"/>
          <w:color w:val="000000"/>
          <w:sz w:val="28"/>
        </w:rPr>
        <w:t>
      1. Осы түсіндірмеде "Өмірді сақтандыру" саласы бойынша сақтандыру резервтерiн есептеу туралы есеп" әкімшілік деректерді өтеусіз негізде жинауға арналған нысанын (бұдан әрі – Нысан) толтыру бойынша бірыңғай талаптар айқындалады.</w:t>
      </w:r>
    </w:p>
    <w:p>
      <w:pPr>
        <w:spacing w:after="0"/>
        <w:ind w:left="0"/>
        <w:jc w:val="both"/>
      </w:pPr>
      <w:r>
        <w:rPr>
          <w:rFonts w:ascii="Times New Roman"/>
          <w:b w:val="false"/>
          <w:i w:val="false"/>
          <w:color w:val="000000"/>
          <w:sz w:val="28"/>
        </w:rPr>
        <w:t xml:space="preserve">
      2. Нысан "Қазақстан Республикасының Ұлттық Банкі туралы" Қазақстан Республикасы Заңының 15-бабы екінші бөлігінің </w:t>
      </w:r>
      <w:r>
        <w:rPr>
          <w:rFonts w:ascii="Times New Roman"/>
          <w:b w:val="false"/>
          <w:i w:val="false"/>
          <w:color w:val="000000"/>
          <w:sz w:val="28"/>
        </w:rPr>
        <w:t>65-2) тармақшасына</w:t>
      </w:r>
      <w:r>
        <w:rPr>
          <w:rFonts w:ascii="Times New Roman"/>
          <w:b w:val="false"/>
          <w:i w:val="false"/>
          <w:color w:val="000000"/>
          <w:sz w:val="28"/>
        </w:rPr>
        <w:t xml:space="preserve">, "Сақтандыру қызметі туралы" Қазақстан Республикасы Заңының 74-бабының </w:t>
      </w:r>
      <w:r>
        <w:rPr>
          <w:rFonts w:ascii="Times New Roman"/>
          <w:b w:val="false"/>
          <w:i w:val="false"/>
          <w:color w:val="000000"/>
          <w:sz w:val="28"/>
        </w:rPr>
        <w:t>2-тармағына</w:t>
      </w:r>
      <w:r>
        <w:rPr>
          <w:rFonts w:ascii="Times New Roman"/>
          <w:b w:val="false"/>
          <w:i w:val="false"/>
          <w:color w:val="000000"/>
          <w:sz w:val="28"/>
        </w:rPr>
        <w:t xml:space="preserve"> және "Мемлекеттік статистика туралы"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әзірленді.</w:t>
      </w:r>
    </w:p>
    <w:p>
      <w:pPr>
        <w:spacing w:after="0"/>
        <w:ind w:left="0"/>
        <w:jc w:val="both"/>
      </w:pPr>
      <w:r>
        <w:rPr>
          <w:rFonts w:ascii="Times New Roman"/>
          <w:b w:val="false"/>
          <w:i w:val="false"/>
          <w:color w:val="000000"/>
          <w:sz w:val="28"/>
        </w:rPr>
        <w:t>
      3. Нысанды "Өмірді сақтандыру" саласы бойынша қызметті жүзеге асыратын сақтандыру (қайта сақтандыру) ұйымы, исламдық сақтандыру (қайта сақтандыру) ұйымы ай сайын есепті кезеңнің соңындағы жағдай бойынша толтырады. Нысандағы деректер мың теңгемен көрсетіледі. 500 (бес жүз) теңгеден кем сома 0 (нөлге) дейін дөңгелектенеді, ал 500 (бес жүз) теңгеге тең және одан жоғары сома 1000 (бір мың) теңгеге дейін дөңгелектенеді.</w:t>
      </w:r>
    </w:p>
    <w:p>
      <w:pPr>
        <w:spacing w:after="0"/>
        <w:ind w:left="0"/>
        <w:jc w:val="both"/>
      </w:pPr>
      <w:r>
        <w:rPr>
          <w:rFonts w:ascii="Times New Roman"/>
          <w:b w:val="false"/>
          <w:i w:val="false"/>
          <w:color w:val="000000"/>
          <w:sz w:val="28"/>
        </w:rPr>
        <w:t>
      4. Нысанға басшы немесе есепке қол қою функциясы жүктелген адам және орындаушы қол қояды.</w:t>
      </w:r>
    </w:p>
    <w:bookmarkStart w:name="z1291" w:id="228"/>
    <w:p>
      <w:pPr>
        <w:spacing w:after="0"/>
        <w:ind w:left="0"/>
        <w:jc w:val="left"/>
      </w:pPr>
      <w:r>
        <w:rPr>
          <w:rFonts w:ascii="Times New Roman"/>
          <w:b/>
          <w:i w:val="false"/>
          <w:color w:val="000000"/>
        </w:rPr>
        <w:t xml:space="preserve"> 2-тарау. Нысанды толтыру бойынша түсіндірме</w:t>
      </w:r>
    </w:p>
    <w:bookmarkEnd w:id="228"/>
    <w:p>
      <w:pPr>
        <w:spacing w:after="0"/>
        <w:ind w:left="0"/>
        <w:jc w:val="both"/>
      </w:pPr>
      <w:r>
        <w:rPr>
          <w:rFonts w:ascii="Times New Roman"/>
          <w:b w:val="false"/>
          <w:i w:val="false"/>
          <w:color w:val="000000"/>
          <w:sz w:val="28"/>
        </w:rPr>
        <w:t>
      5. Нысанда есепті кезеңнің соңындағы сақтандыру сыныптары бөлігінде сақтандыру резервтерінің сомасы көрсетіледі.</w:t>
      </w:r>
    </w:p>
    <w:p>
      <w:pPr>
        <w:spacing w:after="0"/>
        <w:ind w:left="0"/>
        <w:jc w:val="both"/>
      </w:pPr>
      <w:r>
        <w:rPr>
          <w:rFonts w:ascii="Times New Roman"/>
          <w:b w:val="false"/>
          <w:i w:val="false"/>
          <w:color w:val="000000"/>
          <w:sz w:val="28"/>
        </w:rPr>
        <w:t xml:space="preserve">
      6. Сақтандыру резервтері, Қазақстан Республикасының Ұлттық Банкі Басқармасының 2019 жылғы 31 қаңтардағы № 13 </w:t>
      </w:r>
      <w:r>
        <w:rPr>
          <w:rFonts w:ascii="Times New Roman"/>
          <w:b w:val="false"/>
          <w:i w:val="false"/>
          <w:color w:val="000000"/>
          <w:sz w:val="28"/>
        </w:rPr>
        <w:t>қаулысымен</w:t>
      </w:r>
      <w:r>
        <w:rPr>
          <w:rFonts w:ascii="Times New Roman"/>
          <w:b w:val="false"/>
          <w:i w:val="false"/>
          <w:color w:val="000000"/>
          <w:sz w:val="28"/>
        </w:rPr>
        <w:t xml:space="preserve"> (Нормативтік құқықтық актілерді мемлекеттік тіркеу тізілімінде № 18290 болып тіркелген) бекітілген Сақтандыру резервтерін қалыптастыруға, есептеу әдістемесіне және олардың құрылымына қойылатын талаптарға сәйкес есептеледі.</w:t>
      </w:r>
    </w:p>
    <w:p>
      <w:pPr>
        <w:spacing w:after="0"/>
        <w:ind w:left="0"/>
        <w:jc w:val="both"/>
      </w:pPr>
      <w:r>
        <w:rPr>
          <w:rFonts w:ascii="Times New Roman"/>
          <w:b w:val="false"/>
          <w:i w:val="false"/>
          <w:color w:val="000000"/>
          <w:sz w:val="28"/>
        </w:rPr>
        <w:t>
      7. 4-бағанда еңбек сіңірілмеген сыйлықақы резерві бөлігінде қайта сақтандырушының үлесі цедентке, сақтандыру брокеріне сақтандыру (қайта сақтандыру) шарты бойынша комиссиялық сыйақы және сақтандыру делдалдарына және өзге тұлғаларға қайта сақтандырушыдан қайта сақтандыруға берілетін тәуекелдер бойынша сақтандыруды қорғауға жатпайтын өзге өтеулер, төлемдер шегеріле отырып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2019 жылғы 31 желтоқсандағы</w:t>
            </w:r>
            <w:r>
              <w:br/>
            </w:r>
            <w:r>
              <w:rPr>
                <w:rFonts w:ascii="Times New Roman"/>
                <w:b w:val="false"/>
                <w:i w:val="false"/>
                <w:color w:val="000000"/>
                <w:sz w:val="20"/>
              </w:rPr>
              <w:t>№ 275 қаулысына</w:t>
            </w:r>
            <w:r>
              <w:br/>
            </w:r>
            <w:r>
              <w:rPr>
                <w:rFonts w:ascii="Times New Roman"/>
                <w:b w:val="false"/>
                <w:i w:val="false"/>
                <w:color w:val="000000"/>
                <w:sz w:val="20"/>
              </w:rPr>
              <w:t>16-қосымша</w:t>
            </w:r>
          </w:p>
        </w:tc>
      </w:tr>
    </w:tbl>
    <w:p>
      <w:pPr>
        <w:spacing w:after="0"/>
        <w:ind w:left="0"/>
        <w:jc w:val="left"/>
      </w:pPr>
      <w:r>
        <w:rPr>
          <w:rFonts w:ascii="Times New Roman"/>
          <w:b/>
          <w:i w:val="false"/>
          <w:color w:val="000000"/>
        </w:rPr>
        <w:t xml:space="preserve"> Әкімшілік деректерді жинауға арналған нысан</w:t>
      </w:r>
    </w:p>
    <w:p>
      <w:pPr>
        <w:spacing w:after="0"/>
        <w:ind w:left="0"/>
        <w:jc w:val="both"/>
      </w:pPr>
      <w:r>
        <w:rPr>
          <w:rFonts w:ascii="Times New Roman"/>
          <w:b w:val="false"/>
          <w:i w:val="false"/>
          <w:color w:val="000000"/>
          <w:sz w:val="28"/>
        </w:rPr>
        <w:t>
      Ұсынылады: Қазақстан Республикасының Ұлттық Банкіне</w:t>
      </w:r>
    </w:p>
    <w:p>
      <w:pPr>
        <w:spacing w:after="0"/>
        <w:ind w:left="0"/>
        <w:jc w:val="both"/>
      </w:pPr>
      <w:r>
        <w:rPr>
          <w:rFonts w:ascii="Times New Roman"/>
          <w:b w:val="false"/>
          <w:i w:val="false"/>
          <w:color w:val="000000"/>
          <w:sz w:val="28"/>
        </w:rPr>
        <w:t xml:space="preserve">
      Әкімшілік деректерді өтеусіз негізде жинауға арналған нысан www.nationalbank.kz интернет-ресурсында орналастырылған </w:t>
      </w:r>
    </w:p>
    <w:bookmarkStart w:name="z419" w:id="229"/>
    <w:p>
      <w:pPr>
        <w:spacing w:after="0"/>
        <w:ind w:left="0"/>
        <w:jc w:val="left"/>
      </w:pPr>
      <w:r>
        <w:rPr>
          <w:rFonts w:ascii="Times New Roman"/>
          <w:b/>
          <w:i w:val="false"/>
          <w:color w:val="000000"/>
        </w:rPr>
        <w:t xml:space="preserve"> Сақтандыру сыйлықақылары және мемлекет сыйлықақысы туралы есеп</w:t>
      </w:r>
    </w:p>
    <w:bookmarkEnd w:id="229"/>
    <w:p>
      <w:pPr>
        <w:spacing w:after="0"/>
        <w:ind w:left="0"/>
        <w:jc w:val="both"/>
      </w:pPr>
      <w:r>
        <w:rPr>
          <w:rFonts w:ascii="Times New Roman"/>
          <w:b w:val="false"/>
          <w:i w:val="false"/>
          <w:color w:val="ff0000"/>
          <w:sz w:val="28"/>
        </w:rPr>
        <w:t xml:space="preserve">
      Ескерту. 16-қосымша жаңа редакцияда - ҚР Ұлттық Банкі Басқармасының 24.12.2024 </w:t>
      </w:r>
      <w:r>
        <w:rPr>
          <w:rFonts w:ascii="Times New Roman"/>
          <w:b w:val="false"/>
          <w:i w:val="false"/>
          <w:color w:val="ff0000"/>
          <w:sz w:val="28"/>
        </w:rPr>
        <w:t>№ 81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Әкімшілік деректерді өтеусіз негізде жинауға арналған нысанның индексі: 16 – I(R)O_M</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Есепті кезең: 20__ жылғы "___"________ жағдай бойынша</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ұсынатын тұлғалар тобы: сақтандыру (қайта сақтандыру) ұйымы, исламдық сақтандыру (қайта сақтандыру) ұйымы</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ұсыну мерзімі: есепті айдан кейінгі айдың 6 (алтыншы) жұмыс күнінен кешіктірмей, ай сайын</w:t>
      </w:r>
    </w:p>
    <w:p>
      <w:pPr>
        <w:spacing w:after="0"/>
        <w:ind w:left="0"/>
        <w:jc w:val="both"/>
      </w:pPr>
      <w:r>
        <w:rPr>
          <w:rFonts w:ascii="Times New Roman"/>
          <w:b w:val="false"/>
          <w:i w:val="false"/>
          <w:color w:val="000000"/>
          <w:sz w:val="28"/>
        </w:rPr>
        <w:t>
      БСН: _______________________</w:t>
      </w:r>
    </w:p>
    <w:p>
      <w:pPr>
        <w:spacing w:after="0"/>
        <w:ind w:left="0"/>
        <w:jc w:val="both"/>
      </w:pPr>
      <w:r>
        <w:rPr>
          <w:rFonts w:ascii="Times New Roman"/>
          <w:b w:val="false"/>
          <w:i w:val="false"/>
          <w:color w:val="000000"/>
          <w:sz w:val="28"/>
        </w:rPr>
        <w:t>
      Жинау әдісі: электрондық түрде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теңгемен)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сыныптарының атауы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шарттары бойынша қабылданған сақтандыру сыйлықақылары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шарттары бойынша қабылданған сақтандыру сыйлықақылары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 шарттары бойынша қабылданған сақтандыру сыйлықақылары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онлайн режимде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резиденттен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бейрезиденттен</w:t>
            </w: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резиденттен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бейрезиденттен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сақтандыру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 иелерiнiң азаматтық-құқықтық жауапкершiлiгi</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тасымалдаушының жолаушылар алдындағы азаматтық-құқықтық жауапкершiлiгi</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 нотариустың азаматтық-құқықтық жауапкершiлiгi</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сақтандыру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ұйымдардың азаматтық-құқықтық жауапкершiлiгі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 сақтандыру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қызметi үшiншi тұлғаларға зиян келтiру қаупiмен байланысты объектi иелерiнiң азаматтық-құқықтық жауапкершiлiгi</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 еңбек (қызметтік) міндеттерін атқарған кезде оны жазатайым оқиғалардан сақтандыру, оның ішінде: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 еңбек (қызмет) міндеттерін атқарған кезде оны жазатайым оқиғалардан міндетті сақтандыру шеңберінде жүзеге асырылатын аннуитеттік сақтандыру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 еңбек (қызмет) міндеттерін атқарған кезде оны жазатайым оқиғалардан міндетті сақтандыру шеңберінде жүзеге асырылатын зейнетақы алдындағы аннуитеттік сақтандыру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сақтандырудың өзге де түрлері (сыныптары)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Ерiктi жеке сақтандыру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кестенің 2.3-жолында көрсетілген сыныпты қоспағанда, өмірді сақтандыру, оның ішінде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жинақтаушы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жинақтаушы емес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кестенің 2.4-жолында көрсетілген сыныпты қоспағанда, аннуитеттік сақтандыру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жинақтау жүйесі шеңберінде өмірді сақтандыру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аннуитетін сақтандыру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жазатайым жағдайлардан сақтандыру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ауырған жағдайдан сақтандыру, оның ішінде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шетелге шығатындарды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сақтандырудың өзге де түрлері (сыныптары)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Ерікті мүліктік сақтандыру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көлігін сақтандыру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көлігін сақтандыру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көлігін сақтандыру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көлігін сақтандыру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ғарыш объектілерін сақтандыру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жүктерді сақтандыру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кестенің 3.1, 3.2, 3.3, 3.4, 3.5 және 3.6-жолдарында көрсетілген сыныптарды қоспағанда, мүлiктi залалдан сақтандыру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 иелерiнiң азаматтық-құқықтық жауапкершiлiгiн сақтандыру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көлiгi иелерiнiң азаматтық-құқықтық жауапкершiлiгiн сақтандыру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көлiгi иелерiнiң азаматтық-құқықтық жауапкершiлiгiн сақтандыру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ғарыш объектілері иелерiнiң азаматтық-құқықтық жауапкершiлiгiн сақтандыру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жауапкершілікті сақтандыру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кестенің 3.8, 3.9, 3.10, 3.11 және 3.12-жолдарында көрсетілген сыныптарды қоспағанда, азаматтық-құқықтық жауапкершiлiгiн сақтандыру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қарыздарын сақтандыру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ипотеканы сақтандыру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кепілдіктер мен кепілдемелерді сақтандыру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қаржы шығындарынан сақтандыру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кестенің 3.14, 3.15, 3.16 және 3.17- жолдарында көрсетілген сыныптарды қоспағанда, қаржы ұйымдарының шығындарын сақтандыру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титулдық сақтандыру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шығысынан сақтандыру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сақтандырудың өзге де түрлері (сыныптары)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сыйлықақысы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сақтандыруға берілген сақтандыру сыйлықақылары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сақтандыруға берілген шарттарды бұзуға байланысты кірістер</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сыйлықақыларының таза сомасы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шарттарын бұзуға байланысты шығыстар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бейрезидентке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шарттары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 шарттары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сыйлықақысы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сіңірілмеген сыйлықақы резервінің өзгеруі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сіңірілмеген сыйлықақы резервінде қайта сақтандыру активтерінің өзгеруі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сіңірілмеген сыйлықақы резервінің таза сомасының өзгеруі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сіңірілген сақтандыру сыйлықақыларының таза сомасы (18-баған - 19-баған - 27-баған)</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бейрезидентке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қызметі бойынша комиссиялық сыйақы түрінде түскен кіріс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қызметі бойынша комиссиялық сыйақы түрінде болған шығыс</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резиденттерден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бейрезиденттерден</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резиденттерге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бейрезиденттерге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____________________________________________________________</w:t>
      </w:r>
    </w:p>
    <w:p>
      <w:pPr>
        <w:spacing w:after="0"/>
        <w:ind w:left="0"/>
        <w:jc w:val="both"/>
      </w:pPr>
      <w:r>
        <w:rPr>
          <w:rFonts w:ascii="Times New Roman"/>
          <w:b w:val="false"/>
          <w:i w:val="false"/>
          <w:color w:val="000000"/>
          <w:sz w:val="28"/>
        </w:rPr>
        <w:t>
      Мекенжайы________________________________________________________</w:t>
      </w:r>
    </w:p>
    <w:p>
      <w:pPr>
        <w:spacing w:after="0"/>
        <w:ind w:left="0"/>
        <w:jc w:val="both"/>
      </w:pPr>
      <w:r>
        <w:rPr>
          <w:rFonts w:ascii="Times New Roman"/>
          <w:b w:val="false"/>
          <w:i w:val="false"/>
          <w:color w:val="000000"/>
          <w:sz w:val="28"/>
        </w:rPr>
        <w:t>
      Телефоны _________________________________________________________</w:t>
      </w:r>
    </w:p>
    <w:p>
      <w:pPr>
        <w:spacing w:after="0"/>
        <w:ind w:left="0"/>
        <w:jc w:val="both"/>
      </w:pPr>
      <w:r>
        <w:rPr>
          <w:rFonts w:ascii="Times New Roman"/>
          <w:b w:val="false"/>
          <w:i w:val="false"/>
          <w:color w:val="000000"/>
          <w:sz w:val="28"/>
        </w:rPr>
        <w:t>
      Электрондық пошта мекенжайы _______________________________________</w:t>
      </w:r>
    </w:p>
    <w:p>
      <w:pPr>
        <w:spacing w:after="0"/>
        <w:ind w:left="0"/>
        <w:jc w:val="both"/>
      </w:pPr>
      <w:r>
        <w:rPr>
          <w:rFonts w:ascii="Times New Roman"/>
          <w:b w:val="false"/>
          <w:i w:val="false"/>
          <w:color w:val="000000"/>
          <w:sz w:val="28"/>
        </w:rPr>
        <w:t>
      Орындаушы____________________________ ____________________</w:t>
      </w:r>
    </w:p>
    <w:p>
      <w:pPr>
        <w:spacing w:after="0"/>
        <w:ind w:left="0"/>
        <w:jc w:val="both"/>
      </w:pPr>
      <w:r>
        <w:rPr>
          <w:rFonts w:ascii="Times New Roman"/>
          <w:b w:val="false"/>
          <w:i w:val="false"/>
          <w:color w:val="000000"/>
          <w:sz w:val="28"/>
        </w:rPr>
        <w:t>
      тегі, аты және әкесінің аты (ол болған жағдайда) қолы, телефоны</w:t>
      </w:r>
    </w:p>
    <w:p>
      <w:pPr>
        <w:spacing w:after="0"/>
        <w:ind w:left="0"/>
        <w:jc w:val="both"/>
      </w:pPr>
      <w:r>
        <w:rPr>
          <w:rFonts w:ascii="Times New Roman"/>
          <w:b w:val="false"/>
          <w:i w:val="false"/>
          <w:color w:val="000000"/>
          <w:sz w:val="28"/>
        </w:rPr>
        <w:t>
      Басшы немесе есепке қол қою функциясы жүктелген адам</w:t>
      </w:r>
    </w:p>
    <w:p>
      <w:pPr>
        <w:spacing w:after="0"/>
        <w:ind w:left="0"/>
        <w:jc w:val="both"/>
      </w:pPr>
      <w:r>
        <w:rPr>
          <w:rFonts w:ascii="Times New Roman"/>
          <w:b w:val="false"/>
          <w:i w:val="false"/>
          <w:color w:val="000000"/>
          <w:sz w:val="28"/>
        </w:rPr>
        <w:t>
      _____________________________________ ____________________</w:t>
      </w:r>
    </w:p>
    <w:p>
      <w:pPr>
        <w:spacing w:after="0"/>
        <w:ind w:left="0"/>
        <w:jc w:val="both"/>
      </w:pPr>
      <w:r>
        <w:rPr>
          <w:rFonts w:ascii="Times New Roman"/>
          <w:b w:val="false"/>
          <w:i w:val="false"/>
          <w:color w:val="000000"/>
          <w:sz w:val="28"/>
        </w:rPr>
        <w:t>
      тегі, аты және әкесінің аты (ол болған жағдайда) қолы</w:t>
      </w:r>
    </w:p>
    <w:p>
      <w:pPr>
        <w:spacing w:after="0"/>
        <w:ind w:left="0"/>
        <w:jc w:val="both"/>
      </w:pPr>
      <w:r>
        <w:rPr>
          <w:rFonts w:ascii="Times New Roman"/>
          <w:b w:val="false"/>
          <w:i w:val="false"/>
          <w:color w:val="000000"/>
          <w:sz w:val="28"/>
        </w:rPr>
        <w:t xml:space="preserve">
      Күні 20_____ жылғы "____" ______________ </w:t>
      </w:r>
    </w:p>
    <w:p>
      <w:pPr>
        <w:spacing w:after="0"/>
        <w:ind w:left="0"/>
        <w:jc w:val="both"/>
      </w:pPr>
      <w:r>
        <w:rPr>
          <w:rFonts w:ascii="Times New Roman"/>
          <w:b w:val="false"/>
          <w:i w:val="false"/>
          <w:color w:val="000000"/>
          <w:sz w:val="28"/>
        </w:rPr>
        <w:t>
      Ескертпе: нысан "Сақтандыру сыйлықақылары және мемлекет сыйлықақысы туралы есеп" әкімшілік деректерді өтеусіз негізде жинауға арналған нысанын толтыру бойынша түсіндірмеге сәйкес толтырылады.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"Сақтандыру сыйлықақылары</w:t>
            </w:r>
            <w:r>
              <w:br/>
            </w:r>
            <w:r>
              <w:rPr>
                <w:rFonts w:ascii="Times New Roman"/>
                <w:b w:val="false"/>
                <w:i w:val="false"/>
                <w:color w:val="000000"/>
                <w:sz w:val="20"/>
              </w:rPr>
              <w:t>және мемлекет сыйлықақысы</w:t>
            </w:r>
            <w:r>
              <w:br/>
            </w:r>
            <w:r>
              <w:rPr>
                <w:rFonts w:ascii="Times New Roman"/>
                <w:b w:val="false"/>
                <w:i w:val="false"/>
                <w:color w:val="000000"/>
                <w:sz w:val="20"/>
              </w:rPr>
              <w:t>туралы есеп" әкімшілік</w:t>
            </w:r>
            <w:r>
              <w:br/>
            </w:r>
            <w:r>
              <w:rPr>
                <w:rFonts w:ascii="Times New Roman"/>
                <w:b w:val="false"/>
                <w:i w:val="false"/>
                <w:color w:val="000000"/>
                <w:sz w:val="20"/>
              </w:rPr>
              <w:t>деректерді өтеусіз негізде</w:t>
            </w:r>
            <w:r>
              <w:br/>
            </w:r>
            <w:r>
              <w:rPr>
                <w:rFonts w:ascii="Times New Roman"/>
                <w:b w:val="false"/>
                <w:i w:val="false"/>
                <w:color w:val="000000"/>
                <w:sz w:val="20"/>
              </w:rPr>
              <w:t>жинауға арналған нысанына</w:t>
            </w:r>
            <w:r>
              <w:br/>
            </w:r>
            <w:r>
              <w:rPr>
                <w:rFonts w:ascii="Times New Roman"/>
                <w:b w:val="false"/>
                <w:i w:val="false"/>
                <w:color w:val="000000"/>
                <w:sz w:val="20"/>
              </w:rPr>
              <w:t>қосымша</w:t>
            </w:r>
          </w:p>
        </w:tc>
      </w:tr>
    </w:tbl>
    <w:bookmarkStart w:name="z1293" w:id="230"/>
    <w:p>
      <w:pPr>
        <w:spacing w:after="0"/>
        <w:ind w:left="0"/>
        <w:jc w:val="left"/>
      </w:pPr>
      <w:r>
        <w:rPr>
          <w:rFonts w:ascii="Times New Roman"/>
          <w:b/>
          <w:i w:val="false"/>
          <w:color w:val="000000"/>
        </w:rPr>
        <w:t xml:space="preserve"> Сақтандыру сыйлықақылары және мемлекет сыйлықақысы туралы есеп (индексі – 16 - I(R)O_M, кезеңділігі – ай сайын) әкімшілік деректерді өтеусіз негізде жинауға арналған нысанын толтыру бойынша түсіндірме</w:t>
      </w:r>
    </w:p>
    <w:bookmarkEnd w:id="230"/>
    <w:bookmarkStart w:name="z1294" w:id="231"/>
    <w:p>
      <w:pPr>
        <w:spacing w:after="0"/>
        <w:ind w:left="0"/>
        <w:jc w:val="left"/>
      </w:pPr>
      <w:r>
        <w:rPr>
          <w:rFonts w:ascii="Times New Roman"/>
          <w:b/>
          <w:i w:val="false"/>
          <w:color w:val="000000"/>
        </w:rPr>
        <w:t xml:space="preserve"> 1-тарау. Жалпы ережелер</w:t>
      </w:r>
    </w:p>
    <w:bookmarkEnd w:id="231"/>
    <w:p>
      <w:pPr>
        <w:spacing w:after="0"/>
        <w:ind w:left="0"/>
        <w:jc w:val="both"/>
      </w:pPr>
      <w:r>
        <w:rPr>
          <w:rFonts w:ascii="Times New Roman"/>
          <w:b w:val="false"/>
          <w:i w:val="false"/>
          <w:color w:val="000000"/>
          <w:sz w:val="28"/>
        </w:rPr>
        <w:t>
      1. Осы түсіндірмеде "Сақтандыру сыйлықақылары және мемлекет сыйлықақысы туралы есеп" әкімшілік деректерді өтеусіз негізде жинауға арналған нысанын (бұдан әрі – Нысан) толтыру бойынша бірыңғай талаптар айқындалады.</w:t>
      </w:r>
    </w:p>
    <w:p>
      <w:pPr>
        <w:spacing w:after="0"/>
        <w:ind w:left="0"/>
        <w:jc w:val="both"/>
      </w:pPr>
      <w:r>
        <w:rPr>
          <w:rFonts w:ascii="Times New Roman"/>
          <w:b w:val="false"/>
          <w:i w:val="false"/>
          <w:color w:val="000000"/>
          <w:sz w:val="28"/>
        </w:rPr>
        <w:t xml:space="preserve">
      2. Нысан "Қазақстан Республикасының Ұлттық Банкі туралы" Қазақстан Республикасы Заңының 15-бабы екінші бөлігінің </w:t>
      </w:r>
      <w:r>
        <w:rPr>
          <w:rFonts w:ascii="Times New Roman"/>
          <w:b w:val="false"/>
          <w:i w:val="false"/>
          <w:color w:val="000000"/>
          <w:sz w:val="28"/>
        </w:rPr>
        <w:t>65-2) тармақшасына</w:t>
      </w:r>
      <w:r>
        <w:rPr>
          <w:rFonts w:ascii="Times New Roman"/>
          <w:b w:val="false"/>
          <w:i w:val="false"/>
          <w:color w:val="000000"/>
          <w:sz w:val="28"/>
        </w:rPr>
        <w:t xml:space="preserve">, "Сақтандыру қызметі туралы" Қазақстан Республикасы Заңының 74-бабының </w:t>
      </w:r>
      <w:r>
        <w:rPr>
          <w:rFonts w:ascii="Times New Roman"/>
          <w:b w:val="false"/>
          <w:i w:val="false"/>
          <w:color w:val="000000"/>
          <w:sz w:val="28"/>
        </w:rPr>
        <w:t>2-тармағына</w:t>
      </w:r>
      <w:r>
        <w:rPr>
          <w:rFonts w:ascii="Times New Roman"/>
          <w:b w:val="false"/>
          <w:i w:val="false"/>
          <w:color w:val="000000"/>
          <w:sz w:val="28"/>
        </w:rPr>
        <w:t xml:space="preserve"> және "Мемлекеттік статистика туралы"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әзірленді.</w:t>
      </w:r>
    </w:p>
    <w:p>
      <w:pPr>
        <w:spacing w:after="0"/>
        <w:ind w:left="0"/>
        <w:jc w:val="both"/>
      </w:pPr>
      <w:r>
        <w:rPr>
          <w:rFonts w:ascii="Times New Roman"/>
          <w:b w:val="false"/>
          <w:i w:val="false"/>
          <w:color w:val="000000"/>
          <w:sz w:val="28"/>
        </w:rPr>
        <w:t>
      3. Нысанды сақтандыру (қайта сақтандыру) ұйымы, исламдық сақтандыру (қайта сақтандыру) ұйымы есепті кезеңнің соңындағы жағдай бойынша ай сайын жасайды. Нысандағы деректер мың теңгемен көрсетіледі. 500 (бес жүз) теңгеден кем сома 0 (нөлге) дейін дөңгелектенеді, ал 500 (бес жүз) теңгеге тең және одан жоғары сома 1 000 (бір мың) теңгеге дейін дөңгелектенеді.</w:t>
      </w:r>
    </w:p>
    <w:p>
      <w:pPr>
        <w:spacing w:after="0"/>
        <w:ind w:left="0"/>
        <w:jc w:val="both"/>
      </w:pPr>
      <w:r>
        <w:rPr>
          <w:rFonts w:ascii="Times New Roman"/>
          <w:b w:val="false"/>
          <w:i w:val="false"/>
          <w:color w:val="000000"/>
          <w:sz w:val="28"/>
        </w:rPr>
        <w:t>
      4. Нысанға басшы немесе есепке қол қою функциясы жүктелген адам және орындаушы қол қояды.</w:t>
      </w:r>
    </w:p>
    <w:bookmarkStart w:name="z1295" w:id="232"/>
    <w:p>
      <w:pPr>
        <w:spacing w:after="0"/>
        <w:ind w:left="0"/>
        <w:jc w:val="left"/>
      </w:pPr>
      <w:r>
        <w:rPr>
          <w:rFonts w:ascii="Times New Roman"/>
          <w:b/>
          <w:i w:val="false"/>
          <w:color w:val="000000"/>
        </w:rPr>
        <w:t xml:space="preserve"> 2-тарау. Нысанды толтыру бойынша түсіндірме</w:t>
      </w:r>
    </w:p>
    <w:bookmarkEnd w:id="232"/>
    <w:p>
      <w:pPr>
        <w:spacing w:after="0"/>
        <w:ind w:left="0"/>
        <w:jc w:val="both"/>
      </w:pPr>
      <w:r>
        <w:rPr>
          <w:rFonts w:ascii="Times New Roman"/>
          <w:b w:val="false"/>
          <w:i w:val="false"/>
          <w:color w:val="000000"/>
          <w:sz w:val="28"/>
        </w:rPr>
        <w:t>
      5. 4-бағанда 6, 7, 8 және 9-бағандардың жиынтық деректері көрсетіледі.</w:t>
      </w:r>
    </w:p>
    <w:p>
      <w:pPr>
        <w:spacing w:after="0"/>
        <w:ind w:left="0"/>
        <w:jc w:val="both"/>
      </w:pPr>
      <w:r>
        <w:rPr>
          <w:rFonts w:ascii="Times New Roman"/>
          <w:b w:val="false"/>
          <w:i w:val="false"/>
          <w:color w:val="000000"/>
          <w:sz w:val="28"/>
        </w:rPr>
        <w:t>
      6. 13-бағанда мемлекеттік білім беру жинақтау жүйесі шеңберінде өмірді сақтандыру шарттары бойынша қабылданған мемлекеттің сыйлықақысы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2019 жылғы 31 желтоқсандағы</w:t>
            </w:r>
            <w:r>
              <w:br/>
            </w:r>
            <w:r>
              <w:rPr>
                <w:rFonts w:ascii="Times New Roman"/>
                <w:b w:val="false"/>
                <w:i w:val="false"/>
                <w:color w:val="000000"/>
                <w:sz w:val="20"/>
              </w:rPr>
              <w:t>№ 275 қаулысына</w:t>
            </w:r>
            <w:r>
              <w:br/>
            </w:r>
            <w:r>
              <w:rPr>
                <w:rFonts w:ascii="Times New Roman"/>
                <w:b w:val="false"/>
                <w:i w:val="false"/>
                <w:color w:val="000000"/>
                <w:sz w:val="20"/>
              </w:rPr>
              <w:t>17-қосымша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bookmarkStart w:name="z433" w:id="233"/>
    <w:p>
      <w:pPr>
        <w:spacing w:after="0"/>
        <w:ind w:left="0"/>
        <w:jc w:val="left"/>
      </w:pPr>
      <w:r>
        <w:rPr>
          <w:rFonts w:ascii="Times New Roman"/>
          <w:b/>
          <w:i w:val="false"/>
          <w:color w:val="000000"/>
        </w:rPr>
        <w:t xml:space="preserve"> Әкімшілік деректер жинауға арналған нысан</w:t>
      </w:r>
    </w:p>
    <w:bookmarkEnd w:id="233"/>
    <w:p>
      <w:pPr>
        <w:spacing w:after="0"/>
        <w:ind w:left="0"/>
        <w:jc w:val="both"/>
      </w:pPr>
      <w:r>
        <w:rPr>
          <w:rFonts w:ascii="Times New Roman"/>
          <w:b w:val="false"/>
          <w:i w:val="false"/>
          <w:color w:val="000000"/>
          <w:sz w:val="28"/>
        </w:rPr>
        <w:t>
      Нысан қайда ұсынылады: Қазақстан Республикасының Ұлттық Банкі</w:t>
      </w:r>
    </w:p>
    <w:p>
      <w:pPr>
        <w:spacing w:after="0"/>
        <w:ind w:left="0"/>
        <w:jc w:val="both"/>
      </w:pPr>
      <w:r>
        <w:rPr>
          <w:rFonts w:ascii="Times New Roman"/>
          <w:b w:val="false"/>
          <w:i w:val="false"/>
          <w:color w:val="000000"/>
          <w:sz w:val="28"/>
        </w:rPr>
        <w:t>
      Әкімшілік деректердің нысаны мына интернет-ресурста орналастырылды: www.natіonalbank.kz</w:t>
      </w:r>
    </w:p>
    <w:bookmarkStart w:name="z434" w:id="234"/>
    <w:p>
      <w:pPr>
        <w:spacing w:after="0"/>
        <w:ind w:left="0"/>
        <w:jc w:val="left"/>
      </w:pPr>
      <w:r>
        <w:rPr>
          <w:rFonts w:ascii="Times New Roman"/>
          <w:b/>
          <w:i w:val="false"/>
          <w:color w:val="000000"/>
        </w:rPr>
        <w:t xml:space="preserve"> Ірі сақтандыру (қайта сақтандыру) шарттары, сақтандыру төлемдері және ірі мәлімделген талаптар туралы есеп </w:t>
      </w:r>
    </w:p>
    <w:bookmarkEnd w:id="234"/>
    <w:p>
      <w:pPr>
        <w:spacing w:after="0"/>
        <w:ind w:left="0"/>
        <w:jc w:val="both"/>
      </w:pPr>
      <w:r>
        <w:rPr>
          <w:rFonts w:ascii="Times New Roman"/>
          <w:b w:val="false"/>
          <w:i w:val="false"/>
          <w:color w:val="000000"/>
          <w:sz w:val="28"/>
        </w:rPr>
        <w:t>
      Әкімшілік деректер нысанының индексі: 17 - І(R)O_M</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Есепті кезең: 20__ жылғы "___"________ жағдай бойынша</w:t>
      </w:r>
    </w:p>
    <w:p>
      <w:pPr>
        <w:spacing w:after="0"/>
        <w:ind w:left="0"/>
        <w:jc w:val="both"/>
      </w:pPr>
      <w:r>
        <w:rPr>
          <w:rFonts w:ascii="Times New Roman"/>
          <w:b w:val="false"/>
          <w:i w:val="false"/>
          <w:color w:val="000000"/>
          <w:sz w:val="28"/>
        </w:rPr>
        <w:t xml:space="preserve">
      Ұсынатын тұлғалар тобы: сақтандыру (қайта сақтандыру) ұйымы, исламдық сақтандыру (қайта сақтандыру) ұйымы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bookmarkStart w:name="z435" w:id="235"/>
    <w:p>
      <w:pPr>
        <w:spacing w:after="0"/>
        <w:ind w:left="0"/>
        <w:jc w:val="both"/>
      </w:pPr>
      <w:r>
        <w:rPr>
          <w:rFonts w:ascii="Times New Roman"/>
          <w:b w:val="false"/>
          <w:i w:val="false"/>
          <w:color w:val="000000"/>
          <w:sz w:val="28"/>
        </w:rPr>
        <w:t>
      1-кесте. Ірі сақтандыру (қайта сақтандыру) шарттары</w:t>
      </w:r>
    </w:p>
    <w:bookmarkEnd w:id="23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сыныптарының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Сақтанушы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 алушы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сыйлықақының сомасы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Жауапкершілік лимиті (сақтандыру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қайта сақтандыруға берілген</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Сақтандыруды қорғау кезеңі</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объектісінің қысқаша сипаттамасы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Директорлар кеңесінің ірі мәмілені жасау туралы шешімінің деректемелері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36" w:id="236"/>
    <w:p>
      <w:pPr>
        <w:spacing w:after="0"/>
        <w:ind w:left="0"/>
        <w:jc w:val="both"/>
      </w:pPr>
      <w:r>
        <w:rPr>
          <w:rFonts w:ascii="Times New Roman"/>
          <w:b w:val="false"/>
          <w:i w:val="false"/>
          <w:color w:val="000000"/>
          <w:sz w:val="28"/>
        </w:rPr>
        <w:t>
      2-кесте. Сақтандыру төлемдері және ірі мәлімделген талаптар</w:t>
      </w:r>
    </w:p>
    <w:bookmarkEnd w:id="23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сыныптарының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Сақтанушы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 алушы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сыйлықақының сомасы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сақтандырушыдан күтілетін өтемақының мөлшері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Мәлімделген талаптың сомасы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жағдайының қысқаша сипаты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____________________________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 ____________________________</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Телефоны _________________________________________________________</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пошта мекенжайы ______________________________________</w:t>
            </w:r>
          </w:p>
        </w:tc>
      </w:tr>
    </w:tbl>
    <w:p>
      <w:pPr>
        <w:spacing w:after="0"/>
        <w:ind w:left="0"/>
        <w:jc w:val="both"/>
      </w:pPr>
      <w:r>
        <w:rPr>
          <w:rFonts w:ascii="Times New Roman"/>
          <w:b w:val="false"/>
          <w:i w:val="false"/>
          <w:color w:val="000000"/>
          <w:sz w:val="28"/>
        </w:rPr>
        <w:t xml:space="preserve">
      Орындаушы ________________________________________ _______________ </w:t>
      </w:r>
    </w:p>
    <w:p>
      <w:pPr>
        <w:spacing w:after="0"/>
        <w:ind w:left="0"/>
        <w:jc w:val="both"/>
      </w:pPr>
      <w:r>
        <w:rPr>
          <w:rFonts w:ascii="Times New Roman"/>
          <w:b w:val="false"/>
          <w:i w:val="false"/>
          <w:color w:val="000000"/>
          <w:sz w:val="28"/>
        </w:rPr>
        <w:t>
                  тегі, аты және әкесінің аты (ол бар болса)             қолы, телефоны</w:t>
      </w:r>
    </w:p>
    <w:p>
      <w:pPr>
        <w:spacing w:after="0"/>
        <w:ind w:left="0"/>
        <w:jc w:val="both"/>
      </w:pPr>
      <w:r>
        <w:rPr>
          <w:rFonts w:ascii="Times New Roman"/>
          <w:b w:val="false"/>
          <w:i w:val="false"/>
          <w:color w:val="000000"/>
          <w:sz w:val="28"/>
        </w:rPr>
        <w:t xml:space="preserve">
      Бас бухгалтер немесе есепке қол қоюға уәкілетті адам </w:t>
      </w:r>
    </w:p>
    <w:p>
      <w:pPr>
        <w:spacing w:after="0"/>
        <w:ind w:left="0"/>
        <w:jc w:val="both"/>
      </w:pPr>
      <w:r>
        <w:rPr>
          <w:rFonts w:ascii="Times New Roman"/>
          <w:b w:val="false"/>
          <w:i w:val="false"/>
          <w:color w:val="000000"/>
          <w:sz w:val="28"/>
        </w:rPr>
        <w:t xml:space="preserve">
      ___________________________________________________ _______________ </w:t>
      </w:r>
    </w:p>
    <w:p>
      <w:pPr>
        <w:spacing w:after="0"/>
        <w:ind w:left="0"/>
        <w:jc w:val="both"/>
      </w:pPr>
      <w:r>
        <w:rPr>
          <w:rFonts w:ascii="Times New Roman"/>
          <w:b w:val="false"/>
          <w:i w:val="false"/>
          <w:color w:val="000000"/>
          <w:sz w:val="28"/>
        </w:rPr>
        <w:t>
                  тегі, аты және әкесінің аты (ол бар болса)             қолы, телефоны</w:t>
      </w:r>
    </w:p>
    <w:p>
      <w:pPr>
        <w:spacing w:after="0"/>
        <w:ind w:left="0"/>
        <w:jc w:val="both"/>
      </w:pPr>
      <w:r>
        <w:rPr>
          <w:rFonts w:ascii="Times New Roman"/>
          <w:b w:val="false"/>
          <w:i w:val="false"/>
          <w:color w:val="000000"/>
          <w:sz w:val="28"/>
        </w:rPr>
        <w:t xml:space="preserve">
      Бірінші басшы немесе ол есепке қол қоюға уәкілеттік берген адам </w:t>
      </w:r>
    </w:p>
    <w:p>
      <w:pPr>
        <w:spacing w:after="0"/>
        <w:ind w:left="0"/>
        <w:jc w:val="both"/>
      </w:pPr>
      <w:r>
        <w:rPr>
          <w:rFonts w:ascii="Times New Roman"/>
          <w:b w:val="false"/>
          <w:i w:val="false"/>
          <w:color w:val="000000"/>
          <w:sz w:val="28"/>
        </w:rPr>
        <w:t xml:space="preserve">
      ___________________________________________________ _______________ </w:t>
      </w:r>
    </w:p>
    <w:p>
      <w:pPr>
        <w:spacing w:after="0"/>
        <w:ind w:left="0"/>
        <w:jc w:val="both"/>
      </w:pPr>
      <w:r>
        <w:rPr>
          <w:rFonts w:ascii="Times New Roman"/>
          <w:b w:val="false"/>
          <w:i w:val="false"/>
          <w:color w:val="000000"/>
          <w:sz w:val="28"/>
        </w:rPr>
        <w:t>
                  тегі, аты және әкесінің аты (ол бар болса)             қолы, телефоны</w:t>
      </w:r>
    </w:p>
    <w:p>
      <w:pPr>
        <w:spacing w:after="0"/>
        <w:ind w:left="0"/>
        <w:jc w:val="both"/>
      </w:pPr>
      <w:r>
        <w:rPr>
          <w:rFonts w:ascii="Times New Roman"/>
          <w:b w:val="false"/>
          <w:i w:val="false"/>
          <w:color w:val="000000"/>
          <w:sz w:val="28"/>
        </w:rPr>
        <w:t xml:space="preserve">
      Күні 20__ жылғы "____" ______________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Ірі сақтандыру (қайта </w:t>
            </w:r>
            <w:r>
              <w:br/>
            </w:r>
            <w:r>
              <w:rPr>
                <w:rFonts w:ascii="Times New Roman"/>
                <w:b w:val="false"/>
                <w:i w:val="false"/>
                <w:color w:val="000000"/>
                <w:sz w:val="20"/>
              </w:rPr>
              <w:t xml:space="preserve">сақтандыру) шарттары, </w:t>
            </w:r>
            <w:r>
              <w:br/>
            </w:r>
            <w:r>
              <w:rPr>
                <w:rFonts w:ascii="Times New Roman"/>
                <w:b w:val="false"/>
                <w:i w:val="false"/>
                <w:color w:val="000000"/>
                <w:sz w:val="20"/>
              </w:rPr>
              <w:t xml:space="preserve">сақтандыру төлемдері және ірі </w:t>
            </w:r>
            <w:r>
              <w:br/>
            </w:r>
            <w:r>
              <w:rPr>
                <w:rFonts w:ascii="Times New Roman"/>
                <w:b w:val="false"/>
                <w:i w:val="false"/>
                <w:color w:val="000000"/>
                <w:sz w:val="20"/>
              </w:rPr>
              <w:t xml:space="preserve">мәлімделген талаптар туралы </w:t>
            </w:r>
            <w:r>
              <w:br/>
            </w:r>
            <w:r>
              <w:rPr>
                <w:rFonts w:ascii="Times New Roman"/>
                <w:b w:val="false"/>
                <w:i w:val="false"/>
                <w:color w:val="000000"/>
                <w:sz w:val="20"/>
              </w:rPr>
              <w:t>есеп нысанына</w:t>
            </w:r>
            <w:r>
              <w:br/>
            </w:r>
            <w:r>
              <w:rPr>
                <w:rFonts w:ascii="Times New Roman"/>
                <w:b w:val="false"/>
                <w:i w:val="false"/>
                <w:color w:val="000000"/>
                <w:sz w:val="20"/>
              </w:rPr>
              <w:t xml:space="preserve">қосымша </w:t>
            </w:r>
          </w:p>
        </w:tc>
      </w:tr>
    </w:tbl>
    <w:bookmarkStart w:name="z438" w:id="237"/>
    <w:p>
      <w:pPr>
        <w:spacing w:after="0"/>
        <w:ind w:left="0"/>
        <w:jc w:val="left"/>
      </w:pPr>
      <w:r>
        <w:rPr>
          <w:rFonts w:ascii="Times New Roman"/>
          <w:b/>
          <w:i w:val="false"/>
          <w:color w:val="000000"/>
        </w:rPr>
        <w:t xml:space="preserve"> Әкімшілік деректердің нысанын толтыру бойынша түсіндірме Ірі сақтандыру (қайта сақтандыру) шарттары, сақтандыру төлемдері және ірі мәлімделген талаптар туралы есеп  (индексі - 17 - І(R)O_M, кезеңділігі – ай сайын)</w:t>
      </w:r>
    </w:p>
    <w:bookmarkEnd w:id="237"/>
    <w:bookmarkStart w:name="z439" w:id="238"/>
    <w:p>
      <w:pPr>
        <w:spacing w:after="0"/>
        <w:ind w:left="0"/>
        <w:jc w:val="left"/>
      </w:pPr>
      <w:r>
        <w:rPr>
          <w:rFonts w:ascii="Times New Roman"/>
          <w:b/>
          <w:i w:val="false"/>
          <w:color w:val="000000"/>
        </w:rPr>
        <w:t xml:space="preserve"> 1-тарау. Жалпы ережелер</w:t>
      </w:r>
    </w:p>
    <w:bookmarkEnd w:id="238"/>
    <w:bookmarkStart w:name="z440" w:id="239"/>
    <w:p>
      <w:pPr>
        <w:spacing w:after="0"/>
        <w:ind w:left="0"/>
        <w:jc w:val="both"/>
      </w:pPr>
      <w:r>
        <w:rPr>
          <w:rFonts w:ascii="Times New Roman"/>
          <w:b w:val="false"/>
          <w:i w:val="false"/>
          <w:color w:val="000000"/>
          <w:sz w:val="28"/>
        </w:rPr>
        <w:t>
      1. Осы түсіндірме (бұдан әрі – Түсіндірме) әкімшілік деректер жинауға арналған "Ірі сақтандыру (қайта сақтандыру) шарттары, сақтандыру төлемдері және ірі мәлімделген талаптар туралы есеп" нысанын (бұдан әрі – Нысан) толтыру бойынша бірыңғай талаптарды айқындайды.</w:t>
      </w:r>
    </w:p>
    <w:bookmarkEnd w:id="239"/>
    <w:bookmarkStart w:name="z441" w:id="240"/>
    <w:p>
      <w:pPr>
        <w:spacing w:after="0"/>
        <w:ind w:left="0"/>
        <w:jc w:val="both"/>
      </w:pPr>
      <w:r>
        <w:rPr>
          <w:rFonts w:ascii="Times New Roman"/>
          <w:b w:val="false"/>
          <w:i w:val="false"/>
          <w:color w:val="000000"/>
          <w:sz w:val="28"/>
        </w:rPr>
        <w:t xml:space="preserve">
      2. Нысан "Сақтандыру қызметі туралы" 2000 жылғы 18 желтоқсандағы Қазақстан Республикасының Заңы 74-бабының </w:t>
      </w:r>
      <w:r>
        <w:rPr>
          <w:rFonts w:ascii="Times New Roman"/>
          <w:b w:val="false"/>
          <w:i w:val="false"/>
          <w:color w:val="000000"/>
          <w:sz w:val="28"/>
        </w:rPr>
        <w:t>2-тармағына</w:t>
      </w:r>
      <w:r>
        <w:rPr>
          <w:rFonts w:ascii="Times New Roman"/>
          <w:b w:val="false"/>
          <w:i w:val="false"/>
          <w:color w:val="000000"/>
          <w:sz w:val="28"/>
        </w:rPr>
        <w:t xml:space="preserve"> сәйкес әзірленді.</w:t>
      </w:r>
    </w:p>
    <w:bookmarkEnd w:id="240"/>
    <w:bookmarkStart w:name="z442" w:id="241"/>
    <w:p>
      <w:pPr>
        <w:spacing w:after="0"/>
        <w:ind w:left="0"/>
        <w:jc w:val="both"/>
      </w:pPr>
      <w:r>
        <w:rPr>
          <w:rFonts w:ascii="Times New Roman"/>
          <w:b w:val="false"/>
          <w:i w:val="false"/>
          <w:color w:val="000000"/>
          <w:sz w:val="28"/>
        </w:rPr>
        <w:t>
      3. Нысанды сақтандыру (қайта сақтандыру) ұйымы, исламдық сақтандыру (қайта сақтандыру) ұйымы ай сайын есепті кезеңнің соңындағы жағдай бойынша толтырады. Нысандағы деректер мың теңгемен көрсетіледі. 500 (бес жүз) теңгеден кем сома 0 (нөлге) дейін дөңгелектенеді, ал 500 (бес жүз) теңгеге тең және одан жоғары сома 1000 (бір мың) теңгеге дейін дөңгелектенеді.</w:t>
      </w:r>
    </w:p>
    <w:bookmarkEnd w:id="241"/>
    <w:bookmarkStart w:name="z443" w:id="242"/>
    <w:p>
      <w:pPr>
        <w:spacing w:after="0"/>
        <w:ind w:left="0"/>
        <w:jc w:val="both"/>
      </w:pPr>
      <w:r>
        <w:rPr>
          <w:rFonts w:ascii="Times New Roman"/>
          <w:b w:val="false"/>
          <w:i w:val="false"/>
          <w:color w:val="000000"/>
          <w:sz w:val="28"/>
        </w:rPr>
        <w:t>
      4. Нысанға бірінші басшы, бас бухгалтер не олардың орнындағы адамдар және орындаушы қол қояды.</w:t>
      </w:r>
    </w:p>
    <w:bookmarkEnd w:id="242"/>
    <w:bookmarkStart w:name="z444" w:id="243"/>
    <w:p>
      <w:pPr>
        <w:spacing w:after="0"/>
        <w:ind w:left="0"/>
        <w:jc w:val="left"/>
      </w:pPr>
      <w:r>
        <w:rPr>
          <w:rFonts w:ascii="Times New Roman"/>
          <w:b/>
          <w:i w:val="false"/>
          <w:color w:val="000000"/>
        </w:rPr>
        <w:t xml:space="preserve"> 2-тарау. Нысанды толтыру бойынша түсіндірме</w:t>
      </w:r>
    </w:p>
    <w:bookmarkEnd w:id="243"/>
    <w:bookmarkStart w:name="z445" w:id="244"/>
    <w:p>
      <w:pPr>
        <w:spacing w:after="0"/>
        <w:ind w:left="0"/>
        <w:jc w:val="both"/>
      </w:pPr>
      <w:r>
        <w:rPr>
          <w:rFonts w:ascii="Times New Roman"/>
          <w:b w:val="false"/>
          <w:i w:val="false"/>
          <w:color w:val="000000"/>
          <w:sz w:val="28"/>
        </w:rPr>
        <w:t>
      5. 1-кесте бойынша:</w:t>
      </w:r>
    </w:p>
    <w:bookmarkEnd w:id="244"/>
    <w:bookmarkStart w:name="z446" w:id="245"/>
    <w:p>
      <w:pPr>
        <w:spacing w:after="0"/>
        <w:ind w:left="0"/>
        <w:jc w:val="both"/>
      </w:pPr>
      <w:r>
        <w:rPr>
          <w:rFonts w:ascii="Times New Roman"/>
          <w:b w:val="false"/>
          <w:i w:val="false"/>
          <w:color w:val="000000"/>
          <w:sz w:val="28"/>
        </w:rPr>
        <w:t>
      1) Нысанда есепті кезеңде (айда) күшіне енген сақтандыру (қайта сақтандыру) шарттары (көлік құралдары иелерінің азаматтық-құқықтық жауапкершілігін міндетті сақтандыру сыныбы және жинақтаушы өмірді сақтандыру бойынша жасалған шарттарды қоспағанда) бойынша ақпарат, сақтандыру резервтерінде қайта сақтандырушының үлестері болып табылатын активтерді шегере отырып, сақтандыру (қайта сақтандыру) ұйымының активтері сомасына тең немесе оның он пайызынан асатын жиынтық жауапкершілік лимиті (жалпы сақтандыру сомасы) көрсетіледі;</w:t>
      </w:r>
    </w:p>
    <w:bookmarkEnd w:id="245"/>
    <w:bookmarkStart w:name="z447" w:id="246"/>
    <w:p>
      <w:pPr>
        <w:spacing w:after="0"/>
        <w:ind w:left="0"/>
        <w:jc w:val="both"/>
      </w:pPr>
      <w:r>
        <w:rPr>
          <w:rFonts w:ascii="Times New Roman"/>
          <w:b w:val="false"/>
          <w:i w:val="false"/>
          <w:color w:val="000000"/>
          <w:sz w:val="28"/>
        </w:rPr>
        <w:t>
      2) 8-бағанда сақтандыру/қайта шартының талаптарына сәйкес сақтандыруды қорғау кезеңі көрсетіледі. Сақтандыруды қорғаудың әр түрлі кезеңдері бар бірнеше сақтандыру (қайта сақтандыру) объектілері болғанда бір сақтандыру (қайта сақтандыру) шарты шеңберінде сақтандыруды қорғаудың ең ерте басталу күні мен ең кеш аяқталу күні көрсетіледі;</w:t>
      </w:r>
    </w:p>
    <w:bookmarkEnd w:id="246"/>
    <w:bookmarkStart w:name="z448" w:id="247"/>
    <w:p>
      <w:pPr>
        <w:spacing w:after="0"/>
        <w:ind w:left="0"/>
        <w:jc w:val="both"/>
      </w:pPr>
      <w:r>
        <w:rPr>
          <w:rFonts w:ascii="Times New Roman"/>
          <w:b w:val="false"/>
          <w:i w:val="false"/>
          <w:color w:val="000000"/>
          <w:sz w:val="28"/>
        </w:rPr>
        <w:t>
      3) 9-бағанда сақтандыру объектісінің қысқаша сипаттамасы көрсетіледі;</w:t>
      </w:r>
    </w:p>
    <w:bookmarkEnd w:id="247"/>
    <w:bookmarkStart w:name="z449" w:id="248"/>
    <w:p>
      <w:pPr>
        <w:spacing w:after="0"/>
        <w:ind w:left="0"/>
        <w:jc w:val="both"/>
      </w:pPr>
      <w:r>
        <w:rPr>
          <w:rFonts w:ascii="Times New Roman"/>
          <w:b w:val="false"/>
          <w:i w:val="false"/>
          <w:color w:val="000000"/>
          <w:sz w:val="28"/>
        </w:rPr>
        <w:t>
      4) 10 және 11-бағандарда Қазақстан Республикасының Әділет министрлігінде № 2405 тіркелген "Сақтандыру (қайта сақтандыру) бойынша ірі мәмілені тануға арналған нормативті бекіту туралы" Қазақстан Республикасы Ұлттық Банкі Басқармасының 2003 жылғы 17 маусымдағы № 186 қаулысының талаптарына сәйкес келетін сақтандыру (қайта сақтандыру) бойынша ірі мәмілені жасау туралы сақтандыру (қайта сақтандыру) ұйымының директорлар кеңесінің шешімі көрсетіледі.</w:t>
      </w:r>
    </w:p>
    <w:bookmarkEnd w:id="248"/>
    <w:bookmarkStart w:name="z450" w:id="249"/>
    <w:p>
      <w:pPr>
        <w:spacing w:after="0"/>
        <w:ind w:left="0"/>
        <w:jc w:val="both"/>
      </w:pPr>
      <w:r>
        <w:rPr>
          <w:rFonts w:ascii="Times New Roman"/>
          <w:b w:val="false"/>
          <w:i w:val="false"/>
          <w:color w:val="000000"/>
          <w:sz w:val="28"/>
        </w:rPr>
        <w:t>
      6. 2-кесте бойынша:</w:t>
      </w:r>
    </w:p>
    <w:bookmarkEnd w:id="249"/>
    <w:bookmarkStart w:name="z451" w:id="250"/>
    <w:p>
      <w:pPr>
        <w:spacing w:after="0"/>
        <w:ind w:left="0"/>
        <w:jc w:val="both"/>
      </w:pPr>
      <w:r>
        <w:rPr>
          <w:rFonts w:ascii="Times New Roman"/>
          <w:b w:val="false"/>
          <w:i w:val="false"/>
          <w:color w:val="000000"/>
          <w:sz w:val="28"/>
        </w:rPr>
        <w:t>
      1) Нысанда сақтандыру (қайта сақтандыру) шарттары бойынша есепті кезеңде (айда) жүргізілген, есепті кезеңде (айда) мәлімделген, бірақ сақтандыру төлемдерін жүзеге асыру бойынша реттелмеген талаптар бойынша (көлік құралдары иелерінің азаматтық-құқықтық жауапкершілігін міндетті сақтандыру сыныбы бойынша және өмірді жинақтап сақтандыру бойынша жасалған шарттарды қоспағанда) сақтандырудың тиісті сыныбы бойынша қалыптастырылған таза сақтандыру резервтерінің жалпы сомасына тең немесе он пайызынан асатын мөлшердегі сақтандыру төлемдері бойынша ақпарат көрсетіледі.</w:t>
      </w:r>
    </w:p>
    <w:bookmarkEnd w:id="250"/>
    <w:bookmarkStart w:name="z452" w:id="251"/>
    <w:p>
      <w:pPr>
        <w:spacing w:after="0"/>
        <w:ind w:left="0"/>
        <w:jc w:val="both"/>
      </w:pPr>
      <w:r>
        <w:rPr>
          <w:rFonts w:ascii="Times New Roman"/>
          <w:b w:val="false"/>
          <w:i w:val="false"/>
          <w:color w:val="000000"/>
          <w:sz w:val="28"/>
        </w:rPr>
        <w:t>
      7. Мәліметтер болмаған жағдайда, Нысан нөлдік қалдықтармен ұсынылады.</w:t>
      </w:r>
    </w:p>
    <w:bookmarkEnd w:id="25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2019 жылғы 31 желтоқсандағы</w:t>
            </w:r>
            <w:r>
              <w:br/>
            </w:r>
            <w:r>
              <w:rPr>
                <w:rFonts w:ascii="Times New Roman"/>
                <w:b w:val="false"/>
                <w:i w:val="false"/>
                <w:color w:val="000000"/>
                <w:sz w:val="20"/>
              </w:rPr>
              <w:t>№ 275 қаулысына</w:t>
            </w:r>
            <w:r>
              <w:br/>
            </w:r>
            <w:r>
              <w:rPr>
                <w:rFonts w:ascii="Times New Roman"/>
                <w:b w:val="false"/>
                <w:i w:val="false"/>
                <w:color w:val="000000"/>
                <w:sz w:val="20"/>
              </w:rPr>
              <w:t>18-қосымша</w:t>
            </w:r>
          </w:p>
        </w:tc>
      </w:tr>
    </w:tbl>
    <w:p>
      <w:pPr>
        <w:spacing w:after="0"/>
        <w:ind w:left="0"/>
        <w:jc w:val="left"/>
      </w:pPr>
      <w:r>
        <w:rPr>
          <w:rFonts w:ascii="Times New Roman"/>
          <w:b/>
          <w:i w:val="false"/>
          <w:color w:val="000000"/>
        </w:rPr>
        <w:t xml:space="preserve"> Әкімшілік деректерді жинауға арналған нысан</w:t>
      </w:r>
    </w:p>
    <w:p>
      <w:pPr>
        <w:spacing w:after="0"/>
        <w:ind w:left="0"/>
        <w:jc w:val="both"/>
      </w:pPr>
      <w:r>
        <w:rPr>
          <w:rFonts w:ascii="Times New Roman"/>
          <w:b w:val="false"/>
          <w:i w:val="false"/>
          <w:color w:val="000000"/>
          <w:sz w:val="28"/>
        </w:rPr>
        <w:t>
      Ұсынылады: Қазақстан Республикасының Ұлттық Банкіне</w:t>
      </w:r>
    </w:p>
    <w:p>
      <w:pPr>
        <w:spacing w:after="0"/>
        <w:ind w:left="0"/>
        <w:jc w:val="both"/>
      </w:pPr>
      <w:r>
        <w:rPr>
          <w:rFonts w:ascii="Times New Roman"/>
          <w:b w:val="false"/>
          <w:i w:val="false"/>
          <w:color w:val="000000"/>
          <w:sz w:val="28"/>
        </w:rPr>
        <w:t>
      Әкімшілік деректерді өтеусіз негізде жинауға арналған нысан www.nationalbank.kz интернет-ресурсында орналастырылған</w:t>
      </w:r>
    </w:p>
    <w:bookmarkStart w:name="z963" w:id="252"/>
    <w:p>
      <w:pPr>
        <w:spacing w:after="0"/>
        <w:ind w:left="0"/>
        <w:jc w:val="left"/>
      </w:pPr>
      <w:r>
        <w:rPr>
          <w:rFonts w:ascii="Times New Roman"/>
          <w:b/>
          <w:i w:val="false"/>
          <w:color w:val="000000"/>
        </w:rPr>
        <w:t xml:space="preserve"> Сақтандыру төлемдері туралы есеп</w:t>
      </w:r>
    </w:p>
    <w:bookmarkEnd w:id="252"/>
    <w:p>
      <w:pPr>
        <w:spacing w:after="0"/>
        <w:ind w:left="0"/>
        <w:jc w:val="both"/>
      </w:pPr>
      <w:r>
        <w:rPr>
          <w:rFonts w:ascii="Times New Roman"/>
          <w:b w:val="false"/>
          <w:i w:val="false"/>
          <w:color w:val="ff0000"/>
          <w:sz w:val="28"/>
        </w:rPr>
        <w:t xml:space="preserve">
      Ескерту. 18-қосымша жаңа редакцияда - ҚР Ұлттық Банкі Басқармасының 24.12.2024 </w:t>
      </w:r>
      <w:r>
        <w:rPr>
          <w:rFonts w:ascii="Times New Roman"/>
          <w:b w:val="false"/>
          <w:i w:val="false"/>
          <w:color w:val="ff0000"/>
          <w:sz w:val="28"/>
        </w:rPr>
        <w:t>№ 81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Әкімшілік деректерді өтеусіз негізде жинауға арналған нысанның индексі: 18 – I(R)O_M</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Есепті кезең: 20__ жылғы "___"________ жағдай бойынша</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ұсынатын тұлғалар тобы: сақтандыру (қайта сақтандыру) ұйымы, исламдық сақтандыру (қайта сақтандыру) ұйымы</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ұсыну мерзімі: есепті айдан кейінгі айдың 6 (алтыншы) жұмыс күнінен кешіктірмей, ай сайын</w:t>
      </w:r>
    </w:p>
    <w:p>
      <w:pPr>
        <w:spacing w:after="0"/>
        <w:ind w:left="0"/>
        <w:jc w:val="both"/>
      </w:pPr>
      <w:r>
        <w:rPr>
          <w:rFonts w:ascii="Times New Roman"/>
          <w:b w:val="false"/>
          <w:i w:val="false"/>
          <w:color w:val="000000"/>
          <w:sz w:val="28"/>
        </w:rPr>
        <w:t>
      БСН: _______________________</w:t>
      </w:r>
    </w:p>
    <w:p>
      <w:pPr>
        <w:spacing w:after="0"/>
        <w:ind w:left="0"/>
        <w:jc w:val="both"/>
      </w:pPr>
      <w:r>
        <w:rPr>
          <w:rFonts w:ascii="Times New Roman"/>
          <w:b w:val="false"/>
          <w:i w:val="false"/>
          <w:color w:val="000000"/>
          <w:sz w:val="28"/>
        </w:rPr>
        <w:t>
      Жинау әдісі: электрондық түрде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теңгемен)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сыныптарының атауы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төлемдерін жүзеге асыру бойынша шығыс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сақтандыруға қабылданған шарттар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сақтандыруға қабылданған шарттар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тұлғаларға</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резиденттерден</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бейрезиденттерден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мемлекеттің сыйлықақысы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сақтандыру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 иелерінің азаматтық-құқықтық жауапкершілігі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тасымалдаушының жолаушылар алдындағы азаматтық-құқықтық жауапкершілігі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 нотариустардың азаматтық-құқықтық жауапкершiлiгiн сақтандыру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сақтандыру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ұйымдардың азаматтық-құқықтық жауапкершілігі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 сақтандыру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қызметi үшiншi тұлғаларға зиян келтiру қаупiмен байланысты объектiлер иелерiнiң азаматтық-құқықтық жауапкершiлiгi</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 еңбек (қызметтік) міндеттерін атқарған кезде оны жазатайым оқиғалардан сақтандыру, оның ішінде: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 еңбек (қызметтік) міндеттерін атқарған кезде оны жазатайым оқиғалардан міндетті сақтандыру шеңберінде жүзеге асырылатын аннуитеттік сақтандыру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 еңбек (қызметтік) міндеттерін атқарған кезде оны жазатайым оқиғалардан міндетті сақтандыру шеңберінде зейнеткерлік алдындағы аннуитеттік сақтандыру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сақтандырудың өзге түрлері (сыныптары)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Ерікті жеке сақтандыру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кестенің 2.3-жолында көрсетілген сыныпты қоспағанда, өмірді сақтандыру, оның ішінде: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жинақтаушы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жинақтаушы емес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кестенің 2.4-жолында көрсетілген сыныпты қоспағанда аннуитеттік сақтандыру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жинақтау жүйесі шеңберінде өмірді сақтандыру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аннуитеттік сақтандыру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жазатайым жағдайлардан сақтандыру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ауырған жағдайдан сақтандыру, оның ішінде: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шетелге шығатындарды сақтандыру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сақтандырудың өзге түрлері (сыныптары)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Ерікті мүліктік сақтандыру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көлігін сақтандыру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көлігін сақтандыру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көлігін сақтандыру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көлігін сақтандыру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ғарыш объектілерін сақтандыру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жүктерді сақтандыру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кестенің 3.1, 3.2, 3.3, 3.4, 3.5 және 3.6-жолдарында көрсетілген сыныптарды қоспағанда, мүлікті залалдан сақтандыру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 иелерiнiң азаматтық-құқықтық жауапкершiлiгiн сақтандыру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көлiгi иелерiнiң азаматтық-құқықтық жауапкершiлiгiн сақтандыру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көлiгi иелерiнiң азаматтық-құқықтық жауапкершiлiгiн сақтандыру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ғарыш объектілері иелерiнiң азаматтық-құқықтық жауапкершiлiгiн сақтандыру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жауапкершілікті сақтандыру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кестенің 3.8, 3.9, 3.10, 3.11 және 3.12-жолдарында көрсетілген сыныптарды қоспағанда, азаматтық-құқықтық жауапкершілікті сақтандыру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қарыздарын сақтандыру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ипотекалық сақтандыру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кепілдіктер мен кепілгерліктерді сақтандыру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қаржы шығынынан сақтандыру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кестенің 3.14, 3.15, 3.16 және 3.17-жолдарында көрсетілген сыныптарды қоспағанда, қаржы ұйымдарының шығынын сақтандыру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титулдық сақтандыру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шығысын сақтандыру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сақтандырудың өзге түрлері (сыныптары)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Мәлімделген наразылықтар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төлемдерінің саны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Регрестік талап бойынша өтеу</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Регрестік талап бойынша қайта сақтандырушыға берілген өтем</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сақтандыруға берілген тәуекелдер бойынша шығысты өтеу</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төлемдерін жүзеге асыру бойынша таза шығыс</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шығынын реттеу бойынша шығыс</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резиденттерден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бейрезиденттерден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____________________________________________________________</w:t>
      </w:r>
    </w:p>
    <w:p>
      <w:pPr>
        <w:spacing w:after="0"/>
        <w:ind w:left="0"/>
        <w:jc w:val="both"/>
      </w:pPr>
      <w:r>
        <w:rPr>
          <w:rFonts w:ascii="Times New Roman"/>
          <w:b w:val="false"/>
          <w:i w:val="false"/>
          <w:color w:val="000000"/>
          <w:sz w:val="28"/>
        </w:rPr>
        <w:t>
      Мекенжайы ________________________________________________________</w:t>
      </w:r>
    </w:p>
    <w:p>
      <w:pPr>
        <w:spacing w:after="0"/>
        <w:ind w:left="0"/>
        <w:jc w:val="both"/>
      </w:pPr>
      <w:r>
        <w:rPr>
          <w:rFonts w:ascii="Times New Roman"/>
          <w:b w:val="false"/>
          <w:i w:val="false"/>
          <w:color w:val="000000"/>
          <w:sz w:val="28"/>
        </w:rPr>
        <w:t>
      Телефоны __________________________________________________________</w:t>
      </w:r>
    </w:p>
    <w:p>
      <w:pPr>
        <w:spacing w:after="0"/>
        <w:ind w:left="0"/>
        <w:jc w:val="both"/>
      </w:pPr>
      <w:r>
        <w:rPr>
          <w:rFonts w:ascii="Times New Roman"/>
          <w:b w:val="false"/>
          <w:i w:val="false"/>
          <w:color w:val="000000"/>
          <w:sz w:val="28"/>
        </w:rPr>
        <w:t>
      Электрондық пошта мекенжайы _______________________________________</w:t>
      </w:r>
    </w:p>
    <w:p>
      <w:pPr>
        <w:spacing w:after="0"/>
        <w:ind w:left="0"/>
        <w:jc w:val="both"/>
      </w:pPr>
      <w:r>
        <w:rPr>
          <w:rFonts w:ascii="Times New Roman"/>
          <w:b w:val="false"/>
          <w:i w:val="false"/>
          <w:color w:val="000000"/>
          <w:sz w:val="28"/>
        </w:rPr>
        <w:t>
      Орындаушы _________________________________________ _______________</w:t>
      </w:r>
    </w:p>
    <w:p>
      <w:pPr>
        <w:spacing w:after="0"/>
        <w:ind w:left="0"/>
        <w:jc w:val="both"/>
      </w:pPr>
      <w:r>
        <w:rPr>
          <w:rFonts w:ascii="Times New Roman"/>
          <w:b w:val="false"/>
          <w:i w:val="false"/>
          <w:color w:val="000000"/>
          <w:sz w:val="28"/>
        </w:rPr>
        <w:t>
      тегі, аты және әкесінің аты (ол болған жағдайда) қолы, телефоны</w:t>
      </w:r>
    </w:p>
    <w:p>
      <w:pPr>
        <w:spacing w:after="0"/>
        <w:ind w:left="0"/>
        <w:jc w:val="both"/>
      </w:pPr>
      <w:r>
        <w:rPr>
          <w:rFonts w:ascii="Times New Roman"/>
          <w:b w:val="false"/>
          <w:i w:val="false"/>
          <w:color w:val="000000"/>
          <w:sz w:val="28"/>
        </w:rPr>
        <w:t xml:space="preserve">
      Басшы немесе есепке қол қою функциясы жүктелген адам </w:t>
      </w:r>
    </w:p>
    <w:p>
      <w:pPr>
        <w:spacing w:after="0"/>
        <w:ind w:left="0"/>
        <w:jc w:val="both"/>
      </w:pPr>
      <w:r>
        <w:rPr>
          <w:rFonts w:ascii="Times New Roman"/>
          <w:b w:val="false"/>
          <w:i w:val="false"/>
          <w:color w:val="000000"/>
          <w:sz w:val="28"/>
        </w:rPr>
        <w:t>
      _____________________________________ __________________ ____________</w:t>
      </w:r>
    </w:p>
    <w:p>
      <w:pPr>
        <w:spacing w:after="0"/>
        <w:ind w:left="0"/>
        <w:jc w:val="both"/>
      </w:pPr>
      <w:r>
        <w:rPr>
          <w:rFonts w:ascii="Times New Roman"/>
          <w:b w:val="false"/>
          <w:i w:val="false"/>
          <w:color w:val="000000"/>
          <w:sz w:val="28"/>
        </w:rPr>
        <w:t>
      тегі, аты және әкесінің аты (ол болған жағдайда) қолы</w:t>
      </w:r>
    </w:p>
    <w:p>
      <w:pPr>
        <w:spacing w:after="0"/>
        <w:ind w:left="0"/>
        <w:jc w:val="both"/>
      </w:pPr>
      <w:r>
        <w:rPr>
          <w:rFonts w:ascii="Times New Roman"/>
          <w:b w:val="false"/>
          <w:i w:val="false"/>
          <w:color w:val="000000"/>
          <w:sz w:val="28"/>
        </w:rPr>
        <w:t>
      Күні: 20__ жылғы "____" ______________</w:t>
      </w:r>
    </w:p>
    <w:p>
      <w:pPr>
        <w:spacing w:after="0"/>
        <w:ind w:left="0"/>
        <w:jc w:val="both"/>
      </w:pPr>
      <w:r>
        <w:rPr>
          <w:rFonts w:ascii="Times New Roman"/>
          <w:b w:val="false"/>
          <w:i w:val="false"/>
          <w:color w:val="000000"/>
          <w:sz w:val="28"/>
        </w:rPr>
        <w:t>
      Ескертпе: нысан "Сақтандыру төлемдері туралы есеп" әкімшілік деректерді өтеусіз негізде жинауға арналған нысанын толтыру бойынша түсіндірмеге сәйкес толтырылады.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"Сақтандыру төлемдері туралы</w:t>
            </w:r>
            <w:r>
              <w:br/>
            </w:r>
            <w:r>
              <w:rPr>
                <w:rFonts w:ascii="Times New Roman"/>
                <w:b w:val="false"/>
                <w:i w:val="false"/>
                <w:color w:val="000000"/>
                <w:sz w:val="20"/>
              </w:rPr>
              <w:t>есеп" әкімшілік деректерді</w:t>
            </w:r>
            <w:r>
              <w:br/>
            </w:r>
            <w:r>
              <w:rPr>
                <w:rFonts w:ascii="Times New Roman"/>
                <w:b w:val="false"/>
                <w:i w:val="false"/>
                <w:color w:val="000000"/>
                <w:sz w:val="20"/>
              </w:rPr>
              <w:t>өтеусіз негізде жинауға арналған</w:t>
            </w:r>
            <w:r>
              <w:br/>
            </w:r>
            <w:r>
              <w:rPr>
                <w:rFonts w:ascii="Times New Roman"/>
                <w:b w:val="false"/>
                <w:i w:val="false"/>
                <w:color w:val="000000"/>
                <w:sz w:val="20"/>
              </w:rPr>
              <w:t>нысанына қосымша</w:t>
            </w:r>
          </w:p>
        </w:tc>
      </w:tr>
    </w:tbl>
    <w:bookmarkStart w:name="z1297" w:id="253"/>
    <w:p>
      <w:pPr>
        <w:spacing w:after="0"/>
        <w:ind w:left="0"/>
        <w:jc w:val="left"/>
      </w:pPr>
      <w:r>
        <w:rPr>
          <w:rFonts w:ascii="Times New Roman"/>
          <w:b/>
          <w:i w:val="false"/>
          <w:color w:val="000000"/>
        </w:rPr>
        <w:t xml:space="preserve"> Сақтандыру төлемдері туралы есеп (индексі – 18 – I(R)O_M, кезеңділігі – ай сайын) әкімшілік деректерді өтеусіз негізде жинауға арналған нысанын толтыру бойынша түсіндірме</w:t>
      </w:r>
    </w:p>
    <w:bookmarkEnd w:id="253"/>
    <w:bookmarkStart w:name="z1298" w:id="254"/>
    <w:p>
      <w:pPr>
        <w:spacing w:after="0"/>
        <w:ind w:left="0"/>
        <w:jc w:val="left"/>
      </w:pPr>
      <w:r>
        <w:rPr>
          <w:rFonts w:ascii="Times New Roman"/>
          <w:b/>
          <w:i w:val="false"/>
          <w:color w:val="000000"/>
        </w:rPr>
        <w:t xml:space="preserve"> 1-тарау. Жалпы ережелер</w:t>
      </w:r>
    </w:p>
    <w:bookmarkEnd w:id="254"/>
    <w:p>
      <w:pPr>
        <w:spacing w:after="0"/>
        <w:ind w:left="0"/>
        <w:jc w:val="both"/>
      </w:pPr>
      <w:r>
        <w:rPr>
          <w:rFonts w:ascii="Times New Roman"/>
          <w:b w:val="false"/>
          <w:i w:val="false"/>
          <w:color w:val="000000"/>
          <w:sz w:val="28"/>
        </w:rPr>
        <w:t>
      1. Осы түсіндірмеде "Сақтандыру төлемдері туралы есеп" әкімшілік деректерді өтеусіз негізде жинауға арналған нысанын (бұдан әрі – Нысан) толтыру бойынша бірыңғай талаптар айқындалады.</w:t>
      </w:r>
    </w:p>
    <w:p>
      <w:pPr>
        <w:spacing w:after="0"/>
        <w:ind w:left="0"/>
        <w:jc w:val="both"/>
      </w:pPr>
      <w:r>
        <w:rPr>
          <w:rFonts w:ascii="Times New Roman"/>
          <w:b w:val="false"/>
          <w:i w:val="false"/>
          <w:color w:val="000000"/>
          <w:sz w:val="28"/>
        </w:rPr>
        <w:t xml:space="preserve">
      2. Нысан "Қазақстан Республикасының Ұлттық Банкі туралы" Қазақстан Республикасы Заңының 15-бабы екінші бөлігінің </w:t>
      </w:r>
      <w:r>
        <w:rPr>
          <w:rFonts w:ascii="Times New Roman"/>
          <w:b w:val="false"/>
          <w:i w:val="false"/>
          <w:color w:val="000000"/>
          <w:sz w:val="28"/>
        </w:rPr>
        <w:t>65-2) тармақшасына</w:t>
      </w:r>
      <w:r>
        <w:rPr>
          <w:rFonts w:ascii="Times New Roman"/>
          <w:b w:val="false"/>
          <w:i w:val="false"/>
          <w:color w:val="000000"/>
          <w:sz w:val="28"/>
        </w:rPr>
        <w:t xml:space="preserve">, "Сақтандыру қызметі туралы" Қазақстан Республикасы Заңының 74-бабының </w:t>
      </w:r>
      <w:r>
        <w:rPr>
          <w:rFonts w:ascii="Times New Roman"/>
          <w:b w:val="false"/>
          <w:i w:val="false"/>
          <w:color w:val="000000"/>
          <w:sz w:val="28"/>
        </w:rPr>
        <w:t>2-тармағына</w:t>
      </w:r>
      <w:r>
        <w:rPr>
          <w:rFonts w:ascii="Times New Roman"/>
          <w:b w:val="false"/>
          <w:i w:val="false"/>
          <w:color w:val="000000"/>
          <w:sz w:val="28"/>
        </w:rPr>
        <w:t xml:space="preserve"> және "Мемлекеттік статистика туралы"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әзірленді.</w:t>
      </w:r>
    </w:p>
    <w:p>
      <w:pPr>
        <w:spacing w:after="0"/>
        <w:ind w:left="0"/>
        <w:jc w:val="both"/>
      </w:pPr>
      <w:r>
        <w:rPr>
          <w:rFonts w:ascii="Times New Roman"/>
          <w:b w:val="false"/>
          <w:i w:val="false"/>
          <w:color w:val="000000"/>
          <w:sz w:val="28"/>
        </w:rPr>
        <w:t>
      3. Нысанды сақтандыру (қайта сақтандыру) ұйымы, исламдық сақтандыру (қайта сақтандыру) ұйымы есепті кезеңнің соңындағы жағдай бойынша ай сайын жасайды. Нысандағы деректер мың теңгемен толтырылады. 500 (бес жүз) теңгеден кем сома 0 (нөлге) дейін дөңгелектенеді, ал 500 (бес жүз) теңгеге тең және одан көп сома 1 000 (бір мың) теңгеге дейін дөңгелектенеді.</w:t>
      </w:r>
    </w:p>
    <w:p>
      <w:pPr>
        <w:spacing w:after="0"/>
        <w:ind w:left="0"/>
        <w:jc w:val="both"/>
      </w:pPr>
      <w:r>
        <w:rPr>
          <w:rFonts w:ascii="Times New Roman"/>
          <w:b w:val="false"/>
          <w:i w:val="false"/>
          <w:color w:val="000000"/>
          <w:sz w:val="28"/>
        </w:rPr>
        <w:t>
      4. Нысанға басшы немесе есепке қол қою функциясы жүктелген адам және орындаушы қол қояды.</w:t>
      </w:r>
    </w:p>
    <w:bookmarkStart w:name="z1299" w:id="255"/>
    <w:p>
      <w:pPr>
        <w:spacing w:after="0"/>
        <w:ind w:left="0"/>
        <w:jc w:val="left"/>
      </w:pPr>
      <w:r>
        <w:rPr>
          <w:rFonts w:ascii="Times New Roman"/>
          <w:b/>
          <w:i w:val="false"/>
          <w:color w:val="000000"/>
        </w:rPr>
        <w:t xml:space="preserve"> 2-тарау. Нысанды толтыру бойынша түсіндірме</w:t>
      </w:r>
    </w:p>
    <w:bookmarkEnd w:id="255"/>
    <w:p>
      <w:pPr>
        <w:spacing w:after="0"/>
        <w:ind w:left="0"/>
        <w:jc w:val="both"/>
      </w:pPr>
      <w:r>
        <w:rPr>
          <w:rFonts w:ascii="Times New Roman"/>
          <w:b w:val="false"/>
          <w:i w:val="false"/>
          <w:color w:val="000000"/>
          <w:sz w:val="28"/>
        </w:rPr>
        <w:t>
      5. 6-бағанда мемлекеттік білім беру жинақтау жүйесі шеңберінде өмірді сақтандыру шарттары бойынша қабылданған мемлекеттің сыйлықақысы көрсетіледі.</w:t>
      </w:r>
    </w:p>
    <w:p>
      <w:pPr>
        <w:spacing w:after="0"/>
        <w:ind w:left="0"/>
        <w:jc w:val="both"/>
      </w:pPr>
      <w:r>
        <w:rPr>
          <w:rFonts w:ascii="Times New Roman"/>
          <w:b w:val="false"/>
          <w:i w:val="false"/>
          <w:color w:val="000000"/>
          <w:sz w:val="28"/>
        </w:rPr>
        <w:t>
      6. 9-бағанда есепті жылдың басынан басталған кезеңдегі сақтандыру (қайта сақтандыру) ұйымының шығыны бойынша есепте тіркелген мәлімделген наразылықтар саны (өсу жиынымен) көрсетіледі.</w:t>
      </w:r>
    </w:p>
    <w:p>
      <w:pPr>
        <w:spacing w:after="0"/>
        <w:ind w:left="0"/>
        <w:jc w:val="both"/>
      </w:pPr>
      <w:r>
        <w:rPr>
          <w:rFonts w:ascii="Times New Roman"/>
          <w:b w:val="false"/>
          <w:i w:val="false"/>
          <w:color w:val="000000"/>
          <w:sz w:val="28"/>
        </w:rPr>
        <w:t>
      7. 10-бағанда есепті жылдың басынан басталған кезеңдегі сақтандыру төлемдерінің саны (өсу жиынымен) көрсетіледі. Бір сақтандыру жағдайы бойынша бір пайда алушыға аннуитеттік сақтандыру шарттары бойынша мерзімді төлемдер түрінде жүзеге асырылған сақтандыру төлемдері бір сақтандыру төлемі ретінде көрсетіледі.</w:t>
      </w:r>
    </w:p>
    <w:p>
      <w:pPr>
        <w:spacing w:after="0"/>
        <w:ind w:left="0"/>
        <w:jc w:val="both"/>
      </w:pPr>
      <w:r>
        <w:rPr>
          <w:rFonts w:ascii="Times New Roman"/>
          <w:b w:val="false"/>
          <w:i w:val="false"/>
          <w:color w:val="000000"/>
          <w:sz w:val="28"/>
        </w:rPr>
        <w:t>
      8. "Сақтандыру төлемдерінің саны" деген 11 және 12-бағандарда сақтандыру төлемін нақты алушы болып табылатын сақтанушы (пайда алушы) жөнінде ақпарат көрсетіледі.</w:t>
      </w:r>
    </w:p>
    <w:p>
      <w:pPr>
        <w:spacing w:after="0"/>
        <w:ind w:left="0"/>
        <w:jc w:val="both"/>
      </w:pPr>
      <w:r>
        <w:rPr>
          <w:rFonts w:ascii="Times New Roman"/>
          <w:b w:val="false"/>
          <w:i w:val="false"/>
          <w:color w:val="000000"/>
          <w:sz w:val="28"/>
        </w:rPr>
        <w:t>
      9. 18-бағанда 13, 15-бағандардың мәндері шегеріле отырып және 14-бағанның мәнін қосу арқылы 3-бағанның мәні көрсетіледі.</w:t>
      </w:r>
    </w:p>
    <w:p>
      <w:pPr>
        <w:spacing w:after="0"/>
        <w:ind w:left="0"/>
        <w:jc w:val="both"/>
      </w:pPr>
      <w:r>
        <w:rPr>
          <w:rFonts w:ascii="Times New Roman"/>
          <w:b w:val="false"/>
          <w:i w:val="false"/>
          <w:color w:val="000000"/>
          <w:sz w:val="28"/>
        </w:rPr>
        <w:t>
      10. 19-бағанда сақтандыру (қайта сақтандыру) ұйымының сақтандыру төлемдерін жүзеге асыруға байланысты қызметтерді (бағалаушылардың қызметтерін және заң қызметтерін) сатып алу бойынша қосымша шығысының сомасы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2019 жылғы 31желтоқсандағы</w:t>
            </w:r>
            <w:r>
              <w:br/>
            </w:r>
            <w:r>
              <w:rPr>
                <w:rFonts w:ascii="Times New Roman"/>
                <w:b w:val="false"/>
                <w:i w:val="false"/>
                <w:color w:val="000000"/>
                <w:sz w:val="20"/>
              </w:rPr>
              <w:t>№ _275 қаулысына</w:t>
            </w:r>
            <w:r>
              <w:br/>
            </w:r>
            <w:r>
              <w:rPr>
                <w:rFonts w:ascii="Times New Roman"/>
                <w:b w:val="false"/>
                <w:i w:val="false"/>
                <w:color w:val="000000"/>
                <w:sz w:val="20"/>
              </w:rPr>
              <w:t>19-қосымша</w:t>
            </w:r>
          </w:p>
        </w:tc>
      </w:tr>
    </w:tbl>
    <w:p>
      <w:pPr>
        <w:spacing w:after="0"/>
        <w:ind w:left="0"/>
        <w:jc w:val="left"/>
      </w:pPr>
      <w:r>
        <w:rPr>
          <w:rFonts w:ascii="Times New Roman"/>
          <w:b/>
          <w:i w:val="false"/>
          <w:color w:val="000000"/>
        </w:rPr>
        <w:t xml:space="preserve"> Әкімшілік деректерді жинауға арналған нысан</w:t>
      </w:r>
    </w:p>
    <w:p>
      <w:pPr>
        <w:spacing w:after="0"/>
        <w:ind w:left="0"/>
        <w:jc w:val="both"/>
      </w:pPr>
      <w:r>
        <w:rPr>
          <w:rFonts w:ascii="Times New Roman"/>
          <w:b w:val="false"/>
          <w:i w:val="false"/>
          <w:color w:val="000000"/>
          <w:sz w:val="28"/>
        </w:rPr>
        <w:t>
      Ұсынылады: Қазақстан Республикасының Ұлттық Банкіне</w:t>
      </w:r>
    </w:p>
    <w:p>
      <w:pPr>
        <w:spacing w:after="0"/>
        <w:ind w:left="0"/>
        <w:jc w:val="both"/>
      </w:pPr>
      <w:r>
        <w:rPr>
          <w:rFonts w:ascii="Times New Roman"/>
          <w:b w:val="false"/>
          <w:i w:val="false"/>
          <w:color w:val="000000"/>
          <w:sz w:val="28"/>
        </w:rPr>
        <w:t>
      Әкімшілік деректерді өтеусіз негізде жинауға арналған нысан www.nationalbank.kz интернет ресурсында орналастырылған</w:t>
      </w:r>
    </w:p>
    <w:bookmarkStart w:name="z473" w:id="256"/>
    <w:p>
      <w:pPr>
        <w:spacing w:after="0"/>
        <w:ind w:left="0"/>
        <w:jc w:val="left"/>
      </w:pPr>
      <w:r>
        <w:rPr>
          <w:rFonts w:ascii="Times New Roman"/>
          <w:b/>
          <w:i w:val="false"/>
          <w:color w:val="000000"/>
        </w:rPr>
        <w:t xml:space="preserve"> Міндеттемелердің көлемі бойынша есеп</w:t>
      </w:r>
    </w:p>
    <w:bookmarkEnd w:id="256"/>
    <w:p>
      <w:pPr>
        <w:spacing w:after="0"/>
        <w:ind w:left="0"/>
        <w:jc w:val="both"/>
      </w:pPr>
      <w:r>
        <w:rPr>
          <w:rFonts w:ascii="Times New Roman"/>
          <w:b w:val="false"/>
          <w:i w:val="false"/>
          <w:color w:val="ff0000"/>
          <w:sz w:val="28"/>
        </w:rPr>
        <w:t xml:space="preserve">
      Ескерту. 19-қосымша жаңа редакцияда - ҚР Ұлттық Банкі Басқармасының 24.12.2024 </w:t>
      </w:r>
      <w:r>
        <w:rPr>
          <w:rFonts w:ascii="Times New Roman"/>
          <w:b w:val="false"/>
          <w:i w:val="false"/>
          <w:color w:val="ff0000"/>
          <w:sz w:val="28"/>
        </w:rPr>
        <w:t>№ 81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Әкімшілік деректерді өтеусіз негізде жинауға арналған нысанның индексі: 19 – I(R)O_M</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Есепті кезеңі: 20__ жылғы "___"________ жағдай бойынша</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ұсынатын тұлғалар тобы: сақтандыру (қайта сақтандыру) ұйымы, исламдық сақтандыру (қайта сақтандыру) ұйымы</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ұсыну мерзімі: есепті айдан кейінгі айдың 6 (алтыншы) жұмыс күнінен кешіктірмей, ай сайын</w:t>
      </w:r>
    </w:p>
    <w:p>
      <w:pPr>
        <w:spacing w:after="0"/>
        <w:ind w:left="0"/>
        <w:jc w:val="both"/>
      </w:pPr>
      <w:r>
        <w:rPr>
          <w:rFonts w:ascii="Times New Roman"/>
          <w:b w:val="false"/>
          <w:i w:val="false"/>
          <w:color w:val="000000"/>
          <w:sz w:val="28"/>
        </w:rPr>
        <w:t>
      БСН: _______________________</w:t>
      </w:r>
    </w:p>
    <w:p>
      <w:pPr>
        <w:spacing w:after="0"/>
        <w:ind w:left="0"/>
        <w:jc w:val="both"/>
      </w:pPr>
      <w:r>
        <w:rPr>
          <w:rFonts w:ascii="Times New Roman"/>
          <w:b w:val="false"/>
          <w:i w:val="false"/>
          <w:color w:val="000000"/>
          <w:sz w:val="28"/>
        </w:rPr>
        <w:t>
      Жинау әдісі: электрондық түрде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сыныптарының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жылдың басынан басталған кезең ішінде жасалған шарттар саны (өсу жиынымен) (дана)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жылдың басынан басталған кезең ішінде жасалған шарттар бойынша сақтандыру объектілерінің саны (дана)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шарттардың саны (дана)</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шарттар бойынша сақтандыру объектілерінің саны (дана)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онлайн режимде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сақтандыру: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 иелерінің азаматтық-құқықтық жауапкершілігі,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тасымалдаушының жолаушылар алдындағы азаматтық-құқықтық жауапкершілігі,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 нотариустардың азаматтық-құқықтық жауапкершiлiгiн сақтандыру,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сақтандыру,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ұйымдардың азаматтық-құқықтық жауапкершілігі,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 сақтандыру,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қызметi үшiншi тұлғаларға зиян келтiру қаупiмен байланысты объектiлер иелерiнiң азаматтық-құқықтық жауапкершiлiгi,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 еңбек (қызметтік) міндеттерін атқарған кезде оны жазатайым оқиғалардан сақтандыру,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 еңбек (қызметтік) міндеттерін атқарған кезде оны жазатайым оқиғалардан міндетті сақтандыру шеңберінде жүзеге асырылатын аннуитеттік сақтандыру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 еңбек (қызметтік) міндеттерін атқарған кезде оны жазатайым оқиғалардан міндетті сақтандыру шеңберінде жүзеге асырылатын зейнеткерлік алдындағы аннуитеттік сақтандыру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сақтандырудың өзге түрлері (сыныптары),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 міндетті сақтандыру бойынша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 міндетті сақтандыру бойынша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Ерікті жеке сақтандыру: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 кестенің 2.3-жолында көрсетілген сыныпты қоспағанда, өмірді сақтандыру, оның ішінде: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жинақтаушы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жинақтаушы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кестенің 2.4-жолында көрсетілген сыныпты қоспағанда аннуитеттік сақтандыру,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жинақтау жүйесі шеңберінде өмірді сақтандыру,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аннуитеттік сақтандыру,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жазатайым жағдайлардан сақтандыру,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ауырған жағдайдан сақтандыру,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шетелге шығатындарды сақтандыру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сақтандырудың өзге түрлері (сыныптары),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 ерікті жеке сақтандыру бойынша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 ерікті жеке сақтандыру бойынша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Ерікті мүліктік сақтандыру: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көлігін сақтандыру,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көлігін сақтандыру,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көлігін сақтандыру,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көлігін сақтандыру,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ғарыш объектілерін сақтандыру,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жүктерді сақтандыру,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кестенің 3.1, 3.2, 3.3, 3.4, 3.5 және 3.6-жолдарында көрсетілген сыныптарды қоспағанда, мүлікті залалдан сақтандыру,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 иелерiнiң азаматтық-құқықтық жауапкершiлiгiн сақтандыру,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көлiгi иелерiнiң азаматтық-құқықтық жауапкершiлiгiн сақтандыру,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көлiгi иелерiнiң азаматтық-құқықтық жауапкершiлiгiн сақтандыру,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ғарыш объектілері иелерiнiң азаматтық-құқықтық жауапкершiлiгiн сақтандыру,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жауапкершілікті сақтандыру,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кестенің 3.8, 3.9, 3.10, 3.11 және 3.12-жолдарында көрсетілген сыныптарды қоспағанда, азаматтық-құқықтық жауапкершілікті сақтандыру,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қарыздарын сақтандыру,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ипотекалық сақтандыру,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кепілдіктер мен кепілгерліктерді сақтандыру,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қаржы шығынынан сақтандыру,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кестенің 3.14, 3.15, 3.16 және 3.17-жолдарында көрсетілген сыныптарды қоспағанда, қаржы ұйымдарының шығынын сақтандыру,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титулдық сақтандыру,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шығысын сақтандыру,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сақтандырудың өзге түрлері (сыныптары),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 ерікті мүліктік сақтандыру бойынша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 ерікті мүліктік сақтандыру бойынша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сақтандыру (қайта сақтандыру) шарттары бойынша міндеттемелердің көлемі, мың теңгемен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сақтандыру (қайта сақтандыру) шарттары бойынша сақтандыру сыйлықақыларының сомасы, мың теңгемен</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қайта сақтандыруға берілген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қайта сақтандыруға берілген</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резиденттерге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бейрезиденттерге</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резиденттерге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бейрезиденттерге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________________________________________________</w:t>
      </w:r>
    </w:p>
    <w:p>
      <w:pPr>
        <w:spacing w:after="0"/>
        <w:ind w:left="0"/>
        <w:jc w:val="both"/>
      </w:pPr>
      <w:r>
        <w:rPr>
          <w:rFonts w:ascii="Times New Roman"/>
          <w:b w:val="false"/>
          <w:i w:val="false"/>
          <w:color w:val="000000"/>
          <w:sz w:val="28"/>
        </w:rPr>
        <w:t>
      Мекенжайы ________________________________________________________</w:t>
      </w:r>
    </w:p>
    <w:p>
      <w:pPr>
        <w:spacing w:after="0"/>
        <w:ind w:left="0"/>
        <w:jc w:val="both"/>
      </w:pPr>
      <w:r>
        <w:rPr>
          <w:rFonts w:ascii="Times New Roman"/>
          <w:b w:val="false"/>
          <w:i w:val="false"/>
          <w:color w:val="000000"/>
          <w:sz w:val="28"/>
        </w:rPr>
        <w:t>
      Телефоны ______________________________________________________</w:t>
      </w:r>
    </w:p>
    <w:p>
      <w:pPr>
        <w:spacing w:after="0"/>
        <w:ind w:left="0"/>
        <w:jc w:val="both"/>
      </w:pPr>
      <w:r>
        <w:rPr>
          <w:rFonts w:ascii="Times New Roman"/>
          <w:b w:val="false"/>
          <w:i w:val="false"/>
          <w:color w:val="000000"/>
          <w:sz w:val="28"/>
        </w:rPr>
        <w:t>
      Электрондық пошта мекенжайы _______________________________________</w:t>
      </w:r>
    </w:p>
    <w:p>
      <w:pPr>
        <w:spacing w:after="0"/>
        <w:ind w:left="0"/>
        <w:jc w:val="both"/>
      </w:pPr>
      <w:r>
        <w:rPr>
          <w:rFonts w:ascii="Times New Roman"/>
          <w:b w:val="false"/>
          <w:i w:val="false"/>
          <w:color w:val="000000"/>
          <w:sz w:val="28"/>
        </w:rPr>
        <w:t>
      Орындаушы _____________________________________________ ________________ тегі, аты және әкесінің аты (ол болған жағдайда) қолы, телефоны</w:t>
      </w:r>
    </w:p>
    <w:p>
      <w:pPr>
        <w:spacing w:after="0"/>
        <w:ind w:left="0"/>
        <w:jc w:val="both"/>
      </w:pPr>
      <w:r>
        <w:rPr>
          <w:rFonts w:ascii="Times New Roman"/>
          <w:b w:val="false"/>
          <w:i w:val="false"/>
          <w:color w:val="000000"/>
          <w:sz w:val="28"/>
        </w:rPr>
        <w:t xml:space="preserve">
      Басшы немесе есепке қол қою функциясы жүктелген адам </w:t>
      </w:r>
    </w:p>
    <w:p>
      <w:pPr>
        <w:spacing w:after="0"/>
        <w:ind w:left="0"/>
        <w:jc w:val="both"/>
      </w:pPr>
      <w:r>
        <w:rPr>
          <w:rFonts w:ascii="Times New Roman"/>
          <w:b w:val="false"/>
          <w:i w:val="false"/>
          <w:color w:val="000000"/>
          <w:sz w:val="28"/>
        </w:rPr>
        <w:t>
      _____________________________________ __________________ ____________</w:t>
      </w:r>
    </w:p>
    <w:p>
      <w:pPr>
        <w:spacing w:after="0"/>
        <w:ind w:left="0"/>
        <w:jc w:val="both"/>
      </w:pPr>
      <w:r>
        <w:rPr>
          <w:rFonts w:ascii="Times New Roman"/>
          <w:b w:val="false"/>
          <w:i w:val="false"/>
          <w:color w:val="000000"/>
          <w:sz w:val="28"/>
        </w:rPr>
        <w:t>
      тегі, аты және әкесінің аты (ол болған жағдайда) қолы</w:t>
      </w:r>
    </w:p>
    <w:p>
      <w:pPr>
        <w:spacing w:after="0"/>
        <w:ind w:left="0"/>
        <w:jc w:val="both"/>
      </w:pPr>
      <w:r>
        <w:rPr>
          <w:rFonts w:ascii="Times New Roman"/>
          <w:b w:val="false"/>
          <w:i w:val="false"/>
          <w:color w:val="000000"/>
          <w:sz w:val="28"/>
        </w:rPr>
        <w:t>
      Күні: 20__ жылғы "____" ______________</w:t>
      </w:r>
    </w:p>
    <w:p>
      <w:pPr>
        <w:spacing w:after="0"/>
        <w:ind w:left="0"/>
        <w:jc w:val="both"/>
      </w:pPr>
      <w:r>
        <w:rPr>
          <w:rFonts w:ascii="Times New Roman"/>
          <w:b w:val="false"/>
          <w:i w:val="false"/>
          <w:color w:val="000000"/>
          <w:sz w:val="28"/>
        </w:rPr>
        <w:t>
      Ескертпе: нысан "Міндеттемелер көлемі бойынша есеп" әкімшілік деректерді өтеусіз негізде жинауға арналған нысанын толтыру бойынша түсіндірмеге сәйкес толтырылады.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"Міндеттемелердің көлемі</w:t>
            </w:r>
            <w:r>
              <w:br/>
            </w:r>
            <w:r>
              <w:rPr>
                <w:rFonts w:ascii="Times New Roman"/>
                <w:b w:val="false"/>
                <w:i w:val="false"/>
                <w:color w:val="000000"/>
                <w:sz w:val="20"/>
              </w:rPr>
              <w:t>бойынша есеп" әкімшілік</w:t>
            </w:r>
            <w:r>
              <w:br/>
            </w:r>
            <w:r>
              <w:rPr>
                <w:rFonts w:ascii="Times New Roman"/>
                <w:b w:val="false"/>
                <w:i w:val="false"/>
                <w:color w:val="000000"/>
                <w:sz w:val="20"/>
              </w:rPr>
              <w:t>деректерді өтеусіз негізде</w:t>
            </w:r>
            <w:r>
              <w:br/>
            </w:r>
            <w:r>
              <w:rPr>
                <w:rFonts w:ascii="Times New Roman"/>
                <w:b w:val="false"/>
                <w:i w:val="false"/>
                <w:color w:val="000000"/>
                <w:sz w:val="20"/>
              </w:rPr>
              <w:t>жинауға арналған нысанына</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Міндеттемелердің көлемі бойынша есеп (индексі – 19 – I(R)O_M, кезеңділігі – ай сайын) әкімшілік деректерді өтеусіз негізде жинауға арналған нысанын толтыру бойынша түсіндірме 1-тарау. Жалпы ережелер</w:t>
      </w:r>
    </w:p>
    <w:p>
      <w:pPr>
        <w:spacing w:after="0"/>
        <w:ind w:left="0"/>
        <w:jc w:val="both"/>
      </w:pPr>
      <w:r>
        <w:rPr>
          <w:rFonts w:ascii="Times New Roman"/>
          <w:b w:val="false"/>
          <w:i w:val="false"/>
          <w:color w:val="000000"/>
          <w:sz w:val="28"/>
        </w:rPr>
        <w:t>
      1. Осы түсіндірмеде "Міндеттемелердің көлемі бойынша есеп" әкімшілік деректерді өтеусіз негізде жинауға арналған нысанын (бұдан әрі – Нысан) толтыру бойынша бірыңғай талаптар айқындалады.</w:t>
      </w:r>
    </w:p>
    <w:p>
      <w:pPr>
        <w:spacing w:after="0"/>
        <w:ind w:left="0"/>
        <w:jc w:val="both"/>
      </w:pPr>
      <w:r>
        <w:rPr>
          <w:rFonts w:ascii="Times New Roman"/>
          <w:b w:val="false"/>
          <w:i w:val="false"/>
          <w:color w:val="000000"/>
          <w:sz w:val="28"/>
        </w:rPr>
        <w:t xml:space="preserve">
      2. Нысан "Қазақстан Республикасының Ұлттық Банкі туралы" Қазақстан Республикасы Заңының 15-бабы екінші бөлігінің </w:t>
      </w:r>
      <w:r>
        <w:rPr>
          <w:rFonts w:ascii="Times New Roman"/>
          <w:b w:val="false"/>
          <w:i w:val="false"/>
          <w:color w:val="000000"/>
          <w:sz w:val="28"/>
        </w:rPr>
        <w:t>65-2) тармақшасына</w:t>
      </w:r>
      <w:r>
        <w:rPr>
          <w:rFonts w:ascii="Times New Roman"/>
          <w:b w:val="false"/>
          <w:i w:val="false"/>
          <w:color w:val="000000"/>
          <w:sz w:val="28"/>
        </w:rPr>
        <w:t xml:space="preserve">, "Сақтандыру қызметі туралы" Қазақстан Республикасы Заңының 74-бабының </w:t>
      </w:r>
      <w:r>
        <w:rPr>
          <w:rFonts w:ascii="Times New Roman"/>
          <w:b w:val="false"/>
          <w:i w:val="false"/>
          <w:color w:val="000000"/>
          <w:sz w:val="28"/>
        </w:rPr>
        <w:t>2-тармағына</w:t>
      </w:r>
      <w:r>
        <w:rPr>
          <w:rFonts w:ascii="Times New Roman"/>
          <w:b w:val="false"/>
          <w:i w:val="false"/>
          <w:color w:val="000000"/>
          <w:sz w:val="28"/>
        </w:rPr>
        <w:t xml:space="preserve"> және "Мемлекеттік статистика туралы"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әзірленді.</w:t>
      </w:r>
    </w:p>
    <w:p>
      <w:pPr>
        <w:spacing w:after="0"/>
        <w:ind w:left="0"/>
        <w:jc w:val="both"/>
      </w:pPr>
      <w:r>
        <w:rPr>
          <w:rFonts w:ascii="Times New Roman"/>
          <w:b w:val="false"/>
          <w:i w:val="false"/>
          <w:color w:val="000000"/>
          <w:sz w:val="28"/>
        </w:rPr>
        <w:t>
      3. Нысанды сақтандыру (қайта сақтандыру) ұйымы, исламдық сақтандыру (қайта сақтандыру) ұйымы есепті кезеңнің соңындағы жағдай бойынша ай сайын жасайды. Нысандағы деректер мың теңгемен толтырылады. 500 (бес жүз) теңгеден кем сома 0 (нөлге) дейін дөңгелектенеді, ал 500 (бес жүз) теңгеге тең және одан көп сома 1 000 (бір мың) теңгеге дейін дөңгелектенеді.</w:t>
      </w:r>
    </w:p>
    <w:p>
      <w:pPr>
        <w:spacing w:after="0"/>
        <w:ind w:left="0"/>
        <w:jc w:val="both"/>
      </w:pPr>
      <w:r>
        <w:rPr>
          <w:rFonts w:ascii="Times New Roman"/>
          <w:b w:val="false"/>
          <w:i w:val="false"/>
          <w:color w:val="000000"/>
          <w:sz w:val="28"/>
        </w:rPr>
        <w:t>
      4. Нысанға басшы немесе есепке қол қою функциясы жүктелген адам және орындаушы қол қояды.</w:t>
      </w:r>
    </w:p>
    <w:p>
      <w:pPr>
        <w:spacing w:after="0"/>
        <w:ind w:left="0"/>
        <w:jc w:val="left"/>
      </w:pPr>
      <w:r>
        <w:rPr>
          <w:rFonts w:ascii="Times New Roman"/>
          <w:b/>
          <w:i w:val="false"/>
          <w:color w:val="000000"/>
        </w:rPr>
        <w:t xml:space="preserve"> 2-тарау. Нысанды толтыру бойынша түсіндірме</w:t>
      </w:r>
    </w:p>
    <w:p>
      <w:pPr>
        <w:spacing w:after="0"/>
        <w:ind w:left="0"/>
        <w:jc w:val="both"/>
      </w:pPr>
      <w:r>
        <w:rPr>
          <w:rFonts w:ascii="Times New Roman"/>
          <w:b w:val="false"/>
          <w:i w:val="false"/>
          <w:color w:val="000000"/>
          <w:sz w:val="28"/>
        </w:rPr>
        <w:t>
      5. 5 және 7-бағандарда сақтандыру сыйлықақысының мөлшері анықталатын сақтандыру объектілері бірліктерінің саны көрсетіледі.</w:t>
      </w:r>
    </w:p>
    <w:p>
      <w:pPr>
        <w:spacing w:after="0"/>
        <w:ind w:left="0"/>
        <w:jc w:val="both"/>
      </w:pPr>
      <w:r>
        <w:rPr>
          <w:rFonts w:ascii="Times New Roman"/>
          <w:b w:val="false"/>
          <w:i w:val="false"/>
          <w:color w:val="000000"/>
          <w:sz w:val="28"/>
        </w:rPr>
        <w:t>
      6. Көлік құралдары иелерінің азаматтық-құқықтық жауапкершілігін міндетті сақтандыруды, тасымалдаушының жолаушылар алдындағы азаматтық-құқықтық жауапкершілігін міндетті сақтандыруды қоспағанда, азаматтық-құқықтық жауапкершілікті сақтандырудың ерікті және міндетті түрлері бойынша әрбір сақтандыру (қайта сақтандыру) шарты бойынша 5 және 7-бағандарда бір сақтандыру объектісі көрсетіледі.</w:t>
      </w:r>
    </w:p>
    <w:p>
      <w:pPr>
        <w:spacing w:after="0"/>
        <w:ind w:left="0"/>
        <w:jc w:val="both"/>
      </w:pPr>
      <w:r>
        <w:rPr>
          <w:rFonts w:ascii="Times New Roman"/>
          <w:b w:val="false"/>
          <w:i w:val="false"/>
          <w:color w:val="000000"/>
          <w:sz w:val="28"/>
        </w:rPr>
        <w:t>
      7. Көлік құралдары иелерінің азаматтық-құқықтық жауапкершілігін міндетті сақтандыру сыныбында 5 және 7-бағандарда көлік құралдарының саны көрсетіледі.</w:t>
      </w:r>
    </w:p>
    <w:p>
      <w:pPr>
        <w:spacing w:after="0"/>
        <w:ind w:left="0"/>
        <w:jc w:val="both"/>
      </w:pPr>
      <w:r>
        <w:rPr>
          <w:rFonts w:ascii="Times New Roman"/>
          <w:b w:val="false"/>
          <w:i w:val="false"/>
          <w:color w:val="000000"/>
          <w:sz w:val="28"/>
        </w:rPr>
        <w:t>
      8. 8-бағанда қолданыстағы сақтандыру және кіріс қайта сақтандыру шарттары бойынша міндеттемелердің жалпы көлемі көрсетіледі.</w:t>
      </w:r>
    </w:p>
    <w:p>
      <w:pPr>
        <w:spacing w:after="0"/>
        <w:ind w:left="0"/>
        <w:jc w:val="both"/>
      </w:pPr>
      <w:r>
        <w:rPr>
          <w:rFonts w:ascii="Times New Roman"/>
          <w:b w:val="false"/>
          <w:i w:val="false"/>
          <w:color w:val="000000"/>
          <w:sz w:val="28"/>
        </w:rPr>
        <w:t>
      9. 11-бағанда қолданыстағы сақтандыру және кіріс қайта сақтандыру шарттары бойынша сақтандыру сыйлықақыларының сомасы көрсетіледі.</w:t>
      </w:r>
    </w:p>
    <w:p>
      <w:pPr>
        <w:spacing w:after="0"/>
        <w:ind w:left="0"/>
        <w:jc w:val="both"/>
      </w:pPr>
      <w:r>
        <w:rPr>
          <w:rFonts w:ascii="Times New Roman"/>
          <w:b w:val="false"/>
          <w:i w:val="false"/>
          <w:color w:val="000000"/>
          <w:sz w:val="28"/>
        </w:rPr>
        <w:t>
      10. Сақтандырудың бірнеше сыныбы шегінде ерікті сақтандыру шарты жасалған жағдайда сақтандыру (қайта сақтандыру) шарты бойынша ақпарат:</w:t>
      </w:r>
    </w:p>
    <w:p>
      <w:pPr>
        <w:spacing w:after="0"/>
        <w:ind w:left="0"/>
        <w:jc w:val="both"/>
      </w:pPr>
      <w:r>
        <w:rPr>
          <w:rFonts w:ascii="Times New Roman"/>
          <w:b w:val="false"/>
          <w:i w:val="false"/>
          <w:color w:val="000000"/>
          <w:sz w:val="28"/>
        </w:rPr>
        <w:t>
      1) 3, 4, 5, 6 және 7-бағандарда осы шарт бойынша міндеттемелер көлемінде ең көп үлесі бар сақтандыру сыныбына сәйкес көрсетіледі;</w:t>
      </w:r>
    </w:p>
    <w:p>
      <w:pPr>
        <w:spacing w:after="0"/>
        <w:ind w:left="0"/>
        <w:jc w:val="both"/>
      </w:pPr>
      <w:r>
        <w:rPr>
          <w:rFonts w:ascii="Times New Roman"/>
          <w:b w:val="false"/>
          <w:i w:val="false"/>
          <w:color w:val="000000"/>
          <w:sz w:val="28"/>
        </w:rPr>
        <w:t>
      2) 8, 9, 10 және 11-бағандарда сақтандырудың әрбір сыныбы бойынша жеке көрсетіледі.</w:t>
      </w:r>
    </w:p>
    <w:p>
      <w:pPr>
        <w:spacing w:after="0"/>
        <w:ind w:left="0"/>
        <w:jc w:val="both"/>
      </w:pPr>
      <w:r>
        <w:rPr>
          <w:rFonts w:ascii="Times New Roman"/>
          <w:b w:val="false"/>
          <w:i w:val="false"/>
          <w:color w:val="000000"/>
          <w:sz w:val="28"/>
        </w:rPr>
        <w:t>
      11. Аннуитеттік сақтандыру сыныбында қолданыстағы сақтандыру (қайта сақтандыру) шарттары бойынша міндеттемелер көлемі көрсетілмейді.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2019 жылғы 31желтоқсандағы</w:t>
            </w:r>
            <w:r>
              <w:br/>
            </w:r>
            <w:r>
              <w:rPr>
                <w:rFonts w:ascii="Times New Roman"/>
                <w:b w:val="false"/>
                <w:i w:val="false"/>
                <w:color w:val="000000"/>
                <w:sz w:val="20"/>
              </w:rPr>
              <w:t>№ _275 қаулысына</w:t>
            </w:r>
            <w:r>
              <w:br/>
            </w:r>
            <w:r>
              <w:rPr>
                <w:rFonts w:ascii="Times New Roman"/>
                <w:b w:val="false"/>
                <w:i w:val="false"/>
                <w:color w:val="000000"/>
                <w:sz w:val="20"/>
              </w:rPr>
              <w:t>20-қосымша</w:t>
            </w:r>
          </w:p>
        </w:tc>
      </w:tr>
    </w:tbl>
    <w:p>
      <w:pPr>
        <w:spacing w:after="0"/>
        <w:ind w:left="0"/>
        <w:jc w:val="left"/>
      </w:pPr>
      <w:r>
        <w:rPr>
          <w:rFonts w:ascii="Times New Roman"/>
          <w:b/>
          <w:i w:val="false"/>
          <w:color w:val="000000"/>
        </w:rPr>
        <w:t xml:space="preserve"> Әкімшілік деректерді жинауға арналған нысан</w:t>
      </w:r>
    </w:p>
    <w:p>
      <w:pPr>
        <w:spacing w:after="0"/>
        <w:ind w:left="0"/>
        <w:jc w:val="both"/>
      </w:pPr>
      <w:r>
        <w:rPr>
          <w:rFonts w:ascii="Times New Roman"/>
          <w:b w:val="false"/>
          <w:i w:val="false"/>
          <w:color w:val="000000"/>
          <w:sz w:val="28"/>
        </w:rPr>
        <w:t>
      Ұсынылады: Қазақстан Республикасының Ұлттық Банкіне</w:t>
      </w:r>
    </w:p>
    <w:p>
      <w:pPr>
        <w:spacing w:after="0"/>
        <w:ind w:left="0"/>
        <w:jc w:val="both"/>
      </w:pPr>
      <w:r>
        <w:rPr>
          <w:rFonts w:ascii="Times New Roman"/>
          <w:b w:val="false"/>
          <w:i w:val="false"/>
          <w:color w:val="000000"/>
          <w:sz w:val="28"/>
        </w:rPr>
        <w:t>
      Әкімшілік деректерді өтеусіз негізде жинауға арналған нысан www.nationalbank.kz интернет ресурсында орналастырылған</w:t>
      </w:r>
    </w:p>
    <w:bookmarkStart w:name="z496" w:id="257"/>
    <w:p>
      <w:pPr>
        <w:spacing w:after="0"/>
        <w:ind w:left="0"/>
        <w:jc w:val="left"/>
      </w:pPr>
      <w:r>
        <w:rPr>
          <w:rFonts w:ascii="Times New Roman"/>
          <w:b/>
          <w:i w:val="false"/>
          <w:color w:val="000000"/>
        </w:rPr>
        <w:t xml:space="preserve"> Сақтандыру (қайта сақтандыру) ұйымының аралас коэффициентін есептеу туралы есеп</w:t>
      </w:r>
    </w:p>
    <w:bookmarkEnd w:id="257"/>
    <w:p>
      <w:pPr>
        <w:spacing w:after="0"/>
        <w:ind w:left="0"/>
        <w:jc w:val="both"/>
      </w:pPr>
      <w:r>
        <w:rPr>
          <w:rFonts w:ascii="Times New Roman"/>
          <w:b w:val="false"/>
          <w:i w:val="false"/>
          <w:color w:val="ff0000"/>
          <w:sz w:val="28"/>
        </w:rPr>
        <w:t xml:space="preserve">
      Ескерту. 20-қосымша жаңа редакцияда - ҚР Ұлттық Банкі Басқармасының 24.12.2024 </w:t>
      </w:r>
      <w:r>
        <w:rPr>
          <w:rFonts w:ascii="Times New Roman"/>
          <w:b w:val="false"/>
          <w:i w:val="false"/>
          <w:color w:val="ff0000"/>
          <w:sz w:val="28"/>
        </w:rPr>
        <w:t>№ 81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Әкімшілік деректерді өтеусіз негізде жинауға арналған нысанның индексі: 20 – I(R)O_M</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Есепті кезеңі: 20__ жылғы "___"________ жағдай бойынша</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ұсынатын тұлғалар тобы: сақтандыру (қайта сақтандыру) ұйымы, исламдық сақтандыру (қайта сақтандыру) ұйымы</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ұсыну мерзімі: есепті айдан кейінгі айдың 6 (алтыншы) жұмыс күнінен кешіктірмей, ай сайын</w:t>
      </w:r>
    </w:p>
    <w:p>
      <w:pPr>
        <w:spacing w:after="0"/>
        <w:ind w:left="0"/>
        <w:jc w:val="both"/>
      </w:pPr>
      <w:r>
        <w:rPr>
          <w:rFonts w:ascii="Times New Roman"/>
          <w:b w:val="false"/>
          <w:i w:val="false"/>
          <w:color w:val="000000"/>
          <w:sz w:val="28"/>
        </w:rPr>
        <w:t>
      БСН: _______________________</w:t>
      </w:r>
    </w:p>
    <w:p>
      <w:pPr>
        <w:spacing w:after="0"/>
        <w:ind w:left="0"/>
        <w:jc w:val="both"/>
      </w:pPr>
      <w:r>
        <w:rPr>
          <w:rFonts w:ascii="Times New Roman"/>
          <w:b w:val="false"/>
          <w:i w:val="false"/>
          <w:color w:val="000000"/>
          <w:sz w:val="28"/>
        </w:rPr>
        <w:t>
      Жинау әдісі: электрондық түрде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теңгемен)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сыныптарының (түрлерінің)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сіңірілген сақтандыру сыйлықақылары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төлемдері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резервтеріндегі өзгерістер</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Реттеуге арналған шығыс</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шығыс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сіңірілген сыйлықақылардың таза сомасы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төлемдерінің таза сомасы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резервтеріндегі өзгерістердің таза сомасы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сақтандыру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 иелерінің азаматтық-құқықтық жауапкершілігін сақтандыру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тасымалдаушының жолаушылар алдындағы азаматтық-құқықтық жауапкершілігін сақтандыру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 нотариустардың азаматтық-құқықтық жауапкершiлiгiн сақтандыру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сақтандыру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аудиторлар мен аудиторлық ұйымдардың азаматтық-құқықтық жауапкершілігін сақтандыру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 сақтандыру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қызметi үшiншi тұлғаларға зиян келтiру қаупiмен байланысты объектiлер иелерiнiң азаматтық-құқықтық жауапкершілігін сақтандыру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 еңбек (қызметтік) міндеттерін атқарған кезде оны жазатайым оқиғалардан сақтандыру, оның ішінде: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 еңбек (қызметтік) міндеттерін атқарған кезде оны жазатайым оқиғалардан міндетті сақтандыру шеңберінде жүзеге асырылатын аннуитеттік сақтандыру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 еңбек (қызметтік) міндеттерін атқарған кезде оны жазатайым оқиғалардан міндетті сақтандыру шеңберінде жүзеге асырылатын зейнеткерлік алдындағы аннуитеттік сақтандыру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сақтандырудың өзге түрлері (сыныптары)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Ерікті жеке сақтандыру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кестенің 2.3-жолында көрсетілген сыныпты қоспағанда, өмірді сақтандыру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жинақтаушы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жинақтаушы емес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кестенің 2.4-жолында көрсетілген сыныпты қоспағанда аннуитеттік сақтандыру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жинақтау жүйесі шеңберінде өмірді сақтандыру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аннуитеттік сақтандыру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жазатайым жағдайлардан сақтандыру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ауырған жағдайдан сақтандыру, оның ішінде: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шетелге шығатындарды сақтандыру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сақтандырудың өзге түрлері (сыныптары)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Ерікті мүліктік сақтандыру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көлігін сақтандыру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көлігін сақтандыру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көлігін сақтандыру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көлігін сақтандыру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ғарыш объектілерін сақтандыру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жүктерді сақтандыру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кестенің 3.1, 3.2, 3.3, 3.4, 3.5 және 3.6-жолдарында көрсетілген сыныптарды қоспағанда, мүлікті залалдан сақтандыру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 иелерiнiң азаматтық-құқықтық жауапкершiлiгiн сақтандыру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көлiгi иелерiнiң азаматтық-құқықтық жауапкершiлiгiн сақтандыру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көлiгi иелерiнiң азаматтық-құқықтық жауапкершiлiгiн сақтандыру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ғарыш объектілері иелерiнiң азаматтық-құқықтық жауапкершiлiгiн сақтандыру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жауапкершілікті сақтандыру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кестенің 3.8, 3.9, 3.10, 3.11 және 3.12-жолдарында көрсетілген сыныптарды қоспағанда, азаматтық-құқықтық жауапкершілікті сақтандыру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қарыздарын сақтандыру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ипотекалық сақтандыру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кепілдіктер мен кепілгерліктерді сақтандыру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қаржы шығынынан сақтандыру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кестенің 3.14, 3.15, 3.16 және 3.17-жолдарында көрсетілген сыныптарды қоспағанда, қаржы ұйымдарының шығынын сақтандыру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титулдық сақтандыру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шығысын сақтандыру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сақтандырудың өзге түрлері (сыныптары)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сақтандыру портфелі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сақтандырушының үлесі есепке алынған есепті кезеңдегі шығындылық коэффициенті, пайызбен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сақтандырушының үлесі есепке алынбаған есепті кезеңдегі шығындылық коэффициенті, пайызбен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сақтандырушының үлесі есепке алынған шығын коэффициенті, пайызбен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сақтандырушының үлесі есепке алынбаған шығын коэффициенті, пайызбен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сақтандырушының үлесі есепке алынған аралас коэффициент, пайызбен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сақтандырушының үлесі есепке алынбаған аралас коэффициент, пайызбен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_____________________________________________________________</w:t>
      </w:r>
    </w:p>
    <w:p>
      <w:pPr>
        <w:spacing w:after="0"/>
        <w:ind w:left="0"/>
        <w:jc w:val="both"/>
      </w:pPr>
      <w:r>
        <w:rPr>
          <w:rFonts w:ascii="Times New Roman"/>
          <w:b w:val="false"/>
          <w:i w:val="false"/>
          <w:color w:val="000000"/>
          <w:sz w:val="28"/>
        </w:rPr>
        <w:t>
      Мекенжайы ________________________________________________________</w:t>
      </w:r>
    </w:p>
    <w:p>
      <w:pPr>
        <w:spacing w:after="0"/>
        <w:ind w:left="0"/>
        <w:jc w:val="both"/>
      </w:pPr>
      <w:r>
        <w:rPr>
          <w:rFonts w:ascii="Times New Roman"/>
          <w:b w:val="false"/>
          <w:i w:val="false"/>
          <w:color w:val="000000"/>
          <w:sz w:val="28"/>
        </w:rPr>
        <w:t>
      Телефоны __________________________________________________________</w:t>
      </w:r>
    </w:p>
    <w:p>
      <w:pPr>
        <w:spacing w:after="0"/>
        <w:ind w:left="0"/>
        <w:jc w:val="both"/>
      </w:pPr>
      <w:r>
        <w:rPr>
          <w:rFonts w:ascii="Times New Roman"/>
          <w:b w:val="false"/>
          <w:i w:val="false"/>
          <w:color w:val="000000"/>
          <w:sz w:val="28"/>
        </w:rPr>
        <w:t>
      Электрондық пошта мекенжайы _______________________________________</w:t>
      </w:r>
    </w:p>
    <w:p>
      <w:pPr>
        <w:spacing w:after="0"/>
        <w:ind w:left="0"/>
        <w:jc w:val="both"/>
      </w:pPr>
      <w:r>
        <w:rPr>
          <w:rFonts w:ascii="Times New Roman"/>
          <w:b w:val="false"/>
          <w:i w:val="false"/>
          <w:color w:val="000000"/>
          <w:sz w:val="28"/>
        </w:rPr>
        <w:t>
      Орындаушы ________________________________________ ________________</w:t>
      </w:r>
    </w:p>
    <w:p>
      <w:pPr>
        <w:spacing w:after="0"/>
        <w:ind w:left="0"/>
        <w:jc w:val="both"/>
      </w:pPr>
      <w:r>
        <w:rPr>
          <w:rFonts w:ascii="Times New Roman"/>
          <w:b w:val="false"/>
          <w:i w:val="false"/>
          <w:color w:val="000000"/>
          <w:sz w:val="28"/>
        </w:rPr>
        <w:t>
      тегі, аты және әкесінің аты (ол болған жағдайда) қолы, телефоны</w:t>
      </w:r>
    </w:p>
    <w:p>
      <w:pPr>
        <w:spacing w:after="0"/>
        <w:ind w:left="0"/>
        <w:jc w:val="both"/>
      </w:pPr>
      <w:r>
        <w:rPr>
          <w:rFonts w:ascii="Times New Roman"/>
          <w:b w:val="false"/>
          <w:i w:val="false"/>
          <w:color w:val="000000"/>
          <w:sz w:val="28"/>
        </w:rPr>
        <w:t xml:space="preserve">
      Басшы немесе есепке қол қою функциясы жүктелген адам </w:t>
      </w:r>
    </w:p>
    <w:p>
      <w:pPr>
        <w:spacing w:after="0"/>
        <w:ind w:left="0"/>
        <w:jc w:val="both"/>
      </w:pPr>
      <w:r>
        <w:rPr>
          <w:rFonts w:ascii="Times New Roman"/>
          <w:b w:val="false"/>
          <w:i w:val="false"/>
          <w:color w:val="000000"/>
          <w:sz w:val="28"/>
        </w:rPr>
        <w:t>
      _____________________________________ __________________ ____________</w:t>
      </w:r>
    </w:p>
    <w:p>
      <w:pPr>
        <w:spacing w:after="0"/>
        <w:ind w:left="0"/>
        <w:jc w:val="both"/>
      </w:pPr>
      <w:r>
        <w:rPr>
          <w:rFonts w:ascii="Times New Roman"/>
          <w:b w:val="false"/>
          <w:i w:val="false"/>
          <w:color w:val="000000"/>
          <w:sz w:val="28"/>
        </w:rPr>
        <w:t>
      тегі, аты және әкесінің аты (ол болған жағдайда) қолы</w:t>
      </w:r>
    </w:p>
    <w:p>
      <w:pPr>
        <w:spacing w:after="0"/>
        <w:ind w:left="0"/>
        <w:jc w:val="both"/>
      </w:pPr>
      <w:r>
        <w:rPr>
          <w:rFonts w:ascii="Times New Roman"/>
          <w:b w:val="false"/>
          <w:i w:val="false"/>
          <w:color w:val="000000"/>
          <w:sz w:val="28"/>
        </w:rPr>
        <w:t>
      Күні: 20__ жылғы "____" ______________</w:t>
      </w:r>
    </w:p>
    <w:p>
      <w:pPr>
        <w:spacing w:after="0"/>
        <w:ind w:left="0"/>
        <w:jc w:val="both"/>
      </w:pPr>
      <w:r>
        <w:rPr>
          <w:rFonts w:ascii="Times New Roman"/>
          <w:b w:val="false"/>
          <w:i w:val="false"/>
          <w:color w:val="000000"/>
          <w:sz w:val="28"/>
        </w:rPr>
        <w:t>
      Ескертпе: нысан "Сақтандыру (қайта сақтандыру) ұйымының аралас коэффициентін есептеу туралы есеп" әкімшілік деректерді өтеусіз негізде жинауға арналған нысанын толтыру бойынша түсіндірмеге сәйкес толтырылады.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"Сақтандыру (қайта</w:t>
            </w:r>
            <w:r>
              <w:br/>
            </w:r>
            <w:r>
              <w:rPr>
                <w:rFonts w:ascii="Times New Roman"/>
                <w:b w:val="false"/>
                <w:i w:val="false"/>
                <w:color w:val="000000"/>
                <w:sz w:val="20"/>
              </w:rPr>
              <w:t>сақтандыру) ұйымының аралас</w:t>
            </w:r>
            <w:r>
              <w:br/>
            </w:r>
            <w:r>
              <w:rPr>
                <w:rFonts w:ascii="Times New Roman"/>
                <w:b w:val="false"/>
                <w:i w:val="false"/>
                <w:color w:val="000000"/>
                <w:sz w:val="20"/>
              </w:rPr>
              <w:t>оэффициентін есептеутуралы</w:t>
            </w:r>
            <w:r>
              <w:br/>
            </w:r>
            <w:r>
              <w:rPr>
                <w:rFonts w:ascii="Times New Roman"/>
                <w:b w:val="false"/>
                <w:i w:val="false"/>
                <w:color w:val="000000"/>
                <w:sz w:val="20"/>
              </w:rPr>
              <w:t>есеп" әкімшілік деректерді</w:t>
            </w:r>
            <w:r>
              <w:br/>
            </w:r>
            <w:r>
              <w:rPr>
                <w:rFonts w:ascii="Times New Roman"/>
                <w:b w:val="false"/>
                <w:i w:val="false"/>
                <w:color w:val="000000"/>
                <w:sz w:val="20"/>
              </w:rPr>
              <w:t>өтеусіз негізде жинауға арналған</w:t>
            </w:r>
            <w:r>
              <w:br/>
            </w:r>
            <w:r>
              <w:rPr>
                <w:rFonts w:ascii="Times New Roman"/>
                <w:b w:val="false"/>
                <w:i w:val="false"/>
                <w:color w:val="000000"/>
                <w:sz w:val="20"/>
              </w:rPr>
              <w:t>нысанына қосымша</w:t>
            </w:r>
          </w:p>
        </w:tc>
      </w:tr>
    </w:tbl>
    <w:bookmarkStart w:name="z1301" w:id="258"/>
    <w:p>
      <w:pPr>
        <w:spacing w:after="0"/>
        <w:ind w:left="0"/>
        <w:jc w:val="left"/>
      </w:pPr>
      <w:r>
        <w:rPr>
          <w:rFonts w:ascii="Times New Roman"/>
          <w:b/>
          <w:i w:val="false"/>
          <w:color w:val="000000"/>
        </w:rPr>
        <w:t xml:space="preserve"> Сақтандыру (қайта сақтандыру) ұйымының аралас коэффициентін есептеу туралы есеп (индексі – 20 – I(R)O_M, кезеңділігі – ай сайын) әкімшілік деректерді өтеусіз негізде жинауға арналған нысанын толтыру бойынша түсіндірме</w:t>
      </w:r>
    </w:p>
    <w:bookmarkEnd w:id="258"/>
    <w:bookmarkStart w:name="z1302" w:id="259"/>
    <w:p>
      <w:pPr>
        <w:spacing w:after="0"/>
        <w:ind w:left="0"/>
        <w:jc w:val="left"/>
      </w:pPr>
      <w:r>
        <w:rPr>
          <w:rFonts w:ascii="Times New Roman"/>
          <w:b/>
          <w:i w:val="false"/>
          <w:color w:val="000000"/>
        </w:rPr>
        <w:t xml:space="preserve"> 1-тарау. Жалпы ережелер</w:t>
      </w:r>
    </w:p>
    <w:bookmarkEnd w:id="259"/>
    <w:p>
      <w:pPr>
        <w:spacing w:after="0"/>
        <w:ind w:left="0"/>
        <w:jc w:val="both"/>
      </w:pPr>
      <w:r>
        <w:rPr>
          <w:rFonts w:ascii="Times New Roman"/>
          <w:b w:val="false"/>
          <w:i w:val="false"/>
          <w:color w:val="000000"/>
          <w:sz w:val="28"/>
        </w:rPr>
        <w:t>
      1. Осы түсіндірмеде "Сақтандыру (қайта сақтандыру) ұйымының аралас коэффициентін есептеу туралы есеп" әкімшілік деректерді өтеусіз негізде жинауға арналған нысанын (бұдан әрі – Нысан) толтыру бойынша бірыңғай талаптар айқындалады.</w:t>
      </w:r>
    </w:p>
    <w:p>
      <w:pPr>
        <w:spacing w:after="0"/>
        <w:ind w:left="0"/>
        <w:jc w:val="both"/>
      </w:pPr>
      <w:r>
        <w:rPr>
          <w:rFonts w:ascii="Times New Roman"/>
          <w:b w:val="false"/>
          <w:i w:val="false"/>
          <w:color w:val="000000"/>
          <w:sz w:val="28"/>
        </w:rPr>
        <w:t xml:space="preserve">
      2. Нысан "Қазақстан Республикасының Ұлттық Банкі туралы" Қазақстан Республикасы Заңының 15-бабы екінші бөлігінің </w:t>
      </w:r>
      <w:r>
        <w:rPr>
          <w:rFonts w:ascii="Times New Roman"/>
          <w:b w:val="false"/>
          <w:i w:val="false"/>
          <w:color w:val="000000"/>
          <w:sz w:val="28"/>
        </w:rPr>
        <w:t>65-2) тармақшасына</w:t>
      </w:r>
      <w:r>
        <w:rPr>
          <w:rFonts w:ascii="Times New Roman"/>
          <w:b w:val="false"/>
          <w:i w:val="false"/>
          <w:color w:val="000000"/>
          <w:sz w:val="28"/>
        </w:rPr>
        <w:t xml:space="preserve">, "Сақтандыру қызметі туралы" Қазақстан Республикасы Заңының 74-бабы </w:t>
      </w:r>
      <w:r>
        <w:rPr>
          <w:rFonts w:ascii="Times New Roman"/>
          <w:b w:val="false"/>
          <w:i w:val="false"/>
          <w:color w:val="000000"/>
          <w:sz w:val="28"/>
        </w:rPr>
        <w:t>2-тармағына</w:t>
      </w:r>
      <w:r>
        <w:rPr>
          <w:rFonts w:ascii="Times New Roman"/>
          <w:b w:val="false"/>
          <w:i w:val="false"/>
          <w:color w:val="000000"/>
          <w:sz w:val="28"/>
        </w:rPr>
        <w:t xml:space="preserve"> және "Мемлекеттік статистика туралы"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әзірленді.</w:t>
      </w:r>
    </w:p>
    <w:p>
      <w:pPr>
        <w:spacing w:after="0"/>
        <w:ind w:left="0"/>
        <w:jc w:val="both"/>
      </w:pPr>
      <w:r>
        <w:rPr>
          <w:rFonts w:ascii="Times New Roman"/>
          <w:b w:val="false"/>
          <w:i w:val="false"/>
          <w:color w:val="000000"/>
          <w:sz w:val="28"/>
        </w:rPr>
        <w:t>
      3. Нысанды сақтандыру (қайта сақтандыру) ұйымы, исламдық сақтандыру (қайта сақтандыру) ұйымы есепті кезеңнің соңындағы жағдай бойынша ай сайын жасайды. Нысандағы деректер мың теңгемен толтырылады. 500 (бес жүз) теңгеден кем сома 0 (нөлге) дейін дөңгелектенеді, ал 500 (бес жүз) теңгеге тең және одан көп сома 1 000 (бір мың) теңгеге дейін дөңгелектенеді.</w:t>
      </w:r>
    </w:p>
    <w:p>
      <w:pPr>
        <w:spacing w:after="0"/>
        <w:ind w:left="0"/>
        <w:jc w:val="both"/>
      </w:pPr>
      <w:r>
        <w:rPr>
          <w:rFonts w:ascii="Times New Roman"/>
          <w:b w:val="false"/>
          <w:i w:val="false"/>
          <w:color w:val="000000"/>
          <w:sz w:val="28"/>
        </w:rPr>
        <w:t>
      4. Нысанға басшы немесе есепке қол қою функциясы жүктелген адам және орындаушы қол қояды.</w:t>
      </w:r>
    </w:p>
    <w:bookmarkStart w:name="z1303" w:id="260"/>
    <w:p>
      <w:pPr>
        <w:spacing w:after="0"/>
        <w:ind w:left="0"/>
        <w:jc w:val="left"/>
      </w:pPr>
      <w:r>
        <w:rPr>
          <w:rFonts w:ascii="Times New Roman"/>
          <w:b/>
          <w:i w:val="false"/>
          <w:color w:val="000000"/>
        </w:rPr>
        <w:t xml:space="preserve"> 2-тарау. Нысанды толтыру бойынша түсіндірме</w:t>
      </w:r>
    </w:p>
    <w:bookmarkEnd w:id="260"/>
    <w:p>
      <w:pPr>
        <w:spacing w:after="0"/>
        <w:ind w:left="0"/>
        <w:jc w:val="both"/>
      </w:pPr>
      <w:r>
        <w:rPr>
          <w:rFonts w:ascii="Times New Roman"/>
          <w:b w:val="false"/>
          <w:i w:val="false"/>
          <w:color w:val="000000"/>
          <w:sz w:val="28"/>
        </w:rPr>
        <w:t>
      5. Нысанда сақтандыру (қайта сақтандыру) ұйымының шығындылығын сипаттайтын коэффициенттерді есептеу тәртібі айқындалады.</w:t>
      </w:r>
    </w:p>
    <w:p>
      <w:pPr>
        <w:spacing w:after="0"/>
        <w:ind w:left="0"/>
        <w:jc w:val="both"/>
      </w:pPr>
      <w:r>
        <w:rPr>
          <w:rFonts w:ascii="Times New Roman"/>
          <w:b w:val="false"/>
          <w:i w:val="false"/>
          <w:color w:val="000000"/>
          <w:sz w:val="28"/>
        </w:rPr>
        <w:t>
      6. Нысан жинақтаушы сақтандыру сыныптарын (түрлерін) қоспағанда, сақтандырудың барлық сыныбы (түрлері) бойынша толтырылады.</w:t>
      </w:r>
    </w:p>
    <w:p>
      <w:pPr>
        <w:spacing w:after="0"/>
        <w:ind w:left="0"/>
        <w:jc w:val="both"/>
      </w:pPr>
      <w:r>
        <w:rPr>
          <w:rFonts w:ascii="Times New Roman"/>
          <w:b w:val="false"/>
          <w:i w:val="false"/>
          <w:color w:val="000000"/>
          <w:sz w:val="28"/>
        </w:rPr>
        <w:t>
      7. Есепті күннің алдындағы он екі айдағы барлық параметр қолданылады.</w:t>
      </w:r>
    </w:p>
    <w:p>
      <w:pPr>
        <w:spacing w:after="0"/>
        <w:ind w:left="0"/>
        <w:jc w:val="both"/>
      </w:pPr>
      <w:r>
        <w:rPr>
          <w:rFonts w:ascii="Times New Roman"/>
          <w:b w:val="false"/>
          <w:i w:val="false"/>
          <w:color w:val="000000"/>
          <w:sz w:val="28"/>
        </w:rPr>
        <w:t>
      8. 3-бағанда Қазақстан Республикасы Ұлттық Банкі Басқармасының 2015 жылғы 19 желтоқсандағы № 240 қаулысымен (Нормативтік құқықтық актілерді мемлекеттік тіркеу тізілімінде № 13056 болып тіркелген) бекітілген Сақтандыру (қайта сақтандыру) ұйымының, Қазақстан Республикасының бейрезидент-сақтандыру (қайта сақтандыру) ұйымы филиалының шығындылықты (шығындылық коэффициенті, шығын коэффициенті, аралас коэффициент) сипаттайтын коэффициенттерін есептеу қағидаларының (бұдан әрі – Қағидалар) 8-тармағының екінші бөлігіне сәйкес есептелген еңбек сіңірілген сақтандыру сыйлықақылары көрсетіледі.</w:t>
      </w:r>
    </w:p>
    <w:p>
      <w:pPr>
        <w:spacing w:after="0"/>
        <w:ind w:left="0"/>
        <w:jc w:val="both"/>
      </w:pPr>
      <w:r>
        <w:rPr>
          <w:rFonts w:ascii="Times New Roman"/>
          <w:b w:val="false"/>
          <w:i w:val="false"/>
          <w:color w:val="000000"/>
          <w:sz w:val="28"/>
        </w:rPr>
        <w:t>
      9. 4-бағанда Қағидалардың 9-тармағының екінші бөлігіне сәйкес есептелген таза еңбек сіңірілген сақтандыру сыйлықақылары көрсетіледі.</w:t>
      </w:r>
    </w:p>
    <w:p>
      <w:pPr>
        <w:spacing w:after="0"/>
        <w:ind w:left="0"/>
        <w:jc w:val="both"/>
      </w:pPr>
      <w:r>
        <w:rPr>
          <w:rFonts w:ascii="Times New Roman"/>
          <w:b w:val="false"/>
          <w:i w:val="false"/>
          <w:color w:val="000000"/>
          <w:sz w:val="28"/>
        </w:rPr>
        <w:t>
      10. 5-бағанда есепті күннің алдындағы он екі айдағы сақтандыру төлемдері көрсетіледі.</w:t>
      </w:r>
    </w:p>
    <w:p>
      <w:pPr>
        <w:spacing w:after="0"/>
        <w:ind w:left="0"/>
        <w:jc w:val="both"/>
      </w:pPr>
      <w:r>
        <w:rPr>
          <w:rFonts w:ascii="Times New Roman"/>
          <w:b w:val="false"/>
          <w:i w:val="false"/>
          <w:color w:val="000000"/>
          <w:sz w:val="28"/>
        </w:rPr>
        <w:t>
      11. 6-бағанда есепті күннің алдындағы он екі айдағы қайта сақтандырушының үлесі есепке алынбаған сақтандыру төлемдері көрсетіледі.</w:t>
      </w:r>
    </w:p>
    <w:p>
      <w:pPr>
        <w:spacing w:after="0"/>
        <w:ind w:left="0"/>
        <w:jc w:val="both"/>
      </w:pPr>
      <w:r>
        <w:rPr>
          <w:rFonts w:ascii="Times New Roman"/>
          <w:b w:val="false"/>
          <w:i w:val="false"/>
          <w:color w:val="000000"/>
          <w:sz w:val="28"/>
        </w:rPr>
        <w:t>
      12. 7-бағанда есепті күннің алдындағы он екі айдағы шығын резервтеріндегі өзгерістер көрсетіледі.</w:t>
      </w:r>
    </w:p>
    <w:p>
      <w:pPr>
        <w:spacing w:after="0"/>
        <w:ind w:left="0"/>
        <w:jc w:val="both"/>
      </w:pPr>
      <w:r>
        <w:rPr>
          <w:rFonts w:ascii="Times New Roman"/>
          <w:b w:val="false"/>
          <w:i w:val="false"/>
          <w:color w:val="000000"/>
          <w:sz w:val="28"/>
        </w:rPr>
        <w:t>
      13. 8-бағанда есепті күннің алдындағы он екі айдағы қайта сақтандырушының үлесі есепке алынбаған шығын резервтеріндегі өзгерістер көрсетіледі.</w:t>
      </w:r>
    </w:p>
    <w:p>
      <w:pPr>
        <w:spacing w:after="0"/>
        <w:ind w:left="0"/>
        <w:jc w:val="both"/>
      </w:pPr>
      <w:r>
        <w:rPr>
          <w:rFonts w:ascii="Times New Roman"/>
          <w:b w:val="false"/>
          <w:i w:val="false"/>
          <w:color w:val="000000"/>
          <w:sz w:val="28"/>
        </w:rPr>
        <w:t>
      14. 9-бағанда есепті күннің алдындағы он екі айдағы реттеуге арналған шығыс көрсетіледі.</w:t>
      </w:r>
    </w:p>
    <w:p>
      <w:pPr>
        <w:spacing w:after="0"/>
        <w:ind w:left="0"/>
        <w:jc w:val="both"/>
      </w:pPr>
      <w:r>
        <w:rPr>
          <w:rFonts w:ascii="Times New Roman"/>
          <w:b w:val="false"/>
          <w:i w:val="false"/>
          <w:color w:val="000000"/>
          <w:sz w:val="28"/>
        </w:rPr>
        <w:t>
      15. 10, 11, 14, 15, 16 және 17-бағандар барлық сақтандыру портфелі бойынша толтырылады.</w:t>
      </w:r>
    </w:p>
    <w:p>
      <w:pPr>
        <w:spacing w:after="0"/>
        <w:ind w:left="0"/>
        <w:jc w:val="both"/>
      </w:pPr>
      <w:r>
        <w:rPr>
          <w:rFonts w:ascii="Times New Roman"/>
          <w:b w:val="false"/>
          <w:i w:val="false"/>
          <w:color w:val="000000"/>
          <w:sz w:val="28"/>
        </w:rPr>
        <w:t>
      16. 12-бағанда 5, 7 және 9-бағандар сомасының 3-бағанның тиісті мәніне қатынасы көрсетіледі.</w:t>
      </w:r>
    </w:p>
    <w:p>
      <w:pPr>
        <w:spacing w:after="0"/>
        <w:ind w:left="0"/>
        <w:jc w:val="both"/>
      </w:pPr>
      <w:r>
        <w:rPr>
          <w:rFonts w:ascii="Times New Roman"/>
          <w:b w:val="false"/>
          <w:i w:val="false"/>
          <w:color w:val="000000"/>
          <w:sz w:val="28"/>
        </w:rPr>
        <w:t>
      17. 13-бағанда 6, 8 және 9-бағандар сомасының 4-бағанның тиісті мәніне қатынасы көрсетіледі.</w:t>
      </w:r>
    </w:p>
    <w:p>
      <w:pPr>
        <w:spacing w:after="0"/>
        <w:ind w:left="0"/>
        <w:jc w:val="both"/>
      </w:pPr>
      <w:r>
        <w:rPr>
          <w:rFonts w:ascii="Times New Roman"/>
          <w:b w:val="false"/>
          <w:i w:val="false"/>
          <w:color w:val="000000"/>
          <w:sz w:val="28"/>
        </w:rPr>
        <w:t>
      18. 14-бағанда 10-баған мәнінің 3-бағанның тиісті мәніне қатынасы көрсетіледі.</w:t>
      </w:r>
    </w:p>
    <w:p>
      <w:pPr>
        <w:spacing w:after="0"/>
        <w:ind w:left="0"/>
        <w:jc w:val="both"/>
      </w:pPr>
      <w:r>
        <w:rPr>
          <w:rFonts w:ascii="Times New Roman"/>
          <w:b w:val="false"/>
          <w:i w:val="false"/>
          <w:color w:val="000000"/>
          <w:sz w:val="28"/>
        </w:rPr>
        <w:t>
      19. 15-бағанда 11-баған мәнінің 4-бағанның тиісті мәніне қатынасы көрсетіледі.</w:t>
      </w:r>
    </w:p>
    <w:p>
      <w:pPr>
        <w:spacing w:after="0"/>
        <w:ind w:left="0"/>
        <w:jc w:val="both"/>
      </w:pPr>
      <w:r>
        <w:rPr>
          <w:rFonts w:ascii="Times New Roman"/>
          <w:b w:val="false"/>
          <w:i w:val="false"/>
          <w:color w:val="000000"/>
          <w:sz w:val="28"/>
        </w:rPr>
        <w:t>
      20. 16-бағанда 12 және 14-бағандардың тиісті мәндерінің сомасы көрсетіледі.</w:t>
      </w:r>
    </w:p>
    <w:p>
      <w:pPr>
        <w:spacing w:after="0"/>
        <w:ind w:left="0"/>
        <w:jc w:val="both"/>
      </w:pPr>
      <w:r>
        <w:rPr>
          <w:rFonts w:ascii="Times New Roman"/>
          <w:b w:val="false"/>
          <w:i w:val="false"/>
          <w:color w:val="000000"/>
          <w:sz w:val="28"/>
        </w:rPr>
        <w:t>
      21. 17-бағанда 13 және 15-бағандардың тиісті мәндерінің сомасы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2019 жылғы 31желтоқсандағы</w:t>
            </w:r>
            <w:r>
              <w:br/>
            </w:r>
            <w:r>
              <w:rPr>
                <w:rFonts w:ascii="Times New Roman"/>
                <w:b w:val="false"/>
                <w:i w:val="false"/>
                <w:color w:val="000000"/>
                <w:sz w:val="20"/>
              </w:rPr>
              <w:t>№ _275 қаулысына</w:t>
            </w:r>
            <w:r>
              <w:br/>
            </w:r>
            <w:r>
              <w:rPr>
                <w:rFonts w:ascii="Times New Roman"/>
                <w:b w:val="false"/>
                <w:i w:val="false"/>
                <w:color w:val="000000"/>
                <w:sz w:val="20"/>
              </w:rPr>
              <w:t>21-қосымша</w:t>
            </w:r>
          </w:p>
        </w:tc>
      </w:tr>
    </w:tbl>
    <w:p>
      <w:pPr>
        <w:spacing w:after="0"/>
        <w:ind w:left="0"/>
        <w:jc w:val="left"/>
      </w:pPr>
      <w:r>
        <w:rPr>
          <w:rFonts w:ascii="Times New Roman"/>
          <w:b/>
          <w:i w:val="false"/>
          <w:color w:val="000000"/>
        </w:rPr>
        <w:t xml:space="preserve"> Әкімшілік деректерді жинауға арналған нысан</w:t>
      </w:r>
    </w:p>
    <w:p>
      <w:pPr>
        <w:spacing w:after="0"/>
        <w:ind w:left="0"/>
        <w:jc w:val="both"/>
      </w:pPr>
      <w:r>
        <w:rPr>
          <w:rFonts w:ascii="Times New Roman"/>
          <w:b w:val="false"/>
          <w:i w:val="false"/>
          <w:color w:val="000000"/>
          <w:sz w:val="28"/>
        </w:rPr>
        <w:t>
      Ұсынылады: Қазақстан Республикасының Ұлттық Банкіне</w:t>
      </w:r>
    </w:p>
    <w:p>
      <w:pPr>
        <w:spacing w:after="0"/>
        <w:ind w:left="0"/>
        <w:jc w:val="both"/>
      </w:pPr>
      <w:r>
        <w:rPr>
          <w:rFonts w:ascii="Times New Roman"/>
          <w:b w:val="false"/>
          <w:i w:val="false"/>
          <w:color w:val="000000"/>
          <w:sz w:val="28"/>
        </w:rPr>
        <w:t>
      Әкімшілік деректерді өтеусіз негізде жинауға арналған нысан www.nationalbank.kz интернет ресурсында орналастырылған</w:t>
      </w:r>
    </w:p>
    <w:bookmarkStart w:name="z525" w:id="261"/>
    <w:p>
      <w:pPr>
        <w:spacing w:after="0"/>
        <w:ind w:left="0"/>
        <w:jc w:val="left"/>
      </w:pPr>
      <w:r>
        <w:rPr>
          <w:rFonts w:ascii="Times New Roman"/>
          <w:b/>
          <w:i w:val="false"/>
          <w:color w:val="000000"/>
        </w:rPr>
        <w:t xml:space="preserve"> Полистер бойынша сақтандыру (қайта сақтандыру) ұйымының шығындылық коэффициентін есептеу туралы есеп</w:t>
      </w:r>
    </w:p>
    <w:bookmarkEnd w:id="261"/>
    <w:p>
      <w:pPr>
        <w:spacing w:after="0"/>
        <w:ind w:left="0"/>
        <w:jc w:val="both"/>
      </w:pPr>
      <w:r>
        <w:rPr>
          <w:rFonts w:ascii="Times New Roman"/>
          <w:b w:val="false"/>
          <w:i w:val="false"/>
          <w:color w:val="ff0000"/>
          <w:sz w:val="28"/>
        </w:rPr>
        <w:t xml:space="preserve">
      Ескерту. 21-қосымша жаңа редакцияда - ҚР Ұлттық Банкі Басқармасының 24.12.2024 </w:t>
      </w:r>
      <w:r>
        <w:rPr>
          <w:rFonts w:ascii="Times New Roman"/>
          <w:b w:val="false"/>
          <w:i w:val="false"/>
          <w:color w:val="ff0000"/>
          <w:sz w:val="28"/>
        </w:rPr>
        <w:t>№ 81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Әкімшілік деректерді өтеусіз негізде жинауға арналған нысанның индексі: 21 – I(R)O_Y</w:t>
      </w:r>
    </w:p>
    <w:p>
      <w:pPr>
        <w:spacing w:after="0"/>
        <w:ind w:left="0"/>
        <w:jc w:val="both"/>
      </w:pPr>
      <w:r>
        <w:rPr>
          <w:rFonts w:ascii="Times New Roman"/>
          <w:b w:val="false"/>
          <w:i w:val="false"/>
          <w:color w:val="000000"/>
          <w:sz w:val="28"/>
        </w:rPr>
        <w:t>
      Кезеңділігі: жыл сайын</w:t>
      </w:r>
    </w:p>
    <w:p>
      <w:pPr>
        <w:spacing w:after="0"/>
        <w:ind w:left="0"/>
        <w:jc w:val="both"/>
      </w:pPr>
      <w:r>
        <w:rPr>
          <w:rFonts w:ascii="Times New Roman"/>
          <w:b w:val="false"/>
          <w:i w:val="false"/>
          <w:color w:val="000000"/>
          <w:sz w:val="28"/>
        </w:rPr>
        <w:t>
      Есепті кезеңі: 20__ жылғы "___"________ жағдай бойынша</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ұсынатын тұлғалар тобы: сақтандыру (қайта сақтандыру) ұйымы, исламдық сақтандыру (қайта сақтандыру) ұйымы</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ұсыну мерзімі: есепті жылдан кейінгі айдың 6 (алтыншы) жұмыс күнінен кешіктірмей, жыл сайын</w:t>
      </w:r>
    </w:p>
    <w:p>
      <w:pPr>
        <w:spacing w:after="0"/>
        <w:ind w:left="0"/>
        <w:jc w:val="both"/>
      </w:pPr>
      <w:r>
        <w:rPr>
          <w:rFonts w:ascii="Times New Roman"/>
          <w:b w:val="false"/>
          <w:i w:val="false"/>
          <w:color w:val="000000"/>
          <w:sz w:val="28"/>
        </w:rPr>
        <w:t>
      БСН: _______________________</w:t>
      </w:r>
    </w:p>
    <w:p>
      <w:pPr>
        <w:spacing w:after="0"/>
        <w:ind w:left="0"/>
        <w:jc w:val="both"/>
      </w:pPr>
      <w:r>
        <w:rPr>
          <w:rFonts w:ascii="Times New Roman"/>
          <w:b w:val="false"/>
          <w:i w:val="false"/>
          <w:color w:val="000000"/>
          <w:sz w:val="28"/>
        </w:rPr>
        <w:t>
      Жинау әдісі: электрондық түрде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теңгемен)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сыныптарының (түрлерінің)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сіңірілген сақтандыру сыйлықақылары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төлемдері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резервтеріндегі өзгерістер</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Реттеуге арналған шығыс</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сақтандырушының үлесін ескергенде, полистер бойынша шығындылық коэффициенті, пайызбен</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сақтандырушының үлесін ескермегенде, полистер бойынша шығындылық коэффициенті, пайызбен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сіңірілген сыйлықақылардың таза сомасы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төлемдерінің таза сомасы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резервтеріндегі өзгерістердің таза сомасы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сақтандыру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 иелерінің азаматтық-құқықтық жауапкершілігін сақтандыру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тасымалдаушының жолаушылар алдындағы азаматтық-құқықтық жауапкершілігін сақтандыру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 нотариустардың азаматтық-құқықтық жауапкершiлiгiн сақтандыру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сақтандыру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аудиторлар мен аудиторлық ұйымдардың азаматтық-құқықтық жауапкершілігін сақтандыру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 сақтандыру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қызметi үшiншi тұлғаларға зиян келтiру қаупiмен байланысты объектiлер иелерiнiң азаматтық-құқықтық жауапкершілігін сақтандыру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 еңбек (қызметтік) міндеттерін атқарған кезде оны жазатайым оқиғалардан сақтандыру, оның ішінде: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 еңбек (қызметтік) міндеттерін атқарған кезде оны жазатайым оқиғалардан міндетті сақтандыру шеңберінде жүзеге асырылатын аннуитеттік сақтандыру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 еңбек (қызметтік) міндеттерін атқарған кезде оны жазатайым оқиғалардан міндетті сақтандыру шеңберінде жүзеге асырылатын зейнеткерлік алдындағы аннуитеттік сақтандыру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сақтандырудың өзге түрлері (сыныптары)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Ерікті жеке сақтандыру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кестенің 2.3-жолында көрсетілген сыныпты қоспағанда, өмірді сақтандыру, оның ішінде: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жинақтаушы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жинақтаушы емес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кестенің 2.4-жолында көрсетілген сыныпты қоспағанда аннуитеттік сақтандыру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жинақтау жүйесі шеңберінде өмірді сақтандыру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аннуитеттік сақтандыру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жазатайым жағдайлардан сақтандыру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ауырған жағдайдан сақтандыру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шетелге шығатындарды сақтандыру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сақтандырудың өзге түрлері (сыныптары)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Ерікті мүліктік сақтандыру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көлігін сақтандыру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көлігін сақтандыру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көлігін сақтандыру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көлігін сақтандыру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ғарыш объектілерін сақтандыру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жүктерді сақтандыру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кестенің 3.1, 3.2, 3.3, 3.4, 3.5 және 3.6-жолдарында көрсетілген сыныптарды қоспағанда, мүлікті залалдан сақтандыру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 иелерiнiң азаматтық-құқықтық жауапкершiлiгiн сақтандыру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көлiгi иелерiнiң азаматтық-құқықтық жауапкершiлiгiн сақтандыру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көлiгi иелерiнiң азаматтық-құқықтық жауапкершiлiгiн сақтандыру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ғарыш объектілері иелерiнiң азаматтық-құқықтық жауапкершiлiгiн сақтандыру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жауапкершілікті сақтандыру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кестенің 3.8, 3.9, 3.10, 3.11 және 3.12-жолдарында көрсетілген сыныптарды қоспағанда, азаматтық-құқықтық жауапкершілікті сақтандыру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қарыздарын сақтандыру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ипотекалық сақтандыру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кепілдіктер мен кепілгерліктерді сақтандыру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қаржы шығынынан сақтандыру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кестенің 3.14, 3.15, 3.16 және 3.17-жолдарында көрсетілген сыныптарды қоспағанда, қаржы ұйымдарының шығынын сақтандыру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титулдық сақтандыру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шығысын сақтандыру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сақтандырудың өзге түрлері (сыныптары)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сақтандыру портфелі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____________________________________________________________</w:t>
      </w:r>
    </w:p>
    <w:p>
      <w:pPr>
        <w:spacing w:after="0"/>
        <w:ind w:left="0"/>
        <w:jc w:val="both"/>
      </w:pPr>
      <w:r>
        <w:rPr>
          <w:rFonts w:ascii="Times New Roman"/>
          <w:b w:val="false"/>
          <w:i w:val="false"/>
          <w:color w:val="000000"/>
          <w:sz w:val="28"/>
        </w:rPr>
        <w:t>
      Мекенжайы ________________________________________________________</w:t>
      </w:r>
    </w:p>
    <w:p>
      <w:pPr>
        <w:spacing w:after="0"/>
        <w:ind w:left="0"/>
        <w:jc w:val="both"/>
      </w:pPr>
      <w:r>
        <w:rPr>
          <w:rFonts w:ascii="Times New Roman"/>
          <w:b w:val="false"/>
          <w:i w:val="false"/>
          <w:color w:val="000000"/>
          <w:sz w:val="28"/>
        </w:rPr>
        <w:t>
      Телефоны __________________________________________________________</w:t>
      </w:r>
    </w:p>
    <w:p>
      <w:pPr>
        <w:spacing w:after="0"/>
        <w:ind w:left="0"/>
        <w:jc w:val="both"/>
      </w:pPr>
      <w:r>
        <w:rPr>
          <w:rFonts w:ascii="Times New Roman"/>
          <w:b w:val="false"/>
          <w:i w:val="false"/>
          <w:color w:val="000000"/>
          <w:sz w:val="28"/>
        </w:rPr>
        <w:t>
      Электрондық пошта мекенжайы _______________________________________</w:t>
      </w:r>
    </w:p>
    <w:p>
      <w:pPr>
        <w:spacing w:after="0"/>
        <w:ind w:left="0"/>
        <w:jc w:val="both"/>
      </w:pPr>
      <w:r>
        <w:rPr>
          <w:rFonts w:ascii="Times New Roman"/>
          <w:b w:val="false"/>
          <w:i w:val="false"/>
          <w:color w:val="000000"/>
          <w:sz w:val="28"/>
        </w:rPr>
        <w:t>
      Орындаушы ___________________________________________ _____________</w:t>
      </w:r>
    </w:p>
    <w:p>
      <w:pPr>
        <w:spacing w:after="0"/>
        <w:ind w:left="0"/>
        <w:jc w:val="both"/>
      </w:pPr>
      <w:r>
        <w:rPr>
          <w:rFonts w:ascii="Times New Roman"/>
          <w:b w:val="false"/>
          <w:i w:val="false"/>
          <w:color w:val="000000"/>
          <w:sz w:val="28"/>
        </w:rPr>
        <w:t>
      тегі, аты және әкесінің аты (ол болған жағдайда) қолы, телефоны</w:t>
      </w:r>
    </w:p>
    <w:p>
      <w:pPr>
        <w:spacing w:after="0"/>
        <w:ind w:left="0"/>
        <w:jc w:val="both"/>
      </w:pPr>
      <w:r>
        <w:rPr>
          <w:rFonts w:ascii="Times New Roman"/>
          <w:b w:val="false"/>
          <w:i w:val="false"/>
          <w:color w:val="000000"/>
          <w:sz w:val="28"/>
        </w:rPr>
        <w:t xml:space="preserve">
      Басшы немесе есепке қол қою функциясы жүктелген адам </w:t>
      </w:r>
    </w:p>
    <w:p>
      <w:pPr>
        <w:spacing w:after="0"/>
        <w:ind w:left="0"/>
        <w:jc w:val="both"/>
      </w:pPr>
      <w:r>
        <w:rPr>
          <w:rFonts w:ascii="Times New Roman"/>
          <w:b w:val="false"/>
          <w:i w:val="false"/>
          <w:color w:val="000000"/>
          <w:sz w:val="28"/>
        </w:rPr>
        <w:t>
      _____________________________________ __________________ ____________</w:t>
      </w:r>
    </w:p>
    <w:p>
      <w:pPr>
        <w:spacing w:after="0"/>
        <w:ind w:left="0"/>
        <w:jc w:val="both"/>
      </w:pPr>
      <w:r>
        <w:rPr>
          <w:rFonts w:ascii="Times New Roman"/>
          <w:b w:val="false"/>
          <w:i w:val="false"/>
          <w:color w:val="000000"/>
          <w:sz w:val="28"/>
        </w:rPr>
        <w:t>
      тегі, аты және әкесінің аты (ол болған жағдайда) қолы</w:t>
      </w:r>
    </w:p>
    <w:p>
      <w:pPr>
        <w:spacing w:after="0"/>
        <w:ind w:left="0"/>
        <w:jc w:val="both"/>
      </w:pPr>
      <w:r>
        <w:rPr>
          <w:rFonts w:ascii="Times New Roman"/>
          <w:b w:val="false"/>
          <w:i w:val="false"/>
          <w:color w:val="000000"/>
          <w:sz w:val="28"/>
        </w:rPr>
        <w:t>
      Күні: 20__ жылғы "____" ______________</w:t>
      </w:r>
    </w:p>
    <w:p>
      <w:pPr>
        <w:spacing w:after="0"/>
        <w:ind w:left="0"/>
        <w:jc w:val="both"/>
      </w:pPr>
      <w:r>
        <w:rPr>
          <w:rFonts w:ascii="Times New Roman"/>
          <w:b w:val="false"/>
          <w:i w:val="false"/>
          <w:color w:val="000000"/>
          <w:sz w:val="28"/>
        </w:rPr>
        <w:t>
      Ескертпе: нысан "Полистер бойынша сақтандыру (қайта сақтандыру) ұйымының шығындылық коэффициентін есептеу туралы есеп" әкімшілік деректерді өтеусіз негізде жинауға арналған нысанын толтыру бойынша түсіндірмеге сәйкес толтырылады.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"Полистер бойынша сақтандыру</w:t>
            </w:r>
            <w:r>
              <w:br/>
            </w:r>
            <w:r>
              <w:rPr>
                <w:rFonts w:ascii="Times New Roman"/>
                <w:b w:val="false"/>
                <w:i w:val="false"/>
                <w:color w:val="000000"/>
                <w:sz w:val="20"/>
              </w:rPr>
              <w:t>(қайта сақтандыру) ұйымының</w:t>
            </w:r>
            <w:r>
              <w:br/>
            </w:r>
            <w:r>
              <w:rPr>
                <w:rFonts w:ascii="Times New Roman"/>
                <w:b w:val="false"/>
                <w:i w:val="false"/>
                <w:color w:val="000000"/>
                <w:sz w:val="20"/>
              </w:rPr>
              <w:t>шығындылық коэффициентін</w:t>
            </w:r>
            <w:r>
              <w:br/>
            </w:r>
            <w:r>
              <w:rPr>
                <w:rFonts w:ascii="Times New Roman"/>
                <w:b w:val="false"/>
                <w:i w:val="false"/>
                <w:color w:val="000000"/>
                <w:sz w:val="20"/>
              </w:rPr>
              <w:t>есептеу туралы есеп" әкімшілік</w:t>
            </w:r>
            <w:r>
              <w:br/>
            </w:r>
            <w:r>
              <w:rPr>
                <w:rFonts w:ascii="Times New Roman"/>
                <w:b w:val="false"/>
                <w:i w:val="false"/>
                <w:color w:val="000000"/>
                <w:sz w:val="20"/>
              </w:rPr>
              <w:t>деректерді өтеусіз негізде</w:t>
            </w:r>
            <w:r>
              <w:br/>
            </w:r>
            <w:r>
              <w:rPr>
                <w:rFonts w:ascii="Times New Roman"/>
                <w:b w:val="false"/>
                <w:i w:val="false"/>
                <w:color w:val="000000"/>
                <w:sz w:val="20"/>
              </w:rPr>
              <w:t>жинауға арналған нысанына</w:t>
            </w:r>
            <w:r>
              <w:br/>
            </w:r>
            <w:r>
              <w:rPr>
                <w:rFonts w:ascii="Times New Roman"/>
                <w:b w:val="false"/>
                <w:i w:val="false"/>
                <w:color w:val="000000"/>
                <w:sz w:val="20"/>
              </w:rPr>
              <w:t>қосымша</w:t>
            </w:r>
          </w:p>
        </w:tc>
      </w:tr>
    </w:tbl>
    <w:bookmarkStart w:name="z1305" w:id="262"/>
    <w:p>
      <w:pPr>
        <w:spacing w:after="0"/>
        <w:ind w:left="0"/>
        <w:jc w:val="left"/>
      </w:pPr>
      <w:r>
        <w:rPr>
          <w:rFonts w:ascii="Times New Roman"/>
          <w:b/>
          <w:i w:val="false"/>
          <w:color w:val="000000"/>
        </w:rPr>
        <w:t xml:space="preserve"> Полистер бойынша сақтандыру (қайта сақтандыру) ұйымының шығындылық коэффициентін есептеу туралы есеп (индексі – 21 – I(R)O_Y, кезеңділігі – жыл сайын) әкімшілік деректерді өтеусіз негізде жинауға арналған нысанын толтыру бойынша түсіндірме</w:t>
      </w:r>
    </w:p>
    <w:bookmarkEnd w:id="262"/>
    <w:bookmarkStart w:name="z1306" w:id="263"/>
    <w:p>
      <w:pPr>
        <w:spacing w:after="0"/>
        <w:ind w:left="0"/>
        <w:jc w:val="left"/>
      </w:pPr>
      <w:r>
        <w:rPr>
          <w:rFonts w:ascii="Times New Roman"/>
          <w:b/>
          <w:i w:val="false"/>
          <w:color w:val="000000"/>
        </w:rPr>
        <w:t xml:space="preserve"> 1-тарау. Жалпы ережелер</w:t>
      </w:r>
    </w:p>
    <w:bookmarkEnd w:id="263"/>
    <w:p>
      <w:pPr>
        <w:spacing w:after="0"/>
        <w:ind w:left="0"/>
        <w:jc w:val="both"/>
      </w:pPr>
      <w:r>
        <w:rPr>
          <w:rFonts w:ascii="Times New Roman"/>
          <w:b w:val="false"/>
          <w:i w:val="false"/>
          <w:color w:val="000000"/>
          <w:sz w:val="28"/>
        </w:rPr>
        <w:t>
      1. Осы түсіндірмеде "Полистер бойынша сақтандыру (қайта сақтандыру) ұйымының шығындылық коэффициентін есептеу туралы есеп" әкімшілік деректерді өтеусіз негізде жинауға арналған нысанын (бұдан әрі – Нысан) толтыру бойынша бірыңғай талаптар айқындалады.</w:t>
      </w:r>
    </w:p>
    <w:p>
      <w:pPr>
        <w:spacing w:after="0"/>
        <w:ind w:left="0"/>
        <w:jc w:val="both"/>
      </w:pPr>
      <w:r>
        <w:rPr>
          <w:rFonts w:ascii="Times New Roman"/>
          <w:b w:val="false"/>
          <w:i w:val="false"/>
          <w:color w:val="000000"/>
          <w:sz w:val="28"/>
        </w:rPr>
        <w:t xml:space="preserve">
      2. Нысан "Қазақстан Республикасының Ұлттық Банкі туралы" Қазақстан Республикасы Заңының 15-бабы екінші бөлігінің </w:t>
      </w:r>
      <w:r>
        <w:rPr>
          <w:rFonts w:ascii="Times New Roman"/>
          <w:b w:val="false"/>
          <w:i w:val="false"/>
          <w:color w:val="000000"/>
          <w:sz w:val="28"/>
        </w:rPr>
        <w:t>65-2) тармақшасына</w:t>
      </w:r>
      <w:r>
        <w:rPr>
          <w:rFonts w:ascii="Times New Roman"/>
          <w:b w:val="false"/>
          <w:i w:val="false"/>
          <w:color w:val="000000"/>
          <w:sz w:val="28"/>
        </w:rPr>
        <w:t xml:space="preserve">, "Сақтандыру қызметі туралы" Қазақстан Республикасы Заңының 74-бабы </w:t>
      </w:r>
      <w:r>
        <w:rPr>
          <w:rFonts w:ascii="Times New Roman"/>
          <w:b w:val="false"/>
          <w:i w:val="false"/>
          <w:color w:val="000000"/>
          <w:sz w:val="28"/>
        </w:rPr>
        <w:t>2-тармағына</w:t>
      </w:r>
      <w:r>
        <w:rPr>
          <w:rFonts w:ascii="Times New Roman"/>
          <w:b w:val="false"/>
          <w:i w:val="false"/>
          <w:color w:val="000000"/>
          <w:sz w:val="28"/>
        </w:rPr>
        <w:t xml:space="preserve"> және "Мемлекеттік статистика туралы"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әзірленді.</w:t>
      </w:r>
    </w:p>
    <w:p>
      <w:pPr>
        <w:spacing w:after="0"/>
        <w:ind w:left="0"/>
        <w:jc w:val="both"/>
      </w:pPr>
      <w:r>
        <w:rPr>
          <w:rFonts w:ascii="Times New Roman"/>
          <w:b w:val="false"/>
          <w:i w:val="false"/>
          <w:color w:val="000000"/>
          <w:sz w:val="28"/>
        </w:rPr>
        <w:t>
      3. Нысанды сақтандыру (қайта сақтандыру) ұйымы, исламдық сақтандыру (қайта сақтандыру) ұйымы жыл сайын есепті кезеңнің соңындағы жағдай бойынша толтырады. Нысандағы деректер мың теңгемен көрсетіледі. 500 (бес жүз) теңгеден кем сома 0 (нөлге) дейін дөңгелектенеді, ал 500 (бес жүз) теңгеге тең және одан жоғары сома 1 000 (бір мың) теңгеге дейін дөңгелектенеді.</w:t>
      </w:r>
    </w:p>
    <w:p>
      <w:pPr>
        <w:spacing w:after="0"/>
        <w:ind w:left="0"/>
        <w:jc w:val="both"/>
      </w:pPr>
      <w:r>
        <w:rPr>
          <w:rFonts w:ascii="Times New Roman"/>
          <w:b w:val="false"/>
          <w:i w:val="false"/>
          <w:color w:val="000000"/>
          <w:sz w:val="28"/>
        </w:rPr>
        <w:t>
      4. Нысанға басшы немесе есепке қол қою функциясы жүктелген адам және орындаушы қол қояды.</w:t>
      </w:r>
    </w:p>
    <w:bookmarkStart w:name="z1307" w:id="264"/>
    <w:p>
      <w:pPr>
        <w:spacing w:after="0"/>
        <w:ind w:left="0"/>
        <w:jc w:val="left"/>
      </w:pPr>
      <w:r>
        <w:rPr>
          <w:rFonts w:ascii="Times New Roman"/>
          <w:b/>
          <w:i w:val="false"/>
          <w:color w:val="000000"/>
        </w:rPr>
        <w:t xml:space="preserve"> 2-тарау. Нысанды толтыру бойынша түсіндірме</w:t>
      </w:r>
    </w:p>
    <w:bookmarkEnd w:id="264"/>
    <w:p>
      <w:pPr>
        <w:spacing w:after="0"/>
        <w:ind w:left="0"/>
        <w:jc w:val="both"/>
      </w:pPr>
      <w:r>
        <w:rPr>
          <w:rFonts w:ascii="Times New Roman"/>
          <w:b w:val="false"/>
          <w:i w:val="false"/>
          <w:color w:val="000000"/>
          <w:sz w:val="28"/>
        </w:rPr>
        <w:t>
      5. Нысанда полистер бойынша сақтандыру (қайта сақтандыру) ұйымының шығындылық коэффициентін есептеу тәртібі айқындалады.</w:t>
      </w:r>
    </w:p>
    <w:p>
      <w:pPr>
        <w:spacing w:after="0"/>
        <w:ind w:left="0"/>
        <w:jc w:val="both"/>
      </w:pPr>
      <w:r>
        <w:rPr>
          <w:rFonts w:ascii="Times New Roman"/>
          <w:b w:val="false"/>
          <w:i w:val="false"/>
          <w:color w:val="000000"/>
          <w:sz w:val="28"/>
        </w:rPr>
        <w:t>
      6. Нысан жинақтап сақтандырудың сыныптарын (түрлерін) қоспағанда, сақтандырудың барлық сынаптары (түрлері) бойынша толтырылады.</w:t>
      </w:r>
    </w:p>
    <w:p>
      <w:pPr>
        <w:spacing w:after="0"/>
        <w:ind w:left="0"/>
        <w:jc w:val="both"/>
      </w:pPr>
      <w:r>
        <w:rPr>
          <w:rFonts w:ascii="Times New Roman"/>
          <w:b w:val="false"/>
          <w:i w:val="false"/>
          <w:color w:val="000000"/>
          <w:sz w:val="28"/>
        </w:rPr>
        <w:t>
      7. 3-бағанда Қазақстан Республикасы Ұлттық Банкі Басқармасының 2015 жылғы 19 желтоқсандағы № 240 қаулысымен (Нормативтік құқықтық актілерді мемлекеттік тіркеу тізілімінде № 13056 болып тіркелген) бекітілген Сақтандыру (қайта сақтандыру) ұйымының, Қазақстан Республикасының бейрезидент-сақтандыру (қайта сақтандыру) ұйымы филиалының шығындылықты (шығындылық коэффициенті, шығындар коэффициенті, аралас коэффициент) сипаттайтын коэффициенттерін есептеу қағидаларының (бұдан әрі – Қағидалар) 16-тармағының екінші бөлігіне сәйкес есептелген еңбек сіңірілген сақтандыру сыйлықақылары көрсетіледі.</w:t>
      </w:r>
    </w:p>
    <w:p>
      <w:pPr>
        <w:spacing w:after="0"/>
        <w:ind w:left="0"/>
        <w:jc w:val="both"/>
      </w:pPr>
      <w:r>
        <w:rPr>
          <w:rFonts w:ascii="Times New Roman"/>
          <w:b w:val="false"/>
          <w:i w:val="false"/>
          <w:color w:val="000000"/>
          <w:sz w:val="28"/>
        </w:rPr>
        <w:t>
      8. 4-бағанда Қағидалардың 17-тармағының екінші бөлігіне сәйкес есептелген еңбек сіңірілген сақтандыру сыйлықақылары көрсетіледі.</w:t>
      </w:r>
    </w:p>
    <w:p>
      <w:pPr>
        <w:spacing w:after="0"/>
        <w:ind w:left="0"/>
        <w:jc w:val="both"/>
      </w:pPr>
      <w:r>
        <w:rPr>
          <w:rFonts w:ascii="Times New Roman"/>
          <w:b w:val="false"/>
          <w:i w:val="false"/>
          <w:color w:val="000000"/>
          <w:sz w:val="28"/>
        </w:rPr>
        <w:t>
      9. 5-бағанда есепті кезеңнің алдындағы 12 (он екі) ай ішінде күшіне енген сақтандыру (қайта сақтандыру) шарттары бойынша есепті күннің алдындағы 24 (жиырма төрт) ай үшін сақтандыру төлемдері көрсетіледі.</w:t>
      </w:r>
    </w:p>
    <w:p>
      <w:pPr>
        <w:spacing w:after="0"/>
        <w:ind w:left="0"/>
        <w:jc w:val="both"/>
      </w:pPr>
      <w:r>
        <w:rPr>
          <w:rFonts w:ascii="Times New Roman"/>
          <w:b w:val="false"/>
          <w:i w:val="false"/>
          <w:color w:val="000000"/>
          <w:sz w:val="28"/>
        </w:rPr>
        <w:t>
      10. 6-бағанда есепті кезеңнің алдындағы 12 (он екі) ай ішінде күшіне енген сақтандыру (қайта сақтандыру) шарттары бойынша қайта сақтандырушының есепті күннің алдындағы 24 (жиырма төрт) айдағы үлесі есепке алынбаған сақтандыру төлемдері көрсетіледі.</w:t>
      </w:r>
    </w:p>
    <w:p>
      <w:pPr>
        <w:spacing w:after="0"/>
        <w:ind w:left="0"/>
        <w:jc w:val="both"/>
      </w:pPr>
      <w:r>
        <w:rPr>
          <w:rFonts w:ascii="Times New Roman"/>
          <w:b w:val="false"/>
          <w:i w:val="false"/>
          <w:color w:val="000000"/>
          <w:sz w:val="28"/>
        </w:rPr>
        <w:t>
      11. 7-бағанда есепті кезеңнің алдындағы 12 (он екі) ай ішінде күшіне енген сақтандыру (қайта сақтандыру) шарттары бойынша есепті күннің алдындағы 24 (жиырма төрт) айдағы шығын резервіндегі өзгерістер көрсетіледі.</w:t>
      </w:r>
    </w:p>
    <w:p>
      <w:pPr>
        <w:spacing w:after="0"/>
        <w:ind w:left="0"/>
        <w:jc w:val="both"/>
      </w:pPr>
      <w:r>
        <w:rPr>
          <w:rFonts w:ascii="Times New Roman"/>
          <w:b w:val="false"/>
          <w:i w:val="false"/>
          <w:color w:val="000000"/>
          <w:sz w:val="28"/>
        </w:rPr>
        <w:t>
      12. 8-бағанда есепті кезеңнің алдындағы 12 (он екі) ай ішінде күшіне енген сақтандыру (қайта сақтандыру) шарттары бойынша есепті күннің алдындағы 24 (жиырма төрт) айдағы қайта сақтандырушының үлесі есепке алынбаған шығын резервіндегі өзгерістер көрсетіледі.</w:t>
      </w:r>
    </w:p>
    <w:p>
      <w:pPr>
        <w:spacing w:after="0"/>
        <w:ind w:left="0"/>
        <w:jc w:val="both"/>
      </w:pPr>
      <w:r>
        <w:rPr>
          <w:rFonts w:ascii="Times New Roman"/>
          <w:b w:val="false"/>
          <w:i w:val="false"/>
          <w:color w:val="000000"/>
          <w:sz w:val="28"/>
        </w:rPr>
        <w:t>
      13. 9-бағанда есепті кезеңнің алдындағы 12 (он екі) ай ішінде күшіне енген сақтандыру (қайта сақтандыру) шарттары бойынша есепті күннің алдындағы 24 (жиырма төрт) айдағы реттеу шығысы көрсетіледі.</w:t>
      </w:r>
    </w:p>
    <w:p>
      <w:pPr>
        <w:spacing w:after="0"/>
        <w:ind w:left="0"/>
        <w:jc w:val="both"/>
      </w:pPr>
      <w:r>
        <w:rPr>
          <w:rFonts w:ascii="Times New Roman"/>
          <w:b w:val="false"/>
          <w:i w:val="false"/>
          <w:color w:val="000000"/>
          <w:sz w:val="28"/>
        </w:rPr>
        <w:t>
      14. 10-бағанда 5, 7 және 9-бағандар сомасының 3-бағанның тиісті мәніне қатынасы көрсетіледі.</w:t>
      </w:r>
    </w:p>
    <w:p>
      <w:pPr>
        <w:spacing w:after="0"/>
        <w:ind w:left="0"/>
        <w:jc w:val="both"/>
      </w:pPr>
      <w:r>
        <w:rPr>
          <w:rFonts w:ascii="Times New Roman"/>
          <w:b w:val="false"/>
          <w:i w:val="false"/>
          <w:color w:val="000000"/>
          <w:sz w:val="28"/>
        </w:rPr>
        <w:t>
      15. 11-бағанда 6, 8 және 9-бағандар сомасының 4-бағанның тиісті мәніне қатынасы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2019 жылғы 31 желтоқсандағы</w:t>
            </w:r>
            <w:r>
              <w:br/>
            </w:r>
            <w:r>
              <w:rPr>
                <w:rFonts w:ascii="Times New Roman"/>
                <w:b w:val="false"/>
                <w:i w:val="false"/>
                <w:color w:val="000000"/>
                <w:sz w:val="20"/>
              </w:rPr>
              <w:t>№ 275 қаулысына</w:t>
            </w:r>
            <w:r>
              <w:br/>
            </w:r>
            <w:r>
              <w:rPr>
                <w:rFonts w:ascii="Times New Roman"/>
                <w:b w:val="false"/>
                <w:i w:val="false"/>
                <w:color w:val="000000"/>
                <w:sz w:val="20"/>
              </w:rPr>
              <w:t>22-қосымша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547" w:id="265"/>
    <w:p>
      <w:pPr>
        <w:spacing w:after="0"/>
        <w:ind w:left="0"/>
        <w:jc w:val="left"/>
      </w:pPr>
      <w:r>
        <w:rPr>
          <w:rFonts w:ascii="Times New Roman"/>
          <w:b/>
          <w:i w:val="false"/>
          <w:color w:val="000000"/>
        </w:rPr>
        <w:t xml:space="preserve"> Әкімшілік деректерді жинауға арналған нысан</w:t>
      </w:r>
    </w:p>
    <w:bookmarkEnd w:id="265"/>
    <w:p>
      <w:pPr>
        <w:spacing w:after="0"/>
        <w:ind w:left="0"/>
        <w:jc w:val="both"/>
      </w:pPr>
      <w:r>
        <w:rPr>
          <w:rFonts w:ascii="Times New Roman"/>
          <w:b w:val="false"/>
          <w:i w:val="false"/>
          <w:color w:val="ff0000"/>
          <w:sz w:val="28"/>
        </w:rPr>
        <w:t xml:space="preserve">
      Ескерту. 22-қосымша жаңа редакцияда – ҚР Ұлттық Банкі Басқармасының 20.07.2020 </w:t>
      </w:r>
      <w:r>
        <w:rPr>
          <w:rFonts w:ascii="Times New Roman"/>
          <w:b w:val="false"/>
          <w:i w:val="false"/>
          <w:color w:val="ff0000"/>
          <w:sz w:val="28"/>
        </w:rPr>
        <w:t>№ 93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Ұсынылады: Қазақстан Республикасының Ұлттық Банкіне</w:t>
      </w:r>
    </w:p>
    <w:p>
      <w:pPr>
        <w:spacing w:after="0"/>
        <w:ind w:left="0"/>
        <w:jc w:val="both"/>
      </w:pPr>
      <w:r>
        <w:rPr>
          <w:rFonts w:ascii="Times New Roman"/>
          <w:b w:val="false"/>
          <w:i w:val="false"/>
          <w:color w:val="000000"/>
          <w:sz w:val="28"/>
        </w:rPr>
        <w:t>
      Әкімшілік деректер нысаны www.nationalbank.kz ресми интернет-ресурсында орналастырылған</w:t>
      </w:r>
    </w:p>
    <w:p>
      <w:pPr>
        <w:spacing w:after="0"/>
        <w:ind w:left="0"/>
        <w:jc w:val="left"/>
      </w:pPr>
      <w:r>
        <w:rPr>
          <w:rFonts w:ascii="Times New Roman"/>
          <w:b/>
          <w:i w:val="false"/>
          <w:color w:val="000000"/>
        </w:rPr>
        <w:t xml:space="preserve"> Қайта сақтандыру қызметі туралы есеп</w:t>
      </w:r>
    </w:p>
    <w:p>
      <w:pPr>
        <w:spacing w:after="0"/>
        <w:ind w:left="0"/>
        <w:jc w:val="both"/>
      </w:pPr>
      <w:r>
        <w:rPr>
          <w:rFonts w:ascii="Times New Roman"/>
          <w:b w:val="false"/>
          <w:i w:val="false"/>
          <w:color w:val="000000"/>
          <w:sz w:val="28"/>
        </w:rPr>
        <w:t>
      Әкімшілік деректер нысанының индексі: 22 - I(R)O_M</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Есепті кезең: 20__жылғы "___"________ жағдай бойынша</w:t>
      </w:r>
    </w:p>
    <w:p>
      <w:pPr>
        <w:spacing w:after="0"/>
        <w:ind w:left="0"/>
        <w:jc w:val="both"/>
      </w:pPr>
      <w:r>
        <w:rPr>
          <w:rFonts w:ascii="Times New Roman"/>
          <w:b w:val="false"/>
          <w:i w:val="false"/>
          <w:color w:val="000000"/>
          <w:sz w:val="28"/>
        </w:rPr>
        <w:t>
      Ұсынатын тұлғалар тобы: сақтандыру (қайта сақтандыру) ұйымы, исламдық сақтандыру (қайта сақтандыру) ұйымы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"Қайта сақтаныдыру қызметі" кестесі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 ұйымының атауы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компания</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Рейтингі</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Рейтингтік агенттіктің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 ұйымының орналасқан жері (елі)</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брокерінің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 коды</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 сақтандыру (қайта сақтандыру) ұйымдары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сақтандыру (қайта сақтандыру) ұйымдары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сақтандыру (қайта сақтандыру) ұйымдары – АХҚО қатысушылары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 - сақтандыру брокерінің орналасқан жері (елі)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валютасының атауы (валютаның мың бірлігімен)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сақтандыруға берілген міндеттемелер көлемі (ағымдағы жылдың басынан басталған кезең үшін), мың теңгемен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сақтандыру (қайта сақтандыру) шарттары бойынша қайта сақтандыруға берілген міндеттемелер көлемі, мың теңгемен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 ұйымдарына берілген сақтандыру сыйлықақылары,</w:t>
            </w:r>
          </w:p>
          <w:p>
            <w:pPr>
              <w:spacing w:after="20"/>
              <w:ind w:left="20"/>
              <w:jc w:val="both"/>
            </w:pPr>
            <w:r>
              <w:rPr>
                <w:rFonts w:ascii="Times New Roman"/>
                <w:b w:val="false"/>
                <w:i w:val="false"/>
                <w:color w:val="000000"/>
                <w:sz w:val="20"/>
              </w:rPr>
              <w:t>
(ағымдағы жылдың басынан басталған кезең үшін), мың теңгемен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 коды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 ұйымына берілген сақтандыру сыйлықақылары (ағымдағы жылдың басынан басталған кезең үшін), мың шетел валютасымен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сақтандыру (қайта сақтандыру) шарттары бойынша қайта сақтандыру ұйымына берілген сақтандыру сыйлықақылары, мың теңгемен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 шарттары бойынша алынған тәуекелдер бойынша өтемақы (ағымдағы жылдың басынан басталған кезең үшін), мың теңгемен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 шарттары бойынша қабылданған сақтандыру сыйлықақылары (ағымдағы жылдың басынан басталған кезең үшін), мың теңгемен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сақтандыруға қабылданған шарттар бойынша сақтандыру төлемдері (ағымдағы жылдың басынан басталған кезең үшін), мың теңгемен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 түрі (факультативтік/ облигаторлық)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 нысаны</w:t>
            </w:r>
          </w:p>
          <w:p>
            <w:pPr>
              <w:spacing w:after="20"/>
              <w:ind w:left="20"/>
              <w:jc w:val="both"/>
            </w:pPr>
            <w:r>
              <w:rPr>
                <w:rFonts w:ascii="Times New Roman"/>
                <w:b w:val="false"/>
                <w:i w:val="false"/>
                <w:color w:val="000000"/>
                <w:sz w:val="20"/>
              </w:rPr>
              <w:t>
(тепе-тең/ тепе-тең емес)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сыныбының атауы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Атауы ______________________________________________________________ </w:t>
      </w:r>
    </w:p>
    <w:p>
      <w:pPr>
        <w:spacing w:after="0"/>
        <w:ind w:left="0"/>
        <w:jc w:val="both"/>
      </w:pPr>
      <w:r>
        <w:rPr>
          <w:rFonts w:ascii="Times New Roman"/>
          <w:b w:val="false"/>
          <w:i w:val="false"/>
          <w:color w:val="000000"/>
          <w:sz w:val="28"/>
        </w:rPr>
        <w:t xml:space="preserve">
      Мекенжайы _________________________________________________________ </w:t>
      </w:r>
    </w:p>
    <w:p>
      <w:pPr>
        <w:spacing w:after="0"/>
        <w:ind w:left="0"/>
        <w:jc w:val="both"/>
      </w:pPr>
      <w:r>
        <w:rPr>
          <w:rFonts w:ascii="Times New Roman"/>
          <w:b w:val="false"/>
          <w:i w:val="false"/>
          <w:color w:val="000000"/>
          <w:sz w:val="28"/>
        </w:rPr>
        <w:t xml:space="preserve">
      Телефоны ___________________________________________________________ </w:t>
      </w:r>
    </w:p>
    <w:p>
      <w:pPr>
        <w:spacing w:after="0"/>
        <w:ind w:left="0"/>
        <w:jc w:val="both"/>
      </w:pPr>
      <w:r>
        <w:rPr>
          <w:rFonts w:ascii="Times New Roman"/>
          <w:b w:val="false"/>
          <w:i w:val="false"/>
          <w:color w:val="000000"/>
          <w:sz w:val="28"/>
        </w:rPr>
        <w:t xml:space="preserve">
      Электрондық пошта мекенжайы ________________________________________ </w:t>
      </w:r>
    </w:p>
    <w:p>
      <w:pPr>
        <w:spacing w:after="0"/>
        <w:ind w:left="0"/>
        <w:jc w:val="both"/>
      </w:pPr>
      <w:r>
        <w:rPr>
          <w:rFonts w:ascii="Times New Roman"/>
          <w:b w:val="false"/>
          <w:i w:val="false"/>
          <w:color w:val="000000"/>
          <w:sz w:val="28"/>
        </w:rPr>
        <w:t xml:space="preserve">
      Орындаушы _____________________________________            ______________ </w:t>
      </w:r>
    </w:p>
    <w:p>
      <w:pPr>
        <w:spacing w:after="0"/>
        <w:ind w:left="0"/>
        <w:jc w:val="both"/>
      </w:pPr>
      <w:r>
        <w:rPr>
          <w:rFonts w:ascii="Times New Roman"/>
          <w:b w:val="false"/>
          <w:i w:val="false"/>
          <w:color w:val="000000"/>
          <w:sz w:val="28"/>
        </w:rPr>
        <w:t xml:space="preserve">
      тегі, аты және әкесінің аты (ол бар болса)                   қолы, телефоны </w:t>
      </w:r>
    </w:p>
    <w:p>
      <w:pPr>
        <w:spacing w:after="0"/>
        <w:ind w:left="0"/>
        <w:jc w:val="both"/>
      </w:pPr>
      <w:r>
        <w:rPr>
          <w:rFonts w:ascii="Times New Roman"/>
          <w:b w:val="false"/>
          <w:i w:val="false"/>
          <w:color w:val="000000"/>
          <w:sz w:val="28"/>
        </w:rPr>
        <w:t xml:space="preserve">
      Бас бухгалтер немесе есепке қол қоюға уәкілетті адам </w:t>
      </w:r>
    </w:p>
    <w:p>
      <w:pPr>
        <w:spacing w:after="0"/>
        <w:ind w:left="0"/>
        <w:jc w:val="both"/>
      </w:pPr>
      <w:r>
        <w:rPr>
          <w:rFonts w:ascii="Times New Roman"/>
          <w:b w:val="false"/>
          <w:i w:val="false"/>
          <w:color w:val="000000"/>
          <w:sz w:val="28"/>
        </w:rPr>
        <w:t xml:space="preserve">
      ________________________________________________             ______________ </w:t>
      </w:r>
    </w:p>
    <w:p>
      <w:pPr>
        <w:spacing w:after="0"/>
        <w:ind w:left="0"/>
        <w:jc w:val="both"/>
      </w:pPr>
      <w:r>
        <w:rPr>
          <w:rFonts w:ascii="Times New Roman"/>
          <w:b w:val="false"/>
          <w:i w:val="false"/>
          <w:color w:val="000000"/>
          <w:sz w:val="28"/>
        </w:rPr>
        <w:t xml:space="preserve">
      тегі, аты және әкесінің аты (ол бар болса)                               қолы, телефоны </w:t>
      </w:r>
    </w:p>
    <w:p>
      <w:pPr>
        <w:spacing w:after="0"/>
        <w:ind w:left="0"/>
        <w:jc w:val="both"/>
      </w:pPr>
      <w:r>
        <w:rPr>
          <w:rFonts w:ascii="Times New Roman"/>
          <w:b w:val="false"/>
          <w:i w:val="false"/>
          <w:color w:val="000000"/>
          <w:sz w:val="28"/>
        </w:rPr>
        <w:t xml:space="preserve">
      Бірінші басшы немесе ол есепке қол қоюға уәкілеттік берген адам </w:t>
      </w:r>
    </w:p>
    <w:p>
      <w:pPr>
        <w:spacing w:after="0"/>
        <w:ind w:left="0"/>
        <w:jc w:val="both"/>
      </w:pPr>
      <w:r>
        <w:rPr>
          <w:rFonts w:ascii="Times New Roman"/>
          <w:b w:val="false"/>
          <w:i w:val="false"/>
          <w:color w:val="000000"/>
          <w:sz w:val="28"/>
        </w:rPr>
        <w:t xml:space="preserve">
      ________________________________________________             ______________ </w:t>
      </w:r>
    </w:p>
    <w:p>
      <w:pPr>
        <w:spacing w:after="0"/>
        <w:ind w:left="0"/>
        <w:jc w:val="both"/>
      </w:pPr>
      <w:r>
        <w:rPr>
          <w:rFonts w:ascii="Times New Roman"/>
          <w:b w:val="false"/>
          <w:i w:val="false"/>
          <w:color w:val="000000"/>
          <w:sz w:val="28"/>
        </w:rPr>
        <w:t xml:space="preserve">
      тегі, аты және әкесінің аты (ол бар болса)                               қолы, телефоны </w:t>
      </w:r>
    </w:p>
    <w:p>
      <w:pPr>
        <w:spacing w:after="0"/>
        <w:ind w:left="0"/>
        <w:jc w:val="both"/>
      </w:pPr>
      <w:r>
        <w:rPr>
          <w:rFonts w:ascii="Times New Roman"/>
          <w:b w:val="false"/>
          <w:i w:val="false"/>
          <w:color w:val="000000"/>
          <w:sz w:val="28"/>
        </w:rPr>
        <w:t>
      Күні 20__ жылғы "____"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Қайта сақтандыру қызметі</w:t>
            </w:r>
            <w:r>
              <w:br/>
            </w:r>
            <w:r>
              <w:rPr>
                <w:rFonts w:ascii="Times New Roman"/>
                <w:b w:val="false"/>
                <w:i w:val="false"/>
                <w:color w:val="000000"/>
                <w:sz w:val="20"/>
              </w:rPr>
              <w:t>туралы есеп нысанына</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Әкімшілік деректер нысанын толтыру бойынша түсіндірме Қайта сақтандыру қызметі туралы есеп (индекс - 22 - I(R)O_M, кезеңділігі – ай сайын) 1-тарау. Жалпы ережелер</w:t>
      </w:r>
    </w:p>
    <w:bookmarkStart w:name="z984" w:id="266"/>
    <w:p>
      <w:pPr>
        <w:spacing w:after="0"/>
        <w:ind w:left="0"/>
        <w:jc w:val="both"/>
      </w:pPr>
      <w:r>
        <w:rPr>
          <w:rFonts w:ascii="Times New Roman"/>
          <w:b w:val="false"/>
          <w:i w:val="false"/>
          <w:color w:val="000000"/>
          <w:sz w:val="28"/>
        </w:rPr>
        <w:t>
      1. Осы түсіндірме (бұдан әрі – Түсіндірме) әкімшілік деректерді жинауға арналған "Қайта сақтандыру қызметі туралы есеп" нысанын (бұдан әрі – Нысан) толтыру бойынша бірыңғай талаптарды айқындайды.</w:t>
      </w:r>
    </w:p>
    <w:bookmarkEnd w:id="266"/>
    <w:bookmarkStart w:name="z985" w:id="267"/>
    <w:p>
      <w:pPr>
        <w:spacing w:after="0"/>
        <w:ind w:left="0"/>
        <w:jc w:val="both"/>
      </w:pPr>
      <w:r>
        <w:rPr>
          <w:rFonts w:ascii="Times New Roman"/>
          <w:b w:val="false"/>
          <w:i w:val="false"/>
          <w:color w:val="000000"/>
          <w:sz w:val="28"/>
        </w:rPr>
        <w:t xml:space="preserve">
      2. Нысан "Сақтандыру қызметі туралы" 2000 жылғы 18 желтоқсандағы Қазақстан Республикасының Заңы 74-бабының </w:t>
      </w:r>
      <w:r>
        <w:rPr>
          <w:rFonts w:ascii="Times New Roman"/>
          <w:b w:val="false"/>
          <w:i w:val="false"/>
          <w:color w:val="000000"/>
          <w:sz w:val="28"/>
        </w:rPr>
        <w:t>2-тармағына</w:t>
      </w:r>
      <w:r>
        <w:rPr>
          <w:rFonts w:ascii="Times New Roman"/>
          <w:b w:val="false"/>
          <w:i w:val="false"/>
          <w:color w:val="000000"/>
          <w:sz w:val="28"/>
        </w:rPr>
        <w:t xml:space="preserve"> сәйкес әзірленді.</w:t>
      </w:r>
    </w:p>
    <w:bookmarkEnd w:id="267"/>
    <w:bookmarkStart w:name="z986" w:id="268"/>
    <w:p>
      <w:pPr>
        <w:spacing w:after="0"/>
        <w:ind w:left="0"/>
        <w:jc w:val="both"/>
      </w:pPr>
      <w:r>
        <w:rPr>
          <w:rFonts w:ascii="Times New Roman"/>
          <w:b w:val="false"/>
          <w:i w:val="false"/>
          <w:color w:val="000000"/>
          <w:sz w:val="28"/>
        </w:rPr>
        <w:t>
      3. Нысанды сақтандыру (қайта сақтандыру) ұйымы, исламдық сақтандыру (қайта сақтандыру) ұйымы есепті кезеңнің соңындағы жағдай бойынша ай сайын жасайды. Егер өзгеше көрсетілмесе, нысандағы деректер мың теңгемен толтырылады. 500 (бес жүз) теңгеден кем сома 0 (нөлге) дейін дөңгелектенеді, ал 500 (бес жүз) теңгеге тең және одан жоғары сома 1000 (бір мың) теңгеге дейін дөңгелектенеді.</w:t>
      </w:r>
    </w:p>
    <w:bookmarkEnd w:id="2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Ұлттық Банкі Басқармасының 22.02.2021 </w:t>
      </w:r>
      <w:r>
        <w:rPr>
          <w:rFonts w:ascii="Times New Roman"/>
          <w:b w:val="false"/>
          <w:i w:val="false"/>
          <w:color w:val="000000"/>
          <w:sz w:val="28"/>
        </w:rPr>
        <w:t>№ 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987" w:id="269"/>
    <w:p>
      <w:pPr>
        <w:spacing w:after="0"/>
        <w:ind w:left="0"/>
        <w:jc w:val="both"/>
      </w:pPr>
      <w:r>
        <w:rPr>
          <w:rFonts w:ascii="Times New Roman"/>
          <w:b w:val="false"/>
          <w:i w:val="false"/>
          <w:color w:val="000000"/>
          <w:sz w:val="28"/>
        </w:rPr>
        <w:t>
      4. Нысанға бірінші басшы, бас бухгалтер не олардың орнындағы адамдар және орындаушы қол қояды.</w:t>
      </w:r>
    </w:p>
    <w:bookmarkEnd w:id="269"/>
    <w:p>
      <w:pPr>
        <w:spacing w:after="0"/>
        <w:ind w:left="0"/>
        <w:jc w:val="left"/>
      </w:pPr>
      <w:r>
        <w:rPr>
          <w:rFonts w:ascii="Times New Roman"/>
          <w:b/>
          <w:i w:val="false"/>
          <w:color w:val="000000"/>
        </w:rPr>
        <w:t xml:space="preserve"> 2-тарау. Нысанды толтыру бойынша түсіндірме</w:t>
      </w:r>
    </w:p>
    <w:bookmarkStart w:name="z988" w:id="270"/>
    <w:p>
      <w:pPr>
        <w:spacing w:after="0"/>
        <w:ind w:left="0"/>
        <w:jc w:val="both"/>
      </w:pPr>
      <w:r>
        <w:rPr>
          <w:rFonts w:ascii="Times New Roman"/>
          <w:b w:val="false"/>
          <w:i w:val="false"/>
          <w:color w:val="000000"/>
          <w:sz w:val="28"/>
        </w:rPr>
        <w:t>
      5. 2-бағанда сақтандыру (қайта сақтандыру) ұйымының толық атауы (аббревиатураларды және қысқартуларды қолданусыз) көрсетіледі.</w:t>
      </w:r>
    </w:p>
    <w:bookmarkEnd w:id="270"/>
    <w:bookmarkStart w:name="z989" w:id="271"/>
    <w:p>
      <w:pPr>
        <w:spacing w:after="0"/>
        <w:ind w:left="0"/>
        <w:jc w:val="both"/>
      </w:pPr>
      <w:r>
        <w:rPr>
          <w:rFonts w:ascii="Times New Roman"/>
          <w:b w:val="false"/>
          <w:i w:val="false"/>
          <w:color w:val="000000"/>
          <w:sz w:val="28"/>
        </w:rPr>
        <w:t>
      6. 3 және 8-бағандарда толық атауы (аббревиатураларды және қысқартуларды қолданусыз) көрсетіледі.</w:t>
      </w:r>
    </w:p>
    <w:bookmarkEnd w:id="271"/>
    <w:bookmarkStart w:name="z990" w:id="272"/>
    <w:p>
      <w:pPr>
        <w:spacing w:after="0"/>
        <w:ind w:left="0"/>
        <w:jc w:val="both"/>
      </w:pPr>
      <w:r>
        <w:rPr>
          <w:rFonts w:ascii="Times New Roman"/>
          <w:b w:val="false"/>
          <w:i w:val="false"/>
          <w:color w:val="000000"/>
          <w:sz w:val="28"/>
        </w:rPr>
        <w:t xml:space="preserve">
      7. 4-бағанда Нормативтік құқықтық актілерді мемлекеттік тіркеу тізілімінде № 8318 болып тіркелген, "Болу қажеттілігі қаржы ұйымдарының, Қазақстан Республикасының бейрезиденті-банктері филиалдарының, Қазақстан Республикасының бейрезиденті-сақтандыру (қайта сақтандыру) ұйымдары филиалдарының қызметін реттейтін Қазақстан Республикасының заңнамасына сәйкес талап етілетін заңды тұлғалар және елдер үшін ең төменгі рейтингіні, осы рейтингіні беретін рейтингілік агенттіктер тізбесін белгілеу туралы" Қазақстан Республикасы Ұлттық Банкі Басқармасының 2012 жылғы 24 желтоқсандағы № 385 </w:t>
      </w:r>
      <w:r>
        <w:rPr>
          <w:rFonts w:ascii="Times New Roman"/>
          <w:b w:val="false"/>
          <w:i w:val="false"/>
          <w:color w:val="000000"/>
          <w:sz w:val="28"/>
        </w:rPr>
        <w:t>қаулысына</w:t>
      </w:r>
      <w:r>
        <w:rPr>
          <w:rFonts w:ascii="Times New Roman"/>
          <w:b w:val="false"/>
          <w:i w:val="false"/>
          <w:color w:val="000000"/>
          <w:sz w:val="28"/>
        </w:rPr>
        <w:t xml:space="preserve"> сәйкес рейтингтік агенттіктердің бірі берген рейтингі көрсетіледі. Рейтингі болмаған кезде 4-бағанда "рейтингі жоқ" деп көрсетіледі.</w:t>
      </w:r>
    </w:p>
    <w:bookmarkEnd w:id="2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Ұлттық Банкі Басқармасының 23.01.2023 </w:t>
      </w:r>
      <w:r>
        <w:rPr>
          <w:rFonts w:ascii="Times New Roman"/>
          <w:b w:val="false"/>
          <w:i w:val="false"/>
          <w:color w:val="000000"/>
          <w:sz w:val="28"/>
        </w:rPr>
        <w:t>№ 3</w:t>
      </w:r>
      <w:r>
        <w:rPr>
          <w:rFonts w:ascii="Times New Roman"/>
          <w:b w:val="false"/>
          <w:i w:val="false"/>
          <w:color w:val="ff0000"/>
          <w:sz w:val="28"/>
        </w:rPr>
        <w:t xml:space="preserve"> (01.01.2023 бастап қолданысқа енгізіледі) қаулысымен.</w:t>
      </w:r>
      <w:r>
        <w:br/>
      </w:r>
      <w:r>
        <w:rPr>
          <w:rFonts w:ascii="Times New Roman"/>
          <w:b w:val="false"/>
          <w:i w:val="false"/>
          <w:color w:val="000000"/>
          <w:sz w:val="28"/>
        </w:rPr>
        <w:t>
</w:t>
      </w:r>
    </w:p>
    <w:bookmarkStart w:name="z991" w:id="273"/>
    <w:p>
      <w:pPr>
        <w:spacing w:after="0"/>
        <w:ind w:left="0"/>
        <w:jc w:val="both"/>
      </w:pPr>
      <w:r>
        <w:rPr>
          <w:rFonts w:ascii="Times New Roman"/>
          <w:b w:val="false"/>
          <w:i w:val="false"/>
          <w:color w:val="000000"/>
          <w:sz w:val="28"/>
        </w:rPr>
        <w:t>
      8. 11-бағанда валюталардың кодтары "Валюталар мен қорларды белгілеуге арналған кодтар" ҚР ҰС 07 ISO 4217 Қазақстан Республикасының ұлттық сыныптауышына сәйкес көрсетіледі.</w:t>
      </w:r>
    </w:p>
    <w:bookmarkEnd w:id="2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Ұлттық Банкі Басқармасының 23.01.2023 </w:t>
      </w:r>
      <w:r>
        <w:rPr>
          <w:rFonts w:ascii="Times New Roman"/>
          <w:b w:val="false"/>
          <w:i w:val="false"/>
          <w:color w:val="000000"/>
          <w:sz w:val="28"/>
        </w:rPr>
        <w:t>№ 3</w:t>
      </w:r>
      <w:r>
        <w:rPr>
          <w:rFonts w:ascii="Times New Roman"/>
          <w:b w:val="false"/>
          <w:i w:val="false"/>
          <w:color w:val="ff0000"/>
          <w:sz w:val="28"/>
        </w:rPr>
        <w:t xml:space="preserve"> (01.01.2023 бастап қолданысқа енгізіледі) қаулысымен.</w:t>
      </w:r>
      <w:r>
        <w:br/>
      </w:r>
      <w:r>
        <w:rPr>
          <w:rFonts w:ascii="Times New Roman"/>
          <w:b w:val="false"/>
          <w:i w:val="false"/>
          <w:color w:val="000000"/>
          <w:sz w:val="28"/>
        </w:rPr>
        <w:t>
</w:t>
      </w:r>
    </w:p>
    <w:bookmarkStart w:name="z995" w:id="274"/>
    <w:p>
      <w:pPr>
        <w:spacing w:after="0"/>
        <w:ind w:left="0"/>
        <w:jc w:val="both"/>
      </w:pPr>
      <w:r>
        <w:rPr>
          <w:rFonts w:ascii="Times New Roman"/>
          <w:b w:val="false"/>
          <w:i w:val="false"/>
          <w:color w:val="000000"/>
          <w:sz w:val="28"/>
        </w:rPr>
        <w:t>
      9. 12-бағанда міндеттемелер көлемі есептік кезеңнің басынан басталған кезеңде жасалған қайта сақтандыру шарттары бойынша көрсетіледі.</w:t>
      </w:r>
    </w:p>
    <w:bookmarkEnd w:id="274"/>
    <w:bookmarkStart w:name="z996" w:id="275"/>
    <w:p>
      <w:pPr>
        <w:spacing w:after="0"/>
        <w:ind w:left="0"/>
        <w:jc w:val="both"/>
      </w:pPr>
      <w:r>
        <w:rPr>
          <w:rFonts w:ascii="Times New Roman"/>
          <w:b w:val="false"/>
          <w:i w:val="false"/>
          <w:color w:val="000000"/>
          <w:sz w:val="28"/>
        </w:rPr>
        <w:t>
      10. 13-бағанның "Резидент сақтандыру (қайта сақтандыру) ұйымдары" жолы бойынша Қазақстан Республикасының резиденттеріне қолданыстағы сақтандыру (қайта сақтандыру) шарттары бойынша қайта сақтандыруға берілген міндеттемелер сомасы аннуитеттік сақтандыру сыныбы бойынша міндеттемелер көлемінің сомасын қоспағанда, міндеттемелер көлемі бойынша есептің 9-бағанының жиынтық сомасына сәйкес келеді.</w:t>
      </w:r>
    </w:p>
    <w:bookmarkEnd w:id="275"/>
    <w:bookmarkStart w:name="z997" w:id="276"/>
    <w:p>
      <w:pPr>
        <w:spacing w:after="0"/>
        <w:ind w:left="0"/>
        <w:jc w:val="both"/>
      </w:pPr>
      <w:r>
        <w:rPr>
          <w:rFonts w:ascii="Times New Roman"/>
          <w:b w:val="false"/>
          <w:i w:val="false"/>
          <w:color w:val="000000"/>
          <w:sz w:val="28"/>
        </w:rPr>
        <w:t>
      11. 13-бағанның "Бейрезидент сақтандыру (қайта сақтандыру) ұйымдары" жолы бойынша Қазақстан Республикасының бейрезиденттеріне қолданыстағы сақтандыру (қайта сақтандыру) шарттары бойынша қайта сақтандыруға берілген міндеттемелер сомасы аннуитеттік сақтандыру сыныбы бойынша міндеттемелер көлемінің сомасын қоспағанда, міндеттемелер көлемі бойынша есептің 10-бағанының жиынтық сомасына сәйкес келеді.</w:t>
      </w:r>
    </w:p>
    <w:bookmarkEnd w:id="276"/>
    <w:bookmarkStart w:name="z998" w:id="277"/>
    <w:p>
      <w:pPr>
        <w:spacing w:after="0"/>
        <w:ind w:left="0"/>
        <w:jc w:val="both"/>
      </w:pPr>
      <w:r>
        <w:rPr>
          <w:rFonts w:ascii="Times New Roman"/>
          <w:b w:val="false"/>
          <w:i w:val="false"/>
          <w:color w:val="000000"/>
          <w:sz w:val="28"/>
        </w:rPr>
        <w:t>
      12. 13-бағанда қолданыстағы сақтандыру (қайта сақтандыру) шарттары бойынша қайта сақтандыруға берілген міндеттемелердің жиынтық сомасы аннуитеттік сақтандыру сыныбы бойынша міндеттемелер көлемінің сомасын қоспағанда, міндеттемелер көлемі бойынша есептің 9 және 10-бағандарының сомасына сәйкес келеді.</w:t>
      </w:r>
    </w:p>
    <w:bookmarkEnd w:id="277"/>
    <w:bookmarkStart w:name="z992" w:id="278"/>
    <w:p>
      <w:pPr>
        <w:spacing w:after="0"/>
        <w:ind w:left="0"/>
        <w:jc w:val="both"/>
      </w:pPr>
      <w:r>
        <w:rPr>
          <w:rFonts w:ascii="Times New Roman"/>
          <w:b w:val="false"/>
          <w:i w:val="false"/>
          <w:color w:val="000000"/>
          <w:sz w:val="28"/>
        </w:rPr>
        <w:t xml:space="preserve">
      13. 14-бағанның "Резиденттердің сақтандыру (қайта сақтандыру) ұйымдары" жолы бойынша Қазақстан Республикасының резиденттеріне берілген сақтандыру сыйлықақыларының сомасы осы қаулының </w:t>
      </w:r>
      <w:r>
        <w:rPr>
          <w:rFonts w:ascii="Times New Roman"/>
          <w:b w:val="false"/>
          <w:i w:val="false"/>
          <w:color w:val="000000"/>
          <w:sz w:val="28"/>
        </w:rPr>
        <w:t>16-қосымшасындағы</w:t>
      </w:r>
      <w:r>
        <w:rPr>
          <w:rFonts w:ascii="Times New Roman"/>
          <w:b w:val="false"/>
          <w:i w:val="false"/>
          <w:color w:val="000000"/>
          <w:sz w:val="28"/>
        </w:rPr>
        <w:t xml:space="preserve"> Сақтандыру сыйлықақылары және мемлекеттің сыйлықақысы кестесінің 15-бағанындағы жиынтық сомаға сәйкес келеді.</w:t>
      </w:r>
    </w:p>
    <w:bookmarkEnd w:id="2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Ұлттық Банкі Басқармасының 23.01.2023 </w:t>
      </w:r>
      <w:r>
        <w:rPr>
          <w:rFonts w:ascii="Times New Roman"/>
          <w:b w:val="false"/>
          <w:i w:val="false"/>
          <w:color w:val="000000"/>
          <w:sz w:val="28"/>
        </w:rPr>
        <w:t>№ 3</w:t>
      </w:r>
      <w:r>
        <w:rPr>
          <w:rFonts w:ascii="Times New Roman"/>
          <w:b w:val="false"/>
          <w:i w:val="false"/>
          <w:color w:val="ff0000"/>
          <w:sz w:val="28"/>
        </w:rPr>
        <w:t xml:space="preserve"> (01.01.2023 бастап қолданысқа енгізіледі) қаулысымен.</w:t>
      </w:r>
      <w:r>
        <w:br/>
      </w:r>
      <w:r>
        <w:rPr>
          <w:rFonts w:ascii="Times New Roman"/>
          <w:b w:val="false"/>
          <w:i w:val="false"/>
          <w:color w:val="000000"/>
          <w:sz w:val="28"/>
        </w:rPr>
        <w:t>
</w:t>
      </w:r>
    </w:p>
    <w:bookmarkStart w:name="z993" w:id="279"/>
    <w:p>
      <w:pPr>
        <w:spacing w:after="0"/>
        <w:ind w:left="0"/>
        <w:jc w:val="both"/>
      </w:pPr>
      <w:r>
        <w:rPr>
          <w:rFonts w:ascii="Times New Roman"/>
          <w:b w:val="false"/>
          <w:i w:val="false"/>
          <w:color w:val="000000"/>
          <w:sz w:val="28"/>
        </w:rPr>
        <w:t xml:space="preserve">
      14. 14-бағанның "Бейрезидент сақтандыру (қайта сақтандыру) ұйымдары" жолы бойынша Қазақстан Республикасының бейрезиденттеріне берілген сақтандыру сыйлықақыларының сомасы осы қаулының </w:t>
      </w:r>
      <w:r>
        <w:rPr>
          <w:rFonts w:ascii="Times New Roman"/>
          <w:b w:val="false"/>
          <w:i w:val="false"/>
          <w:color w:val="000000"/>
          <w:sz w:val="28"/>
        </w:rPr>
        <w:t>16-қосымшасындағы</w:t>
      </w:r>
      <w:r>
        <w:rPr>
          <w:rFonts w:ascii="Times New Roman"/>
          <w:b w:val="false"/>
          <w:i w:val="false"/>
          <w:color w:val="000000"/>
          <w:sz w:val="28"/>
        </w:rPr>
        <w:t xml:space="preserve"> Сақтандыру сыйлықақылары және мемлекеттің сыйлықақысы кестесінің 16-бағанындағы жиынтық сомаға сәйкес келеді.</w:t>
      </w:r>
    </w:p>
    <w:bookmarkEnd w:id="2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Ұлттық Банкі Басқармасының 23.01.2023 </w:t>
      </w:r>
      <w:r>
        <w:rPr>
          <w:rFonts w:ascii="Times New Roman"/>
          <w:b w:val="false"/>
          <w:i w:val="false"/>
          <w:color w:val="000000"/>
          <w:sz w:val="28"/>
        </w:rPr>
        <w:t>№ 3</w:t>
      </w:r>
      <w:r>
        <w:rPr>
          <w:rFonts w:ascii="Times New Roman"/>
          <w:b w:val="false"/>
          <w:i w:val="false"/>
          <w:color w:val="ff0000"/>
          <w:sz w:val="28"/>
        </w:rPr>
        <w:t xml:space="preserve"> (01.01.2023 бастап қолданысқа енгізіледі) қаулысымен.</w:t>
      </w:r>
      <w:r>
        <w:br/>
      </w:r>
      <w:r>
        <w:rPr>
          <w:rFonts w:ascii="Times New Roman"/>
          <w:b w:val="false"/>
          <w:i w:val="false"/>
          <w:color w:val="000000"/>
          <w:sz w:val="28"/>
        </w:rPr>
        <w:t>
</w:t>
      </w:r>
    </w:p>
    <w:bookmarkStart w:name="z994" w:id="280"/>
    <w:p>
      <w:pPr>
        <w:spacing w:after="0"/>
        <w:ind w:left="0"/>
        <w:jc w:val="both"/>
      </w:pPr>
      <w:r>
        <w:rPr>
          <w:rFonts w:ascii="Times New Roman"/>
          <w:b w:val="false"/>
          <w:i w:val="false"/>
          <w:color w:val="000000"/>
          <w:sz w:val="28"/>
        </w:rPr>
        <w:t xml:space="preserve">
      15. 14-бағандағы қайта сақтандыру ұйымына берілген сақтандыру сыйлықақыларының жиынтық сомасы осы қаулының </w:t>
      </w:r>
      <w:r>
        <w:rPr>
          <w:rFonts w:ascii="Times New Roman"/>
          <w:b w:val="false"/>
          <w:i w:val="false"/>
          <w:color w:val="000000"/>
          <w:sz w:val="28"/>
        </w:rPr>
        <w:t>16-қосымшасындағы</w:t>
      </w:r>
      <w:r>
        <w:rPr>
          <w:rFonts w:ascii="Times New Roman"/>
          <w:b w:val="false"/>
          <w:i w:val="false"/>
          <w:color w:val="000000"/>
          <w:sz w:val="28"/>
        </w:rPr>
        <w:t xml:space="preserve"> Сақтандыру сыйлықақылары және мемлекеттің сыйлықақысы кестесінің 14-бағанындағы жиынтық сомаға сәйкес келеді.</w:t>
      </w:r>
    </w:p>
    <w:bookmarkEnd w:id="2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ҚР Ұлттық Банкі Басқармасының 23.01.2023 </w:t>
      </w:r>
      <w:r>
        <w:rPr>
          <w:rFonts w:ascii="Times New Roman"/>
          <w:b w:val="false"/>
          <w:i w:val="false"/>
          <w:color w:val="000000"/>
          <w:sz w:val="28"/>
        </w:rPr>
        <w:t>№ 3</w:t>
      </w:r>
      <w:r>
        <w:rPr>
          <w:rFonts w:ascii="Times New Roman"/>
          <w:b w:val="false"/>
          <w:i w:val="false"/>
          <w:color w:val="ff0000"/>
          <w:sz w:val="28"/>
        </w:rPr>
        <w:t xml:space="preserve"> (01.01.2023 бастап қолданысқа енгізіледі) қаулысымен.</w:t>
      </w:r>
      <w:r>
        <w:br/>
      </w:r>
      <w:r>
        <w:rPr>
          <w:rFonts w:ascii="Times New Roman"/>
          <w:b w:val="false"/>
          <w:i w:val="false"/>
          <w:color w:val="000000"/>
          <w:sz w:val="28"/>
        </w:rPr>
        <w:t>
</w:t>
      </w:r>
    </w:p>
    <w:bookmarkStart w:name="z999" w:id="281"/>
    <w:p>
      <w:pPr>
        <w:spacing w:after="0"/>
        <w:ind w:left="0"/>
        <w:jc w:val="both"/>
      </w:pPr>
      <w:r>
        <w:rPr>
          <w:rFonts w:ascii="Times New Roman"/>
          <w:b w:val="false"/>
          <w:i w:val="false"/>
          <w:color w:val="000000"/>
          <w:sz w:val="28"/>
        </w:rPr>
        <w:t>
      16. 15-бағанда есепті кезеңнің басынан басталатын кезеңде қайта сақтандыру ұйымына берілген шетел валютасындағы сақтандыру сыйлықақыларының сомасы көрсетіледі.</w:t>
      </w:r>
    </w:p>
    <w:bookmarkEnd w:id="281"/>
    <w:bookmarkStart w:name="z1000" w:id="282"/>
    <w:p>
      <w:pPr>
        <w:spacing w:after="0"/>
        <w:ind w:left="0"/>
        <w:jc w:val="both"/>
      </w:pPr>
      <w:r>
        <w:rPr>
          <w:rFonts w:ascii="Times New Roman"/>
          <w:b w:val="false"/>
          <w:i w:val="false"/>
          <w:color w:val="000000"/>
          <w:sz w:val="28"/>
        </w:rPr>
        <w:t>
      17. 17-бағанда қайта сақтандыру шарттары бойынша алынған тәуекелдер бойынша өтемақы туралы деректер көрсетіледі.</w:t>
      </w:r>
    </w:p>
    <w:bookmarkEnd w:id="282"/>
    <w:bookmarkStart w:name="z1001" w:id="283"/>
    <w:p>
      <w:pPr>
        <w:spacing w:after="0"/>
        <w:ind w:left="0"/>
        <w:jc w:val="both"/>
      </w:pPr>
      <w:r>
        <w:rPr>
          <w:rFonts w:ascii="Times New Roman"/>
          <w:b w:val="false"/>
          <w:i w:val="false"/>
          <w:color w:val="000000"/>
          <w:sz w:val="28"/>
        </w:rPr>
        <w:t>
      18. 19-бағанда қайта сақтандыруға қабылданған шарттар бойынша сақтандыру төлемдерінің сомасы көрсетіледі.</w:t>
      </w:r>
    </w:p>
    <w:bookmarkEnd w:id="283"/>
    <w:bookmarkStart w:name="z1002" w:id="284"/>
    <w:p>
      <w:pPr>
        <w:spacing w:after="0"/>
        <w:ind w:left="0"/>
        <w:jc w:val="both"/>
      </w:pPr>
      <w:r>
        <w:rPr>
          <w:rFonts w:ascii="Times New Roman"/>
          <w:b w:val="false"/>
          <w:i w:val="false"/>
          <w:color w:val="000000"/>
          <w:sz w:val="28"/>
        </w:rPr>
        <w:t>
      19. 22-бағанда сақтандыру сыныбының атауы көрсетіледі. Егер әртүрлі сақтандыру сыныптары бойынша сақтандыру сыйлықақылары бір қайта сақтандыру ұйымына берілген жағдайда, сақтандыру сыныптарының тізбесі бір жолда көрсетіледі.</w:t>
      </w:r>
    </w:p>
    <w:bookmarkEnd w:id="284"/>
    <w:bookmarkStart w:name="z1003" w:id="285"/>
    <w:p>
      <w:pPr>
        <w:spacing w:after="0"/>
        <w:ind w:left="0"/>
        <w:jc w:val="both"/>
      </w:pPr>
      <w:r>
        <w:rPr>
          <w:rFonts w:ascii="Times New Roman"/>
          <w:b w:val="false"/>
          <w:i w:val="false"/>
          <w:color w:val="000000"/>
          <w:sz w:val="28"/>
        </w:rPr>
        <w:t>
      20. Мәліметтер болмаған жағдайда, Нысан нөлдік қалдықтармен ұсынылады.</w:t>
      </w:r>
    </w:p>
    <w:bookmarkEnd w:id="28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2019 жылғы 31 желтоқсандағы</w:t>
            </w:r>
            <w:r>
              <w:br/>
            </w:r>
            <w:r>
              <w:rPr>
                <w:rFonts w:ascii="Times New Roman"/>
                <w:b w:val="false"/>
                <w:i w:val="false"/>
                <w:color w:val="000000"/>
                <w:sz w:val="20"/>
              </w:rPr>
              <w:t>№ 275 қаулысына</w:t>
            </w:r>
            <w:r>
              <w:br/>
            </w:r>
            <w:r>
              <w:rPr>
                <w:rFonts w:ascii="Times New Roman"/>
                <w:b w:val="false"/>
                <w:i w:val="false"/>
                <w:color w:val="000000"/>
                <w:sz w:val="20"/>
              </w:rPr>
              <w:t>23-қосымша</w:t>
            </w:r>
          </w:p>
        </w:tc>
      </w:tr>
    </w:tbl>
    <w:p>
      <w:pPr>
        <w:spacing w:after="0"/>
        <w:ind w:left="0"/>
        <w:jc w:val="left"/>
      </w:pPr>
      <w:r>
        <w:rPr>
          <w:rFonts w:ascii="Times New Roman"/>
          <w:b/>
          <w:i w:val="false"/>
          <w:color w:val="000000"/>
        </w:rPr>
        <w:t xml:space="preserve"> Әкімшілік деректерді жинауға арналған нысан</w:t>
      </w:r>
    </w:p>
    <w:p>
      <w:pPr>
        <w:spacing w:after="0"/>
        <w:ind w:left="0"/>
        <w:jc w:val="both"/>
      </w:pPr>
      <w:r>
        <w:rPr>
          <w:rFonts w:ascii="Times New Roman"/>
          <w:b w:val="false"/>
          <w:i w:val="false"/>
          <w:color w:val="000000"/>
          <w:sz w:val="28"/>
        </w:rPr>
        <w:t>
      Ұсынылады: Қазақстан Республикасының Ұлттық Банкіне</w:t>
      </w:r>
    </w:p>
    <w:p>
      <w:pPr>
        <w:spacing w:after="0"/>
        <w:ind w:left="0"/>
        <w:jc w:val="both"/>
      </w:pPr>
      <w:r>
        <w:rPr>
          <w:rFonts w:ascii="Times New Roman"/>
          <w:b w:val="false"/>
          <w:i w:val="false"/>
          <w:color w:val="000000"/>
          <w:sz w:val="28"/>
        </w:rPr>
        <w:t>
      Әкімшілік деректерді өтеусіз негізде жинауға арналған нысан www.nationalbank.kz интернет ресурсында орналастырылған</w:t>
      </w:r>
    </w:p>
    <w:bookmarkStart w:name="z1308" w:id="286"/>
    <w:p>
      <w:pPr>
        <w:spacing w:after="0"/>
        <w:ind w:left="0"/>
        <w:jc w:val="left"/>
      </w:pPr>
      <w:r>
        <w:rPr>
          <w:rFonts w:ascii="Times New Roman"/>
          <w:b/>
          <w:i w:val="false"/>
          <w:color w:val="000000"/>
        </w:rPr>
        <w:t xml:space="preserve"> Сақтандыру (қайта сақтандыру) ұйымымен, исламдық сақтандыру (қайта сақтандыру) ұйымымен ерекше қатынастар арқылы байланысты тұлғалармен жасалған мәмілелер және сақтандыру (қайта сақтандыру) шарттары туралы есеп</w:t>
      </w:r>
    </w:p>
    <w:bookmarkEnd w:id="286"/>
    <w:p>
      <w:pPr>
        <w:spacing w:after="0"/>
        <w:ind w:left="0"/>
        <w:jc w:val="both"/>
      </w:pPr>
      <w:r>
        <w:rPr>
          <w:rFonts w:ascii="Times New Roman"/>
          <w:b w:val="false"/>
          <w:i w:val="false"/>
          <w:color w:val="ff0000"/>
          <w:sz w:val="28"/>
        </w:rPr>
        <w:t xml:space="preserve">
      Ескерту. 23-қосымша жаңа редакцияда - ҚР Ұлттық Банкі Басқармасының 24.12.2024 </w:t>
      </w:r>
      <w:r>
        <w:rPr>
          <w:rFonts w:ascii="Times New Roman"/>
          <w:b w:val="false"/>
          <w:i w:val="false"/>
          <w:color w:val="ff0000"/>
          <w:sz w:val="28"/>
        </w:rPr>
        <w:t>№ 81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Әкімшілік деректерді өтеусіз негізде жинауға арналған нысанның индексі: 23 – I(R)O_Q</w:t>
      </w:r>
    </w:p>
    <w:p>
      <w:pPr>
        <w:spacing w:after="0"/>
        <w:ind w:left="0"/>
        <w:jc w:val="both"/>
      </w:pPr>
      <w:r>
        <w:rPr>
          <w:rFonts w:ascii="Times New Roman"/>
          <w:b w:val="false"/>
          <w:i w:val="false"/>
          <w:color w:val="000000"/>
          <w:sz w:val="28"/>
        </w:rPr>
        <w:t>
      Кезеңділігі: тоқсан сайын</w:t>
      </w:r>
    </w:p>
    <w:p>
      <w:pPr>
        <w:spacing w:after="0"/>
        <w:ind w:left="0"/>
        <w:jc w:val="both"/>
      </w:pPr>
      <w:r>
        <w:rPr>
          <w:rFonts w:ascii="Times New Roman"/>
          <w:b w:val="false"/>
          <w:i w:val="false"/>
          <w:color w:val="000000"/>
          <w:sz w:val="28"/>
        </w:rPr>
        <w:t>
      Есепті кезеңі: 20__ жылғы "___" _______ жағдай бойынша</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ұсынатын тұлғалар тобы: сақтандыру (қайта сақтандыру) ұйымы, исламдық сақтандыру (қайта сақтандыру) ұйымы</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ұсыну мерзімі: есепті тоқсаннан кейінгі айдың 10 (оныншы) жұмыс күнінен кешіктірмей, тоқсан сайын</w:t>
      </w:r>
    </w:p>
    <w:p>
      <w:pPr>
        <w:spacing w:after="0"/>
        <w:ind w:left="0"/>
        <w:jc w:val="both"/>
      </w:pPr>
      <w:r>
        <w:rPr>
          <w:rFonts w:ascii="Times New Roman"/>
          <w:b w:val="false"/>
          <w:i w:val="false"/>
          <w:color w:val="000000"/>
          <w:sz w:val="28"/>
        </w:rPr>
        <w:t>
      БСН: _______________________</w:t>
      </w:r>
    </w:p>
    <w:p>
      <w:pPr>
        <w:spacing w:after="0"/>
        <w:ind w:left="0"/>
        <w:jc w:val="both"/>
      </w:pPr>
      <w:r>
        <w:rPr>
          <w:rFonts w:ascii="Times New Roman"/>
          <w:b w:val="false"/>
          <w:i w:val="false"/>
          <w:color w:val="000000"/>
          <w:sz w:val="28"/>
        </w:rPr>
        <w:t>
      Жинау әдісі: электрондық түрде</w:t>
      </w:r>
    </w:p>
    <w:p>
      <w:pPr>
        <w:spacing w:after="0"/>
        <w:ind w:left="0"/>
        <w:jc w:val="both"/>
      </w:pPr>
      <w:r>
        <w:rPr>
          <w:rFonts w:ascii="Times New Roman"/>
          <w:b w:val="false"/>
          <w:i w:val="false"/>
          <w:color w:val="000000"/>
          <w:sz w:val="28"/>
        </w:rPr>
        <w:t>
      1-кесте. Сақтандыру (қайта сақтандыру) шартын жасау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теңгемен)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сыныптарының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шарттары бойынша қабылданған сақтандыру сыйлықақылары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Жасалған шарттар (бірліктер)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мыналармен жасалған шарттар бойынша:</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мыналармен жасалған шарттар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сақтандыру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 иелерiнiң азаматтық-құқықтық жауапкершiлiгi</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тасымалдаушының жолаушылар алдындағы азаматтық-құқықтық жауапкершiлiгi</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 нотариустардың азаматтық-құқықтық жауапкершiлiгiн сақтандыру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сақтандыру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ұйымдардың азаматтық-құқықтық жауапкершiлiгі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 сақтандыру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қызметi үшiншi тұлғаларға зиян келтiру қаупiмен байланысты объектiлер иелерiнiң азаматтық-құқықтық жауапкершiлiгi</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 еңбек (қызмет) мiндеттерiн атқарған кезде оны жазатайым жағдайлардан сақтандыру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 еңбек (қызметтік) міндеттерін атқарған кезде оны жазатайым оқиғалардан міндетті сақтандыру шеңберінде жүзеге асырылатын аннуитеттік сақтандыру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 еңбек (қызметтік) міндеттерін атқарған кезде оны жазатайым оқиғалардан міндетті сақтандыру шеңберінде жүзеге асырылатын зейнетке дейінгі аннуитеттік сақтандыру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сақтандырудың өзге де түрлері (сыныптары)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Ерiктi жеке сақтандыру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кестенің 2.3-жолында көрсетілген сыныпты қоспағанда, өмірді сақтандыру, оның ішінде: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жинақтаушы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жинақтаушы емес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кестенің 2.4-жолында көрсетілген сыныпты қоспағанда, аннуитеттік сақтандыру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жинақтау жүйесі аясында өмірді сақтандыру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аннуитетін сақтандыру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жазатайым жағдайлардан сақтандыру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ауырған жағдайдан сақтандыру, оның ішінде: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шетелге шығатындарды сақтандыру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сақтандырудың өзге де түрлері (сыныптары)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Ерікті мүліктік сақтандыру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көлігін сақтандыру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көлігін сақтандыру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көлігін сақтандыру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көлігін сақтандыру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ғарыш объектілерін сақтандыру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жүктерді сақтандыру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кестенің 3.1, 3.2, 3.3, 3.4, 3.5 және 3.6 -жолдарында көрсетілген сыныптарды қоспағанда, мүлiктi залалдан сақтандыру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 иелерiнiң азаматтық-құқықтық жауапкершiлiгiн сақтандыру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көлiгi иелерiнiң азаматтық-құқықтық жауапкершiлiгiн сақтандыру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көлiгi иелерiнiң азаматтық-құқықтық жауапкершiлiгiн сақтандыру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ғарыш объектілері иелерiнiң азаматтық-құқықтық жауапкершiлiгiн сақтандыру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жауапкершілікті сақтандыру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кестенің 3.8, 3.9, 3.10, 3.11 және 3.12-жолдарында көрсетілген сыныптарды қоспағанда, азаматтық-құқықтық жауапкершiлiктi сақтандыру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қарыздарын сақтандыру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ипотекалық сақтандыру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кепілдіктер мен кепілдемелерді сақтандыру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қаржы шығындардан сақтандыру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кестенің 3.14, 3.15, 3.16 және 3.17-жолдарында көрсетілген сыныптарды қоспағанда, қаржы ұйымдарының шығындарын сақтандыру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титулдық сақтандыру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шығыстарын сақтандыру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сақтандырудың өзге де түрлері (сыныптары)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шарттары бойынша жүзеге асырылған сақтандыру төлемдері</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шарттары бойынша міндеттемелер көлемі</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қатынастар арқылы байланысты сақтандыру (қайта сақтандыру) ұйымдарымен жасалған қайта сақтандыру шарттары бойынша қабылданған сақтандыру сыйлықақылары</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мыналармен жасалған шарттар бойынша:</w:t>
            </w: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мыналармен жасалған шарттар бойынша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қатынастар арқылы байланысты сақтандыру (қайта сақтандыру) ұйымдарымен жасалған қайта сақтандыру шарттары бойынша жүзеге асырылған сақтандыру төлемдері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сақтандыруға қабылданған шарттар бойынша міндеттемелер көлемі (жауапкершілік лимиті)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қатынастар арқылы байланысты қайта сақтандыру ұйымдарына қайта сақтандыру шарттары бойынша берілген сақтандыру сыйлықақылары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қатынастар арқылы байланысты қайта сақтандыру ұйымдарынан қайта сақтандыру шарттары бойынша алынған өтем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сақтандыруға берілген міндеттемелер көлемі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2-кесте. Сақтандыру (қайта сақтандыру) шарттарын қоспағанда, сақтандыру (қайта сақтандыру) ұйымымен ерекше қатынастармен байланысты тұлғалармен мәмілелер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теңгемен)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Тұлғаның атауы/аты-жөні (тегі, аты және әкесінің аты (ол болған жағдайда)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Бизнес-сәйкестендіру нөмірі (заңды тұлға үшін), жеке сәйкестендіру нөмірі (жеке тұлға үшін)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 сақтандыру (қайта сақтандыру) ұйымымен ерекше қатынастар арқылы байланысты тұлғаға жатқызылған белгі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түрі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түрі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бойынша мәміле сомасы, (мың теңгемен)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жасалған күн (талаптарын орындай бастаған күн)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қолданылуы аяқталған күн (талаптарын орындау аяқталған күн)</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талаптары бойынша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Төленетін сыйақы (жылдық пайызбен)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ұйымының директорлар кеңесі не акционерлерінің жалпы жиналысы (директорлар кеңесі болмаған жағдайда) шешімінің деректемелері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 мың теңгемен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ұйымының пайдасына сақтандыру (қайта сақтандыру) ұйымымен ерекше қатынастар арқылы байланысты тұлға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ұйымымен ерекше қатынастар арқылы байланысты тұлғаның пайдасына сақтандыру (қайта сақтандыру) ұйымы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____________________________________________________________</w:t>
      </w:r>
    </w:p>
    <w:p>
      <w:pPr>
        <w:spacing w:after="0"/>
        <w:ind w:left="0"/>
        <w:jc w:val="both"/>
      </w:pPr>
      <w:r>
        <w:rPr>
          <w:rFonts w:ascii="Times New Roman"/>
          <w:b w:val="false"/>
          <w:i w:val="false"/>
          <w:color w:val="000000"/>
          <w:sz w:val="28"/>
        </w:rPr>
        <w:t>
      Мекенжайы________________________________________________________</w:t>
      </w:r>
    </w:p>
    <w:p>
      <w:pPr>
        <w:spacing w:after="0"/>
        <w:ind w:left="0"/>
        <w:jc w:val="both"/>
      </w:pPr>
      <w:r>
        <w:rPr>
          <w:rFonts w:ascii="Times New Roman"/>
          <w:b w:val="false"/>
          <w:i w:val="false"/>
          <w:color w:val="000000"/>
          <w:sz w:val="28"/>
        </w:rPr>
        <w:t>
      Телефоны __________________________________________________________</w:t>
      </w:r>
    </w:p>
    <w:p>
      <w:pPr>
        <w:spacing w:after="0"/>
        <w:ind w:left="0"/>
        <w:jc w:val="both"/>
      </w:pPr>
      <w:r>
        <w:rPr>
          <w:rFonts w:ascii="Times New Roman"/>
          <w:b w:val="false"/>
          <w:i w:val="false"/>
          <w:color w:val="000000"/>
          <w:sz w:val="28"/>
        </w:rPr>
        <w:t>
      Электрондық пошта мекенжайы _______________________________________</w:t>
      </w:r>
    </w:p>
    <w:p>
      <w:pPr>
        <w:spacing w:after="0"/>
        <w:ind w:left="0"/>
        <w:jc w:val="both"/>
      </w:pPr>
      <w:r>
        <w:rPr>
          <w:rFonts w:ascii="Times New Roman"/>
          <w:b w:val="false"/>
          <w:i w:val="false"/>
          <w:color w:val="000000"/>
          <w:sz w:val="28"/>
        </w:rPr>
        <w:t>
      Орындаушы ____________________________________ ____________________</w:t>
      </w:r>
    </w:p>
    <w:p>
      <w:pPr>
        <w:spacing w:after="0"/>
        <w:ind w:left="0"/>
        <w:jc w:val="both"/>
      </w:pPr>
      <w:r>
        <w:rPr>
          <w:rFonts w:ascii="Times New Roman"/>
          <w:b w:val="false"/>
          <w:i w:val="false"/>
          <w:color w:val="000000"/>
          <w:sz w:val="28"/>
        </w:rPr>
        <w:t>
      тегі, аты және әкесінің аты (ол болған жағдайда) қолы, телефоны</w:t>
      </w:r>
    </w:p>
    <w:p>
      <w:pPr>
        <w:spacing w:after="0"/>
        <w:ind w:left="0"/>
        <w:jc w:val="both"/>
      </w:pPr>
      <w:r>
        <w:rPr>
          <w:rFonts w:ascii="Times New Roman"/>
          <w:b w:val="false"/>
          <w:i w:val="false"/>
          <w:color w:val="000000"/>
          <w:sz w:val="28"/>
        </w:rPr>
        <w:t>
      Басшы немесе есепке қол қою функциясы жүктелген адам</w:t>
      </w:r>
    </w:p>
    <w:p>
      <w:pPr>
        <w:spacing w:after="0"/>
        <w:ind w:left="0"/>
        <w:jc w:val="both"/>
      </w:pPr>
      <w:r>
        <w:rPr>
          <w:rFonts w:ascii="Times New Roman"/>
          <w:b w:val="false"/>
          <w:i w:val="false"/>
          <w:color w:val="000000"/>
          <w:sz w:val="28"/>
        </w:rPr>
        <w:t>
      _____________________________________ ____________________</w:t>
      </w:r>
    </w:p>
    <w:p>
      <w:pPr>
        <w:spacing w:after="0"/>
        <w:ind w:left="0"/>
        <w:jc w:val="both"/>
      </w:pPr>
      <w:r>
        <w:rPr>
          <w:rFonts w:ascii="Times New Roman"/>
          <w:b w:val="false"/>
          <w:i w:val="false"/>
          <w:color w:val="000000"/>
          <w:sz w:val="28"/>
        </w:rPr>
        <w:t>
      тегі, аты және әкесінің аты (ол болған жағдайда) қолы</w:t>
      </w:r>
    </w:p>
    <w:p>
      <w:pPr>
        <w:spacing w:after="0"/>
        <w:ind w:left="0"/>
        <w:jc w:val="both"/>
      </w:pPr>
      <w:r>
        <w:rPr>
          <w:rFonts w:ascii="Times New Roman"/>
          <w:b w:val="false"/>
          <w:i w:val="false"/>
          <w:color w:val="000000"/>
          <w:sz w:val="28"/>
        </w:rPr>
        <w:t>
      Күні 20__ жылғы "____" ______________</w:t>
      </w:r>
    </w:p>
    <w:p>
      <w:pPr>
        <w:spacing w:after="0"/>
        <w:ind w:left="0"/>
        <w:jc w:val="both"/>
      </w:pPr>
      <w:r>
        <w:rPr>
          <w:rFonts w:ascii="Times New Roman"/>
          <w:b w:val="false"/>
          <w:i w:val="false"/>
          <w:color w:val="000000"/>
          <w:sz w:val="28"/>
        </w:rPr>
        <w:t>
      Ескертпе: нысан "Сақтандыру (қайта сақтандыру) ұйымымен, исламдық сақтандыру (қайта сақтандыру) ұйымымен ерекше қатынастар арқылы байланысты тұлғалармен жасалған мәмілелер және сақтандыру (қайта сақтандыру) шарттары туралы есеп" әкімшілік деректерді өтеусіз негізде жинауға арналған нысанын толтыру бойынша түсіндірмеге сәйкес толтырылады.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"Сақтандыру (қайта</w:t>
            </w:r>
            <w:r>
              <w:br/>
            </w:r>
            <w:r>
              <w:rPr>
                <w:rFonts w:ascii="Times New Roman"/>
                <w:b w:val="false"/>
                <w:i w:val="false"/>
                <w:color w:val="000000"/>
                <w:sz w:val="20"/>
              </w:rPr>
              <w:t>сақтандыру) ұйымымен,</w:t>
            </w:r>
            <w:r>
              <w:br/>
            </w:r>
            <w:r>
              <w:rPr>
                <w:rFonts w:ascii="Times New Roman"/>
                <w:b w:val="false"/>
                <w:i w:val="false"/>
                <w:color w:val="000000"/>
                <w:sz w:val="20"/>
              </w:rPr>
              <w:t>исламдық сақтандыру (қайта</w:t>
            </w:r>
            <w:r>
              <w:br/>
            </w:r>
            <w:r>
              <w:rPr>
                <w:rFonts w:ascii="Times New Roman"/>
                <w:b w:val="false"/>
                <w:i w:val="false"/>
                <w:color w:val="000000"/>
                <w:sz w:val="20"/>
              </w:rPr>
              <w:t>сақтандыру) ұйымымен ерекше</w:t>
            </w:r>
            <w:r>
              <w:br/>
            </w:r>
            <w:r>
              <w:rPr>
                <w:rFonts w:ascii="Times New Roman"/>
                <w:b w:val="false"/>
                <w:i w:val="false"/>
                <w:color w:val="000000"/>
                <w:sz w:val="20"/>
              </w:rPr>
              <w:t>қатынастар арқылы байланысты</w:t>
            </w:r>
            <w:r>
              <w:br/>
            </w:r>
            <w:r>
              <w:rPr>
                <w:rFonts w:ascii="Times New Roman"/>
                <w:b w:val="false"/>
                <w:i w:val="false"/>
                <w:color w:val="000000"/>
                <w:sz w:val="20"/>
              </w:rPr>
              <w:t>ұлғалармен жасалған мәмілелер</w:t>
            </w:r>
            <w:r>
              <w:br/>
            </w:r>
            <w:r>
              <w:rPr>
                <w:rFonts w:ascii="Times New Roman"/>
                <w:b w:val="false"/>
                <w:i w:val="false"/>
                <w:color w:val="000000"/>
                <w:sz w:val="20"/>
              </w:rPr>
              <w:t>және сақтандыру (қайта</w:t>
            </w:r>
            <w:r>
              <w:br/>
            </w:r>
            <w:r>
              <w:rPr>
                <w:rFonts w:ascii="Times New Roman"/>
                <w:b w:val="false"/>
                <w:i w:val="false"/>
                <w:color w:val="000000"/>
                <w:sz w:val="20"/>
              </w:rPr>
              <w:t>сақтандыру) шарттары туралы</w:t>
            </w:r>
            <w:r>
              <w:br/>
            </w:r>
            <w:r>
              <w:rPr>
                <w:rFonts w:ascii="Times New Roman"/>
                <w:b w:val="false"/>
                <w:i w:val="false"/>
                <w:color w:val="000000"/>
                <w:sz w:val="20"/>
              </w:rPr>
              <w:t>есеп" әкімшілік деректерді</w:t>
            </w:r>
            <w:r>
              <w:br/>
            </w:r>
            <w:r>
              <w:rPr>
                <w:rFonts w:ascii="Times New Roman"/>
                <w:b w:val="false"/>
                <w:i w:val="false"/>
                <w:color w:val="000000"/>
                <w:sz w:val="20"/>
              </w:rPr>
              <w:t>өтеусіз негізде жинауға арналған</w:t>
            </w:r>
            <w:r>
              <w:br/>
            </w:r>
            <w:r>
              <w:rPr>
                <w:rFonts w:ascii="Times New Roman"/>
                <w:b w:val="false"/>
                <w:i w:val="false"/>
                <w:color w:val="000000"/>
                <w:sz w:val="20"/>
              </w:rPr>
              <w:t>нысанына қосымша</w:t>
            </w:r>
          </w:p>
        </w:tc>
      </w:tr>
    </w:tbl>
    <w:bookmarkStart w:name="z1310" w:id="287"/>
    <w:p>
      <w:pPr>
        <w:spacing w:after="0"/>
        <w:ind w:left="0"/>
        <w:jc w:val="left"/>
      </w:pPr>
      <w:r>
        <w:rPr>
          <w:rFonts w:ascii="Times New Roman"/>
          <w:b/>
          <w:i w:val="false"/>
          <w:color w:val="000000"/>
        </w:rPr>
        <w:t xml:space="preserve"> Сақтандыру (қайта сақтандыру) ұйымымен, исламдық сақтандыру (қайта сақтандыру) ұйымымен ерекше қатынастар арқылы байланысты тұлғалармен жасалған мәмілелер және сақтандыру (қайта сақтандыру) шарттары туралы есеп (индексі – 23 – I(R)O_Q, кезеңділігі – тоқсан сайын) әкімшілік деректерді өтеусіз негізде жинауға арналған нысанын толтыру бойынша түсіндірме</w:t>
      </w:r>
    </w:p>
    <w:bookmarkEnd w:id="287"/>
    <w:bookmarkStart w:name="z1311" w:id="288"/>
    <w:p>
      <w:pPr>
        <w:spacing w:after="0"/>
        <w:ind w:left="0"/>
        <w:jc w:val="left"/>
      </w:pPr>
      <w:r>
        <w:rPr>
          <w:rFonts w:ascii="Times New Roman"/>
          <w:b/>
          <w:i w:val="false"/>
          <w:color w:val="000000"/>
        </w:rPr>
        <w:t xml:space="preserve"> 1-тарау. Жалпы ережелер</w:t>
      </w:r>
    </w:p>
    <w:bookmarkEnd w:id="288"/>
    <w:p>
      <w:pPr>
        <w:spacing w:after="0"/>
        <w:ind w:left="0"/>
        <w:jc w:val="both"/>
      </w:pPr>
      <w:r>
        <w:rPr>
          <w:rFonts w:ascii="Times New Roman"/>
          <w:b w:val="false"/>
          <w:i w:val="false"/>
          <w:color w:val="000000"/>
          <w:sz w:val="28"/>
        </w:rPr>
        <w:t>
      1. Осы түсіндірмеде "Сақтандыру (қайта сақтандыру) ұйымымен, исламдық сақтандыру (қайта сақтандыру) ұйымымен ерекше қатынастар арқылы байланысты тұлғалармен жасалған мәмілелер және сақтандыру (қайта сақтандыру) шарттары туралы есеп" әкімшілік деректерді өтеусіз негізде жинауға арналған нысанын (бұдан әрі – Нысан) толтыру бойынша бірыңғай талаптар айқындалады.</w:t>
      </w:r>
    </w:p>
    <w:p>
      <w:pPr>
        <w:spacing w:after="0"/>
        <w:ind w:left="0"/>
        <w:jc w:val="both"/>
      </w:pPr>
      <w:r>
        <w:rPr>
          <w:rFonts w:ascii="Times New Roman"/>
          <w:b w:val="false"/>
          <w:i w:val="false"/>
          <w:color w:val="000000"/>
          <w:sz w:val="28"/>
        </w:rPr>
        <w:t xml:space="preserve">
      2. Нысан "Қазақстан Республикасының Ұлттық Банкі туралы" Қазақстан Республикасы Заңының 15-бабы екінші бөлігінің </w:t>
      </w:r>
      <w:r>
        <w:rPr>
          <w:rFonts w:ascii="Times New Roman"/>
          <w:b w:val="false"/>
          <w:i w:val="false"/>
          <w:color w:val="000000"/>
          <w:sz w:val="28"/>
        </w:rPr>
        <w:t>65-2) тармақшасына</w:t>
      </w:r>
      <w:r>
        <w:rPr>
          <w:rFonts w:ascii="Times New Roman"/>
          <w:b w:val="false"/>
          <w:i w:val="false"/>
          <w:color w:val="000000"/>
          <w:sz w:val="28"/>
        </w:rPr>
        <w:t xml:space="preserve">, "Сақтандыру қызметі туралы" Қазақстан Республикасы Заңының 74-бабы </w:t>
      </w:r>
      <w:r>
        <w:rPr>
          <w:rFonts w:ascii="Times New Roman"/>
          <w:b w:val="false"/>
          <w:i w:val="false"/>
          <w:color w:val="000000"/>
          <w:sz w:val="28"/>
        </w:rPr>
        <w:t>2-тармағына</w:t>
      </w:r>
      <w:r>
        <w:rPr>
          <w:rFonts w:ascii="Times New Roman"/>
          <w:b w:val="false"/>
          <w:i w:val="false"/>
          <w:color w:val="000000"/>
          <w:sz w:val="28"/>
        </w:rPr>
        <w:t xml:space="preserve"> және "Мемлекеттік статистика туралы"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әзірленді.</w:t>
      </w:r>
    </w:p>
    <w:p>
      <w:pPr>
        <w:spacing w:after="0"/>
        <w:ind w:left="0"/>
        <w:jc w:val="both"/>
      </w:pPr>
      <w:r>
        <w:rPr>
          <w:rFonts w:ascii="Times New Roman"/>
          <w:b w:val="false"/>
          <w:i w:val="false"/>
          <w:color w:val="000000"/>
          <w:sz w:val="28"/>
        </w:rPr>
        <w:t>
      3. Нысанды сақтандыру (қайта сақтандыру) ұйымы, исламдық сақтандыру (қайта сақтандыру) ұйымы тоқсан сайын есепті кезеңнің соңындағы жағдай бойынша толтырады. Нысандағы деректер мың теңгемен көрсетіледі. 500 (бес жүз) теңгеден кем сома 0 (нөлге) дейін дөңгелектенеді, ал 500 (бес жүз) теңгеге тең және одан жоғары сома 1 000 (бір мың) теңгеге дейін дөңгелектенеді.</w:t>
      </w:r>
    </w:p>
    <w:p>
      <w:pPr>
        <w:spacing w:after="0"/>
        <w:ind w:left="0"/>
        <w:jc w:val="both"/>
      </w:pPr>
      <w:r>
        <w:rPr>
          <w:rFonts w:ascii="Times New Roman"/>
          <w:b w:val="false"/>
          <w:i w:val="false"/>
          <w:color w:val="000000"/>
          <w:sz w:val="28"/>
        </w:rPr>
        <w:t>
      4. Нысанға басшы немесе есепке қол қою функциясы жүктелген адам және орындаушы қол қояды.</w:t>
      </w:r>
    </w:p>
    <w:bookmarkStart w:name="z1312" w:id="289"/>
    <w:p>
      <w:pPr>
        <w:spacing w:after="0"/>
        <w:ind w:left="0"/>
        <w:jc w:val="left"/>
      </w:pPr>
      <w:r>
        <w:rPr>
          <w:rFonts w:ascii="Times New Roman"/>
          <w:b/>
          <w:i w:val="false"/>
          <w:color w:val="000000"/>
        </w:rPr>
        <w:t xml:space="preserve"> 2-тарау. Нысанды толтыру бойынша түсіндірме</w:t>
      </w:r>
    </w:p>
    <w:bookmarkEnd w:id="289"/>
    <w:p>
      <w:pPr>
        <w:spacing w:after="0"/>
        <w:ind w:left="0"/>
        <w:jc w:val="both"/>
      </w:pPr>
      <w:r>
        <w:rPr>
          <w:rFonts w:ascii="Times New Roman"/>
          <w:b w:val="false"/>
          <w:i w:val="false"/>
          <w:color w:val="000000"/>
          <w:sz w:val="28"/>
        </w:rPr>
        <w:t>
      5. 1-кесте бойынша:</w:t>
      </w:r>
    </w:p>
    <w:p>
      <w:pPr>
        <w:spacing w:after="0"/>
        <w:ind w:left="0"/>
        <w:jc w:val="both"/>
      </w:pPr>
      <w:r>
        <w:rPr>
          <w:rFonts w:ascii="Times New Roman"/>
          <w:b w:val="false"/>
          <w:i w:val="false"/>
          <w:color w:val="000000"/>
          <w:sz w:val="28"/>
        </w:rPr>
        <w:t>
      1) Нысанда ағымдағы жылдың басынан басталған кезеңдегі сақтандыру (қайта сақтандыру) ұйымымен ерекше қатынастар арқылы байланысты тұлғалармен жасалған сақтандыру және қайта сақтандыру шарттары бойынша ақпарат (өспелі жиынымен) көрсетіледі;</w:t>
      </w:r>
    </w:p>
    <w:p>
      <w:pPr>
        <w:spacing w:after="0"/>
        <w:ind w:left="0"/>
        <w:jc w:val="both"/>
      </w:pPr>
      <w:r>
        <w:rPr>
          <w:rFonts w:ascii="Times New Roman"/>
          <w:b w:val="false"/>
          <w:i w:val="false"/>
          <w:color w:val="000000"/>
          <w:sz w:val="28"/>
        </w:rPr>
        <w:t>
      2) 3-бағанда есепті кезеңде сақтандыру шарттарын бұзуға байланысты шығыстар есепке алынған, сақтандыру (қайта сақтандыру) ұйымымен ерекше қатынастар арқылы байланысты тұлғалармен жасалған тікелей сақтандыру шарттары бойынша қабылданған сақтандыру сыйлықақыларының сомасы көрсетіледі;</w:t>
      </w:r>
    </w:p>
    <w:p>
      <w:pPr>
        <w:spacing w:after="0"/>
        <w:ind w:left="0"/>
        <w:jc w:val="both"/>
      </w:pPr>
      <w:r>
        <w:rPr>
          <w:rFonts w:ascii="Times New Roman"/>
          <w:b w:val="false"/>
          <w:i w:val="false"/>
          <w:color w:val="000000"/>
          <w:sz w:val="28"/>
        </w:rPr>
        <w:t>
      3) 10-бағанда сақтандыру (қайта сақтандыру) ұйымымен ерекше қатынастар арқылы байланысты тұлғалармен жасалған тікелей сақтандыру шарттары бойынша жүзеге асырылған сақтандыру төлемдерінің сомасы көрсетіледі;</w:t>
      </w:r>
    </w:p>
    <w:p>
      <w:pPr>
        <w:spacing w:after="0"/>
        <w:ind w:left="0"/>
        <w:jc w:val="both"/>
      </w:pPr>
      <w:r>
        <w:rPr>
          <w:rFonts w:ascii="Times New Roman"/>
          <w:b w:val="false"/>
          <w:i w:val="false"/>
          <w:color w:val="000000"/>
          <w:sz w:val="28"/>
        </w:rPr>
        <w:t>
      4) 17-бағанда есепті кезеңде сақтандыру шарттарын бұзуға байланысты шығыстар есепке алынған, сақтандыру (қайта сақтандыру) ұйымымен ерекше қатынастар арқылы байланысты тұлғалармен жасалған кіріс қайта сақтандыру шарттары бойынша қабылданған сақтандыру сыйлықақыларының сомасы көрсетіледі;</w:t>
      </w:r>
    </w:p>
    <w:p>
      <w:pPr>
        <w:spacing w:after="0"/>
        <w:ind w:left="0"/>
        <w:jc w:val="both"/>
      </w:pPr>
      <w:r>
        <w:rPr>
          <w:rFonts w:ascii="Times New Roman"/>
          <w:b w:val="false"/>
          <w:i w:val="false"/>
          <w:color w:val="000000"/>
          <w:sz w:val="28"/>
        </w:rPr>
        <w:t>
      5) 18-бағанда сақтандыру (қайта сақтандыру) ұйымымен ерекше қатынастар арқылы байланысты тұлғалармен жасалған кіріс қайта сақтандыру шарттары бойынша жүзеге асырылған сақтандыру төлемдерінің сомасы көрсетіледі.</w:t>
      </w:r>
    </w:p>
    <w:p>
      <w:pPr>
        <w:spacing w:after="0"/>
        <w:ind w:left="0"/>
        <w:jc w:val="both"/>
      </w:pPr>
      <w:r>
        <w:rPr>
          <w:rFonts w:ascii="Times New Roman"/>
          <w:b w:val="false"/>
          <w:i w:val="false"/>
          <w:color w:val="000000"/>
          <w:sz w:val="28"/>
        </w:rPr>
        <w:t>
      6. 2-кесте бойынша:</w:t>
      </w:r>
    </w:p>
    <w:p>
      <w:pPr>
        <w:spacing w:after="0"/>
        <w:ind w:left="0"/>
        <w:jc w:val="both"/>
      </w:pPr>
      <w:r>
        <w:rPr>
          <w:rFonts w:ascii="Times New Roman"/>
          <w:b w:val="false"/>
          <w:i w:val="false"/>
          <w:color w:val="000000"/>
          <w:sz w:val="28"/>
        </w:rPr>
        <w:t>
      1) Нысанда сақтандыру (қайта сақтандыру) ұйымының сақтандыру (қайта сақтандыру) ұйымымен ерекше қатынастармен байланысты тұлғалармен жасалған барлық мәмілелері туралы мәліметтер көрсетіледі, олардың сомасы сақтандыру (қайта сақтандыру) ұйымының сақтандыру (қайта сақтандыру) ұйымымен ерекше қатынастармен байланысты тұлғамен операцияларының әрбір түрі бойынша "Сақтандыру (қайта сақтандыру) ұйымының және сақтандыру тобының пруденциялық нормативтерінің және сақталуға міндетті өзге де нормалар мен лимиттердің нормативтік мәндерін және оларды есептеу әдістемелерін, сақтандыру (қайта сақтандыру) ұйымдары, сақтандыру (қайта сақтандыру) ұйымдарының немесе сақтандыру холдингтерінің еншілес ұйымдары сатып алатын заңды тұлғалардың акцияларына (жарғылық капиталдағы қатысу үлестеріне) қойылатын талаптарды, сақтандыру холдингтері сатып алатын халықаралық қаржы ұйымдары облигацияларының тізбесін, сақтандыру холдингтері сатып алатын облигациялар үшін талап етілетін ең төмен рейтингті және рейтингтік агенттіктердің тізбесін, сондай-ақ сақтандыру (қайта сақтандыру) ұйымдары сатып алатын қаржы құралдарының (акциялар мен жарғылық капиталына қатысу үлестерін қоспағанда) тізбесін белгілеу туралы" Қазақстан Республикасы Ұлттық Банкі Басқармасының 2016 жылғы 26 желтоқсандағы № 304 қаулысымен (Нормативтік құқықтық актілерді мемлекеттік тіркеу тізілімінде № 14794 болып тіркелген) белгіленген Сақтандыру (қайта сақтандыру) ұйымының және сақтандыру тобының пруденциялық нормативтерінің және сақталуға міндетті өзге де нормалар мен лимиттердің нормативтік мәндеріне және оларды есептеу әдістемелеріне сәйкес есептелетін нақты төлем қабілеттілігі маржасының мөлшерінен жиынтығында 0,1 пайыздан асады;</w:t>
      </w:r>
    </w:p>
    <w:p>
      <w:pPr>
        <w:spacing w:after="0"/>
        <w:ind w:left="0"/>
        <w:jc w:val="both"/>
      </w:pPr>
      <w:r>
        <w:rPr>
          <w:rFonts w:ascii="Times New Roman"/>
          <w:b w:val="false"/>
          <w:i w:val="false"/>
          <w:color w:val="000000"/>
          <w:sz w:val="28"/>
        </w:rPr>
        <w:t>
      2) 6-бағанда валюталардың кодтары "Валюталар мен қорларды ұсынуға арналған кодтар" ҚР ҰС 07 ISO 4217 Қазақстан Республикасының ұлттық сыныптауышына сәйкес көрсетіледі;</w:t>
      </w:r>
    </w:p>
    <w:p>
      <w:pPr>
        <w:spacing w:after="0"/>
        <w:ind w:left="0"/>
        <w:jc w:val="both"/>
      </w:pPr>
      <w:r>
        <w:rPr>
          <w:rFonts w:ascii="Times New Roman"/>
          <w:b w:val="false"/>
          <w:i w:val="false"/>
          <w:color w:val="000000"/>
          <w:sz w:val="28"/>
        </w:rPr>
        <w:t>
      3) егер өзге операциялар бойынша мәміле талаптары қамтамасыз етудің болуын немесе сыйақы төлеуді көздемесе, 10, 11 немесе 12, 13-бағандар толтырылмайды;</w:t>
      </w:r>
    </w:p>
    <w:p>
      <w:pPr>
        <w:spacing w:after="0"/>
        <w:ind w:left="0"/>
        <w:jc w:val="both"/>
      </w:pPr>
      <w:r>
        <w:rPr>
          <w:rFonts w:ascii="Times New Roman"/>
          <w:b w:val="false"/>
          <w:i w:val="false"/>
          <w:color w:val="000000"/>
          <w:sz w:val="28"/>
        </w:rPr>
        <w:t>
      4) Нысанда ағымдағы жылдың басынан бастап жасалған мәмілелер бойынша мәліметтер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2019 жылғы 31 желтоқсандағы</w:t>
            </w:r>
            <w:r>
              <w:br/>
            </w:r>
            <w:r>
              <w:rPr>
                <w:rFonts w:ascii="Times New Roman"/>
                <w:b w:val="false"/>
                <w:i w:val="false"/>
                <w:color w:val="000000"/>
                <w:sz w:val="20"/>
              </w:rPr>
              <w:t>№ 275 қаулысына</w:t>
            </w:r>
            <w:r>
              <w:br/>
            </w:r>
            <w:r>
              <w:rPr>
                <w:rFonts w:ascii="Times New Roman"/>
                <w:b w:val="false"/>
                <w:i w:val="false"/>
                <w:color w:val="000000"/>
                <w:sz w:val="20"/>
              </w:rPr>
              <w:t>24-қосымша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599" w:id="290"/>
    <w:p>
      <w:pPr>
        <w:spacing w:after="0"/>
        <w:ind w:left="0"/>
        <w:jc w:val="left"/>
      </w:pPr>
      <w:r>
        <w:rPr>
          <w:rFonts w:ascii="Times New Roman"/>
          <w:b/>
          <w:i w:val="false"/>
          <w:color w:val="000000"/>
        </w:rPr>
        <w:t xml:space="preserve"> Әкімшілік деректерді жинауға арналған нысан</w:t>
      </w:r>
    </w:p>
    <w:bookmarkEnd w:id="290"/>
    <w:bookmarkStart w:name="z600" w:id="291"/>
    <w:p>
      <w:pPr>
        <w:spacing w:after="0"/>
        <w:ind w:left="0"/>
        <w:jc w:val="left"/>
      </w:pPr>
      <w:r>
        <w:rPr>
          <w:rFonts w:ascii="Times New Roman"/>
          <w:b/>
          <w:i w:val="false"/>
          <w:color w:val="000000"/>
        </w:rPr>
        <w:t xml:space="preserve"> Өзге дебиторлық және кредиторлық берешектер туралы есеп</w:t>
      </w:r>
    </w:p>
    <w:bookmarkEnd w:id="291"/>
    <w:p>
      <w:pPr>
        <w:spacing w:after="0"/>
        <w:ind w:left="0"/>
        <w:jc w:val="both"/>
      </w:pPr>
      <w:r>
        <w:rPr>
          <w:rFonts w:ascii="Times New Roman"/>
          <w:b w:val="false"/>
          <w:i w:val="false"/>
          <w:color w:val="ff0000"/>
          <w:sz w:val="28"/>
        </w:rPr>
        <w:t xml:space="preserve">
      Ескерту. 24-қосымша алып тасталды - ҚР Ұлттық Банкі Басқармасының 23.01.2023 </w:t>
      </w:r>
      <w:r>
        <w:rPr>
          <w:rFonts w:ascii="Times New Roman"/>
          <w:b w:val="false"/>
          <w:i w:val="false"/>
          <w:color w:val="ff0000"/>
          <w:sz w:val="28"/>
        </w:rPr>
        <w:t>№ 3</w:t>
      </w:r>
      <w:r>
        <w:rPr>
          <w:rFonts w:ascii="Times New Roman"/>
          <w:b w:val="false"/>
          <w:i w:val="false"/>
          <w:color w:val="ff0000"/>
          <w:sz w:val="28"/>
        </w:rPr>
        <w:t xml:space="preserve"> (01.01.2023 бастап қолданысқа енгізіледі) қаулысымен.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2019 жылғы 31 желтоқсандағы</w:t>
            </w:r>
            <w:r>
              <w:br/>
            </w:r>
            <w:r>
              <w:rPr>
                <w:rFonts w:ascii="Times New Roman"/>
                <w:b w:val="false"/>
                <w:i w:val="false"/>
                <w:color w:val="000000"/>
                <w:sz w:val="20"/>
              </w:rPr>
              <w:t>№ 275 қаулысына</w:t>
            </w:r>
            <w:r>
              <w:br/>
            </w:r>
            <w:r>
              <w:rPr>
                <w:rFonts w:ascii="Times New Roman"/>
                <w:b w:val="false"/>
                <w:i w:val="false"/>
                <w:color w:val="000000"/>
                <w:sz w:val="20"/>
              </w:rPr>
              <w:t>25-қосымша</w:t>
            </w:r>
          </w:p>
        </w:tc>
      </w:tr>
    </w:tbl>
    <w:p>
      <w:pPr>
        <w:spacing w:after="0"/>
        <w:ind w:left="0"/>
        <w:jc w:val="left"/>
      </w:pPr>
      <w:r>
        <w:rPr>
          <w:rFonts w:ascii="Times New Roman"/>
          <w:b/>
          <w:i w:val="false"/>
          <w:color w:val="000000"/>
        </w:rPr>
        <w:t xml:space="preserve"> Әкімшілік деректерді жинауға арналған нысан</w:t>
      </w:r>
    </w:p>
    <w:p>
      <w:pPr>
        <w:spacing w:after="0"/>
        <w:ind w:left="0"/>
        <w:jc w:val="both"/>
      </w:pPr>
      <w:r>
        <w:rPr>
          <w:rFonts w:ascii="Times New Roman"/>
          <w:b w:val="false"/>
          <w:i w:val="false"/>
          <w:color w:val="000000"/>
          <w:sz w:val="28"/>
        </w:rPr>
        <w:t>
      Ұсынылады: Қазақстан Республикасының Ұлттық Банкіне</w:t>
      </w:r>
    </w:p>
    <w:p>
      <w:pPr>
        <w:spacing w:after="0"/>
        <w:ind w:left="0"/>
        <w:jc w:val="both"/>
      </w:pPr>
      <w:r>
        <w:rPr>
          <w:rFonts w:ascii="Times New Roman"/>
          <w:b w:val="false"/>
          <w:i w:val="false"/>
          <w:color w:val="000000"/>
          <w:sz w:val="28"/>
        </w:rPr>
        <w:t>
      Әкімшілік деректерді өтеусіз негізде жинауға арналған нысан www.nationalbank.kz интернет-ресурсында орналастырылған</w:t>
      </w:r>
    </w:p>
    <w:bookmarkStart w:name="z614" w:id="292"/>
    <w:p>
      <w:pPr>
        <w:spacing w:after="0"/>
        <w:ind w:left="0"/>
        <w:jc w:val="left"/>
      </w:pPr>
      <w:r>
        <w:rPr>
          <w:rFonts w:ascii="Times New Roman"/>
          <w:b/>
          <w:i w:val="false"/>
          <w:color w:val="000000"/>
        </w:rPr>
        <w:t xml:space="preserve"> Ұлттық және шетел валюталарындағы активтер мен міндеттемелердің мерзімдерін салыстыру туралы есеп</w:t>
      </w:r>
    </w:p>
    <w:bookmarkEnd w:id="292"/>
    <w:p>
      <w:pPr>
        <w:spacing w:after="0"/>
        <w:ind w:left="0"/>
        <w:jc w:val="both"/>
      </w:pPr>
      <w:r>
        <w:rPr>
          <w:rFonts w:ascii="Times New Roman"/>
          <w:b w:val="false"/>
          <w:i w:val="false"/>
          <w:color w:val="ff0000"/>
          <w:sz w:val="28"/>
        </w:rPr>
        <w:t xml:space="preserve">
      Ескерту. 25-қосымша жаңа редакцияда - ҚР Ұлттық Банкі Басқармасының 24.12.2024 </w:t>
      </w:r>
      <w:r>
        <w:rPr>
          <w:rFonts w:ascii="Times New Roman"/>
          <w:b w:val="false"/>
          <w:i w:val="false"/>
          <w:color w:val="ff0000"/>
          <w:sz w:val="28"/>
        </w:rPr>
        <w:t>№ 81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Әкімшілік деректерді өтеусіз негізде жинауға арналған нысанның индексі: 25 – I(R)O_M</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Есепті кезеңі: 20__ жылғы "___" ________ жағдай бойынша</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ұсынатын тұлғалар тобы: сақтандыру (қайта сақтандыру) ұйымы, исламдық сақтандыру (қайта сақтандыру) ұйымы</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ұсыну мерзімі: есепті айдан кейінгі айдың 6 (алтыншы) жұмыс күнінен кешіктірмей, ай сайын</w:t>
      </w:r>
    </w:p>
    <w:p>
      <w:pPr>
        <w:spacing w:after="0"/>
        <w:ind w:left="0"/>
        <w:jc w:val="both"/>
      </w:pPr>
      <w:r>
        <w:rPr>
          <w:rFonts w:ascii="Times New Roman"/>
          <w:b w:val="false"/>
          <w:i w:val="false"/>
          <w:color w:val="000000"/>
          <w:sz w:val="28"/>
        </w:rPr>
        <w:t>
      БСН: _______________________</w:t>
      </w:r>
    </w:p>
    <w:p>
      <w:pPr>
        <w:spacing w:after="0"/>
        <w:ind w:left="0"/>
        <w:jc w:val="both"/>
      </w:pPr>
      <w:r>
        <w:rPr>
          <w:rFonts w:ascii="Times New Roman"/>
          <w:b w:val="false"/>
          <w:i w:val="false"/>
          <w:color w:val="000000"/>
          <w:sz w:val="28"/>
        </w:rPr>
        <w:t>
      Жинау әдісі: электрондық түрде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теңгемен)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етілгенге дейін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күнге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теңгемен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 долларымен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Еуромен</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рублімен</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шетел валютасымен</w:t>
            </w: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теңгемен</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 долларымен</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Еуромен</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рублімен</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шетел валютасымен</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Қолма-қол ақша және ақша қаражатының баламалары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Орналастырылған салымдар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оның ішінде: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жиынтық кіріс арқылы әділ құны бойынша бағаланатын бағалы қағаздар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 немесе шығын құрамында өзгерістері көрсетілетін әділ құны бойынша бағаланатын бағалы қағаздар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бағаланатын бағалы қағаздар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 активтері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Сақтандырушылардан (қайта сақтандырушылардан) және делдалдардан алынатын сақтандыру сыйлықақылар, оның ішінде: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күннен астам мерзімі өткен берешек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Құнсыздануға арналған резервтер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дебиторлық берешек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активтер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 жоқ басқа активтер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Резервтер, оның ішінде: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сіңірілмеген сыйлықақы резерві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өмірді сақтандыру (қайта сақтандыру) шарттары бойынша болмаған шығын резерві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аннуитет шарттары бойынша болмаған шығын резерві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болған, бірақ мәлімделмеген шығын резерві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мәлімделген, бірақ реттелмеген шығын резерві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сақтандырушылармен есеп айырысу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міндеттемелер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 жоқ басқа міндеттемелер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күннен 90 күнге дейін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күннен 180 күнге дейін</w:t>
            </w: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теңгемен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 долларымен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Еуромен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рублімен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шетел валютасымен</w:t>
            </w: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теңгемен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 долларымен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Еуромен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рублімен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шетел валютасымен</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күннен 1 жылға дейін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жылдан 3 жылға дейін</w:t>
            </w: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теңгемен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 долларымен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Еуромен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рублімен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шетел валютасымен</w:t>
            </w: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теңгемен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 долларымен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Еуромен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рублімен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шетел валютасымен</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жылдан 5 жылға дейін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жылдан 10 жылға дейін</w:t>
            </w: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теңгемен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 долларымен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Еуромен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рублімен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шетел валютасымен</w:t>
            </w: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теңгемен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 долларымен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Еуромен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рублімен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шетел валютасымен</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жылдан астам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теңгемен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 долларымен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Еуромен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рублімен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шетел валютасымен</w:t>
            </w: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теңгемен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 долларымен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Еуромен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рублімен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шетел валютасымен</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____________________________________________________________</w:t>
      </w:r>
    </w:p>
    <w:p>
      <w:pPr>
        <w:spacing w:after="0"/>
        <w:ind w:left="0"/>
        <w:jc w:val="both"/>
      </w:pPr>
      <w:r>
        <w:rPr>
          <w:rFonts w:ascii="Times New Roman"/>
          <w:b w:val="false"/>
          <w:i w:val="false"/>
          <w:color w:val="000000"/>
          <w:sz w:val="28"/>
        </w:rPr>
        <w:t>
      Мекенжайы________________________________________________________</w:t>
      </w:r>
    </w:p>
    <w:p>
      <w:pPr>
        <w:spacing w:after="0"/>
        <w:ind w:left="0"/>
        <w:jc w:val="both"/>
      </w:pPr>
      <w:r>
        <w:rPr>
          <w:rFonts w:ascii="Times New Roman"/>
          <w:b w:val="false"/>
          <w:i w:val="false"/>
          <w:color w:val="000000"/>
          <w:sz w:val="28"/>
        </w:rPr>
        <w:t>
      Телефоны __________________________________________________________</w:t>
      </w:r>
    </w:p>
    <w:p>
      <w:pPr>
        <w:spacing w:after="0"/>
        <w:ind w:left="0"/>
        <w:jc w:val="both"/>
      </w:pPr>
      <w:r>
        <w:rPr>
          <w:rFonts w:ascii="Times New Roman"/>
          <w:b w:val="false"/>
          <w:i w:val="false"/>
          <w:color w:val="000000"/>
          <w:sz w:val="28"/>
        </w:rPr>
        <w:t>
      Электрондық пошта мекенжайы _______________________________________</w:t>
      </w:r>
    </w:p>
    <w:p>
      <w:pPr>
        <w:spacing w:after="0"/>
        <w:ind w:left="0"/>
        <w:jc w:val="both"/>
      </w:pPr>
      <w:r>
        <w:rPr>
          <w:rFonts w:ascii="Times New Roman"/>
          <w:b w:val="false"/>
          <w:i w:val="false"/>
          <w:color w:val="000000"/>
          <w:sz w:val="28"/>
        </w:rPr>
        <w:t>
      Орындаушы ____________________________ ____________________________</w:t>
      </w:r>
    </w:p>
    <w:p>
      <w:pPr>
        <w:spacing w:after="0"/>
        <w:ind w:left="0"/>
        <w:jc w:val="both"/>
      </w:pPr>
      <w:r>
        <w:rPr>
          <w:rFonts w:ascii="Times New Roman"/>
          <w:b w:val="false"/>
          <w:i w:val="false"/>
          <w:color w:val="000000"/>
          <w:sz w:val="28"/>
        </w:rPr>
        <w:t>
      тегі, аты және әкесінің аты (ол болған жағдайда) қолы, телефоны</w:t>
      </w:r>
    </w:p>
    <w:p>
      <w:pPr>
        <w:spacing w:after="0"/>
        <w:ind w:left="0"/>
        <w:jc w:val="both"/>
      </w:pPr>
      <w:r>
        <w:rPr>
          <w:rFonts w:ascii="Times New Roman"/>
          <w:b w:val="false"/>
          <w:i w:val="false"/>
          <w:color w:val="000000"/>
          <w:sz w:val="28"/>
        </w:rPr>
        <w:t>
      Басшы немесе есепке қол қою функциясы жүктелген адам</w:t>
      </w:r>
    </w:p>
    <w:p>
      <w:pPr>
        <w:spacing w:after="0"/>
        <w:ind w:left="0"/>
        <w:jc w:val="both"/>
      </w:pPr>
      <w:r>
        <w:rPr>
          <w:rFonts w:ascii="Times New Roman"/>
          <w:b w:val="false"/>
          <w:i w:val="false"/>
          <w:color w:val="000000"/>
          <w:sz w:val="28"/>
        </w:rPr>
        <w:t>
      _____________________________________ ____________________</w:t>
      </w:r>
    </w:p>
    <w:p>
      <w:pPr>
        <w:spacing w:after="0"/>
        <w:ind w:left="0"/>
        <w:jc w:val="both"/>
      </w:pPr>
      <w:r>
        <w:rPr>
          <w:rFonts w:ascii="Times New Roman"/>
          <w:b w:val="false"/>
          <w:i w:val="false"/>
          <w:color w:val="000000"/>
          <w:sz w:val="28"/>
        </w:rPr>
        <w:t>
      тегі, аты және әкесінің аты (ол болған жағдайда) қолы</w:t>
      </w:r>
    </w:p>
    <w:p>
      <w:pPr>
        <w:spacing w:after="0"/>
        <w:ind w:left="0"/>
        <w:jc w:val="both"/>
      </w:pPr>
      <w:r>
        <w:rPr>
          <w:rFonts w:ascii="Times New Roman"/>
          <w:b w:val="false"/>
          <w:i w:val="false"/>
          <w:color w:val="000000"/>
          <w:sz w:val="28"/>
        </w:rPr>
        <w:t>
      Күні 20__ жылғы "____" ______________</w:t>
      </w:r>
    </w:p>
    <w:p>
      <w:pPr>
        <w:spacing w:after="0"/>
        <w:ind w:left="0"/>
        <w:jc w:val="both"/>
      </w:pPr>
      <w:r>
        <w:rPr>
          <w:rFonts w:ascii="Times New Roman"/>
          <w:b w:val="false"/>
          <w:i w:val="false"/>
          <w:color w:val="000000"/>
          <w:sz w:val="28"/>
        </w:rPr>
        <w:t>
      Ескертпе: нысан "Ұлттық және шетел валюталарындағы активтер мен міндеттемелердің мерзімдерін салыстыру туралы есеп" әкімшілік деректерді өтеусіз негізде жинауға арналған нысанын толтыру бойынша түсіндірмеге сәйкес толтырылады.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және шетел</w:t>
            </w:r>
            <w:r>
              <w:br/>
            </w:r>
            <w:r>
              <w:rPr>
                <w:rFonts w:ascii="Times New Roman"/>
                <w:b w:val="false"/>
                <w:i w:val="false"/>
                <w:color w:val="000000"/>
                <w:sz w:val="20"/>
              </w:rPr>
              <w:t>валюталарындағы активтер мен</w:t>
            </w:r>
            <w:r>
              <w:br/>
            </w:r>
            <w:r>
              <w:rPr>
                <w:rFonts w:ascii="Times New Roman"/>
                <w:b w:val="false"/>
                <w:i w:val="false"/>
                <w:color w:val="000000"/>
                <w:sz w:val="20"/>
              </w:rPr>
              <w:t>міндеттемелердің мерзімдерін</w:t>
            </w:r>
            <w:r>
              <w:br/>
            </w:r>
            <w:r>
              <w:rPr>
                <w:rFonts w:ascii="Times New Roman"/>
                <w:b w:val="false"/>
                <w:i w:val="false"/>
                <w:color w:val="000000"/>
                <w:sz w:val="20"/>
              </w:rPr>
              <w:t>салыстыру туралы есеп"</w:t>
            </w:r>
            <w:r>
              <w:br/>
            </w:r>
            <w:r>
              <w:rPr>
                <w:rFonts w:ascii="Times New Roman"/>
                <w:b w:val="false"/>
                <w:i w:val="false"/>
                <w:color w:val="000000"/>
                <w:sz w:val="20"/>
              </w:rPr>
              <w:t>әкімшілік деректерді өтеусіз</w:t>
            </w:r>
            <w:r>
              <w:br/>
            </w:r>
            <w:r>
              <w:rPr>
                <w:rFonts w:ascii="Times New Roman"/>
                <w:b w:val="false"/>
                <w:i w:val="false"/>
                <w:color w:val="000000"/>
                <w:sz w:val="20"/>
              </w:rPr>
              <w:t>негізде жинауға арналған</w:t>
            </w:r>
            <w:r>
              <w:br/>
            </w:r>
            <w:r>
              <w:rPr>
                <w:rFonts w:ascii="Times New Roman"/>
                <w:b w:val="false"/>
                <w:i w:val="false"/>
                <w:color w:val="000000"/>
                <w:sz w:val="20"/>
              </w:rPr>
              <w:t>нысанына қосымша</w:t>
            </w:r>
          </w:p>
        </w:tc>
      </w:tr>
    </w:tbl>
    <w:bookmarkStart w:name="z1314" w:id="293"/>
    <w:p>
      <w:pPr>
        <w:spacing w:after="0"/>
        <w:ind w:left="0"/>
        <w:jc w:val="left"/>
      </w:pPr>
      <w:r>
        <w:rPr>
          <w:rFonts w:ascii="Times New Roman"/>
          <w:b/>
          <w:i w:val="false"/>
          <w:color w:val="000000"/>
        </w:rPr>
        <w:t xml:space="preserve"> Ұлттық және шетел валюталарындағы активтер мен міндеттемелердің мерзімдерін салыстыру туралы есеп (индексі – 25 – I(R)O_M, кезеңділігі – ай сайын) әкімшілік деректерді өтеусіз негізде жинауға арналған нысанын толтыру бойынша түсіндірме</w:t>
      </w:r>
    </w:p>
    <w:bookmarkEnd w:id="293"/>
    <w:bookmarkStart w:name="z1315" w:id="294"/>
    <w:p>
      <w:pPr>
        <w:spacing w:after="0"/>
        <w:ind w:left="0"/>
        <w:jc w:val="left"/>
      </w:pPr>
      <w:r>
        <w:rPr>
          <w:rFonts w:ascii="Times New Roman"/>
          <w:b/>
          <w:i w:val="false"/>
          <w:color w:val="000000"/>
        </w:rPr>
        <w:t xml:space="preserve"> 1-тарау. Жалпы ережелер</w:t>
      </w:r>
    </w:p>
    <w:bookmarkEnd w:id="294"/>
    <w:p>
      <w:pPr>
        <w:spacing w:after="0"/>
        <w:ind w:left="0"/>
        <w:jc w:val="both"/>
      </w:pPr>
      <w:r>
        <w:rPr>
          <w:rFonts w:ascii="Times New Roman"/>
          <w:b w:val="false"/>
          <w:i w:val="false"/>
          <w:color w:val="000000"/>
          <w:sz w:val="28"/>
        </w:rPr>
        <w:t>
      1. Осы түсіндірмеде "Ұлттық және шетел валюталарындағы активтер мен міндеттемелердің мерзімдерін салыстыру туралы есеп" әкімшілік деректерді өтеусіз негізде жинауға арналған нысанын (бұдан әрі – Нысан) толтыру бойынша бірыңғай талаптар айқындалады.</w:t>
      </w:r>
    </w:p>
    <w:p>
      <w:pPr>
        <w:spacing w:after="0"/>
        <w:ind w:left="0"/>
        <w:jc w:val="both"/>
      </w:pPr>
      <w:r>
        <w:rPr>
          <w:rFonts w:ascii="Times New Roman"/>
          <w:b w:val="false"/>
          <w:i w:val="false"/>
          <w:color w:val="000000"/>
          <w:sz w:val="28"/>
        </w:rPr>
        <w:t xml:space="preserve">
      2. Нысан "Қазақстан Республикасының Ұлттық Банкі туралы" Қазақстан Республикасы Заңының 15-бабы екінші бөлігінің </w:t>
      </w:r>
      <w:r>
        <w:rPr>
          <w:rFonts w:ascii="Times New Roman"/>
          <w:b w:val="false"/>
          <w:i w:val="false"/>
          <w:color w:val="000000"/>
          <w:sz w:val="28"/>
        </w:rPr>
        <w:t>65-2) тармақшасына</w:t>
      </w:r>
      <w:r>
        <w:rPr>
          <w:rFonts w:ascii="Times New Roman"/>
          <w:b w:val="false"/>
          <w:i w:val="false"/>
          <w:color w:val="000000"/>
          <w:sz w:val="28"/>
        </w:rPr>
        <w:t xml:space="preserve">, "Сақтандыру қызметі туралы" Қазақстан Республикасы Заңының 74-бабы </w:t>
      </w:r>
      <w:r>
        <w:rPr>
          <w:rFonts w:ascii="Times New Roman"/>
          <w:b w:val="false"/>
          <w:i w:val="false"/>
          <w:color w:val="000000"/>
          <w:sz w:val="28"/>
        </w:rPr>
        <w:t>2-тармағына</w:t>
      </w:r>
      <w:r>
        <w:rPr>
          <w:rFonts w:ascii="Times New Roman"/>
          <w:b w:val="false"/>
          <w:i w:val="false"/>
          <w:color w:val="000000"/>
          <w:sz w:val="28"/>
        </w:rPr>
        <w:t xml:space="preserve"> және "Мемлекеттік статистика туралы"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әзірленді.</w:t>
      </w:r>
    </w:p>
    <w:p>
      <w:pPr>
        <w:spacing w:after="0"/>
        <w:ind w:left="0"/>
        <w:jc w:val="both"/>
      </w:pPr>
      <w:r>
        <w:rPr>
          <w:rFonts w:ascii="Times New Roman"/>
          <w:b w:val="false"/>
          <w:i w:val="false"/>
          <w:color w:val="000000"/>
          <w:sz w:val="28"/>
        </w:rPr>
        <w:t>
      3. Нысанды сақтандыру (қайта сақтандыру) ұйымы, исламдық сақтандыру (қайта сақтандыру) ұйымы ай сайын есепті кезеңнің соңындағы жағдай бойынша толтырады. Нысандағы деректер мың теңгемен көрсетіледі. 500 (бес жүз) теңгеден кем сома 0 (нөлге) дейін дөңгелектенеді, ал 500 (бес жүз) теңгеге тең және одан жоғары сома 1 000 (бір мың) теңгеге дейін дөңгелектенеді.</w:t>
      </w:r>
    </w:p>
    <w:p>
      <w:pPr>
        <w:spacing w:after="0"/>
        <w:ind w:left="0"/>
        <w:jc w:val="both"/>
      </w:pPr>
      <w:r>
        <w:rPr>
          <w:rFonts w:ascii="Times New Roman"/>
          <w:b w:val="false"/>
          <w:i w:val="false"/>
          <w:color w:val="000000"/>
          <w:sz w:val="28"/>
        </w:rPr>
        <w:t>
      4. Нысанға басшы немесе есепке қол қою функциясы жүктелген адам және орындаушы қол қояды.</w:t>
      </w:r>
    </w:p>
    <w:bookmarkStart w:name="z1316" w:id="295"/>
    <w:p>
      <w:pPr>
        <w:spacing w:after="0"/>
        <w:ind w:left="0"/>
        <w:jc w:val="left"/>
      </w:pPr>
      <w:r>
        <w:rPr>
          <w:rFonts w:ascii="Times New Roman"/>
          <w:b/>
          <w:i w:val="false"/>
          <w:color w:val="000000"/>
        </w:rPr>
        <w:t xml:space="preserve"> 2-тарау. Нысанды толтыру бойынша түсіндірме</w:t>
      </w:r>
    </w:p>
    <w:bookmarkEnd w:id="295"/>
    <w:p>
      <w:pPr>
        <w:spacing w:after="0"/>
        <w:ind w:left="0"/>
        <w:jc w:val="both"/>
      </w:pPr>
      <w:r>
        <w:rPr>
          <w:rFonts w:ascii="Times New Roman"/>
          <w:b w:val="false"/>
          <w:i w:val="false"/>
          <w:color w:val="000000"/>
          <w:sz w:val="28"/>
        </w:rPr>
        <w:t>
      5. Әрбір актив (міндеттеме) үшін Нысанды толтырған кезде сақтандыру (қайта сақтандыру) ұйымы дебиторлардың міндеттемелерін орындауды талап ететін және кредиторлардың талаптарын орындайтын ең аз мерзім көзделеді.</w:t>
      </w:r>
    </w:p>
    <w:p>
      <w:pPr>
        <w:spacing w:after="0"/>
        <w:ind w:left="0"/>
        <w:jc w:val="both"/>
      </w:pPr>
      <w:r>
        <w:rPr>
          <w:rFonts w:ascii="Times New Roman"/>
          <w:b w:val="false"/>
          <w:i w:val="false"/>
          <w:color w:val="000000"/>
          <w:sz w:val="28"/>
        </w:rPr>
        <w:t>
      6. Активтер күмәнді борыштар бойынша қалыптастырылған резервтерді шегере отырып енгізіледі.</w:t>
      </w:r>
    </w:p>
    <w:p>
      <w:pPr>
        <w:spacing w:after="0"/>
        <w:ind w:left="0"/>
        <w:jc w:val="both"/>
      </w:pPr>
      <w:r>
        <w:rPr>
          <w:rFonts w:ascii="Times New Roman"/>
          <w:b w:val="false"/>
          <w:i w:val="false"/>
          <w:color w:val="000000"/>
          <w:sz w:val="28"/>
        </w:rPr>
        <w:t>
      7. "Басқа активтер" деген 7-жолда сақтандыру (қайта сақтандыру) ұйымы Нысанның 1, 2, 3, 4, 5 және 6-жолдарында көрсетілгендерді қоспағанда, дебиторлардан міндеттемелерін орындауды талап ететін мерзімі бар активтер көрсетіледі.</w:t>
      </w:r>
    </w:p>
    <w:p>
      <w:pPr>
        <w:spacing w:after="0"/>
        <w:ind w:left="0"/>
        <w:jc w:val="both"/>
      </w:pPr>
      <w:r>
        <w:rPr>
          <w:rFonts w:ascii="Times New Roman"/>
          <w:b w:val="false"/>
          <w:i w:val="false"/>
          <w:color w:val="000000"/>
          <w:sz w:val="28"/>
        </w:rPr>
        <w:t>
      8. "Басқа міндеттемелер" деген 11-жолда сақтандыру (қайта сақтандыру) ұйымы Нысанның 9 және 10-жолдарында көрсетілгендерді қоспағанда, кредиторлардың талаптарды орындауды талап ететін мерзімі бар міндеттемелер көрсетіледі.</w:t>
      </w:r>
    </w:p>
    <w:p>
      <w:pPr>
        <w:spacing w:after="0"/>
        <w:ind w:left="0"/>
        <w:jc w:val="both"/>
      </w:pPr>
      <w:r>
        <w:rPr>
          <w:rFonts w:ascii="Times New Roman"/>
          <w:b w:val="false"/>
          <w:i w:val="false"/>
          <w:color w:val="000000"/>
          <w:sz w:val="28"/>
        </w:rPr>
        <w:t>
      9. "Еңбек сіңірілмеген сыйлықақы резерві", "өмірді сақтандыру (қайта сақтандыру) шарттары бойынша орын алмаған шығындар резерві", "аннуитеттік шарттар бойынша орын алмаған шығындар резерві" жолдарын, сондай-ақ қызметкер еңбек (қызметтік) міндеттерін атқарған кезде оны жазатайым оқиғалардан міндетті сақтандыру сыныбы бойынша орын алған, бірақ толық мәлімделмеген шығындар резервін толтырған кезде әрбір сақтандыру шарты бойынша сақтандыруды қорғау іс-қимылы аяқталғанға дейін қалған мерзім қолданылады.</w:t>
      </w:r>
    </w:p>
    <w:p>
      <w:pPr>
        <w:spacing w:after="0"/>
        <w:ind w:left="0"/>
        <w:jc w:val="both"/>
      </w:pPr>
      <w:r>
        <w:rPr>
          <w:rFonts w:ascii="Times New Roman"/>
          <w:b w:val="false"/>
          <w:i w:val="false"/>
          <w:color w:val="000000"/>
          <w:sz w:val="28"/>
        </w:rPr>
        <w:t>
      Орын алған, бірақ толық мәлімделмеген шығындардың резерві (қызметкер еңбек (қызметтік) міндеттерін атқарған кезде оны жазатайым оқиғалардан міндетті сақтандыру сыныбы бойынша орын алған, бірақ толық мәлімделмеген шығындар резервін қоспағанда) және мәлімделген, бірақ реттелмеген шығындар резерві 1 жылға дейін өту мерзімімен міндеттемелер санатында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2019 жылғы 31 желтоқсандағы</w:t>
            </w:r>
            <w:r>
              <w:br/>
            </w:r>
            <w:r>
              <w:rPr>
                <w:rFonts w:ascii="Times New Roman"/>
                <w:b w:val="false"/>
                <w:i w:val="false"/>
                <w:color w:val="000000"/>
                <w:sz w:val="20"/>
              </w:rPr>
              <w:t>№ 275 қаулысына</w:t>
            </w:r>
            <w:r>
              <w:br/>
            </w:r>
            <w:r>
              <w:rPr>
                <w:rFonts w:ascii="Times New Roman"/>
                <w:b w:val="false"/>
                <w:i w:val="false"/>
                <w:color w:val="000000"/>
                <w:sz w:val="20"/>
              </w:rPr>
              <w:t>25-1-қосымша</w:t>
            </w:r>
          </w:p>
        </w:tc>
      </w:tr>
    </w:tbl>
    <w:p>
      <w:pPr>
        <w:spacing w:after="0"/>
        <w:ind w:left="0"/>
        <w:jc w:val="left"/>
      </w:pPr>
      <w:r>
        <w:rPr>
          <w:rFonts w:ascii="Times New Roman"/>
          <w:b/>
          <w:i w:val="false"/>
          <w:color w:val="000000"/>
        </w:rPr>
        <w:t xml:space="preserve"> Әкімшілік деректерді жинауға арналған нысан</w:t>
      </w:r>
    </w:p>
    <w:p>
      <w:pPr>
        <w:spacing w:after="0"/>
        <w:ind w:left="0"/>
        <w:jc w:val="both"/>
      </w:pPr>
      <w:r>
        <w:rPr>
          <w:rFonts w:ascii="Times New Roman"/>
          <w:b w:val="false"/>
          <w:i w:val="false"/>
          <w:color w:val="000000"/>
          <w:sz w:val="28"/>
        </w:rPr>
        <w:t>
      Ұсынылады: Қазақстан Республикасының Ұлттық Банкіне</w:t>
      </w:r>
    </w:p>
    <w:p>
      <w:pPr>
        <w:spacing w:after="0"/>
        <w:ind w:left="0"/>
        <w:jc w:val="both"/>
      </w:pPr>
      <w:r>
        <w:rPr>
          <w:rFonts w:ascii="Times New Roman"/>
          <w:b w:val="false"/>
          <w:i w:val="false"/>
          <w:color w:val="000000"/>
          <w:sz w:val="28"/>
        </w:rPr>
        <w:t>
      Әкімшілік деректерді өтеусіз негізде жинауға арналған нысан www.nationalbank.kz интернет-ресурсында орналастырылған</w:t>
      </w:r>
    </w:p>
    <w:bookmarkStart w:name="z1318" w:id="296"/>
    <w:p>
      <w:pPr>
        <w:spacing w:after="0"/>
        <w:ind w:left="0"/>
        <w:jc w:val="left"/>
      </w:pPr>
      <w:r>
        <w:rPr>
          <w:rFonts w:ascii="Times New Roman"/>
          <w:b/>
          <w:i w:val="false"/>
          <w:color w:val="000000"/>
        </w:rPr>
        <w:t xml:space="preserve"> Жүктелген сақтандыру (қайта сақтандыру) бойынша жасалған шарттар бойынша есеп</w:t>
      </w:r>
    </w:p>
    <w:bookmarkEnd w:id="296"/>
    <w:p>
      <w:pPr>
        <w:spacing w:after="0"/>
        <w:ind w:left="0"/>
        <w:jc w:val="both"/>
      </w:pPr>
      <w:r>
        <w:rPr>
          <w:rFonts w:ascii="Times New Roman"/>
          <w:b w:val="false"/>
          <w:i w:val="false"/>
          <w:color w:val="ff0000"/>
          <w:sz w:val="28"/>
        </w:rPr>
        <w:t xml:space="preserve">
      Ескерту. Қаулы 25-1-қосымшамен толықтырылды - ҚР Ұлттық Банкі Басқармасының 24.12.2024 </w:t>
      </w:r>
      <w:r>
        <w:rPr>
          <w:rFonts w:ascii="Times New Roman"/>
          <w:b w:val="false"/>
          <w:i w:val="false"/>
          <w:color w:val="ff0000"/>
          <w:sz w:val="28"/>
        </w:rPr>
        <w:t>№ 81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Әкімшілік деректерді өтеусіз негізде жинауға арналған нысанның индексі: 25-1 – I(R)O_M</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Есепті кезеңі: 20__ жылғы "___" ________ жағдай бойынша</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ұсынатын тұлғалар тобы: сақтандыру (қайта сақтандыру) ұйымы, исламдық сақтандыру (қайта сақтандыру) ұйымы</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ұсыну мерзімі: есепті айдан кейінгі айдың 6 (алтыншы) жұмыс күнінен кешіктірмей, ай сайын</w:t>
      </w:r>
    </w:p>
    <w:p>
      <w:pPr>
        <w:spacing w:after="0"/>
        <w:ind w:left="0"/>
        <w:jc w:val="both"/>
      </w:pPr>
      <w:r>
        <w:rPr>
          <w:rFonts w:ascii="Times New Roman"/>
          <w:b w:val="false"/>
          <w:i w:val="false"/>
          <w:color w:val="000000"/>
          <w:sz w:val="28"/>
        </w:rPr>
        <w:t>
      БСН: _______________________</w:t>
      </w:r>
    </w:p>
    <w:p>
      <w:pPr>
        <w:spacing w:after="0"/>
        <w:ind w:left="0"/>
        <w:jc w:val="both"/>
      </w:pPr>
      <w:r>
        <w:rPr>
          <w:rFonts w:ascii="Times New Roman"/>
          <w:b w:val="false"/>
          <w:i w:val="false"/>
          <w:color w:val="000000"/>
          <w:sz w:val="28"/>
        </w:rPr>
        <w:t>
      Жинау әдісі: электрондық түрде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Жүктелген сақтандыру (қайта сақтандыру) түрі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Жасалған шарттар саны,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сыйлықақыларының сомасы, мың теңгемен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 сыйлықақыларының сомасы, мың теңгемен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Жүзеге асырылған сақтандыру төлемдерінің сомасы, мың теңгемен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төлемдеріндегі қайта сақтандырушының үлесі, мың теңгемен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уақытша болатын шетелдіктерді медициналық сақтандыру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Адвокаттардың кәсіби жауапкершілігін сақтандыру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 кеңесшілерінің кәсіби жауапкершілігін сақтандыру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сот орындаушысының кәсіби жауапкершілігін сақтандыру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Бағалаушының және бағалаушылар палатасының азаматтық-құқықтық жауапкершілігін сақтандыру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Жеткізушінің азаматтық-құқықтық жауапкершілігін сақтандыру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баждарды, салықтарды төлеу жөніндегі міндетті орындауды қамтамасыз ету ретінде сақтандыру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пайдаланушының жер қойнауын пайдалану салдарын жою жөніндегі міндеттемелерді орындауын қамтамасыз ету ретінде сақтандыру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санаттағы объектіні пайдалану салдарын жою жөніндегі міндеттемелердің орындалуын қаржылық қамтамасыз ету ретінде сақтандыру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Жүктелген сақтандырудың өзге түрлері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____________________________________________________________</w:t>
      </w:r>
    </w:p>
    <w:p>
      <w:pPr>
        <w:spacing w:after="0"/>
        <w:ind w:left="0"/>
        <w:jc w:val="both"/>
      </w:pPr>
      <w:r>
        <w:rPr>
          <w:rFonts w:ascii="Times New Roman"/>
          <w:b w:val="false"/>
          <w:i w:val="false"/>
          <w:color w:val="000000"/>
          <w:sz w:val="28"/>
        </w:rPr>
        <w:t>
      Мекенжайы________________________________________________________</w:t>
      </w:r>
    </w:p>
    <w:p>
      <w:pPr>
        <w:spacing w:after="0"/>
        <w:ind w:left="0"/>
        <w:jc w:val="both"/>
      </w:pPr>
      <w:r>
        <w:rPr>
          <w:rFonts w:ascii="Times New Roman"/>
          <w:b w:val="false"/>
          <w:i w:val="false"/>
          <w:color w:val="000000"/>
          <w:sz w:val="28"/>
        </w:rPr>
        <w:t>
      Телефоны _________________________________________________________</w:t>
      </w:r>
    </w:p>
    <w:p>
      <w:pPr>
        <w:spacing w:after="0"/>
        <w:ind w:left="0"/>
        <w:jc w:val="both"/>
      </w:pPr>
      <w:r>
        <w:rPr>
          <w:rFonts w:ascii="Times New Roman"/>
          <w:b w:val="false"/>
          <w:i w:val="false"/>
          <w:color w:val="000000"/>
          <w:sz w:val="28"/>
        </w:rPr>
        <w:t>
      Электрондық пошта мекенжайы _______________________________________</w:t>
      </w:r>
    </w:p>
    <w:p>
      <w:pPr>
        <w:spacing w:after="0"/>
        <w:ind w:left="0"/>
        <w:jc w:val="both"/>
      </w:pPr>
      <w:r>
        <w:rPr>
          <w:rFonts w:ascii="Times New Roman"/>
          <w:b w:val="false"/>
          <w:i w:val="false"/>
          <w:color w:val="000000"/>
          <w:sz w:val="28"/>
        </w:rPr>
        <w:t>
      Орындаушы ___________________________________ ____________________</w:t>
      </w:r>
    </w:p>
    <w:p>
      <w:pPr>
        <w:spacing w:after="0"/>
        <w:ind w:left="0"/>
        <w:jc w:val="both"/>
      </w:pPr>
      <w:r>
        <w:rPr>
          <w:rFonts w:ascii="Times New Roman"/>
          <w:b w:val="false"/>
          <w:i w:val="false"/>
          <w:color w:val="000000"/>
          <w:sz w:val="28"/>
        </w:rPr>
        <w:t>
      тегі, аты және әкесінің аты (ол болған жағдайда) қолы, телефоны</w:t>
      </w:r>
    </w:p>
    <w:p>
      <w:pPr>
        <w:spacing w:after="0"/>
        <w:ind w:left="0"/>
        <w:jc w:val="both"/>
      </w:pPr>
      <w:r>
        <w:rPr>
          <w:rFonts w:ascii="Times New Roman"/>
          <w:b w:val="false"/>
          <w:i w:val="false"/>
          <w:color w:val="000000"/>
          <w:sz w:val="28"/>
        </w:rPr>
        <w:t>
      Басшы немесе есепке қол қою функциясы жүктелген адам</w:t>
      </w:r>
    </w:p>
    <w:p>
      <w:pPr>
        <w:spacing w:after="0"/>
        <w:ind w:left="0"/>
        <w:jc w:val="both"/>
      </w:pPr>
      <w:r>
        <w:rPr>
          <w:rFonts w:ascii="Times New Roman"/>
          <w:b w:val="false"/>
          <w:i w:val="false"/>
          <w:color w:val="000000"/>
          <w:sz w:val="28"/>
        </w:rPr>
        <w:t>
      _____________________________________ ____________________</w:t>
      </w:r>
    </w:p>
    <w:p>
      <w:pPr>
        <w:spacing w:after="0"/>
        <w:ind w:left="0"/>
        <w:jc w:val="both"/>
      </w:pPr>
      <w:r>
        <w:rPr>
          <w:rFonts w:ascii="Times New Roman"/>
          <w:b w:val="false"/>
          <w:i w:val="false"/>
          <w:color w:val="000000"/>
          <w:sz w:val="28"/>
        </w:rPr>
        <w:t>
      тегі, аты және әкесінің аты (ол болған жағдайда) қолы</w:t>
      </w:r>
    </w:p>
    <w:p>
      <w:pPr>
        <w:spacing w:after="0"/>
        <w:ind w:left="0"/>
        <w:jc w:val="both"/>
      </w:pPr>
      <w:r>
        <w:rPr>
          <w:rFonts w:ascii="Times New Roman"/>
          <w:b w:val="false"/>
          <w:i w:val="false"/>
          <w:color w:val="000000"/>
          <w:sz w:val="28"/>
        </w:rPr>
        <w:t>
      Күні 20__ жылғы "____" ______________</w:t>
      </w:r>
    </w:p>
    <w:p>
      <w:pPr>
        <w:spacing w:after="0"/>
        <w:ind w:left="0"/>
        <w:jc w:val="both"/>
      </w:pPr>
      <w:r>
        <w:rPr>
          <w:rFonts w:ascii="Times New Roman"/>
          <w:b w:val="false"/>
          <w:i w:val="false"/>
          <w:color w:val="000000"/>
          <w:sz w:val="28"/>
        </w:rPr>
        <w:t>
      Ескертпе: нысан "Жүктелген сақтандыру (қайта сақтандыру) бойынша жасалған шарттар" әкімшілік деректерді өтеусіз негізде жинауға арналған нысанын толтыру бойынша түсіндірмеге сәйкес толтырылады.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"Жүктелген сақтандыру (қайта</w:t>
            </w:r>
            <w:r>
              <w:br/>
            </w:r>
            <w:r>
              <w:rPr>
                <w:rFonts w:ascii="Times New Roman"/>
                <w:b w:val="false"/>
                <w:i w:val="false"/>
                <w:color w:val="000000"/>
                <w:sz w:val="20"/>
              </w:rPr>
              <w:t>сақтандыру) бойынша жасалған</w:t>
            </w:r>
            <w:r>
              <w:br/>
            </w:r>
            <w:r>
              <w:rPr>
                <w:rFonts w:ascii="Times New Roman"/>
                <w:b w:val="false"/>
                <w:i w:val="false"/>
                <w:color w:val="000000"/>
                <w:sz w:val="20"/>
              </w:rPr>
              <w:t>шарттар есеп" әкімшілік</w:t>
            </w:r>
            <w:r>
              <w:br/>
            </w:r>
            <w:r>
              <w:rPr>
                <w:rFonts w:ascii="Times New Roman"/>
                <w:b w:val="false"/>
                <w:i w:val="false"/>
                <w:color w:val="000000"/>
                <w:sz w:val="20"/>
              </w:rPr>
              <w:t>деректерді өтеусіз негізде</w:t>
            </w:r>
            <w:r>
              <w:br/>
            </w:r>
            <w:r>
              <w:rPr>
                <w:rFonts w:ascii="Times New Roman"/>
                <w:b w:val="false"/>
                <w:i w:val="false"/>
                <w:color w:val="000000"/>
                <w:sz w:val="20"/>
              </w:rPr>
              <w:t>жинауға арналған нысанына</w:t>
            </w:r>
            <w:r>
              <w:br/>
            </w:r>
            <w:r>
              <w:rPr>
                <w:rFonts w:ascii="Times New Roman"/>
                <w:b w:val="false"/>
                <w:i w:val="false"/>
                <w:color w:val="000000"/>
                <w:sz w:val="20"/>
              </w:rPr>
              <w:t>қосымша</w:t>
            </w:r>
          </w:p>
        </w:tc>
      </w:tr>
    </w:tbl>
    <w:bookmarkStart w:name="z1320" w:id="297"/>
    <w:p>
      <w:pPr>
        <w:spacing w:after="0"/>
        <w:ind w:left="0"/>
        <w:jc w:val="left"/>
      </w:pPr>
      <w:r>
        <w:rPr>
          <w:rFonts w:ascii="Times New Roman"/>
          <w:b/>
          <w:i w:val="false"/>
          <w:color w:val="000000"/>
        </w:rPr>
        <w:t xml:space="preserve"> Жүктелген сақтандыру (қайта сақтандыру) бойынша жасалған шарттар бойынша есеп (индексі – 25-1 – I(R)O_M, кезеңділігі – ай сайын) әкімшілік деректерді өтеусіз негізде жинауға арналған нысанын толтыру бойынша түсіндірме</w:t>
      </w:r>
    </w:p>
    <w:bookmarkEnd w:id="297"/>
    <w:bookmarkStart w:name="z1321" w:id="298"/>
    <w:p>
      <w:pPr>
        <w:spacing w:after="0"/>
        <w:ind w:left="0"/>
        <w:jc w:val="left"/>
      </w:pPr>
      <w:r>
        <w:rPr>
          <w:rFonts w:ascii="Times New Roman"/>
          <w:b/>
          <w:i w:val="false"/>
          <w:color w:val="000000"/>
        </w:rPr>
        <w:t xml:space="preserve"> 1-тарау. Жалпы ережелер</w:t>
      </w:r>
    </w:p>
    <w:bookmarkEnd w:id="298"/>
    <w:p>
      <w:pPr>
        <w:spacing w:after="0"/>
        <w:ind w:left="0"/>
        <w:jc w:val="both"/>
      </w:pPr>
      <w:r>
        <w:rPr>
          <w:rFonts w:ascii="Times New Roman"/>
          <w:b w:val="false"/>
          <w:i w:val="false"/>
          <w:color w:val="000000"/>
          <w:sz w:val="28"/>
        </w:rPr>
        <w:t>
      1. Осы түсіндірмеде "Жүктелген сақтандыру (қайта сақтандыру) бойынша жасалған шарттар бойынша есеп" әкімшілік деректерді өтеусіз негізде жинауға арналған нысанын (бұдан әрі – Нысан) толтыру бойынша бірыңғай талаптар айқындалады.</w:t>
      </w:r>
    </w:p>
    <w:p>
      <w:pPr>
        <w:spacing w:after="0"/>
        <w:ind w:left="0"/>
        <w:jc w:val="both"/>
      </w:pPr>
      <w:r>
        <w:rPr>
          <w:rFonts w:ascii="Times New Roman"/>
          <w:b w:val="false"/>
          <w:i w:val="false"/>
          <w:color w:val="000000"/>
          <w:sz w:val="28"/>
        </w:rPr>
        <w:t xml:space="preserve">
      2. Нысан "Қазақстан Республикасының Ұлттық Банкі туралы" Қазақстан Республикасы Заңының 2-тармағының 14) тармақшасына және 15-бабының </w:t>
      </w:r>
      <w:r>
        <w:rPr>
          <w:rFonts w:ascii="Times New Roman"/>
          <w:b w:val="false"/>
          <w:i w:val="false"/>
          <w:color w:val="000000"/>
          <w:sz w:val="28"/>
        </w:rPr>
        <w:t>4-тармағына</w:t>
      </w:r>
      <w:r>
        <w:rPr>
          <w:rFonts w:ascii="Times New Roman"/>
          <w:b w:val="false"/>
          <w:i w:val="false"/>
          <w:color w:val="000000"/>
          <w:sz w:val="28"/>
        </w:rPr>
        <w:t xml:space="preserve">, "Сақтандыру қызметі туралы" Қазақстан Республикасы Заңының 74-бабы </w:t>
      </w:r>
      <w:r>
        <w:rPr>
          <w:rFonts w:ascii="Times New Roman"/>
          <w:b w:val="false"/>
          <w:i w:val="false"/>
          <w:color w:val="000000"/>
          <w:sz w:val="28"/>
        </w:rPr>
        <w:t>2-тармағына</w:t>
      </w:r>
      <w:r>
        <w:rPr>
          <w:rFonts w:ascii="Times New Roman"/>
          <w:b w:val="false"/>
          <w:i w:val="false"/>
          <w:color w:val="000000"/>
          <w:sz w:val="28"/>
        </w:rPr>
        <w:t xml:space="preserve"> және "Мемлекеттік статистика туралы"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әзірленді.</w:t>
      </w:r>
    </w:p>
    <w:p>
      <w:pPr>
        <w:spacing w:after="0"/>
        <w:ind w:left="0"/>
        <w:jc w:val="both"/>
      </w:pPr>
      <w:r>
        <w:rPr>
          <w:rFonts w:ascii="Times New Roman"/>
          <w:b w:val="false"/>
          <w:i w:val="false"/>
          <w:color w:val="000000"/>
          <w:sz w:val="28"/>
        </w:rPr>
        <w:t>
      3. Нысанды сақтандыру (қайта сақтандыру) ұйымы ай сайын есепті кезеңнің соңындағы жағдай бойынша толтырады. Нысандағы деректер мың теңгемен көрсетіледі. 500 (бес жүз) теңгеден кем сома 0 (нөлге) дейін дөңгелектенеді, ал 500 (бес жүз) теңгеге тең және одан жоғары сома 1 000 (бір мың) теңгеге дейін дөңгелектенеді.</w:t>
      </w:r>
    </w:p>
    <w:p>
      <w:pPr>
        <w:spacing w:after="0"/>
        <w:ind w:left="0"/>
        <w:jc w:val="both"/>
      </w:pPr>
      <w:r>
        <w:rPr>
          <w:rFonts w:ascii="Times New Roman"/>
          <w:b w:val="false"/>
          <w:i w:val="false"/>
          <w:color w:val="000000"/>
          <w:sz w:val="28"/>
        </w:rPr>
        <w:t>
      4. Нысанға басшы немесе есепке қол қою функциясы жүктелген адам және орындаушы қол қояды.</w:t>
      </w:r>
    </w:p>
    <w:bookmarkStart w:name="z1322" w:id="299"/>
    <w:p>
      <w:pPr>
        <w:spacing w:after="0"/>
        <w:ind w:left="0"/>
        <w:jc w:val="left"/>
      </w:pPr>
      <w:r>
        <w:rPr>
          <w:rFonts w:ascii="Times New Roman"/>
          <w:b/>
          <w:i w:val="false"/>
          <w:color w:val="000000"/>
        </w:rPr>
        <w:t xml:space="preserve"> 2-тарау. Нысанды толтыру бойынша түсіндірме</w:t>
      </w:r>
    </w:p>
    <w:bookmarkEnd w:id="299"/>
    <w:p>
      <w:pPr>
        <w:spacing w:after="0"/>
        <w:ind w:left="0"/>
        <w:jc w:val="both"/>
      </w:pPr>
      <w:r>
        <w:rPr>
          <w:rFonts w:ascii="Times New Roman"/>
          <w:b w:val="false"/>
          <w:i w:val="false"/>
          <w:color w:val="000000"/>
          <w:sz w:val="28"/>
        </w:rPr>
        <w:t>
      5. Нысанда жүктелген сақтандыру (қайта сақтандыру) бойынша жасалған шарттардың және оларға жасалған барлық қосымша келісімдердің саны көрсетіледі.</w:t>
      </w:r>
    </w:p>
    <w:p>
      <w:pPr>
        <w:spacing w:after="0"/>
        <w:ind w:left="0"/>
        <w:jc w:val="both"/>
      </w:pPr>
      <w:r>
        <w:rPr>
          <w:rFonts w:ascii="Times New Roman"/>
          <w:b w:val="false"/>
          <w:i w:val="false"/>
          <w:color w:val="000000"/>
          <w:sz w:val="28"/>
        </w:rPr>
        <w:t>
      6. 1-жолда "Халық денсаулығы және денсаулық сақтау жүйесі туралы" Қазақстан Республикасының Кодексіне сәйкес жасалған Қазақстан Республикасына уақытша келетін шетелдіктерді медициналық сақтандыру жөніндегі шарттар көрсетіледі.</w:t>
      </w:r>
    </w:p>
    <w:p>
      <w:pPr>
        <w:spacing w:after="0"/>
        <w:ind w:left="0"/>
        <w:jc w:val="both"/>
      </w:pPr>
      <w:r>
        <w:rPr>
          <w:rFonts w:ascii="Times New Roman"/>
          <w:b w:val="false"/>
          <w:i w:val="false"/>
          <w:color w:val="000000"/>
          <w:sz w:val="28"/>
        </w:rPr>
        <w:t>
      7. 2-жолда "Адвокаттық қызмет және заң көмегі туралы" Қазақстан Республикасының Заңына сәйкес жасалған адвокаттардың кәсіби жауапкершілігін сақтандыру жөніндегі шарттар көрсетіледі.</w:t>
      </w:r>
    </w:p>
    <w:p>
      <w:pPr>
        <w:spacing w:after="0"/>
        <w:ind w:left="0"/>
        <w:jc w:val="both"/>
      </w:pPr>
      <w:r>
        <w:rPr>
          <w:rFonts w:ascii="Times New Roman"/>
          <w:b w:val="false"/>
          <w:i w:val="false"/>
          <w:color w:val="000000"/>
          <w:sz w:val="28"/>
        </w:rPr>
        <w:t>
      8. 3-жолда "Адвокаттық қызмет және заң көмегі туралы" Қазақстан Республикасының Заңына сәйкес жасалған заң кеңесшілерінің кәсіби жауапкершілігін сақтандыру жөніндегі шарттар көрсетіледі.</w:t>
      </w:r>
    </w:p>
    <w:p>
      <w:pPr>
        <w:spacing w:after="0"/>
        <w:ind w:left="0"/>
        <w:jc w:val="both"/>
      </w:pPr>
      <w:r>
        <w:rPr>
          <w:rFonts w:ascii="Times New Roman"/>
          <w:b w:val="false"/>
          <w:i w:val="false"/>
          <w:color w:val="000000"/>
          <w:sz w:val="28"/>
        </w:rPr>
        <w:t>
      9. 4-жолда "Атқарушылық іс жүргізу және сот орындаушыларының мәртебесі туралы" Қазақстан Республикасының Заңына сәйкес жасалған жеке сот орындаушысының кәсіби жауапкершілігін сақтандыру жөніндегі шарттар көрсетіледі.</w:t>
      </w:r>
    </w:p>
    <w:p>
      <w:pPr>
        <w:spacing w:after="0"/>
        <w:ind w:left="0"/>
        <w:jc w:val="both"/>
      </w:pPr>
      <w:r>
        <w:rPr>
          <w:rFonts w:ascii="Times New Roman"/>
          <w:b w:val="false"/>
          <w:i w:val="false"/>
          <w:color w:val="000000"/>
          <w:sz w:val="28"/>
        </w:rPr>
        <w:t>
      10. 5-жолда "Қазақстан Республикасындағы бағалау қызметі туралы" Қазақстан Республикасының Заңына сәйкес жасалған бағалаушының және бағалаушылар палатасының азаматтық-құқықтық жауапкершілігін сақтандыру жөніндегі шарттар көрсетіледі.</w:t>
      </w:r>
    </w:p>
    <w:p>
      <w:pPr>
        <w:spacing w:after="0"/>
        <w:ind w:left="0"/>
        <w:jc w:val="both"/>
      </w:pPr>
      <w:r>
        <w:rPr>
          <w:rFonts w:ascii="Times New Roman"/>
          <w:b w:val="false"/>
          <w:i w:val="false"/>
          <w:color w:val="000000"/>
          <w:sz w:val="28"/>
        </w:rPr>
        <w:t>
      11. 6-жолда "Мемлекеттік сатып алу туралы" Қазақстан Республикасының Заңына сәйкес жасалған жеткізушінің азаматтық-құқықтық жауапкершілігін сақтандыру жөніндегі шарттар көрсетіледі.</w:t>
      </w:r>
    </w:p>
    <w:p>
      <w:pPr>
        <w:spacing w:after="0"/>
        <w:ind w:left="0"/>
        <w:jc w:val="both"/>
      </w:pPr>
      <w:r>
        <w:rPr>
          <w:rFonts w:ascii="Times New Roman"/>
          <w:b w:val="false"/>
          <w:i w:val="false"/>
          <w:color w:val="000000"/>
          <w:sz w:val="28"/>
        </w:rPr>
        <w:t>
      12. 7-жолда "Қазақстан Республикасындағы кедендік реттеу туралы" Қазақстан Республикасының Кодексіне сәйкес жасалған кедендік баждарды, салықтарды төлеу жөніндегі міндетті орындауды қамтамасыз ету ретінде сақтандыру жөніндегі шарттар көрсетіледі.</w:t>
      </w:r>
    </w:p>
    <w:p>
      <w:pPr>
        <w:spacing w:after="0"/>
        <w:ind w:left="0"/>
        <w:jc w:val="both"/>
      </w:pPr>
      <w:r>
        <w:rPr>
          <w:rFonts w:ascii="Times New Roman"/>
          <w:b w:val="false"/>
          <w:i w:val="false"/>
          <w:color w:val="000000"/>
          <w:sz w:val="28"/>
        </w:rPr>
        <w:t>
      13. 8-жолда "Жер қойнауы және жер қойнауын пайдалану туралы" Қазақстан Республикасының Кодексіне сәйкес жасалған жер қойнауын пайдаланушының жер қойнауын пайдалану салдарын жою жөніндегі міндеттемелерді орындауын қамтамасыз ету ретінде сақтандыру жөніндегі шарттар көрсетіледі.</w:t>
      </w:r>
    </w:p>
    <w:p>
      <w:pPr>
        <w:spacing w:after="0"/>
        <w:ind w:left="0"/>
        <w:jc w:val="both"/>
      </w:pPr>
      <w:r>
        <w:rPr>
          <w:rFonts w:ascii="Times New Roman"/>
          <w:b w:val="false"/>
          <w:i w:val="false"/>
          <w:color w:val="000000"/>
          <w:sz w:val="28"/>
        </w:rPr>
        <w:t>
      14. 9-жолда "Қазақстан Республикасының Экологиялық кодексі" Қазақстан Республикасының Кодексіне сәйкес жасалған I санаттағы объектіні пайдалану салдарын жою жөніндегі міндеттемелердің орындалуын қаржылық қамтамасыз ету ретінде сақтандыру жөніндегі шарттар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2019 жылғы 31 желтоқсандағы</w:t>
            </w:r>
            <w:r>
              <w:br/>
            </w:r>
            <w:r>
              <w:rPr>
                <w:rFonts w:ascii="Times New Roman"/>
                <w:b w:val="false"/>
                <w:i w:val="false"/>
                <w:color w:val="000000"/>
                <w:sz w:val="20"/>
              </w:rPr>
              <w:t>№ 275 қаулысына</w:t>
            </w:r>
            <w:r>
              <w:br/>
            </w:r>
            <w:r>
              <w:rPr>
                <w:rFonts w:ascii="Times New Roman"/>
                <w:b w:val="false"/>
                <w:i w:val="false"/>
                <w:color w:val="000000"/>
                <w:sz w:val="20"/>
              </w:rPr>
              <w:t>26-қосымша</w:t>
            </w:r>
          </w:p>
        </w:tc>
      </w:tr>
    </w:tbl>
    <w:p>
      <w:pPr>
        <w:spacing w:after="0"/>
        <w:ind w:left="0"/>
        <w:jc w:val="left"/>
      </w:pPr>
      <w:r>
        <w:rPr>
          <w:rFonts w:ascii="Times New Roman"/>
          <w:b/>
          <w:i w:val="false"/>
          <w:color w:val="000000"/>
        </w:rPr>
        <w:t xml:space="preserve"> Әкімшілік деректерді жинауға арналған нысан</w:t>
      </w:r>
    </w:p>
    <w:p>
      <w:pPr>
        <w:spacing w:after="0"/>
        <w:ind w:left="0"/>
        <w:jc w:val="both"/>
      </w:pPr>
      <w:r>
        <w:rPr>
          <w:rFonts w:ascii="Times New Roman"/>
          <w:b w:val="false"/>
          <w:i w:val="false"/>
          <w:color w:val="000000"/>
          <w:sz w:val="28"/>
        </w:rPr>
        <w:t>
      Ұсынылады: Қазақстан Республикасының Ұлттық Банкіне</w:t>
      </w:r>
    </w:p>
    <w:p>
      <w:pPr>
        <w:spacing w:after="0"/>
        <w:ind w:left="0"/>
        <w:jc w:val="both"/>
      </w:pPr>
      <w:r>
        <w:rPr>
          <w:rFonts w:ascii="Times New Roman"/>
          <w:b w:val="false"/>
          <w:i w:val="false"/>
          <w:color w:val="000000"/>
          <w:sz w:val="28"/>
        </w:rPr>
        <w:t>
      Әкімшілік деректерді өтеусіз негізде жинауға арналған нысан www.nationalbank.kz интернет-ресурсында орналастырылған</w:t>
      </w:r>
    </w:p>
    <w:bookmarkStart w:name="z631" w:id="300"/>
    <w:p>
      <w:pPr>
        <w:spacing w:after="0"/>
        <w:ind w:left="0"/>
        <w:jc w:val="left"/>
      </w:pPr>
      <w:r>
        <w:rPr>
          <w:rFonts w:ascii="Times New Roman"/>
          <w:b/>
          <w:i w:val="false"/>
          <w:color w:val="000000"/>
        </w:rPr>
        <w:t xml:space="preserve"> Баланстық және баланстан тыс шоттардағы қалдықтар туралы есеп</w:t>
      </w:r>
    </w:p>
    <w:bookmarkEnd w:id="300"/>
    <w:p>
      <w:pPr>
        <w:spacing w:after="0"/>
        <w:ind w:left="0"/>
        <w:jc w:val="both"/>
      </w:pPr>
      <w:r>
        <w:rPr>
          <w:rFonts w:ascii="Times New Roman"/>
          <w:b w:val="false"/>
          <w:i w:val="false"/>
          <w:color w:val="ff0000"/>
          <w:sz w:val="28"/>
        </w:rPr>
        <w:t xml:space="preserve">
      Ескерту. 26-қосымша жаңа редакцияда - ҚР Ұлттық Банкі Басқармасының 24.12.2024 </w:t>
      </w:r>
      <w:r>
        <w:rPr>
          <w:rFonts w:ascii="Times New Roman"/>
          <w:b w:val="false"/>
          <w:i w:val="false"/>
          <w:color w:val="ff0000"/>
          <w:sz w:val="28"/>
        </w:rPr>
        <w:t>№ 81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Әкімшілік деректерді өтеусіз негізде жинауға арналған нысанның индексі: 26 – I(R)O_Q</w:t>
      </w:r>
    </w:p>
    <w:p>
      <w:pPr>
        <w:spacing w:after="0"/>
        <w:ind w:left="0"/>
        <w:jc w:val="both"/>
      </w:pPr>
      <w:r>
        <w:rPr>
          <w:rFonts w:ascii="Times New Roman"/>
          <w:b w:val="false"/>
          <w:i w:val="false"/>
          <w:color w:val="000000"/>
          <w:sz w:val="28"/>
        </w:rPr>
        <w:t>
      Кезеңділігі: тоқсан сайын</w:t>
      </w:r>
    </w:p>
    <w:p>
      <w:pPr>
        <w:spacing w:after="0"/>
        <w:ind w:left="0"/>
        <w:jc w:val="both"/>
      </w:pPr>
      <w:r>
        <w:rPr>
          <w:rFonts w:ascii="Times New Roman"/>
          <w:b w:val="false"/>
          <w:i w:val="false"/>
          <w:color w:val="000000"/>
          <w:sz w:val="28"/>
        </w:rPr>
        <w:t>
      Есепті кезеңі: 20__ жылғы "___" ________ жағдай бойынша</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ұсынатын тұлғалар тобы: сақтандыру (қайта сақтандыру) ұйымы, исламдық сақтандыру (қайта сақтандыру) ұйымы</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ұсыну мерзімі:</w:t>
      </w:r>
    </w:p>
    <w:p>
      <w:pPr>
        <w:spacing w:after="0"/>
        <w:ind w:left="0"/>
        <w:jc w:val="both"/>
      </w:pPr>
      <w:r>
        <w:rPr>
          <w:rFonts w:ascii="Times New Roman"/>
          <w:b w:val="false"/>
          <w:i w:val="false"/>
          <w:color w:val="000000"/>
          <w:sz w:val="28"/>
        </w:rPr>
        <w:t>
      1-кесте бойынша – есепті тоқсаннан кейінгі айдың 15 (он бесінші) жұмыс күнінен кешіктірмей, тоқсан сайын;</w:t>
      </w:r>
    </w:p>
    <w:p>
      <w:pPr>
        <w:spacing w:after="0"/>
        <w:ind w:left="0"/>
        <w:jc w:val="both"/>
      </w:pPr>
      <w:r>
        <w:rPr>
          <w:rFonts w:ascii="Times New Roman"/>
          <w:b w:val="false"/>
          <w:i w:val="false"/>
          <w:color w:val="000000"/>
          <w:sz w:val="28"/>
        </w:rPr>
        <w:t>
      2-кесте бойынша – есепті тоқсаннан кейінгі айдың 6 (алтыншы) жұмыс күнінен кешіктірмей, тоқсан сайын</w:t>
      </w:r>
    </w:p>
    <w:p>
      <w:pPr>
        <w:spacing w:after="0"/>
        <w:ind w:left="0"/>
        <w:jc w:val="both"/>
      </w:pPr>
      <w:r>
        <w:rPr>
          <w:rFonts w:ascii="Times New Roman"/>
          <w:b w:val="false"/>
          <w:i w:val="false"/>
          <w:color w:val="000000"/>
          <w:sz w:val="28"/>
        </w:rPr>
        <w:t>
      БСН: _______________________</w:t>
      </w:r>
    </w:p>
    <w:p>
      <w:pPr>
        <w:spacing w:after="0"/>
        <w:ind w:left="0"/>
        <w:jc w:val="both"/>
      </w:pPr>
      <w:r>
        <w:rPr>
          <w:rFonts w:ascii="Times New Roman"/>
          <w:b w:val="false"/>
          <w:i w:val="false"/>
          <w:color w:val="000000"/>
          <w:sz w:val="28"/>
        </w:rPr>
        <w:t>
      Жинау әдісі: электрондық түрде</w:t>
      </w:r>
    </w:p>
    <w:p>
      <w:pPr>
        <w:spacing w:after="0"/>
        <w:ind w:left="0"/>
        <w:jc w:val="both"/>
      </w:pPr>
      <w:r>
        <w:rPr>
          <w:rFonts w:ascii="Times New Roman"/>
          <w:b w:val="false"/>
          <w:i w:val="false"/>
          <w:color w:val="000000"/>
          <w:sz w:val="28"/>
        </w:rPr>
        <w:t>
      1-кесте. Баланстық шоттар бойынша қалдықтар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теңгемен)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шот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Резиденттік белгісі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 секторының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Валюталар тобының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2-кесте. Баланстан тыс шоттар бойынша қалдықтар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теңгемен)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Баланстан тыс шоттың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Баланстан тыс шоттың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жылдың басында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және ықтимал талаптар мен міндеттемелер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Меморандум шоттары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 үшін: Толық жұмыс күні жұмыс істейтін қызметкерлер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_________________________________________________________</w:t>
      </w:r>
    </w:p>
    <w:p>
      <w:pPr>
        <w:spacing w:after="0"/>
        <w:ind w:left="0"/>
        <w:jc w:val="both"/>
      </w:pPr>
      <w:r>
        <w:rPr>
          <w:rFonts w:ascii="Times New Roman"/>
          <w:b w:val="false"/>
          <w:i w:val="false"/>
          <w:color w:val="000000"/>
          <w:sz w:val="28"/>
        </w:rPr>
        <w:t>
      Мекенжайы_____________________________________________________</w:t>
      </w:r>
    </w:p>
    <w:p>
      <w:pPr>
        <w:spacing w:after="0"/>
        <w:ind w:left="0"/>
        <w:jc w:val="both"/>
      </w:pPr>
      <w:r>
        <w:rPr>
          <w:rFonts w:ascii="Times New Roman"/>
          <w:b w:val="false"/>
          <w:i w:val="false"/>
          <w:color w:val="000000"/>
          <w:sz w:val="28"/>
        </w:rPr>
        <w:t>
      Телефоны ______________________________________________________</w:t>
      </w:r>
    </w:p>
    <w:p>
      <w:pPr>
        <w:spacing w:after="0"/>
        <w:ind w:left="0"/>
        <w:jc w:val="both"/>
      </w:pPr>
      <w:r>
        <w:rPr>
          <w:rFonts w:ascii="Times New Roman"/>
          <w:b w:val="false"/>
          <w:i w:val="false"/>
          <w:color w:val="000000"/>
          <w:sz w:val="28"/>
        </w:rPr>
        <w:t>
      Электрондық пошта мекенжайы ___________________________________</w:t>
      </w:r>
    </w:p>
    <w:p>
      <w:pPr>
        <w:spacing w:after="0"/>
        <w:ind w:left="0"/>
        <w:jc w:val="both"/>
      </w:pPr>
      <w:r>
        <w:rPr>
          <w:rFonts w:ascii="Times New Roman"/>
          <w:b w:val="false"/>
          <w:i w:val="false"/>
          <w:color w:val="000000"/>
          <w:sz w:val="28"/>
        </w:rPr>
        <w:t>
      Орындаушы ____________________________ ____________________</w:t>
      </w:r>
    </w:p>
    <w:p>
      <w:pPr>
        <w:spacing w:after="0"/>
        <w:ind w:left="0"/>
        <w:jc w:val="both"/>
      </w:pPr>
      <w:r>
        <w:rPr>
          <w:rFonts w:ascii="Times New Roman"/>
          <w:b w:val="false"/>
          <w:i w:val="false"/>
          <w:color w:val="000000"/>
          <w:sz w:val="28"/>
        </w:rPr>
        <w:t>
      тегі, аты және әкесінің аты (ол болған жағдайда) қолы, телефоны</w:t>
      </w:r>
    </w:p>
    <w:p>
      <w:pPr>
        <w:spacing w:after="0"/>
        <w:ind w:left="0"/>
        <w:jc w:val="both"/>
      </w:pPr>
      <w:r>
        <w:rPr>
          <w:rFonts w:ascii="Times New Roman"/>
          <w:b w:val="false"/>
          <w:i w:val="false"/>
          <w:color w:val="000000"/>
          <w:sz w:val="28"/>
        </w:rPr>
        <w:t>
      Басшы немесе есепке қол қою функциясы жүктелген адам</w:t>
      </w:r>
    </w:p>
    <w:p>
      <w:pPr>
        <w:spacing w:after="0"/>
        <w:ind w:left="0"/>
        <w:jc w:val="both"/>
      </w:pPr>
      <w:r>
        <w:rPr>
          <w:rFonts w:ascii="Times New Roman"/>
          <w:b w:val="false"/>
          <w:i w:val="false"/>
          <w:color w:val="000000"/>
          <w:sz w:val="28"/>
        </w:rPr>
        <w:t>
      _____________________________________ ____________________</w:t>
      </w:r>
    </w:p>
    <w:p>
      <w:pPr>
        <w:spacing w:after="0"/>
        <w:ind w:left="0"/>
        <w:jc w:val="both"/>
      </w:pPr>
      <w:r>
        <w:rPr>
          <w:rFonts w:ascii="Times New Roman"/>
          <w:b w:val="false"/>
          <w:i w:val="false"/>
          <w:color w:val="000000"/>
          <w:sz w:val="28"/>
        </w:rPr>
        <w:t>
      тегі, аты және әкесінің аты (ол болған жағдайда) қолы</w:t>
      </w:r>
    </w:p>
    <w:p>
      <w:pPr>
        <w:spacing w:after="0"/>
        <w:ind w:left="0"/>
        <w:jc w:val="both"/>
      </w:pPr>
      <w:r>
        <w:rPr>
          <w:rFonts w:ascii="Times New Roman"/>
          <w:b w:val="false"/>
          <w:i w:val="false"/>
          <w:color w:val="000000"/>
          <w:sz w:val="28"/>
        </w:rPr>
        <w:t>
      Күні 20__ жылғы "____" ______________</w:t>
      </w:r>
    </w:p>
    <w:p>
      <w:pPr>
        <w:spacing w:after="0"/>
        <w:ind w:left="0"/>
        <w:jc w:val="both"/>
      </w:pPr>
      <w:r>
        <w:rPr>
          <w:rFonts w:ascii="Times New Roman"/>
          <w:b w:val="false"/>
          <w:i w:val="false"/>
          <w:color w:val="000000"/>
          <w:sz w:val="28"/>
        </w:rPr>
        <w:t>
      Ескертпе: нысан "Баланстық және баланстан тыс шоттардағы қалдықтар туралы есеп" әкімшілік деректерді өтеусіз негізде жинауға арналған нысанын толтыру бойынша түсіндірмеге сәйкес толтырылады.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"Баланстық және баланстан тыс</w:t>
            </w:r>
            <w:r>
              <w:br/>
            </w:r>
            <w:r>
              <w:rPr>
                <w:rFonts w:ascii="Times New Roman"/>
                <w:b w:val="false"/>
                <w:i w:val="false"/>
                <w:color w:val="000000"/>
                <w:sz w:val="20"/>
              </w:rPr>
              <w:t>шоттардағы қалдықтар туралы</w:t>
            </w:r>
            <w:r>
              <w:br/>
            </w:r>
            <w:r>
              <w:rPr>
                <w:rFonts w:ascii="Times New Roman"/>
                <w:b w:val="false"/>
                <w:i w:val="false"/>
                <w:color w:val="000000"/>
                <w:sz w:val="20"/>
              </w:rPr>
              <w:t>есеп" әкімшілік деректерді</w:t>
            </w:r>
            <w:r>
              <w:br/>
            </w:r>
            <w:r>
              <w:rPr>
                <w:rFonts w:ascii="Times New Roman"/>
                <w:b w:val="false"/>
                <w:i w:val="false"/>
                <w:color w:val="000000"/>
                <w:sz w:val="20"/>
              </w:rPr>
              <w:t>өтеусіз негізде жинауға арналған</w:t>
            </w:r>
            <w:r>
              <w:br/>
            </w:r>
            <w:r>
              <w:rPr>
                <w:rFonts w:ascii="Times New Roman"/>
                <w:b w:val="false"/>
                <w:i w:val="false"/>
                <w:color w:val="000000"/>
                <w:sz w:val="20"/>
              </w:rPr>
              <w:t>нысанына қосымша</w:t>
            </w:r>
          </w:p>
        </w:tc>
      </w:tr>
    </w:tbl>
    <w:bookmarkStart w:name="z1324" w:id="301"/>
    <w:p>
      <w:pPr>
        <w:spacing w:after="0"/>
        <w:ind w:left="0"/>
        <w:jc w:val="left"/>
      </w:pPr>
      <w:r>
        <w:rPr>
          <w:rFonts w:ascii="Times New Roman"/>
          <w:b/>
          <w:i w:val="false"/>
          <w:color w:val="000000"/>
        </w:rPr>
        <w:t xml:space="preserve"> Баланстық және баланстан тыс шоттардағы қалдықтар туралы есеп (индексі – 26 – I(R)O_Q, кезеңділігі – тоқсан сайын) әкімшілік деректерді өтеусіз негізде жинауға арналған нысанын толтыру бойынша түсіндірме</w:t>
      </w:r>
    </w:p>
    <w:bookmarkEnd w:id="301"/>
    <w:bookmarkStart w:name="z1325" w:id="302"/>
    <w:p>
      <w:pPr>
        <w:spacing w:after="0"/>
        <w:ind w:left="0"/>
        <w:jc w:val="left"/>
      </w:pPr>
      <w:r>
        <w:rPr>
          <w:rFonts w:ascii="Times New Roman"/>
          <w:b/>
          <w:i w:val="false"/>
          <w:color w:val="000000"/>
        </w:rPr>
        <w:t xml:space="preserve"> 1-тарау. Жалпы ережелер</w:t>
      </w:r>
    </w:p>
    <w:bookmarkEnd w:id="302"/>
    <w:p>
      <w:pPr>
        <w:spacing w:after="0"/>
        <w:ind w:left="0"/>
        <w:jc w:val="both"/>
      </w:pPr>
      <w:r>
        <w:rPr>
          <w:rFonts w:ascii="Times New Roman"/>
          <w:b w:val="false"/>
          <w:i w:val="false"/>
          <w:color w:val="000000"/>
          <w:sz w:val="28"/>
        </w:rPr>
        <w:t>
      1. Осы түсіндірмеде "Баланстық және баланстан тыс шоттардағы қалдықтар туралы есеп" әкімшілік деректерді өтеусіз негізде жинауға арналған нысанын (бұдан әрі – Нысан) толтыру бойынша бірыңғай талаптар айқындалады.</w:t>
      </w:r>
    </w:p>
    <w:p>
      <w:pPr>
        <w:spacing w:after="0"/>
        <w:ind w:left="0"/>
        <w:jc w:val="both"/>
      </w:pPr>
      <w:r>
        <w:rPr>
          <w:rFonts w:ascii="Times New Roman"/>
          <w:b w:val="false"/>
          <w:i w:val="false"/>
          <w:color w:val="000000"/>
          <w:sz w:val="28"/>
        </w:rPr>
        <w:t xml:space="preserve">
      2. Нысан "Қазақстан Республикасының Ұлттық Банкі туралы" Қазақстан Республикасы Заңының 15-бабы екінші бөлігінің </w:t>
      </w:r>
      <w:r>
        <w:rPr>
          <w:rFonts w:ascii="Times New Roman"/>
          <w:b w:val="false"/>
          <w:i w:val="false"/>
          <w:color w:val="000000"/>
          <w:sz w:val="28"/>
        </w:rPr>
        <w:t>65-2) тармақшасына</w:t>
      </w:r>
      <w:r>
        <w:rPr>
          <w:rFonts w:ascii="Times New Roman"/>
          <w:b w:val="false"/>
          <w:i w:val="false"/>
          <w:color w:val="000000"/>
          <w:sz w:val="28"/>
        </w:rPr>
        <w:t xml:space="preserve">, "Сақтандыру қызметі туралы" Қазақстан Республикасы Заңының 74-бабы </w:t>
      </w:r>
      <w:r>
        <w:rPr>
          <w:rFonts w:ascii="Times New Roman"/>
          <w:b w:val="false"/>
          <w:i w:val="false"/>
          <w:color w:val="000000"/>
          <w:sz w:val="28"/>
        </w:rPr>
        <w:t>2-тармағына</w:t>
      </w:r>
      <w:r>
        <w:rPr>
          <w:rFonts w:ascii="Times New Roman"/>
          <w:b w:val="false"/>
          <w:i w:val="false"/>
          <w:color w:val="000000"/>
          <w:sz w:val="28"/>
        </w:rPr>
        <w:t xml:space="preserve"> және "Мемлекеттік статистика туралы"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әзірленді.</w:t>
      </w:r>
    </w:p>
    <w:p>
      <w:pPr>
        <w:spacing w:after="0"/>
        <w:ind w:left="0"/>
        <w:jc w:val="both"/>
      </w:pPr>
      <w:r>
        <w:rPr>
          <w:rFonts w:ascii="Times New Roman"/>
          <w:b w:val="false"/>
          <w:i w:val="false"/>
          <w:color w:val="000000"/>
          <w:sz w:val="28"/>
        </w:rPr>
        <w:t>
      3. Нысанды сақтандыру (қайта сақтандыру) ұйымы, исламдық сақтандыру (қайта сақтандыру) ұйымы тоқсан сайын есепті кезеңнің соңындағы жағдай бойынша толтырады. Нысандағы деректер мың теңгемен көрсетіледі. 500 (бес жүз) теңгеден кем сома 0 (нөлге) дейін дөңгелектенеді, ал 500 (бес жүз) теңгеге тең және одан жоғары сома 1 000 (бір мың) теңгеге дейін дөңгелектенеді.</w:t>
      </w:r>
    </w:p>
    <w:p>
      <w:pPr>
        <w:spacing w:after="0"/>
        <w:ind w:left="0"/>
        <w:jc w:val="both"/>
      </w:pPr>
      <w:r>
        <w:rPr>
          <w:rFonts w:ascii="Times New Roman"/>
          <w:b w:val="false"/>
          <w:i w:val="false"/>
          <w:color w:val="000000"/>
          <w:sz w:val="28"/>
        </w:rPr>
        <w:t>
      4. Нысанға басшы немесе есепке қол қою функциясы жүктелген адам және орындаушы қол қояды.</w:t>
      </w:r>
    </w:p>
    <w:bookmarkStart w:name="z1326" w:id="303"/>
    <w:p>
      <w:pPr>
        <w:spacing w:after="0"/>
        <w:ind w:left="0"/>
        <w:jc w:val="left"/>
      </w:pPr>
      <w:r>
        <w:rPr>
          <w:rFonts w:ascii="Times New Roman"/>
          <w:b/>
          <w:i w:val="false"/>
          <w:color w:val="000000"/>
        </w:rPr>
        <w:t xml:space="preserve"> 2-тарау. Нысанды толтыру бойынша түсіндірме</w:t>
      </w:r>
    </w:p>
    <w:bookmarkEnd w:id="303"/>
    <w:p>
      <w:pPr>
        <w:spacing w:after="0"/>
        <w:ind w:left="0"/>
        <w:jc w:val="both"/>
      </w:pPr>
      <w:r>
        <w:rPr>
          <w:rFonts w:ascii="Times New Roman"/>
          <w:b w:val="false"/>
          <w:i w:val="false"/>
          <w:color w:val="000000"/>
          <w:sz w:val="28"/>
        </w:rPr>
        <w:t>
      5. 1-кесте бойынша:</w:t>
      </w:r>
    </w:p>
    <w:p>
      <w:pPr>
        <w:spacing w:after="0"/>
        <w:ind w:left="0"/>
        <w:jc w:val="both"/>
      </w:pPr>
      <w:r>
        <w:rPr>
          <w:rFonts w:ascii="Times New Roman"/>
          <w:b w:val="false"/>
          <w:i w:val="false"/>
          <w:color w:val="000000"/>
          <w:sz w:val="28"/>
        </w:rPr>
        <w:t>
      1) 1-бағанда "Сақтандыру (қайта сақтандыру) ұйымдарына, исламдық сақтандыру (қайта сақтандыру) ұйымдарына, өзара сақтандыру қоғамдарына және Қазақстан Республикасының бейрезидент - сақтандыру (қайта сақтандыру) ұйымдарының филиалдарына арналған бухгалтерлік есептің үлгі шот жоспарын, Сақтандыру (қайта сақтандыру) ұйымдарының, исламдық сақтандыру (қайта сақтандыру) ұйымдарының, өзара сақтандыру қоғамдарының және Қазақстан Республикасының бейрезидент - сақтандыру (қайта сақтандыру) ұйымдары филиалдарының бухгалтерлік есеп жүргізуі жөніндегі нұсқаулықты бекіту туралы және Қазақстан Республикасының кейбір нормативтік құқықтық актілеріне бухгалтерлік есеп жүргізу мәселелері бойынша өзгерістер мен толықтырулар енгізу туралы" Қазақстан Республикасы Ұлттық Банкі Басқармасының 2017 жылғы 22 желтоқсандағы № 251 қаулысымен (Нормативтік құқықтық актілерді мемлекеттік тіркеу тізілімінде № 16390 болып тіркелген) бекітілген Сақтандыру (қайта сақтандыру) ұйымдарына, исламдық сақтандыру (қайта сақтандыру) ұйымдарына, өзара сақтандыру қоғамдарына және Қазақстан Республикасының бейрезидент - сақтандыру (қайта сақтандыру) ұйымдарының филиалдарына арналған бухгалтерлік есептің үлгі шот жоспарының (бұдан әрі – Шоттар жоспары) 2-тарауының 1, 2, 3, 4 және 5-параграфтарында көзделген баланстық шоттың нөмірі көрсетіледі.</w:t>
      </w:r>
    </w:p>
    <w:p>
      <w:pPr>
        <w:spacing w:after="0"/>
        <w:ind w:left="0"/>
        <w:jc w:val="both"/>
      </w:pPr>
      <w:r>
        <w:rPr>
          <w:rFonts w:ascii="Times New Roman"/>
          <w:b w:val="false"/>
          <w:i w:val="false"/>
          <w:color w:val="000000"/>
          <w:sz w:val="28"/>
        </w:rPr>
        <w:t>
      2) 2 және 3-бағандарда Қазақстан Республикасы Ұлттық Банкі Басқармасының 2016 жылғы 31 тамыздағы № 203 қаулысымен (Нормативтік құқықтық актілерді мемлекеттік тіркеу тізілімінде № 14365 болып тіркелген) бекітілген Экономика секторларының кодтарын қолдану және төлемдерді тағайындау қағидаларына сәйкес резиденттік белгісі және экономика секторының коды мынадай түрде көрсетіледі:</w:t>
      </w:r>
    </w:p>
    <w:p>
      <w:pPr>
        <w:spacing w:after="0"/>
        <w:ind w:left="0"/>
        <w:jc w:val="both"/>
      </w:pPr>
      <w:r>
        <w:rPr>
          <w:rFonts w:ascii="Times New Roman"/>
          <w:b w:val="false"/>
          <w:i w:val="false"/>
          <w:color w:val="000000"/>
          <w:sz w:val="28"/>
        </w:rPr>
        <w:t>
      1280 08 шоты үшін вексель берушінің резиденттік белгісі және экономика секторының коды көрсетіледі;</w:t>
      </w:r>
    </w:p>
    <w:p>
      <w:pPr>
        <w:spacing w:after="0"/>
        <w:ind w:left="0"/>
        <w:jc w:val="both"/>
      </w:pPr>
      <w:r>
        <w:rPr>
          <w:rFonts w:ascii="Times New Roman"/>
          <w:b w:val="false"/>
          <w:i w:val="false"/>
          <w:color w:val="000000"/>
          <w:sz w:val="28"/>
        </w:rPr>
        <w:t>
      1120, 1130, 1140, 1160, 1270 01, 1270 04, 1290 23, 2020, 2030, 2170 01 және 2170 03 шоттары үшін эмитенттің резиденттік белгісі және экономика секторының коды көрсетіледі;</w:t>
      </w:r>
    </w:p>
    <w:p>
      <w:pPr>
        <w:spacing w:after="0"/>
        <w:ind w:left="0"/>
        <w:jc w:val="both"/>
      </w:pPr>
      <w:r>
        <w:rPr>
          <w:rFonts w:ascii="Times New Roman"/>
          <w:b w:val="false"/>
          <w:i w:val="false"/>
          <w:color w:val="000000"/>
          <w:sz w:val="28"/>
        </w:rPr>
        <w:t>
      4030 07, 4030 10, 5010, 5020, 5030, 5310 және 5320 шоттары үшін бағалы қағазды (салымды, пайды) ұстаушының резиденттік белгісі және экономика секторының коды көрсетіледі, бағалы қағаздың (салымның, пайдың) ұстаушысын нақты анықтау мүмкіндігі болмаған кезде – бағалы қағаздың (салымның, пайдың) номиналды ұстаушысының (сенімгерлік меншік иесінің) резиденттік белгісі және экономика секторының коды көрсетіледі.</w:t>
      </w:r>
    </w:p>
    <w:p>
      <w:pPr>
        <w:spacing w:after="0"/>
        <w:ind w:left="0"/>
        <w:jc w:val="both"/>
      </w:pPr>
      <w:r>
        <w:rPr>
          <w:rFonts w:ascii="Times New Roman"/>
          <w:b w:val="false"/>
          <w:i w:val="false"/>
          <w:color w:val="000000"/>
          <w:sz w:val="28"/>
        </w:rPr>
        <w:t>
      1150 01, 1270 02, 3050 03 және 3380 02 шоттары үшін контрагенттің резиденттік белгісі және экономика секторының коды көрсетіледі, контрагентті анықтау мүмкіндігі болмаған кезде алаңында операция жасалған ұйымның резиденттік белгісі және экономика секторының коды көрсетіледі.</w:t>
      </w:r>
    </w:p>
    <w:p>
      <w:pPr>
        <w:spacing w:after="0"/>
        <w:ind w:left="0"/>
        <w:jc w:val="both"/>
      </w:pPr>
      <w:r>
        <w:rPr>
          <w:rFonts w:ascii="Times New Roman"/>
          <w:b w:val="false"/>
          <w:i w:val="false"/>
          <w:color w:val="000000"/>
          <w:sz w:val="28"/>
        </w:rPr>
        <w:t>
      1370, 1380, 1400, 1500, 1620, 2800, 2920, 3100, 3200, 3520, 3530, 3540, 4310, 4420, 4430 және 4440 шоттары үшін "0" коды көрсетіледі.</w:t>
      </w:r>
    </w:p>
    <w:p>
      <w:pPr>
        <w:spacing w:after="0"/>
        <w:ind w:left="0"/>
        <w:jc w:val="both"/>
      </w:pPr>
      <w:r>
        <w:rPr>
          <w:rFonts w:ascii="Times New Roman"/>
          <w:b w:val="false"/>
          <w:i w:val="false"/>
          <w:color w:val="000000"/>
          <w:sz w:val="28"/>
        </w:rPr>
        <w:t>
      активтердің қалған шоттары үшін дебитордың резиденттік белгісі және экономика секторының коды көрсетіледі;</w:t>
      </w:r>
    </w:p>
    <w:p>
      <w:pPr>
        <w:spacing w:after="0"/>
        <w:ind w:left="0"/>
        <w:jc w:val="both"/>
      </w:pPr>
      <w:r>
        <w:rPr>
          <w:rFonts w:ascii="Times New Roman"/>
          <w:b w:val="false"/>
          <w:i w:val="false"/>
          <w:color w:val="000000"/>
          <w:sz w:val="28"/>
        </w:rPr>
        <w:t>
      қалған міндеттемелер шоттары үшін кредитордың резиденттік белгісі және экономика секторының коды көрсетіледі;</w:t>
      </w:r>
    </w:p>
    <w:p>
      <w:pPr>
        <w:spacing w:after="0"/>
        <w:ind w:left="0"/>
        <w:jc w:val="both"/>
      </w:pPr>
      <w:r>
        <w:rPr>
          <w:rFonts w:ascii="Times New Roman"/>
          <w:b w:val="false"/>
          <w:i w:val="false"/>
          <w:color w:val="000000"/>
          <w:sz w:val="28"/>
        </w:rPr>
        <w:t>
      3) 2-бағанда бейрезиденттерге қатысты активтер мен міндеттемелер шоттары үшін экономика секторының "0" коды көрсетіледі;</w:t>
      </w:r>
    </w:p>
    <w:p>
      <w:pPr>
        <w:spacing w:after="0"/>
        <w:ind w:left="0"/>
        <w:jc w:val="both"/>
      </w:pPr>
      <w:r>
        <w:rPr>
          <w:rFonts w:ascii="Times New Roman"/>
          <w:b w:val="false"/>
          <w:i w:val="false"/>
          <w:color w:val="000000"/>
          <w:sz w:val="28"/>
        </w:rPr>
        <w:t>
      4) 3-бағанда Ұлттық пошта операторына қатысты активтер мен міндеттемелер шоттары үшін экономика секторының "5" коды көрсетіледі;</w:t>
      </w:r>
    </w:p>
    <w:p>
      <w:pPr>
        <w:spacing w:after="0"/>
        <w:ind w:left="0"/>
        <w:jc w:val="both"/>
      </w:pPr>
      <w:r>
        <w:rPr>
          <w:rFonts w:ascii="Times New Roman"/>
          <w:b w:val="false"/>
          <w:i w:val="false"/>
          <w:color w:val="000000"/>
          <w:sz w:val="28"/>
        </w:rPr>
        <w:t>
      5) 4-бағанда валюталар тобының коды былайша көрсетіледі:</w:t>
      </w:r>
    </w:p>
    <w:p>
      <w:pPr>
        <w:spacing w:after="0"/>
        <w:ind w:left="0"/>
        <w:jc w:val="both"/>
      </w:pPr>
      <w:r>
        <w:rPr>
          <w:rFonts w:ascii="Times New Roman"/>
          <w:b w:val="false"/>
          <w:i w:val="false"/>
          <w:color w:val="000000"/>
          <w:sz w:val="28"/>
        </w:rPr>
        <w:t xml:space="preserve">
      "1" – Қазақстан Республикасының ұлттық валютасы, теңге; </w:t>
      </w:r>
    </w:p>
    <w:p>
      <w:pPr>
        <w:spacing w:after="0"/>
        <w:ind w:left="0"/>
        <w:jc w:val="both"/>
      </w:pPr>
      <w:r>
        <w:rPr>
          <w:rFonts w:ascii="Times New Roman"/>
          <w:b w:val="false"/>
          <w:i w:val="false"/>
          <w:color w:val="000000"/>
          <w:sz w:val="28"/>
        </w:rPr>
        <w:t>
      "2" – шетел валютасы, аффинирленген бағалы металдар;</w:t>
      </w:r>
    </w:p>
    <w:p>
      <w:pPr>
        <w:spacing w:after="0"/>
        <w:ind w:left="0"/>
        <w:jc w:val="both"/>
      </w:pPr>
      <w:r>
        <w:rPr>
          <w:rFonts w:ascii="Times New Roman"/>
          <w:b w:val="false"/>
          <w:i w:val="false"/>
          <w:color w:val="000000"/>
          <w:sz w:val="28"/>
        </w:rPr>
        <w:t>
      6) 2, 3 және 4-бағандарда 1300, 2300, 2400, 2600, 2700, 2930, 5200, 5400, 5520 және 5610 шоттары үшін "0" коды көрсетіледі;</w:t>
      </w:r>
    </w:p>
    <w:p>
      <w:pPr>
        <w:spacing w:after="0"/>
        <w:ind w:left="0"/>
        <w:jc w:val="both"/>
      </w:pPr>
      <w:r>
        <w:rPr>
          <w:rFonts w:ascii="Times New Roman"/>
          <w:b w:val="false"/>
          <w:i w:val="false"/>
          <w:color w:val="000000"/>
          <w:sz w:val="28"/>
        </w:rPr>
        <w:t>
      7) 5-бағанда баланстық шот бойынша есепті кезеңнің соңындағы жағдай бойынша жиынтық сома көрсетіледі.</w:t>
      </w:r>
    </w:p>
    <w:p>
      <w:pPr>
        <w:spacing w:after="0"/>
        <w:ind w:left="0"/>
        <w:jc w:val="both"/>
      </w:pPr>
      <w:r>
        <w:rPr>
          <w:rFonts w:ascii="Times New Roman"/>
          <w:b w:val="false"/>
          <w:i w:val="false"/>
          <w:color w:val="000000"/>
          <w:sz w:val="28"/>
        </w:rPr>
        <w:t>
      6. 2-кесте бойынша:</w:t>
      </w:r>
    </w:p>
    <w:p>
      <w:pPr>
        <w:spacing w:after="0"/>
        <w:ind w:left="0"/>
        <w:jc w:val="both"/>
      </w:pPr>
      <w:r>
        <w:rPr>
          <w:rFonts w:ascii="Times New Roman"/>
          <w:b w:val="false"/>
          <w:i w:val="false"/>
          <w:color w:val="000000"/>
          <w:sz w:val="28"/>
        </w:rPr>
        <w:t>
      1) 2 және 3-бағандарда Шоттар жоспарының 2-тарауының 8 және 9-параграфтарында көзделген баланстан тыс шоттың нөмірі мен атауы көрсетіледі;</w:t>
      </w:r>
    </w:p>
    <w:p>
      <w:pPr>
        <w:spacing w:after="0"/>
        <w:ind w:left="0"/>
        <w:jc w:val="both"/>
      </w:pPr>
      <w:r>
        <w:rPr>
          <w:rFonts w:ascii="Times New Roman"/>
          <w:b w:val="false"/>
          <w:i w:val="false"/>
          <w:color w:val="000000"/>
          <w:sz w:val="28"/>
        </w:rPr>
        <w:t>
      2) 4-бағанда баланстан тыс шот бойынша есепті кезеңнің соңындағы жиынтық сома көрсетіледі;</w:t>
      </w:r>
    </w:p>
    <w:p>
      <w:pPr>
        <w:spacing w:after="0"/>
        <w:ind w:left="0"/>
        <w:jc w:val="both"/>
      </w:pPr>
      <w:r>
        <w:rPr>
          <w:rFonts w:ascii="Times New Roman"/>
          <w:b w:val="false"/>
          <w:i w:val="false"/>
          <w:color w:val="000000"/>
          <w:sz w:val="28"/>
        </w:rPr>
        <w:t>
      3) 5-бағанда баланстан тыс шот бойынша ағымдағы жылдың басындағы жиынтық сома көрсетіледі;</w:t>
      </w:r>
    </w:p>
    <w:p>
      <w:pPr>
        <w:spacing w:after="0"/>
        <w:ind w:left="0"/>
        <w:jc w:val="both"/>
      </w:pPr>
      <w:r>
        <w:rPr>
          <w:rFonts w:ascii="Times New Roman"/>
          <w:b w:val="false"/>
          <w:i w:val="false"/>
          <w:color w:val="000000"/>
          <w:sz w:val="28"/>
        </w:rPr>
        <w:t>
      4) 3-жолда анықтамалық түрде толық жұмыс күні жұмыс істейтін қызметкерлердің саны және баламасы (жарты жұмыс күні жұмыс істейтін екі қызметкер толық жұмыс күні жұмыс істейтін бір қызметкер ретінде есептеледі)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2019 жылғы 31 желтоқсандағы</w:t>
            </w:r>
            <w:r>
              <w:br/>
            </w:r>
            <w:r>
              <w:rPr>
                <w:rFonts w:ascii="Times New Roman"/>
                <w:b w:val="false"/>
                <w:i w:val="false"/>
                <w:color w:val="000000"/>
                <w:sz w:val="20"/>
              </w:rPr>
              <w:t>№ 275 қаулысына</w:t>
            </w:r>
            <w:r>
              <w:br/>
            </w:r>
            <w:r>
              <w:rPr>
                <w:rFonts w:ascii="Times New Roman"/>
                <w:b w:val="false"/>
                <w:i w:val="false"/>
                <w:color w:val="000000"/>
                <w:sz w:val="20"/>
              </w:rPr>
              <w:t>27-қосымша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645" w:id="304"/>
    <w:p>
      <w:pPr>
        <w:spacing w:after="0"/>
        <w:ind w:left="0"/>
        <w:jc w:val="left"/>
      </w:pPr>
      <w:r>
        <w:rPr>
          <w:rFonts w:ascii="Times New Roman"/>
          <w:b/>
          <w:i w:val="false"/>
          <w:color w:val="000000"/>
        </w:rPr>
        <w:t xml:space="preserve"> Әкімшілік деректерді жинауға арналған нысан</w:t>
      </w:r>
    </w:p>
    <w:bookmarkEnd w:id="304"/>
    <w:p>
      <w:pPr>
        <w:spacing w:after="0"/>
        <w:ind w:left="0"/>
        <w:jc w:val="both"/>
      </w:pPr>
      <w:r>
        <w:rPr>
          <w:rFonts w:ascii="Times New Roman"/>
          <w:b w:val="false"/>
          <w:i w:val="false"/>
          <w:color w:val="000000"/>
          <w:sz w:val="28"/>
        </w:rPr>
        <w:t>
      Қайда ұсынылады: Қазақстан Республикасының Ұлттық Банкі</w:t>
      </w:r>
    </w:p>
    <w:p>
      <w:pPr>
        <w:spacing w:after="0"/>
        <w:ind w:left="0"/>
        <w:jc w:val="both"/>
      </w:pPr>
      <w:r>
        <w:rPr>
          <w:rFonts w:ascii="Times New Roman"/>
          <w:b w:val="false"/>
          <w:i w:val="false"/>
          <w:color w:val="000000"/>
          <w:sz w:val="28"/>
        </w:rPr>
        <w:t>
      Әкімшілік деректерді жинауға арналған нысан www.natіonalbank.kz. интернет-ресурcында орналастырылған</w:t>
      </w:r>
    </w:p>
    <w:bookmarkStart w:name="z646" w:id="305"/>
    <w:p>
      <w:pPr>
        <w:spacing w:after="0"/>
        <w:ind w:left="0"/>
        <w:jc w:val="left"/>
      </w:pPr>
      <w:r>
        <w:rPr>
          <w:rFonts w:ascii="Times New Roman"/>
          <w:b/>
          <w:i w:val="false"/>
          <w:color w:val="000000"/>
        </w:rPr>
        <w:t xml:space="preserve"> "Жалпы сақтандыру" саласы бойынша қолданыстағы сақтандыру (қайта сақтандыру) шарттары бойынша есеп</w:t>
      </w:r>
    </w:p>
    <w:bookmarkEnd w:id="305"/>
    <w:p>
      <w:pPr>
        <w:spacing w:after="0"/>
        <w:ind w:left="0"/>
        <w:jc w:val="both"/>
      </w:pPr>
      <w:r>
        <w:rPr>
          <w:rFonts w:ascii="Times New Roman"/>
          <w:b w:val="false"/>
          <w:i w:val="false"/>
          <w:color w:val="000000"/>
          <w:sz w:val="28"/>
        </w:rPr>
        <w:t>
      Әкімшілік деректер нысанының индексі: 27 - І(R)O_M</w:t>
      </w:r>
    </w:p>
    <w:p>
      <w:pPr>
        <w:spacing w:after="0"/>
        <w:ind w:left="0"/>
        <w:jc w:val="both"/>
      </w:pPr>
      <w:r>
        <w:rPr>
          <w:rFonts w:ascii="Times New Roman"/>
          <w:b w:val="false"/>
          <w:i w:val="false"/>
          <w:color w:val="000000"/>
          <w:sz w:val="28"/>
        </w:rPr>
        <w:t>
      Кезеңділігі: тоқсан сайын</w:t>
      </w:r>
    </w:p>
    <w:p>
      <w:pPr>
        <w:spacing w:after="0"/>
        <w:ind w:left="0"/>
        <w:jc w:val="both"/>
      </w:pPr>
      <w:r>
        <w:rPr>
          <w:rFonts w:ascii="Times New Roman"/>
          <w:b w:val="false"/>
          <w:i w:val="false"/>
          <w:color w:val="000000"/>
          <w:sz w:val="28"/>
        </w:rPr>
        <w:t>
      Есепті кезең: 20__ "____" ______________ жағдай бойынша</w:t>
      </w:r>
    </w:p>
    <w:p>
      <w:pPr>
        <w:spacing w:after="0"/>
        <w:ind w:left="0"/>
        <w:jc w:val="both"/>
      </w:pPr>
      <w:r>
        <w:rPr>
          <w:rFonts w:ascii="Times New Roman"/>
          <w:b w:val="false"/>
          <w:i w:val="false"/>
          <w:color w:val="000000"/>
          <w:sz w:val="28"/>
        </w:rPr>
        <w:t>
      Ұсынатын тұлғалар тобы: сақтандыру (қайта сақтандыру) ұйымы, исламдық сақтандыру (қайта сақтандыру) ұйымы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"Жалпы сақтандыру" саласы бойынша қолданыстағы сақтандыру (қайта сақтандыру) шарттары" кестесі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(теңгемен)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түрі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Сақтанушы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Сақтанушы резиденттігінің мәртебесі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Сақтанушының бизнес сәйкестендіру нөмірі (заңды тұлғалар үшін) және (немесе) Жеке сәйкестендіру нөмірі (жеке тұлғалар үшін)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сақтанушы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 алушы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 алушының бизнес сәйкестендіру нөмірі (заңды тұлғалар үшін) және (немесе) Жеке сәйкестендіру нөмірі (жеке тұлғалар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объектілерінің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шартының (полисінің) және (немесе) қосымша келісімнің нөмірі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шартын және (немесе) қосымша келісімді жасау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шартының және (немесе) қосымша келісімнің қолданылуы басталған күн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шартының және (немесе) қосымша келісімнің қолданылуы аяқталған күн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Сақтандыруды қорғаудың қолданылуы басталған күн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Сақтандыруды қорғаудың қолданылуы аяқталған күн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сомасының мөлшері, теңгемен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шарты бойынша сақтандыру сыйлықақысының мөлшері, теңгемен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брокерінің, агентінің атауы (тегі, аты, әкесінің аты (бар болса)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Комиссиялық сыйақы мөлшері, теңгемен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сіңірілмеген сыйлықақылар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 шартының нөмірі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резиденті қайта сақтандырушының сақтандыру сомасы, теңгемен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бейрезиденті қайта сақтандырушының сақтандыру сомасы, теңгемен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резидентіне қайта сақтандыру шарты бойынша қайта сақтандыру сыйлықақысы, теңгемен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бейрезидентіне қайта сақтандыру шарты бойынша қайта сақтандыру сыйлықақысы, теңгемен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 шартын жасау күні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 шартының қолданылуы басталған күн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 шартының қолданылуы аяқталған күн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 шарты бойынша сақтандыруды қорғаудың қолданылуы басталған күн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 шарты бойынша сақтандыру қорғаудың қолданылуы аяқталған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 түрі (факультативті, облигаторлық) Қайта сақтандыру нысаны (бірдей және (немесе) бірдей емес)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сақтандырушының атауы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сақтандырушының рейтингтік бағасы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Рейтингтік агенттік</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сақтандырушыдан комиссия мөлшері, теңгемен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 шарты бойынша сақтандыру брокерінің комиссиялық сыйақысы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сақтандырушының еңбек сіңірілмеген сыйлықақылар резерві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процентах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 тенге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брокера</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____________________________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 ____________________________</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Телефоны _________________________________________________________</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поштасының мекенжайы_________________________________</w:t>
            </w:r>
          </w:p>
        </w:tc>
      </w:tr>
    </w:tbl>
    <w:p>
      <w:pPr>
        <w:spacing w:after="0"/>
        <w:ind w:left="0"/>
        <w:jc w:val="both"/>
      </w:pPr>
      <w:r>
        <w:rPr>
          <w:rFonts w:ascii="Times New Roman"/>
          <w:b w:val="false"/>
          <w:i w:val="false"/>
          <w:color w:val="000000"/>
          <w:sz w:val="28"/>
        </w:rPr>
        <w:t xml:space="preserve">
      Орындаушы ________________________________________ _______________ </w:t>
      </w:r>
    </w:p>
    <w:p>
      <w:pPr>
        <w:spacing w:after="0"/>
        <w:ind w:left="0"/>
        <w:jc w:val="both"/>
      </w:pPr>
      <w:r>
        <w:rPr>
          <w:rFonts w:ascii="Times New Roman"/>
          <w:b w:val="false"/>
          <w:i w:val="false"/>
          <w:color w:val="000000"/>
          <w:sz w:val="28"/>
        </w:rPr>
        <w:t>
                  тегі, аты және әкесінің аты (ол бар болса)             қолы, телефоны</w:t>
      </w:r>
    </w:p>
    <w:p>
      <w:pPr>
        <w:spacing w:after="0"/>
        <w:ind w:left="0"/>
        <w:jc w:val="both"/>
      </w:pPr>
      <w:r>
        <w:rPr>
          <w:rFonts w:ascii="Times New Roman"/>
          <w:b w:val="false"/>
          <w:i w:val="false"/>
          <w:color w:val="000000"/>
          <w:sz w:val="28"/>
        </w:rPr>
        <w:t xml:space="preserve">
      Бас бухгалтер немесе есепке қол қоюға уәкілетті адам </w:t>
      </w:r>
    </w:p>
    <w:p>
      <w:pPr>
        <w:spacing w:after="0"/>
        <w:ind w:left="0"/>
        <w:jc w:val="both"/>
      </w:pPr>
      <w:r>
        <w:rPr>
          <w:rFonts w:ascii="Times New Roman"/>
          <w:b w:val="false"/>
          <w:i w:val="false"/>
          <w:color w:val="000000"/>
          <w:sz w:val="28"/>
        </w:rPr>
        <w:t xml:space="preserve">
      ___________________________________________________ _______________ </w:t>
      </w:r>
    </w:p>
    <w:p>
      <w:pPr>
        <w:spacing w:after="0"/>
        <w:ind w:left="0"/>
        <w:jc w:val="both"/>
      </w:pPr>
      <w:r>
        <w:rPr>
          <w:rFonts w:ascii="Times New Roman"/>
          <w:b w:val="false"/>
          <w:i w:val="false"/>
          <w:color w:val="000000"/>
          <w:sz w:val="28"/>
        </w:rPr>
        <w:t>
                  тегі, аты және әкесінің аты (ол бар болса)             қолы, телефоны</w:t>
      </w:r>
    </w:p>
    <w:p>
      <w:pPr>
        <w:spacing w:after="0"/>
        <w:ind w:left="0"/>
        <w:jc w:val="both"/>
      </w:pPr>
      <w:r>
        <w:rPr>
          <w:rFonts w:ascii="Times New Roman"/>
          <w:b w:val="false"/>
          <w:i w:val="false"/>
          <w:color w:val="000000"/>
          <w:sz w:val="28"/>
        </w:rPr>
        <w:t xml:space="preserve">
      Бірінші басшы немесе ол есепке қол қоюға уәкілеттік берген адам </w:t>
      </w:r>
    </w:p>
    <w:p>
      <w:pPr>
        <w:spacing w:after="0"/>
        <w:ind w:left="0"/>
        <w:jc w:val="both"/>
      </w:pPr>
      <w:r>
        <w:rPr>
          <w:rFonts w:ascii="Times New Roman"/>
          <w:b w:val="false"/>
          <w:i w:val="false"/>
          <w:color w:val="000000"/>
          <w:sz w:val="28"/>
        </w:rPr>
        <w:t xml:space="preserve">
      ___________________________________________________ _______________ </w:t>
      </w:r>
    </w:p>
    <w:p>
      <w:pPr>
        <w:spacing w:after="0"/>
        <w:ind w:left="0"/>
        <w:jc w:val="both"/>
      </w:pPr>
      <w:r>
        <w:rPr>
          <w:rFonts w:ascii="Times New Roman"/>
          <w:b w:val="false"/>
          <w:i w:val="false"/>
          <w:color w:val="000000"/>
          <w:sz w:val="28"/>
        </w:rPr>
        <w:t>
                  тегі, аты және әкесінің аты (ол бар болса)             қолы, телефоны</w:t>
      </w:r>
    </w:p>
    <w:p>
      <w:pPr>
        <w:spacing w:after="0"/>
        <w:ind w:left="0"/>
        <w:jc w:val="both"/>
      </w:pPr>
      <w:r>
        <w:rPr>
          <w:rFonts w:ascii="Times New Roman"/>
          <w:b w:val="false"/>
          <w:i w:val="false"/>
          <w:color w:val="000000"/>
          <w:sz w:val="28"/>
        </w:rPr>
        <w:t xml:space="preserve">
      Күні 20__ жылғы "____" ______________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"Жалпы сақтандыру" саласы </w:t>
            </w:r>
            <w:r>
              <w:br/>
            </w:r>
            <w:r>
              <w:rPr>
                <w:rFonts w:ascii="Times New Roman"/>
                <w:b w:val="false"/>
                <w:i w:val="false"/>
                <w:color w:val="000000"/>
                <w:sz w:val="20"/>
              </w:rPr>
              <w:t xml:space="preserve">бойынша қолданыстағы </w:t>
            </w:r>
            <w:r>
              <w:br/>
            </w:r>
            <w:r>
              <w:rPr>
                <w:rFonts w:ascii="Times New Roman"/>
                <w:b w:val="false"/>
                <w:i w:val="false"/>
                <w:color w:val="000000"/>
                <w:sz w:val="20"/>
              </w:rPr>
              <w:t xml:space="preserve">сақтандыру (қайта сақтандыру) </w:t>
            </w:r>
            <w:r>
              <w:br/>
            </w:r>
            <w:r>
              <w:rPr>
                <w:rFonts w:ascii="Times New Roman"/>
                <w:b w:val="false"/>
                <w:i w:val="false"/>
                <w:color w:val="000000"/>
                <w:sz w:val="20"/>
              </w:rPr>
              <w:t xml:space="preserve">шарттары бойынша </w:t>
            </w:r>
            <w:r>
              <w:br/>
            </w:r>
            <w:r>
              <w:rPr>
                <w:rFonts w:ascii="Times New Roman"/>
                <w:b w:val="false"/>
                <w:i w:val="false"/>
                <w:color w:val="000000"/>
                <w:sz w:val="20"/>
              </w:rPr>
              <w:t>есеп нысанына</w:t>
            </w:r>
            <w:r>
              <w:br/>
            </w:r>
            <w:r>
              <w:rPr>
                <w:rFonts w:ascii="Times New Roman"/>
                <w:b w:val="false"/>
                <w:i w:val="false"/>
                <w:color w:val="000000"/>
                <w:sz w:val="20"/>
              </w:rPr>
              <w:t>қосымша</w:t>
            </w:r>
          </w:p>
        </w:tc>
      </w:tr>
    </w:tbl>
    <w:bookmarkStart w:name="z648" w:id="306"/>
    <w:p>
      <w:pPr>
        <w:spacing w:after="0"/>
        <w:ind w:left="0"/>
        <w:jc w:val="left"/>
      </w:pPr>
      <w:r>
        <w:rPr>
          <w:rFonts w:ascii="Times New Roman"/>
          <w:b/>
          <w:i w:val="false"/>
          <w:color w:val="000000"/>
        </w:rPr>
        <w:t xml:space="preserve"> Әкімшілік деректер нысанын толтыру бойынша түсіндірме "Жалпы сақтандыру" саласы бойынша қолданыстағы сақтандыру (қайта сақтандыру) шарттары бойынша есеп  (индекс - 27- І(R)O_M, кезеңділігі – тоқсан сайын)</w:t>
      </w:r>
    </w:p>
    <w:bookmarkEnd w:id="306"/>
    <w:bookmarkStart w:name="z649" w:id="307"/>
    <w:p>
      <w:pPr>
        <w:spacing w:after="0"/>
        <w:ind w:left="0"/>
        <w:jc w:val="left"/>
      </w:pPr>
      <w:r>
        <w:rPr>
          <w:rFonts w:ascii="Times New Roman"/>
          <w:b/>
          <w:i w:val="false"/>
          <w:color w:val="000000"/>
        </w:rPr>
        <w:t xml:space="preserve"> 1-тарау. Жалпы ережелер</w:t>
      </w:r>
    </w:p>
    <w:bookmarkEnd w:id="307"/>
    <w:bookmarkStart w:name="z650" w:id="308"/>
    <w:p>
      <w:pPr>
        <w:spacing w:after="0"/>
        <w:ind w:left="0"/>
        <w:jc w:val="both"/>
      </w:pPr>
      <w:r>
        <w:rPr>
          <w:rFonts w:ascii="Times New Roman"/>
          <w:b w:val="false"/>
          <w:i w:val="false"/>
          <w:color w:val="000000"/>
          <w:sz w:val="28"/>
        </w:rPr>
        <w:t>
      1. Осы түсіндірме "Жалпы сақтандыру" саласы бойынша қолданыстағы сақтандыру (қайта сақтандыру) шарттарын және қайта сақтандыруға берілген шарттарды есепке алу журналы" әкімшілік деректерін жинауға арналған нысанын (бұдан әрі – Нысан) толтыру бойынша бірыңғай талаптарды айқындайды.</w:t>
      </w:r>
    </w:p>
    <w:bookmarkEnd w:id="308"/>
    <w:bookmarkStart w:name="z651" w:id="309"/>
    <w:p>
      <w:pPr>
        <w:spacing w:after="0"/>
        <w:ind w:left="0"/>
        <w:jc w:val="both"/>
      </w:pPr>
      <w:r>
        <w:rPr>
          <w:rFonts w:ascii="Times New Roman"/>
          <w:b w:val="false"/>
          <w:i w:val="false"/>
          <w:color w:val="000000"/>
          <w:sz w:val="28"/>
        </w:rPr>
        <w:t xml:space="preserve">
      2. Нысан "Сақтандыру қызметі туралы" 2000 жылғы 18 желтоқсандағы Қазақстан Республикасының Заңы (бұдан әрі – Заң) 74-бабының </w:t>
      </w:r>
      <w:r>
        <w:rPr>
          <w:rFonts w:ascii="Times New Roman"/>
          <w:b w:val="false"/>
          <w:i w:val="false"/>
          <w:color w:val="000000"/>
          <w:sz w:val="28"/>
        </w:rPr>
        <w:t>2-тармағына</w:t>
      </w:r>
      <w:r>
        <w:rPr>
          <w:rFonts w:ascii="Times New Roman"/>
          <w:b w:val="false"/>
          <w:i w:val="false"/>
          <w:color w:val="000000"/>
          <w:sz w:val="28"/>
        </w:rPr>
        <w:t xml:space="preserve"> сәйкес әзірленді.</w:t>
      </w:r>
    </w:p>
    <w:bookmarkEnd w:id="309"/>
    <w:bookmarkStart w:name="z652" w:id="310"/>
    <w:p>
      <w:pPr>
        <w:spacing w:after="0"/>
        <w:ind w:left="0"/>
        <w:jc w:val="both"/>
      </w:pPr>
      <w:r>
        <w:rPr>
          <w:rFonts w:ascii="Times New Roman"/>
          <w:b w:val="false"/>
          <w:i w:val="false"/>
          <w:color w:val="000000"/>
          <w:sz w:val="28"/>
        </w:rPr>
        <w:t>
      3. Сақтандыру (қайта сақтандыру) ұйымы, исламдық сақтандыру (қайта сақтандыру) ұйымы Нысанды тоқсан сайын жасайды және есепті кезеңнің соңындағы жағдай бойынша толтырады. Нысандағы деректер теңгемен көрсетіледі.</w:t>
      </w:r>
    </w:p>
    <w:bookmarkEnd w:id="310"/>
    <w:bookmarkStart w:name="z653" w:id="311"/>
    <w:p>
      <w:pPr>
        <w:spacing w:after="0"/>
        <w:ind w:left="0"/>
        <w:jc w:val="both"/>
      </w:pPr>
      <w:r>
        <w:rPr>
          <w:rFonts w:ascii="Times New Roman"/>
          <w:b w:val="false"/>
          <w:i w:val="false"/>
          <w:color w:val="000000"/>
          <w:sz w:val="28"/>
        </w:rPr>
        <w:t>
      4. Нысанға бірінші басшы, бас бухгалтер не олардың орнындағы адамдар және орындаушы қол қояды.</w:t>
      </w:r>
    </w:p>
    <w:bookmarkEnd w:id="311"/>
    <w:bookmarkStart w:name="z654" w:id="312"/>
    <w:p>
      <w:pPr>
        <w:spacing w:after="0"/>
        <w:ind w:left="0"/>
        <w:jc w:val="left"/>
      </w:pPr>
      <w:r>
        <w:rPr>
          <w:rFonts w:ascii="Times New Roman"/>
          <w:b/>
          <w:i w:val="false"/>
          <w:color w:val="000000"/>
        </w:rPr>
        <w:t xml:space="preserve"> 2-тарау. Нысанды толтыру бойынша түсіндірме</w:t>
      </w:r>
    </w:p>
    <w:bookmarkEnd w:id="312"/>
    <w:bookmarkStart w:name="z655" w:id="313"/>
    <w:p>
      <w:pPr>
        <w:spacing w:after="0"/>
        <w:ind w:left="0"/>
        <w:jc w:val="both"/>
      </w:pPr>
      <w:r>
        <w:rPr>
          <w:rFonts w:ascii="Times New Roman"/>
          <w:b w:val="false"/>
          <w:i w:val="false"/>
          <w:color w:val="000000"/>
          <w:sz w:val="28"/>
        </w:rPr>
        <w:t>
      5. Нысанда қолданыстағы сақтандыру (қайта сақтандыру) шарттары және оларға жасалған барлық қосымша келісімдер көрсетіледі, бірнеше қосымша келісім болғанда әрбір қосымша келісім бойынша ақпарат жеке жолда беріледі.</w:t>
      </w:r>
    </w:p>
    <w:bookmarkEnd w:id="313"/>
    <w:bookmarkStart w:name="z656" w:id="314"/>
    <w:p>
      <w:pPr>
        <w:spacing w:after="0"/>
        <w:ind w:left="0"/>
        <w:jc w:val="both"/>
      </w:pPr>
      <w:r>
        <w:rPr>
          <w:rFonts w:ascii="Times New Roman"/>
          <w:b w:val="false"/>
          <w:i w:val="false"/>
          <w:color w:val="000000"/>
          <w:sz w:val="28"/>
        </w:rPr>
        <w:t xml:space="preserve">
      6. Сақтандыру сыныбының аты Нысанның 2-бағанында Заңының </w:t>
      </w:r>
      <w:r>
        <w:rPr>
          <w:rFonts w:ascii="Times New Roman"/>
          <w:b w:val="false"/>
          <w:i w:val="false"/>
          <w:color w:val="000000"/>
          <w:sz w:val="28"/>
        </w:rPr>
        <w:t>6-бабында</w:t>
      </w:r>
      <w:r>
        <w:rPr>
          <w:rFonts w:ascii="Times New Roman"/>
          <w:b w:val="false"/>
          <w:i w:val="false"/>
          <w:color w:val="000000"/>
          <w:sz w:val="28"/>
        </w:rPr>
        <w:t xml:space="preserve"> және міндетті сақтандыру түрлерін реттейтін Қазақстан Республикасының заңнамалық актілерінде көзделген атына сәйкес толығымен көрсетіледі.</w:t>
      </w:r>
    </w:p>
    <w:bookmarkEnd w:id="314"/>
    <w:bookmarkStart w:name="z657" w:id="315"/>
    <w:p>
      <w:pPr>
        <w:spacing w:after="0"/>
        <w:ind w:left="0"/>
        <w:jc w:val="both"/>
      </w:pPr>
      <w:r>
        <w:rPr>
          <w:rFonts w:ascii="Times New Roman"/>
          <w:b w:val="false"/>
          <w:i w:val="false"/>
          <w:color w:val="000000"/>
          <w:sz w:val="28"/>
        </w:rPr>
        <w:t>
      7. Сақтандыру (қайта сақтандыру) шарттары бойынша ақпарат қосымша келісімдердің түзетулер ескерілмей-ақ көрсетіледі.</w:t>
      </w:r>
    </w:p>
    <w:bookmarkEnd w:id="315"/>
    <w:bookmarkStart w:name="z658" w:id="316"/>
    <w:p>
      <w:pPr>
        <w:spacing w:after="0"/>
        <w:ind w:left="0"/>
        <w:jc w:val="both"/>
      </w:pPr>
      <w:r>
        <w:rPr>
          <w:rFonts w:ascii="Times New Roman"/>
          <w:b w:val="false"/>
          <w:i w:val="false"/>
          <w:color w:val="000000"/>
          <w:sz w:val="28"/>
        </w:rPr>
        <w:t>
      8. Егер сақтандыру шарты бірнеше қайта сақтандыру ұйымында қайта сақтандырылатын болса, әрбір қайта сақтандыру шарты бойынша ақпарат жеке жолмен көрсетіледі, бұл ретте Нысанның 2, 3, 4, 5, 6, 7, 8, 9, 10, 11, 12, 13, 14, 15 және 16-бағандарында көрсетілген сақтандыру шарты бойынша ақпарат әрбір жолда көрсетілуге тиіс.</w:t>
      </w:r>
    </w:p>
    <w:bookmarkEnd w:id="316"/>
    <w:bookmarkStart w:name="z659" w:id="317"/>
    <w:p>
      <w:pPr>
        <w:spacing w:after="0"/>
        <w:ind w:left="0"/>
        <w:jc w:val="both"/>
      </w:pPr>
      <w:r>
        <w:rPr>
          <w:rFonts w:ascii="Times New Roman"/>
          <w:b w:val="false"/>
          <w:i w:val="false"/>
          <w:color w:val="000000"/>
          <w:sz w:val="28"/>
        </w:rPr>
        <w:t>
      9. Мәліметтер болмаған жағдайда, Нысан нөлдік қалдықтармен ұсынылады.</w:t>
      </w:r>
    </w:p>
    <w:bookmarkEnd w:id="31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 Ұлттық Банкі Басқармасының</w:t>
            </w:r>
            <w:r>
              <w:br/>
            </w:r>
            <w:r>
              <w:rPr>
                <w:rFonts w:ascii="Times New Roman"/>
                <w:b w:val="false"/>
                <w:i w:val="false"/>
                <w:color w:val="000000"/>
                <w:sz w:val="20"/>
              </w:rPr>
              <w:t xml:space="preserve">2019 жылғы 31 желтоқсандағы </w:t>
            </w:r>
            <w:r>
              <w:br/>
            </w:r>
            <w:r>
              <w:rPr>
                <w:rFonts w:ascii="Times New Roman"/>
                <w:b w:val="false"/>
                <w:i w:val="false"/>
                <w:color w:val="000000"/>
                <w:sz w:val="20"/>
              </w:rPr>
              <w:t xml:space="preserve"> № 275 қаулысына</w:t>
            </w:r>
            <w:r>
              <w:br/>
            </w:r>
            <w:r>
              <w:rPr>
                <w:rFonts w:ascii="Times New Roman"/>
                <w:b w:val="false"/>
                <w:i w:val="false"/>
                <w:color w:val="000000"/>
                <w:sz w:val="20"/>
              </w:rPr>
              <w:t>28-қосымша</w:t>
            </w:r>
          </w:p>
        </w:tc>
      </w:tr>
    </w:tbl>
    <w:bookmarkStart w:name="z661" w:id="318"/>
    <w:p>
      <w:pPr>
        <w:spacing w:after="0"/>
        <w:ind w:left="0"/>
        <w:jc w:val="left"/>
      </w:pPr>
      <w:r>
        <w:rPr>
          <w:rFonts w:ascii="Times New Roman"/>
          <w:b/>
          <w:i w:val="false"/>
          <w:color w:val="000000"/>
        </w:rPr>
        <w:t xml:space="preserve"> Әкімшілік деректерді жинауға арналған нысан</w:t>
      </w:r>
    </w:p>
    <w:bookmarkEnd w:id="318"/>
    <w:p>
      <w:pPr>
        <w:spacing w:after="0"/>
        <w:ind w:left="0"/>
        <w:jc w:val="both"/>
      </w:pPr>
      <w:r>
        <w:rPr>
          <w:rFonts w:ascii="Times New Roman"/>
          <w:b w:val="false"/>
          <w:i w:val="false"/>
          <w:color w:val="000000"/>
          <w:sz w:val="28"/>
        </w:rPr>
        <w:t>
      Қайда ұсынылады: Қазақстан Республикасының Ұлттық Банкіне</w:t>
      </w:r>
    </w:p>
    <w:p>
      <w:pPr>
        <w:spacing w:after="0"/>
        <w:ind w:left="0"/>
        <w:jc w:val="both"/>
      </w:pPr>
      <w:r>
        <w:rPr>
          <w:rFonts w:ascii="Times New Roman"/>
          <w:b w:val="false"/>
          <w:i w:val="false"/>
          <w:color w:val="000000"/>
          <w:sz w:val="28"/>
        </w:rPr>
        <w:t>
      Әкімшілік деректер нысаны www.nationalbank.kz интернет ресурсында орналастырылған</w:t>
      </w:r>
    </w:p>
    <w:bookmarkStart w:name="z662" w:id="319"/>
    <w:p>
      <w:pPr>
        <w:spacing w:after="0"/>
        <w:ind w:left="0"/>
        <w:jc w:val="left"/>
      </w:pPr>
      <w:r>
        <w:rPr>
          <w:rFonts w:ascii="Times New Roman"/>
          <w:b/>
          <w:i w:val="false"/>
          <w:color w:val="000000"/>
        </w:rPr>
        <w:t xml:space="preserve"> Шығын бойынша есеп</w:t>
      </w:r>
    </w:p>
    <w:bookmarkEnd w:id="319"/>
    <w:p>
      <w:pPr>
        <w:spacing w:after="0"/>
        <w:ind w:left="0"/>
        <w:jc w:val="both"/>
      </w:pPr>
      <w:r>
        <w:rPr>
          <w:rFonts w:ascii="Times New Roman"/>
          <w:b w:val="false"/>
          <w:i w:val="false"/>
          <w:color w:val="ff0000"/>
          <w:sz w:val="28"/>
        </w:rPr>
        <w:t xml:space="preserve">
      Ескерту. 28-қосымша жаңа редакцияда – ҚР Ұлттық Банкі Басқармасының 23.01.2023 </w:t>
      </w:r>
      <w:r>
        <w:rPr>
          <w:rFonts w:ascii="Times New Roman"/>
          <w:b w:val="false"/>
          <w:i w:val="false"/>
          <w:color w:val="ff0000"/>
          <w:sz w:val="28"/>
        </w:rPr>
        <w:t>№ 3</w:t>
      </w:r>
      <w:r>
        <w:rPr>
          <w:rFonts w:ascii="Times New Roman"/>
          <w:b w:val="false"/>
          <w:i w:val="false"/>
          <w:color w:val="ff0000"/>
          <w:sz w:val="28"/>
        </w:rPr>
        <w:t xml:space="preserve"> (01.01.2023 бастап қолданысқа енгізіледі) қаулысымен.</w:t>
      </w:r>
    </w:p>
    <w:p>
      <w:pPr>
        <w:spacing w:after="0"/>
        <w:ind w:left="0"/>
        <w:jc w:val="both"/>
      </w:pPr>
      <w:r>
        <w:rPr>
          <w:rFonts w:ascii="Times New Roman"/>
          <w:b w:val="false"/>
          <w:i w:val="false"/>
          <w:color w:val="000000"/>
          <w:sz w:val="28"/>
        </w:rPr>
        <w:t>
      Әкімшілік деректер нысанының индексі: 28 - I(R)O_Q</w:t>
      </w:r>
    </w:p>
    <w:p>
      <w:pPr>
        <w:spacing w:after="0"/>
        <w:ind w:left="0"/>
        <w:jc w:val="both"/>
      </w:pPr>
      <w:r>
        <w:rPr>
          <w:rFonts w:ascii="Times New Roman"/>
          <w:b w:val="false"/>
          <w:i w:val="false"/>
          <w:color w:val="000000"/>
          <w:sz w:val="28"/>
        </w:rPr>
        <w:t>
      Кезеңділігі: тоқсан сайын</w:t>
      </w:r>
    </w:p>
    <w:p>
      <w:pPr>
        <w:spacing w:after="0"/>
        <w:ind w:left="0"/>
        <w:jc w:val="both"/>
      </w:pPr>
      <w:r>
        <w:rPr>
          <w:rFonts w:ascii="Times New Roman"/>
          <w:b w:val="false"/>
          <w:i w:val="false"/>
          <w:color w:val="000000"/>
          <w:sz w:val="28"/>
        </w:rPr>
        <w:t>
      Есепті кезеңі: 20__жылғы "___"________ жағдай бойынша</w:t>
      </w:r>
    </w:p>
    <w:p>
      <w:pPr>
        <w:spacing w:after="0"/>
        <w:ind w:left="0"/>
        <w:jc w:val="both"/>
      </w:pPr>
      <w:r>
        <w:rPr>
          <w:rFonts w:ascii="Times New Roman"/>
          <w:b w:val="false"/>
          <w:i w:val="false"/>
          <w:color w:val="000000"/>
          <w:sz w:val="28"/>
        </w:rPr>
        <w:t>
      Ақпарат ұсынатын тұлғалар тобы: сақтандыру (қайта сақтандыру) ұйымы, исламдық сақтандыру (қайта сақтандыру) ұйымы</w:t>
      </w:r>
    </w:p>
    <w:p>
      <w:pPr>
        <w:spacing w:after="0"/>
        <w:ind w:left="0"/>
        <w:jc w:val="both"/>
      </w:pPr>
      <w:r>
        <w:rPr>
          <w:rFonts w:ascii="Times New Roman"/>
          <w:b w:val="false"/>
          <w:i w:val="false"/>
          <w:color w:val="000000"/>
          <w:sz w:val="28"/>
        </w:rPr>
        <w:t>
      Әкімшілік деректер нысанын ұсыну мерзімі: есепті тоқсаннан кейінгі айдың 10 (оныншы) жұмыс күнінен кешіктірмей, тоқсан сайын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Кесте. Шығын</w:t>
      </w:r>
    </w:p>
    <w:p>
      <w:pPr>
        <w:spacing w:after="0"/>
        <w:ind w:left="0"/>
        <w:jc w:val="both"/>
      </w:pPr>
      <w:r>
        <w:rPr>
          <w:rFonts w:ascii="Times New Roman"/>
          <w:b w:val="false"/>
          <w:i w:val="false"/>
          <w:color w:val="000000"/>
          <w:sz w:val="28"/>
        </w:rPr>
        <w:t>
      (теңгемен)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Сақтандыру сыныбы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Сақтандыру түрі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Сақтанушы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Сақтанушының бизнес сәйкестендіру нөмірі (заңды тұлғалар үшін) және (немесе) жеке сәйкестендіру нөмірі (жеке тұлғалар үшін)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Қайта сақтанушы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Пайда алушы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Пайда алушының бизнес сәйкестендіру нөмірі (заңды тұлғалар үшін) және (немесе) жеке сәйкестендіру нөмірі (жеке тұлғалар үшін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Сақтандыру шартының (полисінің)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Сақтандыру шартының қолданылуы басталған күн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Сақтандыру шартының қолданылуы аяқталған күн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Сақтандыруды қорғаудың қолданылуы басталған күн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Сақтандыруды қорғаудың қолданылуы аяқталған күн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Сақтандыру оқиғасы және (немесе) сақтандыру жағдайы басталған күн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Сақтандыру оқиғасы және (немесе) сақтандыру жағдайы басталғаны туралы сақтандырушыға хабарлау күні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Сақтандырушыға сақтандыру оқиғасының және (немесе) сақтандыру жағдайының басталғаны туралы хабарлама түрі (алғашқы және (немесе) қайталап)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Мәлімделген шығын мөлшері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Мемлекеттің сыйлықақысы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Сақтандыру оқиғасының және (немесе) сақтандыру жағдайының қысқаша сипаттамасы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Сақтандырушының шығынды реттеуге шығысының сомасы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Сақтанушының (қайта сақтанушының) есептеу күнінде сақтандыру (қайта сақтандыру) ұйымына сақтандыру сыйлықақысын (сақтандыру жарналарын) төлеу бойынша берешегінің сомасы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Сақтандыру жағдайларының ұқсас тобы бойынша жүргізілген реттелген төлемдердің орташа мәні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Сақтандырушының сақтандыру төлемдерін төлеуден бас тарту туралы шешім шығарылған күн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Сотқа шақыру қағазын (хабарлама) және (немесе) шағым-талап алған күн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Мәлімделген, бірақ реттелмеген шығындар резерві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Сот шешімінің күні немесе сот шешімінің заңды күшіне енген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Талапкердің талаптары сот шешімімен қанағаттандырылды (иә, жоқ)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Қайта сақтандырушының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Қайта сақтандыру шартының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Қайта сақтандыру түрі (факультативті, облигаторлық) қайта сақтандыру нысаны (бірдей және (немесе) бірдей емес)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Мәлімделген, бірақ реттелмеген шығындар резервіндегі қайта сақтандырушының үлесі, теңгемен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Атауы ________________________________________________  </w:t>
      </w:r>
    </w:p>
    <w:p>
      <w:pPr>
        <w:spacing w:after="0"/>
        <w:ind w:left="0"/>
        <w:jc w:val="both"/>
      </w:pPr>
      <w:r>
        <w:rPr>
          <w:rFonts w:ascii="Times New Roman"/>
          <w:b w:val="false"/>
          <w:i w:val="false"/>
          <w:color w:val="000000"/>
          <w:sz w:val="28"/>
        </w:rPr>
        <w:t xml:space="preserve">
      Мекенжайы ________________________________________________________  </w:t>
      </w:r>
    </w:p>
    <w:p>
      <w:pPr>
        <w:spacing w:after="0"/>
        <w:ind w:left="0"/>
        <w:jc w:val="both"/>
      </w:pPr>
      <w:r>
        <w:rPr>
          <w:rFonts w:ascii="Times New Roman"/>
          <w:b w:val="false"/>
          <w:i w:val="false"/>
          <w:color w:val="000000"/>
          <w:sz w:val="28"/>
        </w:rPr>
        <w:t xml:space="preserve">
      Телефоны ______________________________________________________  </w:t>
      </w:r>
    </w:p>
    <w:p>
      <w:pPr>
        <w:spacing w:after="0"/>
        <w:ind w:left="0"/>
        <w:jc w:val="both"/>
      </w:pPr>
      <w:r>
        <w:rPr>
          <w:rFonts w:ascii="Times New Roman"/>
          <w:b w:val="false"/>
          <w:i w:val="false"/>
          <w:color w:val="000000"/>
          <w:sz w:val="28"/>
        </w:rPr>
        <w:t xml:space="preserve">
      Электрондық пошта мекенжайы _______________________________________  </w:t>
      </w:r>
    </w:p>
    <w:p>
      <w:pPr>
        <w:spacing w:after="0"/>
        <w:ind w:left="0"/>
        <w:jc w:val="both"/>
      </w:pPr>
      <w:r>
        <w:rPr>
          <w:rFonts w:ascii="Times New Roman"/>
          <w:b w:val="false"/>
          <w:i w:val="false"/>
          <w:color w:val="000000"/>
          <w:sz w:val="28"/>
        </w:rPr>
        <w:t xml:space="preserve">
      Орындаушы ____________________________ ____________________  </w:t>
      </w:r>
    </w:p>
    <w:p>
      <w:pPr>
        <w:spacing w:after="0"/>
        <w:ind w:left="0"/>
        <w:jc w:val="both"/>
      </w:pPr>
      <w:r>
        <w:rPr>
          <w:rFonts w:ascii="Times New Roman"/>
          <w:b w:val="false"/>
          <w:i w:val="false"/>
          <w:color w:val="000000"/>
          <w:sz w:val="28"/>
        </w:rPr>
        <w:t xml:space="preserve">
                    тегі, аты және әкесінің аты (ол бар болса) қолы, телефоны  </w:t>
      </w:r>
    </w:p>
    <w:p>
      <w:pPr>
        <w:spacing w:after="0"/>
        <w:ind w:left="0"/>
        <w:jc w:val="both"/>
      </w:pPr>
      <w:r>
        <w:rPr>
          <w:rFonts w:ascii="Times New Roman"/>
          <w:b w:val="false"/>
          <w:i w:val="false"/>
          <w:color w:val="000000"/>
          <w:sz w:val="28"/>
        </w:rPr>
        <w:t xml:space="preserve">
      Басшы немесе есепке қол қою функциясы жүктелген адам  </w:t>
      </w:r>
    </w:p>
    <w:p>
      <w:pPr>
        <w:spacing w:after="0"/>
        <w:ind w:left="0"/>
        <w:jc w:val="both"/>
      </w:pPr>
      <w:r>
        <w:rPr>
          <w:rFonts w:ascii="Times New Roman"/>
          <w:b w:val="false"/>
          <w:i w:val="false"/>
          <w:color w:val="000000"/>
          <w:sz w:val="28"/>
        </w:rPr>
        <w:t xml:space="preserve">
      _____________________________________ ____________________  </w:t>
      </w:r>
    </w:p>
    <w:p>
      <w:pPr>
        <w:spacing w:after="0"/>
        <w:ind w:left="0"/>
        <w:jc w:val="both"/>
      </w:pPr>
      <w:r>
        <w:rPr>
          <w:rFonts w:ascii="Times New Roman"/>
          <w:b w:val="false"/>
          <w:i w:val="false"/>
          <w:color w:val="000000"/>
          <w:sz w:val="28"/>
        </w:rPr>
        <w:t xml:space="preserve">
                    тегі, аты және әкесінің аты (ол бар болса) қолы  </w:t>
      </w:r>
    </w:p>
    <w:p>
      <w:pPr>
        <w:spacing w:after="0"/>
        <w:ind w:left="0"/>
        <w:jc w:val="both"/>
      </w:pPr>
      <w:r>
        <w:rPr>
          <w:rFonts w:ascii="Times New Roman"/>
          <w:b w:val="false"/>
          <w:i w:val="false"/>
          <w:color w:val="000000"/>
          <w:sz w:val="28"/>
        </w:rPr>
        <w:t>
      Күні 20__ жылғы "____"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Шығындар бойынша</w:t>
            </w:r>
            <w:r>
              <w:br/>
            </w:r>
            <w:r>
              <w:rPr>
                <w:rFonts w:ascii="Times New Roman"/>
                <w:b w:val="false"/>
                <w:i w:val="false"/>
                <w:color w:val="000000"/>
                <w:sz w:val="20"/>
              </w:rPr>
              <w:t>есеп нысанына</w:t>
            </w:r>
            <w:r>
              <w:br/>
            </w:r>
            <w:r>
              <w:rPr>
                <w:rFonts w:ascii="Times New Roman"/>
                <w:b w:val="false"/>
                <w:i w:val="false"/>
                <w:color w:val="000000"/>
                <w:sz w:val="20"/>
              </w:rPr>
              <w:t>қосымша</w:t>
            </w:r>
          </w:p>
        </w:tc>
      </w:tr>
    </w:tbl>
    <w:bookmarkStart w:name="z1189" w:id="320"/>
    <w:p>
      <w:pPr>
        <w:spacing w:after="0"/>
        <w:ind w:left="0"/>
        <w:jc w:val="left"/>
      </w:pPr>
      <w:r>
        <w:rPr>
          <w:rFonts w:ascii="Times New Roman"/>
          <w:b/>
          <w:i w:val="false"/>
          <w:color w:val="000000"/>
        </w:rPr>
        <w:t xml:space="preserve"> Шығындар бойынша есеп әкімшілік деректердің нысанын толтыру бойынша түсіндірме  (индексі – 28 - I(R)O_Q, кезеңділігі – тоқсан сайын)</w:t>
      </w:r>
    </w:p>
    <w:bookmarkEnd w:id="320"/>
    <w:bookmarkStart w:name="z1190" w:id="321"/>
    <w:p>
      <w:pPr>
        <w:spacing w:after="0"/>
        <w:ind w:left="0"/>
        <w:jc w:val="left"/>
      </w:pPr>
      <w:r>
        <w:rPr>
          <w:rFonts w:ascii="Times New Roman"/>
          <w:b/>
          <w:i w:val="false"/>
          <w:color w:val="000000"/>
        </w:rPr>
        <w:t xml:space="preserve"> 1-тарау. Жалпы ережелер</w:t>
      </w:r>
    </w:p>
    <w:bookmarkEnd w:id="321"/>
    <w:bookmarkStart w:name="z1191" w:id="322"/>
    <w:p>
      <w:pPr>
        <w:spacing w:after="0"/>
        <w:ind w:left="0"/>
        <w:jc w:val="both"/>
      </w:pPr>
      <w:r>
        <w:rPr>
          <w:rFonts w:ascii="Times New Roman"/>
          <w:b w:val="false"/>
          <w:i w:val="false"/>
          <w:color w:val="000000"/>
          <w:sz w:val="28"/>
        </w:rPr>
        <w:t>
      1. Осы түсіндірмеде "Шығындар бойынша есеп" әкімшілік деректер нысанын (бұдан әрі – Нысан) толтыру бойынша бірыңғай талаптар айқындалады.</w:t>
      </w:r>
    </w:p>
    <w:bookmarkEnd w:id="322"/>
    <w:bookmarkStart w:name="z1192" w:id="323"/>
    <w:p>
      <w:pPr>
        <w:spacing w:after="0"/>
        <w:ind w:left="0"/>
        <w:jc w:val="both"/>
      </w:pPr>
      <w:r>
        <w:rPr>
          <w:rFonts w:ascii="Times New Roman"/>
          <w:b w:val="false"/>
          <w:i w:val="false"/>
          <w:color w:val="000000"/>
          <w:sz w:val="28"/>
        </w:rPr>
        <w:t xml:space="preserve">
      2. Нысан "Қазақстан Республикасының Ұлттық Банкі туралы" Қазақстан Республикасы Заңының 15-бабы екінші бөлігінің </w:t>
      </w:r>
      <w:r>
        <w:rPr>
          <w:rFonts w:ascii="Times New Roman"/>
          <w:b w:val="false"/>
          <w:i w:val="false"/>
          <w:color w:val="000000"/>
          <w:sz w:val="28"/>
        </w:rPr>
        <w:t>65-2) тармақшасына</w:t>
      </w:r>
      <w:r>
        <w:rPr>
          <w:rFonts w:ascii="Times New Roman"/>
          <w:b w:val="false"/>
          <w:i w:val="false"/>
          <w:color w:val="000000"/>
          <w:sz w:val="28"/>
        </w:rPr>
        <w:t xml:space="preserve">, "Сақтандыру қызметі туралы" Қазақстан Республикасы Заңының 74-бабы </w:t>
      </w:r>
      <w:r>
        <w:rPr>
          <w:rFonts w:ascii="Times New Roman"/>
          <w:b w:val="false"/>
          <w:i w:val="false"/>
          <w:color w:val="000000"/>
          <w:sz w:val="28"/>
        </w:rPr>
        <w:t>2-тармағына</w:t>
      </w:r>
      <w:r>
        <w:rPr>
          <w:rFonts w:ascii="Times New Roman"/>
          <w:b w:val="false"/>
          <w:i w:val="false"/>
          <w:color w:val="000000"/>
          <w:sz w:val="28"/>
        </w:rPr>
        <w:t xml:space="preserve"> және "Мемлекеттік статистика туралы"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әзірленді.</w:t>
      </w:r>
    </w:p>
    <w:bookmarkEnd w:id="323"/>
    <w:bookmarkStart w:name="z1193" w:id="324"/>
    <w:p>
      <w:pPr>
        <w:spacing w:after="0"/>
        <w:ind w:left="0"/>
        <w:jc w:val="both"/>
      </w:pPr>
      <w:r>
        <w:rPr>
          <w:rFonts w:ascii="Times New Roman"/>
          <w:b w:val="false"/>
          <w:i w:val="false"/>
          <w:color w:val="000000"/>
          <w:sz w:val="28"/>
        </w:rPr>
        <w:t>
      3. Нысанды сақтандыру (қайта сақтандыру) ұйымы, исламдық сақтандыру (қайта сақтандыру) ұйымы есепті кезеңнің соңындағы жағдай бойынша тоқсан сайын жасайды. Нысандағы деректер теңгемен толтырылады.</w:t>
      </w:r>
    </w:p>
    <w:bookmarkEnd w:id="324"/>
    <w:bookmarkStart w:name="z1194" w:id="325"/>
    <w:p>
      <w:pPr>
        <w:spacing w:after="0"/>
        <w:ind w:left="0"/>
        <w:jc w:val="both"/>
      </w:pPr>
      <w:r>
        <w:rPr>
          <w:rFonts w:ascii="Times New Roman"/>
          <w:b w:val="false"/>
          <w:i w:val="false"/>
          <w:color w:val="000000"/>
          <w:sz w:val="28"/>
        </w:rPr>
        <w:t>
      4. Нысанға басшы немесе есепке қол қою функциясы жүктелген адам және орындаушы қол қояды.</w:t>
      </w:r>
    </w:p>
    <w:bookmarkEnd w:id="325"/>
    <w:bookmarkStart w:name="z1195" w:id="326"/>
    <w:p>
      <w:pPr>
        <w:spacing w:after="0"/>
        <w:ind w:left="0"/>
        <w:jc w:val="left"/>
      </w:pPr>
      <w:r>
        <w:rPr>
          <w:rFonts w:ascii="Times New Roman"/>
          <w:b/>
          <w:i w:val="false"/>
          <w:color w:val="000000"/>
        </w:rPr>
        <w:t xml:space="preserve"> 2-тарау. Нысанды толтыру бойынша түсіндірме</w:t>
      </w:r>
    </w:p>
    <w:bookmarkEnd w:id="326"/>
    <w:bookmarkStart w:name="z1196" w:id="327"/>
    <w:p>
      <w:pPr>
        <w:spacing w:after="0"/>
        <w:ind w:left="0"/>
        <w:jc w:val="both"/>
      </w:pPr>
      <w:r>
        <w:rPr>
          <w:rFonts w:ascii="Times New Roman"/>
          <w:b w:val="false"/>
          <w:i w:val="false"/>
          <w:color w:val="000000"/>
          <w:sz w:val="28"/>
        </w:rPr>
        <w:t>
      5. Егер сақтандыру шарты бірнеше қайта сақтандыру ұйымында қайта сақтандырылатын болса, әрбір қайта сақтандыру шарты бойынша ақпарат жеке жолмен көрсетіледі, бұл ретте 2, 3, 4, 5, 6, 7, 8, 9 және 10-бағандарда көрсетілген сақтандыру шарты бойынша ақпарат әрбір жолда көрсетілуге тиіс.</w:t>
      </w:r>
    </w:p>
    <w:bookmarkEnd w:id="327"/>
    <w:bookmarkStart w:name="z1197" w:id="328"/>
    <w:p>
      <w:pPr>
        <w:spacing w:after="0"/>
        <w:ind w:left="0"/>
        <w:jc w:val="both"/>
      </w:pPr>
      <w:r>
        <w:rPr>
          <w:rFonts w:ascii="Times New Roman"/>
          <w:b w:val="false"/>
          <w:i w:val="false"/>
          <w:color w:val="000000"/>
          <w:sz w:val="28"/>
        </w:rPr>
        <w:t>
      6. Сақтандыру сыныбының аты 2-бағанда Заңның 6-бабында және міндетті сақтандыру түрлерін реттейтін Қазақстан Республикасының заңнамалық актілерінде көзделген атына сәйкес толығымен көрсетіледі.</w:t>
      </w:r>
    </w:p>
    <w:bookmarkEnd w:id="328"/>
    <w:bookmarkStart w:name="z1198" w:id="329"/>
    <w:p>
      <w:pPr>
        <w:spacing w:after="0"/>
        <w:ind w:left="0"/>
        <w:jc w:val="both"/>
      </w:pPr>
      <w:r>
        <w:rPr>
          <w:rFonts w:ascii="Times New Roman"/>
          <w:b w:val="false"/>
          <w:i w:val="false"/>
          <w:color w:val="000000"/>
          <w:sz w:val="28"/>
        </w:rPr>
        <w:t>
      7. Сақтандыру төлемдерін төлеуден бас тарту түрінде реттелген шығындар бойынша ақпарат есепті күннің алдындағы соңғы 12 (он екі) ай үшін көрсетіледі.</w:t>
      </w:r>
    </w:p>
    <w:bookmarkEnd w:id="329"/>
    <w:bookmarkStart w:name="z1199" w:id="330"/>
    <w:p>
      <w:pPr>
        <w:spacing w:after="0"/>
        <w:ind w:left="0"/>
        <w:jc w:val="both"/>
      </w:pPr>
      <w:r>
        <w:rPr>
          <w:rFonts w:ascii="Times New Roman"/>
          <w:b w:val="false"/>
          <w:i w:val="false"/>
          <w:color w:val="000000"/>
          <w:sz w:val="28"/>
        </w:rPr>
        <w:t xml:space="preserve">
      8. "Қызметкер еңбек (қызметтік) міндеттерін атқарған кезде оны жазатайым оқиғалардан міндетті сақтандыру туралы" Қазақстан Республикасы Заңының </w:t>
      </w:r>
      <w:r>
        <w:rPr>
          <w:rFonts w:ascii="Times New Roman"/>
          <w:b w:val="false"/>
          <w:i w:val="false"/>
          <w:color w:val="000000"/>
          <w:sz w:val="28"/>
        </w:rPr>
        <w:t>19</w:t>
      </w:r>
      <w:r>
        <w:rPr>
          <w:rFonts w:ascii="Times New Roman"/>
          <w:b w:val="false"/>
          <w:i w:val="false"/>
          <w:color w:val="000000"/>
          <w:sz w:val="28"/>
        </w:rPr>
        <w:t xml:space="preserve"> және </w:t>
      </w:r>
      <w:r>
        <w:rPr>
          <w:rFonts w:ascii="Times New Roman"/>
          <w:b w:val="false"/>
          <w:i w:val="false"/>
          <w:color w:val="000000"/>
          <w:sz w:val="28"/>
        </w:rPr>
        <w:t>23-баптарына</w:t>
      </w:r>
      <w:r>
        <w:rPr>
          <w:rFonts w:ascii="Times New Roman"/>
          <w:b w:val="false"/>
          <w:i w:val="false"/>
          <w:color w:val="000000"/>
          <w:sz w:val="28"/>
        </w:rPr>
        <w:t xml:space="preserve"> сәйкес жасалған аннуитет шарттары бойынша пайда алушының еңбекке қабiлеттiлiгiнен айырылу дәрежесiн ұзартуға (қайта куәландыруға), денсаулығының нашарлауына байланысты мәлімделген шығындар бойынша 14-бағандағы күн қызметкер қайтыс болған немесе оған кәсіптік еңбекке қабілеттілігінен айырылу дәрежесі белгіленген кезде жазатайым жағдай туралы актіде көрсетілген жазатайым оқиға күніне сәйкес немесе кәсіптік ауруының анықталуы салдарынан қызметкерге кәсіптік еңбекке қабілеттілігінен айырылу дәрежесі белгіленген кезде, кәсіптік патология саласында мамандандырылған медициналық, сараптамалық көмек көрсетуді жүзеге асыратын денсаулық сақтау ұйымының қорытынды берген күні жазатайым оқиға күніне сәйкес көрсетіледі.</w:t>
      </w:r>
    </w:p>
    <w:bookmarkEnd w:id="330"/>
    <w:bookmarkStart w:name="z1200" w:id="331"/>
    <w:p>
      <w:pPr>
        <w:spacing w:after="0"/>
        <w:ind w:left="0"/>
        <w:jc w:val="both"/>
      </w:pPr>
      <w:r>
        <w:rPr>
          <w:rFonts w:ascii="Times New Roman"/>
          <w:b w:val="false"/>
          <w:i w:val="false"/>
          <w:color w:val="000000"/>
          <w:sz w:val="28"/>
        </w:rPr>
        <w:t>
      9. 16-бағандағы ақпарат қызметкер еңбек (қызметтік) міндеттерін атқарған кезде оны жазатайым оқиғалардан міндетті сақтандыру сыныбы бойынша толтырылады.</w:t>
      </w:r>
    </w:p>
    <w:bookmarkEnd w:id="331"/>
    <w:bookmarkStart w:name="z1201" w:id="332"/>
    <w:p>
      <w:pPr>
        <w:spacing w:after="0"/>
        <w:ind w:left="0"/>
        <w:jc w:val="both"/>
      </w:pPr>
      <w:r>
        <w:rPr>
          <w:rFonts w:ascii="Times New Roman"/>
          <w:b w:val="false"/>
          <w:i w:val="false"/>
          <w:color w:val="000000"/>
          <w:sz w:val="28"/>
        </w:rPr>
        <w:t>
      10. 18-бағанда есепті күнге мемлекеттік білім беру жинақтау жүйесі шеңберінде өмірді сақтандыру шарты бойынша мемлекет сыйлықақысының сомасы көрсетіледі.</w:t>
      </w:r>
    </w:p>
    <w:bookmarkEnd w:id="332"/>
    <w:bookmarkStart w:name="z1202" w:id="333"/>
    <w:p>
      <w:pPr>
        <w:spacing w:after="0"/>
        <w:ind w:left="0"/>
        <w:jc w:val="both"/>
      </w:pPr>
      <w:r>
        <w:rPr>
          <w:rFonts w:ascii="Times New Roman"/>
          <w:b w:val="false"/>
          <w:i w:val="false"/>
          <w:color w:val="000000"/>
          <w:sz w:val="28"/>
        </w:rPr>
        <w:t>
      11. 19-бағанда сақтандыру (қайта сақтандыру) шартына сәйкес өтелетін тәуекелдің атауы көрсетіледі.</w:t>
      </w:r>
    </w:p>
    <w:bookmarkEnd w:id="333"/>
    <w:bookmarkStart w:name="z1203" w:id="334"/>
    <w:p>
      <w:pPr>
        <w:spacing w:after="0"/>
        <w:ind w:left="0"/>
        <w:jc w:val="both"/>
      </w:pPr>
      <w:r>
        <w:rPr>
          <w:rFonts w:ascii="Times New Roman"/>
          <w:b w:val="false"/>
          <w:i w:val="false"/>
          <w:color w:val="000000"/>
          <w:sz w:val="28"/>
        </w:rPr>
        <w:t xml:space="preserve">
      12. 22-бағанда Нормативтік құқықтық актілерді мемлекеттік тіркеу тізілімінде № 18290 болып тіркелген Қазақстан Республикасының Ұлттық Банкі Басқармасының 2019 жылғы 31 қаңтардағы № 13 </w:t>
      </w:r>
      <w:r>
        <w:rPr>
          <w:rFonts w:ascii="Times New Roman"/>
          <w:b w:val="false"/>
          <w:i w:val="false"/>
          <w:color w:val="000000"/>
          <w:sz w:val="28"/>
        </w:rPr>
        <w:t>қаулысымен</w:t>
      </w:r>
      <w:r>
        <w:rPr>
          <w:rFonts w:ascii="Times New Roman"/>
          <w:b w:val="false"/>
          <w:i w:val="false"/>
          <w:color w:val="000000"/>
          <w:sz w:val="28"/>
        </w:rPr>
        <w:t xml:space="preserve"> бекітілген Сақтандыру резервтерін қалыптастыруға, есептеу әдістемесіне және олардың құрылымына қойылатын талаптардың 22-тармағының екінші және үшінші бөліктерінде көзделген сақтандыру жағдайларының ұқсас тобы бойынша жүргізілген реттелген төлемдердің орташа мәні көрсетіледі.</w:t>
      </w:r>
    </w:p>
    <w:bookmarkEnd w:id="334"/>
    <w:bookmarkStart w:name="z1204" w:id="335"/>
    <w:p>
      <w:pPr>
        <w:spacing w:after="0"/>
        <w:ind w:left="0"/>
        <w:jc w:val="both"/>
      </w:pPr>
      <w:r>
        <w:rPr>
          <w:rFonts w:ascii="Times New Roman"/>
          <w:b w:val="false"/>
          <w:i w:val="false"/>
          <w:color w:val="000000"/>
          <w:sz w:val="28"/>
        </w:rPr>
        <w:t>
      13. 24-бағанында құжаттардың қайсысының сақтандыру (қайта сақтандыру) ұйымына бұрын келіп түсетініне байланысты сотқа шақыру қағазын (хабарлама) және (немесе) шағым-талап алған күн туралы ақпарат көрсетіледі.</w:t>
      </w:r>
    </w:p>
    <w:bookmarkEnd w:id="335"/>
    <w:bookmarkStart w:name="z1205" w:id="336"/>
    <w:p>
      <w:pPr>
        <w:spacing w:after="0"/>
        <w:ind w:left="0"/>
        <w:jc w:val="both"/>
      </w:pPr>
      <w:r>
        <w:rPr>
          <w:rFonts w:ascii="Times New Roman"/>
          <w:b w:val="false"/>
          <w:i w:val="false"/>
          <w:color w:val="000000"/>
          <w:sz w:val="28"/>
        </w:rPr>
        <w:t>
      14. 26-бағанында сот шешімінің және оның заңды күшіне енген немесе оның күші жойылған күндер туралы ақпарат әрбір күннің жанына тиісті ақпаратты көрсете отырып, хронология түрінде көрсетіледі.</w:t>
      </w:r>
    </w:p>
    <w:bookmarkEnd w:id="336"/>
    <w:bookmarkStart w:name="z1206" w:id="337"/>
    <w:p>
      <w:pPr>
        <w:spacing w:after="0"/>
        <w:ind w:left="0"/>
        <w:jc w:val="both"/>
      </w:pPr>
      <w:r>
        <w:rPr>
          <w:rFonts w:ascii="Times New Roman"/>
          <w:b w:val="false"/>
          <w:i w:val="false"/>
          <w:color w:val="000000"/>
          <w:sz w:val="28"/>
        </w:rPr>
        <w:t>
      15. Мәліметтер болмаған жағдайда Нысан толтырылмай ұсынылады.</w:t>
      </w:r>
    </w:p>
    <w:bookmarkEnd w:id="33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2019 жылғы 31 желтоқсандағы</w:t>
            </w:r>
            <w:r>
              <w:br/>
            </w:r>
            <w:r>
              <w:rPr>
                <w:rFonts w:ascii="Times New Roman"/>
                <w:b w:val="false"/>
                <w:i w:val="false"/>
                <w:color w:val="000000"/>
                <w:sz w:val="20"/>
              </w:rPr>
              <w:t>№ 275 қаулысына</w:t>
            </w:r>
            <w:r>
              <w:br/>
            </w:r>
            <w:r>
              <w:rPr>
                <w:rFonts w:ascii="Times New Roman"/>
                <w:b w:val="false"/>
                <w:i w:val="false"/>
                <w:color w:val="000000"/>
                <w:sz w:val="20"/>
              </w:rPr>
              <w:t>29-қосымша</w:t>
            </w:r>
          </w:p>
        </w:tc>
      </w:tr>
    </w:tbl>
    <w:bookmarkStart w:name="z681" w:id="338"/>
    <w:p>
      <w:pPr>
        <w:spacing w:after="0"/>
        <w:ind w:left="0"/>
        <w:jc w:val="left"/>
      </w:pPr>
      <w:r>
        <w:rPr>
          <w:rFonts w:ascii="Times New Roman"/>
          <w:b/>
          <w:i w:val="false"/>
          <w:color w:val="000000"/>
        </w:rPr>
        <w:t xml:space="preserve"> Әкімшілік деректерді жинауға арналған нысан</w:t>
      </w:r>
    </w:p>
    <w:bookmarkEnd w:id="338"/>
    <w:p>
      <w:pPr>
        <w:spacing w:after="0"/>
        <w:ind w:left="0"/>
        <w:jc w:val="both"/>
      </w:pPr>
      <w:r>
        <w:rPr>
          <w:rFonts w:ascii="Times New Roman"/>
          <w:b w:val="false"/>
          <w:i w:val="false"/>
          <w:color w:val="000000"/>
          <w:sz w:val="28"/>
        </w:rPr>
        <w:t>
      Қайда ұсынылады: Қазақстан Республикасының Ұлттық Банкіне</w:t>
      </w:r>
    </w:p>
    <w:p>
      <w:pPr>
        <w:spacing w:after="0"/>
        <w:ind w:left="0"/>
        <w:jc w:val="both"/>
      </w:pPr>
      <w:r>
        <w:rPr>
          <w:rFonts w:ascii="Times New Roman"/>
          <w:b w:val="false"/>
          <w:i w:val="false"/>
          <w:color w:val="000000"/>
          <w:sz w:val="28"/>
        </w:rPr>
        <w:t>
      Әкімшілік деректер нысаны www.nationalbank.kz интернет ресурсында орналастырылған</w:t>
      </w:r>
    </w:p>
    <w:bookmarkStart w:name="z682" w:id="339"/>
    <w:p>
      <w:pPr>
        <w:spacing w:after="0"/>
        <w:ind w:left="0"/>
        <w:jc w:val="left"/>
      </w:pPr>
      <w:r>
        <w:rPr>
          <w:rFonts w:ascii="Times New Roman"/>
          <w:b/>
          <w:i w:val="false"/>
          <w:color w:val="000000"/>
        </w:rPr>
        <w:t xml:space="preserve"> Сақтандыру төлемдерінің статистикасы бойынша есеп</w:t>
      </w:r>
    </w:p>
    <w:bookmarkEnd w:id="339"/>
    <w:p>
      <w:pPr>
        <w:spacing w:after="0"/>
        <w:ind w:left="0"/>
        <w:jc w:val="both"/>
      </w:pPr>
      <w:r>
        <w:rPr>
          <w:rFonts w:ascii="Times New Roman"/>
          <w:b w:val="false"/>
          <w:i w:val="false"/>
          <w:color w:val="ff0000"/>
          <w:sz w:val="28"/>
        </w:rPr>
        <w:t xml:space="preserve">
      Ескерту. 29-қосымша жаңа редакцияда – ҚР Ұлттық Банкі Басқармасының 23.01.2023 </w:t>
      </w:r>
      <w:r>
        <w:rPr>
          <w:rFonts w:ascii="Times New Roman"/>
          <w:b w:val="false"/>
          <w:i w:val="false"/>
          <w:color w:val="ff0000"/>
          <w:sz w:val="28"/>
        </w:rPr>
        <w:t>№ 3</w:t>
      </w:r>
      <w:r>
        <w:rPr>
          <w:rFonts w:ascii="Times New Roman"/>
          <w:b w:val="false"/>
          <w:i w:val="false"/>
          <w:color w:val="ff0000"/>
          <w:sz w:val="28"/>
        </w:rPr>
        <w:t xml:space="preserve"> (01.01.2023 бастап қолданысқа енгізіледі) қаулысымен.</w:t>
      </w:r>
    </w:p>
    <w:p>
      <w:pPr>
        <w:spacing w:after="0"/>
        <w:ind w:left="0"/>
        <w:jc w:val="both"/>
      </w:pPr>
      <w:r>
        <w:rPr>
          <w:rFonts w:ascii="Times New Roman"/>
          <w:b w:val="false"/>
          <w:i w:val="false"/>
          <w:color w:val="000000"/>
          <w:sz w:val="28"/>
        </w:rPr>
        <w:t>
      Әкімшілік деректер нысанының индексі: 29 - I(R)O_Q</w:t>
      </w:r>
    </w:p>
    <w:p>
      <w:pPr>
        <w:spacing w:after="0"/>
        <w:ind w:left="0"/>
        <w:jc w:val="both"/>
      </w:pPr>
      <w:r>
        <w:rPr>
          <w:rFonts w:ascii="Times New Roman"/>
          <w:b w:val="false"/>
          <w:i w:val="false"/>
          <w:color w:val="000000"/>
          <w:sz w:val="28"/>
        </w:rPr>
        <w:t>
      Кезеңділігі: тоқсан сайын</w:t>
      </w:r>
    </w:p>
    <w:p>
      <w:pPr>
        <w:spacing w:after="0"/>
        <w:ind w:left="0"/>
        <w:jc w:val="both"/>
      </w:pPr>
      <w:r>
        <w:rPr>
          <w:rFonts w:ascii="Times New Roman"/>
          <w:b w:val="false"/>
          <w:i w:val="false"/>
          <w:color w:val="000000"/>
          <w:sz w:val="28"/>
        </w:rPr>
        <w:t>
      Есепті кезеңі: 20__жылғы "___" ________ жағдай бойынша</w:t>
      </w:r>
    </w:p>
    <w:p>
      <w:pPr>
        <w:spacing w:after="0"/>
        <w:ind w:left="0"/>
        <w:jc w:val="both"/>
      </w:pPr>
      <w:r>
        <w:rPr>
          <w:rFonts w:ascii="Times New Roman"/>
          <w:b w:val="false"/>
          <w:i w:val="false"/>
          <w:color w:val="000000"/>
          <w:sz w:val="28"/>
        </w:rPr>
        <w:t>
      Ақпарат ұсынатын тұлғалар тобы: сақтандыру (қайта сақтандыру) ұйымы, исламдық сақтандыру (қайта сақтандыру) ұйымы</w:t>
      </w:r>
    </w:p>
    <w:p>
      <w:pPr>
        <w:spacing w:after="0"/>
        <w:ind w:left="0"/>
        <w:jc w:val="both"/>
      </w:pPr>
      <w:r>
        <w:rPr>
          <w:rFonts w:ascii="Times New Roman"/>
          <w:b w:val="false"/>
          <w:i w:val="false"/>
          <w:color w:val="000000"/>
          <w:sz w:val="28"/>
        </w:rPr>
        <w:t>
      Әкімшілік деректер нысанын ұсыну мерзімі: есепті айдан кейінгі айдың 10 (оныншы) жұмыс күнінен кешіктірмей, тоқсан сайын</w:t>
      </w:r>
    </w:p>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Кесте. Сақтандыру төлемдерінің статистикасы</w:t>
      </w:r>
    </w:p>
    <w:p>
      <w:pPr>
        <w:spacing w:after="0"/>
        <w:ind w:left="0"/>
        <w:jc w:val="both"/>
      </w:pPr>
      <w:r>
        <w:rPr>
          <w:rFonts w:ascii="Times New Roman"/>
          <w:b w:val="false"/>
          <w:i w:val="false"/>
          <w:color w:val="000000"/>
          <w:sz w:val="28"/>
        </w:rPr>
        <w:t xml:space="preserve">
      (теңгемен)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Сақтандыру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Сақтандыру түрі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Сақтанушы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Сақтанушының Бизнес-сәйкестендіру нөмірі (заңды тұлғалар үшін) және (немесе) жеке сәйкестендіру нөмірі (жеке тұлғалар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Қайта сақтанушы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Пайда алушы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Пайда алушының Бизнес-сәйкестендіру нөмірі (заңды тұлғалар үшін) және (немесе) жеке сәйкестендіру нөмірі (жеке тұлғалар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Пайда алушының кәсіби еңбекке қабілеттілігінен айырылу дәрежесі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Шарттың (сақтандыру полисінің)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Сақтандыру шартының жасалған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Сақтандыру шартының қолданылуы басталған күн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Сақтандыру шартының қолданылуы аяқталған күн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Сақтандыру қорғауының басталған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Сақтандыру қорғауының аяқталған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Сақтандыру оқиғасының және (немесе) сақтандыру жағдайының басталған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Сақтандырушыға сақтандыру оқиғасының және (немесе) сақтандыру жағдайының басталғаны туралы хабарлау күні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Сақтандырушыға сақтандыру оқиғасының және (немесе) сақтандыру жағдайының басталғаны туралы хабарлау түрі (бастапқы және (немесе) қайталама)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Сақтандырушының шығындарды реттеуге шығыстарының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Төлем сомасы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Сақтандыру төлемінің сомасын есептеу күні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Кері талап ету бойынша өтеу сомасы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мемлекет сыйлықақысы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Кері талап бойынша өтеуді есептеу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Қайта сақтандырушыға кері талап бойынша берілген өтеу сомасы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Қайта сақтандырушыға кері талап бойынша өтеуді есептеу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Қайта сақтандырушының атауы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Қайта сақтандыру шартының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Қайта сақтандыру түрі (факультативті және (немесе) облигаторлы), қайта сақтандыру нысаны (үйлесімді және (немесе) үйлесімсіз)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Төлемдегі қайта сақтандырушының үлесі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Қайта сақтандырушының төлемдегі үлесін есептеу күні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Атауы ________________________________________________  </w:t>
      </w:r>
    </w:p>
    <w:p>
      <w:pPr>
        <w:spacing w:after="0"/>
        <w:ind w:left="0"/>
        <w:jc w:val="both"/>
      </w:pPr>
      <w:r>
        <w:rPr>
          <w:rFonts w:ascii="Times New Roman"/>
          <w:b w:val="false"/>
          <w:i w:val="false"/>
          <w:color w:val="000000"/>
          <w:sz w:val="28"/>
        </w:rPr>
        <w:t xml:space="preserve">
      Мекенжайы ________________________________________________________  </w:t>
      </w:r>
    </w:p>
    <w:p>
      <w:pPr>
        <w:spacing w:after="0"/>
        <w:ind w:left="0"/>
        <w:jc w:val="both"/>
      </w:pPr>
      <w:r>
        <w:rPr>
          <w:rFonts w:ascii="Times New Roman"/>
          <w:b w:val="false"/>
          <w:i w:val="false"/>
          <w:color w:val="000000"/>
          <w:sz w:val="28"/>
        </w:rPr>
        <w:t xml:space="preserve">
      Телефоны ______________________________________________________  </w:t>
      </w:r>
    </w:p>
    <w:p>
      <w:pPr>
        <w:spacing w:after="0"/>
        <w:ind w:left="0"/>
        <w:jc w:val="both"/>
      </w:pPr>
      <w:r>
        <w:rPr>
          <w:rFonts w:ascii="Times New Roman"/>
          <w:b w:val="false"/>
          <w:i w:val="false"/>
          <w:color w:val="000000"/>
          <w:sz w:val="28"/>
        </w:rPr>
        <w:t xml:space="preserve">
      Электрондық пошта мекенжайы _______________________________________  </w:t>
      </w:r>
    </w:p>
    <w:p>
      <w:pPr>
        <w:spacing w:after="0"/>
        <w:ind w:left="0"/>
        <w:jc w:val="both"/>
      </w:pPr>
      <w:r>
        <w:rPr>
          <w:rFonts w:ascii="Times New Roman"/>
          <w:b w:val="false"/>
          <w:i w:val="false"/>
          <w:color w:val="000000"/>
          <w:sz w:val="28"/>
        </w:rPr>
        <w:t xml:space="preserve">
      Орындаушы ____________________________ ____________________   </w:t>
      </w:r>
    </w:p>
    <w:p>
      <w:pPr>
        <w:spacing w:after="0"/>
        <w:ind w:left="0"/>
        <w:jc w:val="both"/>
      </w:pPr>
      <w:r>
        <w:rPr>
          <w:rFonts w:ascii="Times New Roman"/>
          <w:b w:val="false"/>
          <w:i w:val="false"/>
          <w:color w:val="000000"/>
          <w:sz w:val="28"/>
        </w:rPr>
        <w:t xml:space="preserve">
                        тегі, аты және әкесінің аты (ол бар болса) қолы, телефоны  </w:t>
      </w:r>
    </w:p>
    <w:p>
      <w:pPr>
        <w:spacing w:after="0"/>
        <w:ind w:left="0"/>
        <w:jc w:val="both"/>
      </w:pPr>
      <w:r>
        <w:rPr>
          <w:rFonts w:ascii="Times New Roman"/>
          <w:b w:val="false"/>
          <w:i w:val="false"/>
          <w:color w:val="000000"/>
          <w:sz w:val="28"/>
        </w:rPr>
        <w:t xml:space="preserve">
      Басшы немесе есепке қол қою функциясы жүктелген адам   </w:t>
      </w:r>
    </w:p>
    <w:p>
      <w:pPr>
        <w:spacing w:after="0"/>
        <w:ind w:left="0"/>
        <w:jc w:val="both"/>
      </w:pPr>
      <w:r>
        <w:rPr>
          <w:rFonts w:ascii="Times New Roman"/>
          <w:b w:val="false"/>
          <w:i w:val="false"/>
          <w:color w:val="000000"/>
          <w:sz w:val="28"/>
        </w:rPr>
        <w:t xml:space="preserve">
      _____________________________________ ____________________  </w:t>
      </w:r>
    </w:p>
    <w:p>
      <w:pPr>
        <w:spacing w:after="0"/>
        <w:ind w:left="0"/>
        <w:jc w:val="both"/>
      </w:pPr>
      <w:r>
        <w:rPr>
          <w:rFonts w:ascii="Times New Roman"/>
          <w:b w:val="false"/>
          <w:i w:val="false"/>
          <w:color w:val="000000"/>
          <w:sz w:val="28"/>
        </w:rPr>
        <w:t xml:space="preserve">
                        тегі, аты және әкесінің аты (ол бар болса) қолы  </w:t>
      </w:r>
    </w:p>
    <w:p>
      <w:pPr>
        <w:spacing w:after="0"/>
        <w:ind w:left="0"/>
        <w:jc w:val="both"/>
      </w:pPr>
      <w:r>
        <w:rPr>
          <w:rFonts w:ascii="Times New Roman"/>
          <w:b w:val="false"/>
          <w:i w:val="false"/>
          <w:color w:val="000000"/>
          <w:sz w:val="28"/>
        </w:rPr>
        <w:t>
      Күні 20__ жылғы "____"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Сақтандыру төлемдерінің</w:t>
            </w:r>
            <w:r>
              <w:br/>
            </w:r>
            <w:r>
              <w:rPr>
                <w:rFonts w:ascii="Times New Roman"/>
                <w:b w:val="false"/>
                <w:i w:val="false"/>
                <w:color w:val="000000"/>
                <w:sz w:val="20"/>
              </w:rPr>
              <w:t>статистикасы бойынша есеп</w:t>
            </w:r>
            <w:r>
              <w:br/>
            </w:r>
            <w:r>
              <w:rPr>
                <w:rFonts w:ascii="Times New Roman"/>
                <w:b w:val="false"/>
                <w:i w:val="false"/>
                <w:color w:val="000000"/>
                <w:sz w:val="20"/>
              </w:rPr>
              <w:t>нысанына қосымша</w:t>
            </w:r>
          </w:p>
        </w:tc>
      </w:tr>
    </w:tbl>
    <w:bookmarkStart w:name="z1208" w:id="340"/>
    <w:p>
      <w:pPr>
        <w:spacing w:after="0"/>
        <w:ind w:left="0"/>
        <w:jc w:val="left"/>
      </w:pPr>
      <w:r>
        <w:rPr>
          <w:rFonts w:ascii="Times New Roman"/>
          <w:b/>
          <w:i w:val="false"/>
          <w:color w:val="000000"/>
        </w:rPr>
        <w:t xml:space="preserve"> Сақтандыру төлемдерінің статистикасы бойынша есеп әкімшілік деректердің нысанын толтыру бойынша түсіндірме  (индексі – 29 - I(R)O_Q, кезеңділігі – тоқсан сайын)</w:t>
      </w:r>
    </w:p>
    <w:bookmarkEnd w:id="340"/>
    <w:bookmarkStart w:name="z1209" w:id="341"/>
    <w:p>
      <w:pPr>
        <w:spacing w:after="0"/>
        <w:ind w:left="0"/>
        <w:jc w:val="left"/>
      </w:pPr>
      <w:r>
        <w:rPr>
          <w:rFonts w:ascii="Times New Roman"/>
          <w:b/>
          <w:i w:val="false"/>
          <w:color w:val="000000"/>
        </w:rPr>
        <w:t xml:space="preserve"> 1-тарау. Жалпы ережелер</w:t>
      </w:r>
    </w:p>
    <w:bookmarkEnd w:id="341"/>
    <w:bookmarkStart w:name="z1210" w:id="342"/>
    <w:p>
      <w:pPr>
        <w:spacing w:after="0"/>
        <w:ind w:left="0"/>
        <w:jc w:val="both"/>
      </w:pPr>
      <w:r>
        <w:rPr>
          <w:rFonts w:ascii="Times New Roman"/>
          <w:b w:val="false"/>
          <w:i w:val="false"/>
          <w:color w:val="000000"/>
          <w:sz w:val="28"/>
        </w:rPr>
        <w:t>
      1. Осы түсіндірмеде "Сақтандыру төлемдерінің статистикасы бойынша есеп" әкімшілік деректер нысанын (бұдан әрі – Нысан) толтыру бойынша бірыңғай талаптар айқындалады.</w:t>
      </w:r>
    </w:p>
    <w:bookmarkEnd w:id="342"/>
    <w:bookmarkStart w:name="z1211" w:id="343"/>
    <w:p>
      <w:pPr>
        <w:spacing w:after="0"/>
        <w:ind w:left="0"/>
        <w:jc w:val="both"/>
      </w:pPr>
      <w:r>
        <w:rPr>
          <w:rFonts w:ascii="Times New Roman"/>
          <w:b w:val="false"/>
          <w:i w:val="false"/>
          <w:color w:val="000000"/>
          <w:sz w:val="28"/>
        </w:rPr>
        <w:t xml:space="preserve">
      2. Нысан "Қазақстан Республикасының Ұлттық Банкі туралы" Қазақстан Республикасы Заңының 15-бабы екінші бөлігінің </w:t>
      </w:r>
      <w:r>
        <w:rPr>
          <w:rFonts w:ascii="Times New Roman"/>
          <w:b w:val="false"/>
          <w:i w:val="false"/>
          <w:color w:val="000000"/>
          <w:sz w:val="28"/>
        </w:rPr>
        <w:t>65-2) тармақшасына</w:t>
      </w:r>
      <w:r>
        <w:rPr>
          <w:rFonts w:ascii="Times New Roman"/>
          <w:b w:val="false"/>
          <w:i w:val="false"/>
          <w:color w:val="000000"/>
          <w:sz w:val="28"/>
        </w:rPr>
        <w:t xml:space="preserve">, "Сақтандыру қызметі туралы" Қазақстан Республикасы Заңының 74-бабы </w:t>
      </w:r>
      <w:r>
        <w:rPr>
          <w:rFonts w:ascii="Times New Roman"/>
          <w:b w:val="false"/>
          <w:i w:val="false"/>
          <w:color w:val="000000"/>
          <w:sz w:val="28"/>
        </w:rPr>
        <w:t>2-тармағына</w:t>
      </w:r>
      <w:r>
        <w:rPr>
          <w:rFonts w:ascii="Times New Roman"/>
          <w:b w:val="false"/>
          <w:i w:val="false"/>
          <w:color w:val="000000"/>
          <w:sz w:val="28"/>
        </w:rPr>
        <w:t xml:space="preserve"> және "Мемлекеттік статистика туралы"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әзірленді.</w:t>
      </w:r>
    </w:p>
    <w:bookmarkEnd w:id="343"/>
    <w:bookmarkStart w:name="z1212" w:id="344"/>
    <w:p>
      <w:pPr>
        <w:spacing w:after="0"/>
        <w:ind w:left="0"/>
        <w:jc w:val="both"/>
      </w:pPr>
      <w:r>
        <w:rPr>
          <w:rFonts w:ascii="Times New Roman"/>
          <w:b w:val="false"/>
          <w:i w:val="false"/>
          <w:color w:val="000000"/>
          <w:sz w:val="28"/>
        </w:rPr>
        <w:t>
      3. Нысанды сақтандыру (қайта сақтандыру) ұйымы, исламдық сақтандыру (қайта сақтандыру) ұйымы есепті кезеңнің соңындағы жағдай бойынша тоқсан сайын жасайды. Нысандағы деректер теңгемен толтырылады.</w:t>
      </w:r>
    </w:p>
    <w:bookmarkEnd w:id="344"/>
    <w:bookmarkStart w:name="z1213" w:id="345"/>
    <w:p>
      <w:pPr>
        <w:spacing w:after="0"/>
        <w:ind w:left="0"/>
        <w:jc w:val="both"/>
      </w:pPr>
      <w:r>
        <w:rPr>
          <w:rFonts w:ascii="Times New Roman"/>
          <w:b w:val="false"/>
          <w:i w:val="false"/>
          <w:color w:val="000000"/>
          <w:sz w:val="28"/>
        </w:rPr>
        <w:t>
      4. Нысанға басшы немесе есепке қол қою функциясы жүктелген адам және орындаушы қол қояды.</w:t>
      </w:r>
    </w:p>
    <w:bookmarkEnd w:id="345"/>
    <w:bookmarkStart w:name="z1214" w:id="346"/>
    <w:p>
      <w:pPr>
        <w:spacing w:after="0"/>
        <w:ind w:left="0"/>
        <w:jc w:val="left"/>
      </w:pPr>
      <w:r>
        <w:rPr>
          <w:rFonts w:ascii="Times New Roman"/>
          <w:b/>
          <w:i w:val="false"/>
          <w:color w:val="000000"/>
        </w:rPr>
        <w:t xml:space="preserve"> 2-тарау. Нысанды толтыру бойынша түсіндірме</w:t>
      </w:r>
    </w:p>
    <w:bookmarkEnd w:id="346"/>
    <w:bookmarkStart w:name="z1215" w:id="347"/>
    <w:p>
      <w:pPr>
        <w:spacing w:after="0"/>
        <w:ind w:left="0"/>
        <w:jc w:val="both"/>
      </w:pPr>
      <w:r>
        <w:rPr>
          <w:rFonts w:ascii="Times New Roman"/>
          <w:b w:val="false"/>
          <w:i w:val="false"/>
          <w:color w:val="000000"/>
          <w:sz w:val="28"/>
        </w:rPr>
        <w:t xml:space="preserve">
      5. Нысандағы ақпарат "Қызметкер еңбек (қызметтік) міндеттерін атқарған кезде оны жазатайым оқиғалардан міндетті сақтандыру туралы" Қазақстан Республикасы Заңының (бұдан әрі – ЖОМС Заңы) </w:t>
      </w:r>
      <w:r>
        <w:rPr>
          <w:rFonts w:ascii="Times New Roman"/>
          <w:b w:val="false"/>
          <w:i w:val="false"/>
          <w:color w:val="000000"/>
          <w:sz w:val="28"/>
        </w:rPr>
        <w:t>23-бабына</w:t>
      </w:r>
      <w:r>
        <w:rPr>
          <w:rFonts w:ascii="Times New Roman"/>
          <w:b w:val="false"/>
          <w:i w:val="false"/>
          <w:color w:val="000000"/>
          <w:sz w:val="28"/>
        </w:rPr>
        <w:t xml:space="preserve"> сәйкес жасалған сақтандыру (қайта сақтандыру) шарттары бойынша, 2008 жылғы 1 қаңтардан бастап есепті күннің алдындағы кемінде 3 (үш) жыл ішінде өзге де сақтандыру (қайта сақтандыру) шарттары бойынша жүзеге асырылған сақтандыру төлемдері бойынша көрсетіледі.</w:t>
      </w:r>
    </w:p>
    <w:bookmarkEnd w:id="347"/>
    <w:bookmarkStart w:name="z1216" w:id="348"/>
    <w:p>
      <w:pPr>
        <w:spacing w:after="0"/>
        <w:ind w:left="0"/>
        <w:jc w:val="both"/>
      </w:pPr>
      <w:r>
        <w:rPr>
          <w:rFonts w:ascii="Times New Roman"/>
          <w:b w:val="false"/>
          <w:i w:val="false"/>
          <w:color w:val="000000"/>
          <w:sz w:val="28"/>
        </w:rPr>
        <w:t>
      6. Әрбір сақтандыру төлемі бойынша ақпарат жеке жолда көрсетіледі.</w:t>
      </w:r>
    </w:p>
    <w:bookmarkEnd w:id="348"/>
    <w:bookmarkStart w:name="z1217" w:id="349"/>
    <w:p>
      <w:pPr>
        <w:spacing w:after="0"/>
        <w:ind w:left="0"/>
        <w:jc w:val="both"/>
      </w:pPr>
      <w:r>
        <w:rPr>
          <w:rFonts w:ascii="Times New Roman"/>
          <w:b w:val="false"/>
          <w:i w:val="false"/>
          <w:color w:val="000000"/>
          <w:sz w:val="28"/>
        </w:rPr>
        <w:t xml:space="preserve">
      7. 2-бағандағы сақтандыру сыныбының атауы Заңның </w:t>
      </w:r>
      <w:r>
        <w:rPr>
          <w:rFonts w:ascii="Times New Roman"/>
          <w:b w:val="false"/>
          <w:i w:val="false"/>
          <w:color w:val="000000"/>
          <w:sz w:val="28"/>
        </w:rPr>
        <w:t>6-бабында</w:t>
      </w:r>
      <w:r>
        <w:rPr>
          <w:rFonts w:ascii="Times New Roman"/>
          <w:b w:val="false"/>
          <w:i w:val="false"/>
          <w:color w:val="000000"/>
          <w:sz w:val="28"/>
        </w:rPr>
        <w:t xml:space="preserve"> көзделген атауға және Қазақстан Республикасының сақтандырудың жекелеген түрлерін реттейтін заңнамалық актілеріне сәйкес толық көрсетілді.</w:t>
      </w:r>
    </w:p>
    <w:bookmarkEnd w:id="349"/>
    <w:bookmarkStart w:name="z1218" w:id="350"/>
    <w:p>
      <w:pPr>
        <w:spacing w:after="0"/>
        <w:ind w:left="0"/>
        <w:jc w:val="both"/>
      </w:pPr>
      <w:r>
        <w:rPr>
          <w:rFonts w:ascii="Times New Roman"/>
          <w:b w:val="false"/>
          <w:i w:val="false"/>
          <w:color w:val="000000"/>
          <w:sz w:val="28"/>
        </w:rPr>
        <w:t>
      8. Егер сақтандыру шарты бірнеше қайта сақтандыру ұйымдарында қайта сақтандырылатын болса, әрбір қайта сақтандыру шарты бойынша ақпарат жеке жолмен көрсетіледі, бұл ретте 2, 3, 4, 5, 6, 7, 8, 9, 10 және 11-бағандарда көрсетілген сақтандыру шарты бойынша ақпарат әрбір жолда көрінуі тиіс.</w:t>
      </w:r>
    </w:p>
    <w:bookmarkEnd w:id="350"/>
    <w:bookmarkStart w:name="z1219" w:id="351"/>
    <w:p>
      <w:pPr>
        <w:spacing w:after="0"/>
        <w:ind w:left="0"/>
        <w:jc w:val="both"/>
      </w:pPr>
      <w:r>
        <w:rPr>
          <w:rFonts w:ascii="Times New Roman"/>
          <w:b w:val="false"/>
          <w:i w:val="false"/>
          <w:color w:val="000000"/>
          <w:sz w:val="28"/>
        </w:rPr>
        <w:t xml:space="preserve">
      9. ЖОМС Заңының </w:t>
      </w:r>
      <w:r>
        <w:rPr>
          <w:rFonts w:ascii="Times New Roman"/>
          <w:b w:val="false"/>
          <w:i w:val="false"/>
          <w:color w:val="000000"/>
          <w:sz w:val="28"/>
        </w:rPr>
        <w:t>19</w:t>
      </w:r>
      <w:r>
        <w:rPr>
          <w:rFonts w:ascii="Times New Roman"/>
          <w:b w:val="false"/>
          <w:i w:val="false"/>
          <w:color w:val="000000"/>
          <w:sz w:val="28"/>
        </w:rPr>
        <w:t xml:space="preserve"> және </w:t>
      </w:r>
      <w:r>
        <w:rPr>
          <w:rFonts w:ascii="Times New Roman"/>
          <w:b w:val="false"/>
          <w:i w:val="false"/>
          <w:color w:val="000000"/>
          <w:sz w:val="28"/>
        </w:rPr>
        <w:t>23-баптарына</w:t>
      </w:r>
      <w:r>
        <w:rPr>
          <w:rFonts w:ascii="Times New Roman"/>
          <w:b w:val="false"/>
          <w:i w:val="false"/>
          <w:color w:val="000000"/>
          <w:sz w:val="28"/>
        </w:rPr>
        <w:t xml:space="preserve"> сәйкес жасалған аннуитет шарттары бойынша еңбекке қабiлеттiлiгiнен айырылу дәрежесiн ұзартуға (қайта куәландыруға), пайда алушының денсаулығының нашарлауына байланысты жүзеге асырылған төлемдер бойынша 16-бағанындағы ақпарат қызметкер қайтыс болған немесе оған кәсіптік еңбекке қабілеттілігінен айырылу дәрежесі белгіленген кезде жазатайым жағдай туралы актіде көрсетілген жазатайым оқиға күніне сәйкес немесе кәсіптік ауруының анықталуы салдарынан қызметкерге кәсіптік еңбекке қабілеттілігінен айырылу дәрежесі белгіленген кезде, кәсіптік патология саласында мамандандырылған медициналық, сараптамалық көмек көрсетуді жүзеге асыратын денсаулық сақтау ұйымының қорытынды берген күні жазатайым оқиға күніне сәйкес көрсетіледі.</w:t>
      </w:r>
    </w:p>
    <w:bookmarkEnd w:id="351"/>
    <w:bookmarkStart w:name="z1220" w:id="352"/>
    <w:p>
      <w:pPr>
        <w:spacing w:after="0"/>
        <w:ind w:left="0"/>
        <w:jc w:val="both"/>
      </w:pPr>
      <w:r>
        <w:rPr>
          <w:rFonts w:ascii="Times New Roman"/>
          <w:b w:val="false"/>
          <w:i w:val="false"/>
          <w:color w:val="000000"/>
          <w:sz w:val="28"/>
        </w:rPr>
        <w:t>
      10. Нысанның 9 және 18-бағандарындағы ақпарат еңбек (қызметтік) міндеттерін атқарған кезде қызметкерді жазатайым жағдайлардан міндетті сақтандыру сыныбы бойынша толтырылады.</w:t>
      </w:r>
    </w:p>
    <w:bookmarkEnd w:id="352"/>
    <w:bookmarkStart w:name="z1221" w:id="353"/>
    <w:p>
      <w:pPr>
        <w:spacing w:after="0"/>
        <w:ind w:left="0"/>
        <w:jc w:val="both"/>
      </w:pPr>
      <w:r>
        <w:rPr>
          <w:rFonts w:ascii="Times New Roman"/>
          <w:b w:val="false"/>
          <w:i w:val="false"/>
          <w:color w:val="000000"/>
          <w:sz w:val="28"/>
        </w:rPr>
        <w:t>
      11. Мәліметтер болмаған жағдайда Нысан толтырылмай ұсынылады.</w:t>
      </w:r>
    </w:p>
    <w:bookmarkEnd w:id="35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2019 жылғы 31 желтоқсандағы</w:t>
            </w:r>
            <w:r>
              <w:br/>
            </w:r>
            <w:r>
              <w:rPr>
                <w:rFonts w:ascii="Times New Roman"/>
                <w:b w:val="false"/>
                <w:i w:val="false"/>
                <w:color w:val="000000"/>
                <w:sz w:val="20"/>
              </w:rPr>
              <w:t>№ 275 қаулысына</w:t>
            </w:r>
            <w:r>
              <w:br/>
            </w:r>
            <w:r>
              <w:rPr>
                <w:rFonts w:ascii="Times New Roman"/>
                <w:b w:val="false"/>
                <w:i w:val="false"/>
                <w:color w:val="000000"/>
                <w:sz w:val="20"/>
              </w:rPr>
              <w:t>30-қосымша</w:t>
            </w:r>
          </w:p>
        </w:tc>
      </w:tr>
    </w:tbl>
    <w:p>
      <w:pPr>
        <w:spacing w:after="0"/>
        <w:ind w:left="0"/>
        <w:jc w:val="left"/>
      </w:pPr>
      <w:r>
        <w:rPr>
          <w:rFonts w:ascii="Times New Roman"/>
          <w:b/>
          <w:i w:val="false"/>
          <w:color w:val="000000"/>
        </w:rPr>
        <w:t xml:space="preserve"> Әкімшілік деректерді жинауға арналған нысан</w:t>
      </w:r>
    </w:p>
    <w:p>
      <w:pPr>
        <w:spacing w:after="0"/>
        <w:ind w:left="0"/>
        <w:jc w:val="both"/>
      </w:pPr>
      <w:r>
        <w:rPr>
          <w:rFonts w:ascii="Times New Roman"/>
          <w:b w:val="false"/>
          <w:i w:val="false"/>
          <w:color w:val="000000"/>
          <w:sz w:val="28"/>
        </w:rPr>
        <w:t>
      Ұсынылады: Қазақстан Республикасының Ұлттық Банкіне</w:t>
      </w:r>
    </w:p>
    <w:p>
      <w:pPr>
        <w:spacing w:after="0"/>
        <w:ind w:left="0"/>
        <w:jc w:val="both"/>
      </w:pPr>
      <w:r>
        <w:rPr>
          <w:rFonts w:ascii="Times New Roman"/>
          <w:b w:val="false"/>
          <w:i w:val="false"/>
          <w:color w:val="000000"/>
          <w:sz w:val="28"/>
        </w:rPr>
        <w:t>
      Әкімшілік деректерді өтеусіз негізде жинауға арналған нысан www.nationalbank.kz интернет-ресурсында орналастырылған</w:t>
      </w:r>
    </w:p>
    <w:bookmarkStart w:name="z700" w:id="354"/>
    <w:p>
      <w:pPr>
        <w:spacing w:after="0"/>
        <w:ind w:left="0"/>
        <w:jc w:val="left"/>
      </w:pPr>
      <w:r>
        <w:rPr>
          <w:rFonts w:ascii="Times New Roman"/>
          <w:b/>
          <w:i w:val="false"/>
          <w:color w:val="000000"/>
        </w:rPr>
        <w:t xml:space="preserve"> "Өмірді сақтандыру" саласы бойынша қолданыстағы сақтандыру (қайта сақтандыру) шарттары бойынша есеп</w:t>
      </w:r>
    </w:p>
    <w:bookmarkEnd w:id="354"/>
    <w:p>
      <w:pPr>
        <w:spacing w:after="0"/>
        <w:ind w:left="0"/>
        <w:jc w:val="both"/>
      </w:pPr>
      <w:r>
        <w:rPr>
          <w:rFonts w:ascii="Times New Roman"/>
          <w:b w:val="false"/>
          <w:i w:val="false"/>
          <w:color w:val="ff0000"/>
          <w:sz w:val="28"/>
        </w:rPr>
        <w:t xml:space="preserve">
      Ескерту. 30-қосымша жаңа редакцияда - ҚР Ұлттық Банкі Басқармасының 24.12.2024 </w:t>
      </w:r>
      <w:r>
        <w:rPr>
          <w:rFonts w:ascii="Times New Roman"/>
          <w:b w:val="false"/>
          <w:i w:val="false"/>
          <w:color w:val="ff0000"/>
          <w:sz w:val="28"/>
        </w:rPr>
        <w:t>№ 81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Әкімшілік деректерді өтеусіз негізде жинауға арналған нысанның индексі: 30 – I(R)O_Q</w:t>
      </w:r>
    </w:p>
    <w:p>
      <w:pPr>
        <w:spacing w:after="0"/>
        <w:ind w:left="0"/>
        <w:jc w:val="both"/>
      </w:pPr>
      <w:r>
        <w:rPr>
          <w:rFonts w:ascii="Times New Roman"/>
          <w:b w:val="false"/>
          <w:i w:val="false"/>
          <w:color w:val="000000"/>
          <w:sz w:val="28"/>
        </w:rPr>
        <w:t>
      Кезеңділігі: тоқсан сайын</w:t>
      </w:r>
    </w:p>
    <w:p>
      <w:pPr>
        <w:spacing w:after="0"/>
        <w:ind w:left="0"/>
        <w:jc w:val="both"/>
      </w:pPr>
      <w:r>
        <w:rPr>
          <w:rFonts w:ascii="Times New Roman"/>
          <w:b w:val="false"/>
          <w:i w:val="false"/>
          <w:color w:val="000000"/>
          <w:sz w:val="28"/>
        </w:rPr>
        <w:t>
      Есепті кезеңі: 20__ жылғы "___"________ жағдай бойынша</w:t>
      </w:r>
    </w:p>
    <w:p>
      <w:pPr>
        <w:spacing w:after="0"/>
        <w:ind w:left="0"/>
        <w:jc w:val="both"/>
      </w:pPr>
      <w:r>
        <w:rPr>
          <w:rFonts w:ascii="Times New Roman"/>
          <w:b w:val="false"/>
          <w:i w:val="false"/>
          <w:color w:val="000000"/>
          <w:sz w:val="28"/>
        </w:rPr>
        <w:t xml:space="preserve">
      Әкімшілік деректерді өтеусіз негізде жинауға арналған нысанды ұсынатын тұлғалар тобы: "өмірді сақтандыру" саласы бойынша қызметті жүзеге асыратын сақтандыру (қайта сақтандыру) ұйымы, исламдық сақтандыру (қайта сақтандыру) ұйымы </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ұсыну мерзімі: есепті тоқсаннан кейінгі айдың 10 (оныншы) жұмыс күнінен кешіктірмей, тоқсан сайын</w:t>
      </w:r>
    </w:p>
    <w:p>
      <w:pPr>
        <w:spacing w:after="0"/>
        <w:ind w:left="0"/>
        <w:jc w:val="both"/>
      </w:pPr>
      <w:r>
        <w:rPr>
          <w:rFonts w:ascii="Times New Roman"/>
          <w:b w:val="false"/>
          <w:i w:val="false"/>
          <w:color w:val="000000"/>
          <w:sz w:val="28"/>
        </w:rPr>
        <w:t>
      БСН: _______________________</w:t>
      </w:r>
    </w:p>
    <w:p>
      <w:pPr>
        <w:spacing w:after="0"/>
        <w:ind w:left="0"/>
        <w:jc w:val="both"/>
      </w:pPr>
      <w:r>
        <w:rPr>
          <w:rFonts w:ascii="Times New Roman"/>
          <w:b w:val="false"/>
          <w:i w:val="false"/>
          <w:color w:val="000000"/>
          <w:sz w:val="28"/>
        </w:rPr>
        <w:t>
      Жинау әдісі: электрондық түрде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(теңгемен)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сыныбы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түрі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Сақтанушы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Сақтанушының бизнес-сәйкестендіру нөмірі (заңды тұлғалар үшін) және (немесе) жеке сәйкестендіру нөмірі (жеке тұлғалар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сақтанушы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Сақтандырылушылар саны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шартының (полисінің)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Сақтандырылушының туған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Сақтандырылушының жынысы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шартын және (немесе) қосымша келісімді жасау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шартының және (немесе) қосымша келісімнің қолданылуы басталған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шартының және (немесе) қосымша келісімнің қолданылуы аяқталған күні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шарты бойынша сақтандыру арқылы қорғаудың басталған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шарты бойынша сақтандыру арқылы қорғаудың аяқталған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шарты бойынша қосымша келісімнің болуы (иә, жоқ)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сомасының мөлшері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шарты бойынша сақтандыру сыйлықақысының мөлшері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сыйлықақысының кезеңділігі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жарналарын төлеу басталған күні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жарналарын төлеу аяқталған күні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сомасының мөлшері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төлемдерінің кезеңділігі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төлемдері басталған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төлемдері аяқталған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Резервтік базис кірістілігінің мөлшерлемесі пайызбен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Резервтік базистің сақтандыру сыйлықақысы шығысының мөлшері пайызбен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Резервтік базистің сақтандыру төлемдерінің шығыс мөлшері пайызбен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Делдалдың атауы (тегі, аты және әкесінің аты (ол болған жағдайда)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Комиссиялық сыйақының мөлшері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сыйлықақысы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 алмаған шығындар резерві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 шартының (қайта сақтандыру полисінің)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сақтандырушы Қазақстан Республикасы резидентіне сақтандыру сомасы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сақтандырушы Қазақстан Республикасы бейрезидентіне сақтандыру сомасы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резидентіне шарт бойынша қайта сақтандыру сыйлықақысы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бейрезидентіне шарт бойынша қайта сақтандыру сыйлықақысы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 шарты жасалған күн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 шартының қолданылуы басталған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 шартының қолданылуы аяқталған күні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 шарты бойынша сақтандыру арқылы қорғаудың басталған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 шарты бойынша сақтандыру арқылы қорғаудың аяқталған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 түрі (факультативті және (немесе) облигаторлы), қайта сақтандыру нысаны (үйлесімді және (немесе) үйлесімді емес)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сақтандырушының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сақтандырушының рейтингтік бағасы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Рейтинг агенттігі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сақтандырушыдан комиссия мөлшері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 шарты бойынша сақтандыру брокерінің комиссиялық сыйақысы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сақтандырушының орын алмаған шығындар резерві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пайызбен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брокердің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_________________________________________________________</w:t>
      </w:r>
    </w:p>
    <w:p>
      <w:pPr>
        <w:spacing w:after="0"/>
        <w:ind w:left="0"/>
        <w:jc w:val="both"/>
      </w:pPr>
      <w:r>
        <w:rPr>
          <w:rFonts w:ascii="Times New Roman"/>
          <w:b w:val="false"/>
          <w:i w:val="false"/>
          <w:color w:val="000000"/>
          <w:sz w:val="28"/>
        </w:rPr>
        <w:t>
      Мекенжайы_____________________________________________________</w:t>
      </w:r>
    </w:p>
    <w:p>
      <w:pPr>
        <w:spacing w:after="0"/>
        <w:ind w:left="0"/>
        <w:jc w:val="both"/>
      </w:pPr>
      <w:r>
        <w:rPr>
          <w:rFonts w:ascii="Times New Roman"/>
          <w:b w:val="false"/>
          <w:i w:val="false"/>
          <w:color w:val="000000"/>
          <w:sz w:val="28"/>
        </w:rPr>
        <w:t>
      Телефоны ______________________________________________________</w:t>
      </w:r>
    </w:p>
    <w:p>
      <w:pPr>
        <w:spacing w:after="0"/>
        <w:ind w:left="0"/>
        <w:jc w:val="both"/>
      </w:pPr>
      <w:r>
        <w:rPr>
          <w:rFonts w:ascii="Times New Roman"/>
          <w:b w:val="false"/>
          <w:i w:val="false"/>
          <w:color w:val="000000"/>
          <w:sz w:val="28"/>
        </w:rPr>
        <w:t>
      Электрондық пошта мекенжайы ___________________________________</w:t>
      </w:r>
    </w:p>
    <w:p>
      <w:pPr>
        <w:spacing w:after="0"/>
        <w:ind w:left="0"/>
        <w:jc w:val="both"/>
      </w:pPr>
      <w:r>
        <w:rPr>
          <w:rFonts w:ascii="Times New Roman"/>
          <w:b w:val="false"/>
          <w:i w:val="false"/>
          <w:color w:val="000000"/>
          <w:sz w:val="28"/>
        </w:rPr>
        <w:t>
      Орындаушы ____________________________ ____________________</w:t>
      </w:r>
    </w:p>
    <w:p>
      <w:pPr>
        <w:spacing w:after="0"/>
        <w:ind w:left="0"/>
        <w:jc w:val="both"/>
      </w:pPr>
      <w:r>
        <w:rPr>
          <w:rFonts w:ascii="Times New Roman"/>
          <w:b w:val="false"/>
          <w:i w:val="false"/>
          <w:color w:val="000000"/>
          <w:sz w:val="28"/>
        </w:rPr>
        <w:t>
      тегі, аты және әкесінің аты (ол болған жағдайда) қолы, телефоны</w:t>
      </w:r>
    </w:p>
    <w:p>
      <w:pPr>
        <w:spacing w:after="0"/>
        <w:ind w:left="0"/>
        <w:jc w:val="both"/>
      </w:pPr>
      <w:r>
        <w:rPr>
          <w:rFonts w:ascii="Times New Roman"/>
          <w:b w:val="false"/>
          <w:i w:val="false"/>
          <w:color w:val="000000"/>
          <w:sz w:val="28"/>
        </w:rPr>
        <w:t>
      Басшы немесе есепке қол қою функциясы жүктелген адам</w:t>
      </w:r>
    </w:p>
    <w:p>
      <w:pPr>
        <w:spacing w:after="0"/>
        <w:ind w:left="0"/>
        <w:jc w:val="both"/>
      </w:pPr>
      <w:r>
        <w:rPr>
          <w:rFonts w:ascii="Times New Roman"/>
          <w:b w:val="false"/>
          <w:i w:val="false"/>
          <w:color w:val="000000"/>
          <w:sz w:val="28"/>
        </w:rPr>
        <w:t>
      _____________________________________ ____________________</w:t>
      </w:r>
    </w:p>
    <w:p>
      <w:pPr>
        <w:spacing w:after="0"/>
        <w:ind w:left="0"/>
        <w:jc w:val="both"/>
      </w:pPr>
      <w:r>
        <w:rPr>
          <w:rFonts w:ascii="Times New Roman"/>
          <w:b w:val="false"/>
          <w:i w:val="false"/>
          <w:color w:val="000000"/>
          <w:sz w:val="28"/>
        </w:rPr>
        <w:t>
      тегі, аты және әкесінің аты (ол болған жағдайда) қолы</w:t>
      </w:r>
    </w:p>
    <w:p>
      <w:pPr>
        <w:spacing w:after="0"/>
        <w:ind w:left="0"/>
        <w:jc w:val="both"/>
      </w:pPr>
      <w:r>
        <w:rPr>
          <w:rFonts w:ascii="Times New Roman"/>
          <w:b w:val="false"/>
          <w:i w:val="false"/>
          <w:color w:val="000000"/>
          <w:sz w:val="28"/>
        </w:rPr>
        <w:t xml:space="preserve">
      Күні 20__ жылғы "____" ______________ </w:t>
      </w:r>
    </w:p>
    <w:p>
      <w:pPr>
        <w:spacing w:after="0"/>
        <w:ind w:left="0"/>
        <w:jc w:val="both"/>
      </w:pPr>
      <w:r>
        <w:rPr>
          <w:rFonts w:ascii="Times New Roman"/>
          <w:b w:val="false"/>
          <w:i w:val="false"/>
          <w:color w:val="000000"/>
          <w:sz w:val="28"/>
        </w:rPr>
        <w:t>
      Ескертпе: нысан "Өмірді сақтандыру" саласы бойынша қолданыстағы сақтандыру (қайта сақтандыру) шарттары бойынша есеп" әкімшілік деректерді өтеусіз негізде жинауға арналған нысанын толтыру бойынша түсіндірмеге сәйкес толтырылады.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"Өмірді сақтандыру" саласы</w:t>
            </w:r>
            <w:r>
              <w:br/>
            </w:r>
            <w:r>
              <w:rPr>
                <w:rFonts w:ascii="Times New Roman"/>
                <w:b w:val="false"/>
                <w:i w:val="false"/>
                <w:color w:val="000000"/>
                <w:sz w:val="20"/>
              </w:rPr>
              <w:t>бойынша қолданыстағы</w:t>
            </w:r>
            <w:r>
              <w:br/>
            </w:r>
            <w:r>
              <w:rPr>
                <w:rFonts w:ascii="Times New Roman"/>
                <w:b w:val="false"/>
                <w:i w:val="false"/>
                <w:color w:val="000000"/>
                <w:sz w:val="20"/>
              </w:rPr>
              <w:t>сақтандыру (қайта сақтандыру)</w:t>
            </w:r>
            <w:r>
              <w:br/>
            </w:r>
            <w:r>
              <w:rPr>
                <w:rFonts w:ascii="Times New Roman"/>
                <w:b w:val="false"/>
                <w:i w:val="false"/>
                <w:color w:val="000000"/>
                <w:sz w:val="20"/>
              </w:rPr>
              <w:t>шарттары бойынша есеп"</w:t>
            </w:r>
            <w:r>
              <w:br/>
            </w:r>
            <w:r>
              <w:rPr>
                <w:rFonts w:ascii="Times New Roman"/>
                <w:b w:val="false"/>
                <w:i w:val="false"/>
                <w:color w:val="000000"/>
                <w:sz w:val="20"/>
              </w:rPr>
              <w:t>әкімшілік деректерді өтеусіз</w:t>
            </w:r>
            <w:r>
              <w:br/>
            </w:r>
            <w:r>
              <w:rPr>
                <w:rFonts w:ascii="Times New Roman"/>
                <w:b w:val="false"/>
                <w:i w:val="false"/>
                <w:color w:val="000000"/>
                <w:sz w:val="20"/>
              </w:rPr>
              <w:t>негізде жинауға арналған</w:t>
            </w:r>
            <w:r>
              <w:br/>
            </w:r>
            <w:r>
              <w:rPr>
                <w:rFonts w:ascii="Times New Roman"/>
                <w:b w:val="false"/>
                <w:i w:val="false"/>
                <w:color w:val="000000"/>
                <w:sz w:val="20"/>
              </w:rPr>
              <w:t>нысанына қосымша</w:t>
            </w:r>
          </w:p>
        </w:tc>
      </w:tr>
    </w:tbl>
    <w:bookmarkStart w:name="z1328" w:id="355"/>
    <w:p>
      <w:pPr>
        <w:spacing w:after="0"/>
        <w:ind w:left="0"/>
        <w:jc w:val="left"/>
      </w:pPr>
      <w:r>
        <w:rPr>
          <w:rFonts w:ascii="Times New Roman"/>
          <w:b/>
          <w:i w:val="false"/>
          <w:color w:val="000000"/>
        </w:rPr>
        <w:t xml:space="preserve"> "Өмірді сақтандыру" саласы бойынша қолданыстағы сақтандыру (қайта сақтандыру) шарттары бойынша есеп (индексі – 30 – I(R)O_Q, кезеңділігі – тоқсан сайын) әкімшілік деректерді өтеусіз негізде жинауға арналған нысанын толтыру бойынша түсіндірме</w:t>
      </w:r>
    </w:p>
    <w:bookmarkEnd w:id="355"/>
    <w:bookmarkStart w:name="z1329" w:id="356"/>
    <w:p>
      <w:pPr>
        <w:spacing w:after="0"/>
        <w:ind w:left="0"/>
        <w:jc w:val="left"/>
      </w:pPr>
      <w:r>
        <w:rPr>
          <w:rFonts w:ascii="Times New Roman"/>
          <w:b/>
          <w:i w:val="false"/>
          <w:color w:val="000000"/>
        </w:rPr>
        <w:t xml:space="preserve"> 1-тарау. Жалпы ережелер</w:t>
      </w:r>
    </w:p>
    <w:bookmarkEnd w:id="356"/>
    <w:p>
      <w:pPr>
        <w:spacing w:after="0"/>
        <w:ind w:left="0"/>
        <w:jc w:val="both"/>
      </w:pPr>
      <w:r>
        <w:rPr>
          <w:rFonts w:ascii="Times New Roman"/>
          <w:b w:val="false"/>
          <w:i w:val="false"/>
          <w:color w:val="000000"/>
          <w:sz w:val="28"/>
        </w:rPr>
        <w:t>
      1. Осы түсіндірмеде "Өмірді сақтандыру" саласы бойынша қолданыстағы сақтандыру (қайта сақтандыру) шарттары бойынша есеп" әкімшілік деректерді өтеусіз негізде жинауға арналған нысанын (бұдан әрі – Нысан) толтыру бойынша бірыңғай талаптар айқындалады.</w:t>
      </w:r>
    </w:p>
    <w:p>
      <w:pPr>
        <w:spacing w:after="0"/>
        <w:ind w:left="0"/>
        <w:jc w:val="both"/>
      </w:pPr>
      <w:r>
        <w:rPr>
          <w:rFonts w:ascii="Times New Roman"/>
          <w:b w:val="false"/>
          <w:i w:val="false"/>
          <w:color w:val="000000"/>
          <w:sz w:val="28"/>
        </w:rPr>
        <w:t xml:space="preserve">
      2. Нысан "Қазақстан Республикасының Ұлттық Банкі туралы" Қазақстан Республикасы Заңының 15-бабы екінші бөлігінің </w:t>
      </w:r>
      <w:r>
        <w:rPr>
          <w:rFonts w:ascii="Times New Roman"/>
          <w:b w:val="false"/>
          <w:i w:val="false"/>
          <w:color w:val="000000"/>
          <w:sz w:val="28"/>
        </w:rPr>
        <w:t>65-2) тармақшасына</w:t>
      </w:r>
      <w:r>
        <w:rPr>
          <w:rFonts w:ascii="Times New Roman"/>
          <w:b w:val="false"/>
          <w:i w:val="false"/>
          <w:color w:val="000000"/>
          <w:sz w:val="28"/>
        </w:rPr>
        <w:t xml:space="preserve">, "Сақтандыру қызметі туралы" Қазақстан Республикасы Заңының (бұдан әрі – Заң) 74-бабы </w:t>
      </w:r>
      <w:r>
        <w:rPr>
          <w:rFonts w:ascii="Times New Roman"/>
          <w:b w:val="false"/>
          <w:i w:val="false"/>
          <w:color w:val="000000"/>
          <w:sz w:val="28"/>
        </w:rPr>
        <w:t>2-тармағына</w:t>
      </w:r>
      <w:r>
        <w:rPr>
          <w:rFonts w:ascii="Times New Roman"/>
          <w:b w:val="false"/>
          <w:i w:val="false"/>
          <w:color w:val="000000"/>
          <w:sz w:val="28"/>
        </w:rPr>
        <w:t xml:space="preserve"> және "Мемлекеттік статистика туралы"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әзірленді.</w:t>
      </w:r>
    </w:p>
    <w:p>
      <w:pPr>
        <w:spacing w:after="0"/>
        <w:ind w:left="0"/>
        <w:jc w:val="both"/>
      </w:pPr>
      <w:r>
        <w:rPr>
          <w:rFonts w:ascii="Times New Roman"/>
          <w:b w:val="false"/>
          <w:i w:val="false"/>
          <w:color w:val="000000"/>
          <w:sz w:val="28"/>
        </w:rPr>
        <w:t>
      3. Нысанды "өмірді сақтандыру" саласы бойынша қызметті жүзеге асыратын сақтандыру (қайта сақтандыру) ұйымы, исламдық сақтандыру (қайта сақтандыру) ұйымы есепті кезеңнің соңындағы жағдай бойынша тоқсан сайын жасайды. Нысандағы деректер теңгемен толтырылады.</w:t>
      </w:r>
    </w:p>
    <w:p>
      <w:pPr>
        <w:spacing w:after="0"/>
        <w:ind w:left="0"/>
        <w:jc w:val="both"/>
      </w:pPr>
      <w:r>
        <w:rPr>
          <w:rFonts w:ascii="Times New Roman"/>
          <w:b w:val="false"/>
          <w:i w:val="false"/>
          <w:color w:val="000000"/>
          <w:sz w:val="28"/>
        </w:rPr>
        <w:t>
      4. Нысанға басшы немесе есепке қол қою функциясы жүктелген адам және орындаушы қол қояды.</w:t>
      </w:r>
    </w:p>
    <w:bookmarkStart w:name="z1330" w:id="357"/>
    <w:p>
      <w:pPr>
        <w:spacing w:after="0"/>
        <w:ind w:left="0"/>
        <w:jc w:val="left"/>
      </w:pPr>
      <w:r>
        <w:rPr>
          <w:rFonts w:ascii="Times New Roman"/>
          <w:b/>
          <w:i w:val="false"/>
          <w:color w:val="000000"/>
        </w:rPr>
        <w:t xml:space="preserve"> 2-тарау. Нысанды толтыру бойынша түсіндірме</w:t>
      </w:r>
    </w:p>
    <w:bookmarkEnd w:id="357"/>
    <w:p>
      <w:pPr>
        <w:spacing w:after="0"/>
        <w:ind w:left="0"/>
        <w:jc w:val="both"/>
      </w:pPr>
      <w:r>
        <w:rPr>
          <w:rFonts w:ascii="Times New Roman"/>
          <w:b w:val="false"/>
          <w:i w:val="false"/>
          <w:color w:val="000000"/>
          <w:sz w:val="28"/>
        </w:rPr>
        <w:t>
      5. Нысанда қолданыстағы сақтандыру (қайта сақтандыру) шарттары және оларға жасалған барлық қосымша келісімдер көрсетіледі, бірнеше қосымша келісім болған жағдайда әрбір қосымша келісім бойынша ақпарат жеке жолда ұсынылады.</w:t>
      </w:r>
    </w:p>
    <w:p>
      <w:pPr>
        <w:spacing w:after="0"/>
        <w:ind w:left="0"/>
        <w:jc w:val="both"/>
      </w:pPr>
      <w:r>
        <w:rPr>
          <w:rFonts w:ascii="Times New Roman"/>
          <w:b w:val="false"/>
          <w:i w:val="false"/>
          <w:color w:val="000000"/>
          <w:sz w:val="28"/>
        </w:rPr>
        <w:t>
      6. Егер өмірді сақтандыру шарты бойынша сақтандырылғандардың саны бір цифрынан асып кетсе, әрбір сақтандырылушы бойынша мәндер жеке көрсетіледі.</w:t>
      </w:r>
    </w:p>
    <w:p>
      <w:pPr>
        <w:spacing w:after="0"/>
        <w:ind w:left="0"/>
        <w:jc w:val="both"/>
      </w:pPr>
      <w:r>
        <w:rPr>
          <w:rFonts w:ascii="Times New Roman"/>
          <w:b w:val="false"/>
          <w:i w:val="false"/>
          <w:color w:val="000000"/>
          <w:sz w:val="28"/>
        </w:rPr>
        <w:t>
      7. 2-бағанда сақтандыру сыныбының атауы Заңның 6-бабында көзделген атауына және міндетті сақтандыру түрлерін реттейтін Қазақстан Республикасының заңнамалық актілеріне сәйкес толық көрсетіледі.</w:t>
      </w:r>
    </w:p>
    <w:p>
      <w:pPr>
        <w:spacing w:after="0"/>
        <w:ind w:left="0"/>
        <w:jc w:val="both"/>
      </w:pPr>
      <w:r>
        <w:rPr>
          <w:rFonts w:ascii="Times New Roman"/>
          <w:b w:val="false"/>
          <w:i w:val="false"/>
          <w:color w:val="000000"/>
          <w:sz w:val="28"/>
        </w:rPr>
        <w:t>
      8. Егер сақтандыру (қайта сақтандыру) шарты бірнеше қайта сақтандыру ұйымдарында қайта сақтандырылатын болса, ақпарат әрбір қайта сақтандыру шарты бойынша жеке жолмен көрсетіледі, бұл ретте 2, 3, 4, 5, 6, 7, 8, 9, 10, 11, 12, 13, 14 және 15-бағандарда көрсетілген сақтандыру шарты бойынша ақпарат әрбір жолда көрсетілуі тиіс.</w:t>
      </w:r>
    </w:p>
    <w:p>
      <w:pPr>
        <w:spacing w:after="0"/>
        <w:ind w:left="0"/>
        <w:jc w:val="both"/>
      </w:pPr>
      <w:r>
        <w:rPr>
          <w:rFonts w:ascii="Times New Roman"/>
          <w:b w:val="false"/>
          <w:i w:val="false"/>
          <w:color w:val="000000"/>
          <w:sz w:val="28"/>
        </w:rPr>
        <w:t>
      9. 32-бағанда есепті күнге мемлекеттік білім беру жинақтау жүйесі шеңберінде өмірді сақтандыру шарты бойынша мемлекет сыйлықақысының сомасы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2019 жылғы 31 желтоқсандағы</w:t>
            </w:r>
            <w:r>
              <w:br/>
            </w:r>
            <w:r>
              <w:rPr>
                <w:rFonts w:ascii="Times New Roman"/>
                <w:b w:val="false"/>
                <w:i w:val="false"/>
                <w:color w:val="000000"/>
                <w:sz w:val="20"/>
              </w:rPr>
              <w:t>№ 275 қаулысына</w:t>
            </w:r>
            <w:r>
              <w:br/>
            </w:r>
            <w:r>
              <w:rPr>
                <w:rFonts w:ascii="Times New Roman"/>
                <w:b w:val="false"/>
                <w:i w:val="false"/>
                <w:color w:val="000000"/>
                <w:sz w:val="20"/>
              </w:rPr>
              <w:t>31-қосымша</w:t>
            </w:r>
          </w:p>
        </w:tc>
      </w:tr>
    </w:tbl>
    <w:p>
      <w:pPr>
        <w:spacing w:after="0"/>
        <w:ind w:left="0"/>
        <w:jc w:val="left"/>
      </w:pPr>
      <w:r>
        <w:rPr>
          <w:rFonts w:ascii="Times New Roman"/>
          <w:b/>
          <w:i w:val="false"/>
          <w:color w:val="000000"/>
        </w:rPr>
        <w:t xml:space="preserve"> Әкімшілік деректерді жинауға арналған нысан</w:t>
      </w:r>
    </w:p>
    <w:p>
      <w:pPr>
        <w:spacing w:after="0"/>
        <w:ind w:left="0"/>
        <w:jc w:val="both"/>
      </w:pPr>
      <w:r>
        <w:rPr>
          <w:rFonts w:ascii="Times New Roman"/>
          <w:b w:val="false"/>
          <w:i w:val="false"/>
          <w:color w:val="000000"/>
          <w:sz w:val="28"/>
        </w:rPr>
        <w:t>
      Ұсынылады: Қазақстан Республикасының Ұлттық Банкіне</w:t>
      </w:r>
    </w:p>
    <w:p>
      <w:pPr>
        <w:spacing w:after="0"/>
        <w:ind w:left="0"/>
        <w:jc w:val="both"/>
      </w:pPr>
      <w:r>
        <w:rPr>
          <w:rFonts w:ascii="Times New Roman"/>
          <w:b w:val="false"/>
          <w:i w:val="false"/>
          <w:color w:val="000000"/>
          <w:sz w:val="28"/>
        </w:rPr>
        <w:t>
      Әкімшілік деректерді өтеусіз негізде жинауға арналған нысан www.nationalbank.kz интернет-ресурсында орналастырылған</w:t>
      </w:r>
    </w:p>
    <w:bookmarkStart w:name="z971" w:id="358"/>
    <w:p>
      <w:pPr>
        <w:spacing w:after="0"/>
        <w:ind w:left="0"/>
        <w:jc w:val="left"/>
      </w:pPr>
      <w:r>
        <w:rPr>
          <w:rFonts w:ascii="Times New Roman"/>
          <w:b/>
          <w:i w:val="false"/>
          <w:color w:val="000000"/>
        </w:rPr>
        <w:t xml:space="preserve"> Қолданыстағы зейнетақы аннуитеті шарттары және аннуитеттік сақтандырудың өзге де түрлері бойынша есеп</w:t>
      </w:r>
    </w:p>
    <w:bookmarkEnd w:id="358"/>
    <w:p>
      <w:pPr>
        <w:spacing w:after="0"/>
        <w:ind w:left="0"/>
        <w:jc w:val="both"/>
      </w:pPr>
      <w:r>
        <w:rPr>
          <w:rFonts w:ascii="Times New Roman"/>
          <w:b w:val="false"/>
          <w:i w:val="false"/>
          <w:color w:val="ff0000"/>
          <w:sz w:val="28"/>
        </w:rPr>
        <w:t xml:space="preserve">
      Ескерту. 31-қосымша жаңа редакцияда - ҚР Ұлттық Банкі Басқармасының 24.12.2024 </w:t>
      </w:r>
      <w:r>
        <w:rPr>
          <w:rFonts w:ascii="Times New Roman"/>
          <w:b w:val="false"/>
          <w:i w:val="false"/>
          <w:color w:val="ff0000"/>
          <w:sz w:val="28"/>
        </w:rPr>
        <w:t>№ 81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Әкімшілік деректерді өтеусіз негізде жинауға арналған нысанның индексі: 31 – I(R)O_Q</w:t>
      </w:r>
    </w:p>
    <w:p>
      <w:pPr>
        <w:spacing w:after="0"/>
        <w:ind w:left="0"/>
        <w:jc w:val="both"/>
      </w:pPr>
      <w:r>
        <w:rPr>
          <w:rFonts w:ascii="Times New Roman"/>
          <w:b w:val="false"/>
          <w:i w:val="false"/>
          <w:color w:val="000000"/>
          <w:sz w:val="28"/>
        </w:rPr>
        <w:t>
      Кезеңділігі: тоқсан сайын</w:t>
      </w:r>
    </w:p>
    <w:p>
      <w:pPr>
        <w:spacing w:after="0"/>
        <w:ind w:left="0"/>
        <w:jc w:val="both"/>
      </w:pPr>
      <w:r>
        <w:rPr>
          <w:rFonts w:ascii="Times New Roman"/>
          <w:b w:val="false"/>
          <w:i w:val="false"/>
          <w:color w:val="000000"/>
          <w:sz w:val="28"/>
        </w:rPr>
        <w:t>
      Есепті кезеңі: 20__ жылғы "___"________ жағдай бойынша</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ұсынатын тұлғалар тобы: "өмірді сақтандыру" саласы бойынша қызметті жүзеге асыратын сақтандыру (қайта сақтандыру) ұйымы, исламдық сақтандыру (қайта сақтандыру) ұйымы</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ұсыну мерзімі: есепті тоқсаннан кейінгі айдың 10 (оныншы) жұмыс күнінен кешіктірмей, тоқсан сайын</w:t>
      </w:r>
    </w:p>
    <w:p>
      <w:pPr>
        <w:spacing w:after="0"/>
        <w:ind w:left="0"/>
        <w:jc w:val="both"/>
      </w:pPr>
      <w:r>
        <w:rPr>
          <w:rFonts w:ascii="Times New Roman"/>
          <w:b w:val="false"/>
          <w:i w:val="false"/>
          <w:color w:val="000000"/>
          <w:sz w:val="28"/>
        </w:rPr>
        <w:t>
      БСН: _______________________</w:t>
      </w:r>
    </w:p>
    <w:p>
      <w:pPr>
        <w:spacing w:after="0"/>
        <w:ind w:left="0"/>
        <w:jc w:val="both"/>
      </w:pPr>
      <w:r>
        <w:rPr>
          <w:rFonts w:ascii="Times New Roman"/>
          <w:b w:val="false"/>
          <w:i w:val="false"/>
          <w:color w:val="000000"/>
          <w:sz w:val="28"/>
        </w:rPr>
        <w:t>
      Жинау әдісі: электрондық түрде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(теңгемен)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түрі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Сақтанушы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Сақтанушының жеке сәйкестендіру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Сақтандырылғандар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(сақтандыру полисінің) нөмірі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Сақтандырылған адамның туған күні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Сақтандырылған адамның жынысы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шарты жасалған күн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шартының қолданылуы басталған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шартының қолданылуы аяқталған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арқылы қорғаудың басталған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арқылы қорғаудың аяқталған күні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шарты бойынша қосымша келісімнің болуы (иә, жоқ)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шарты бойынша сақтандыру сыйлықақысының мөлшері, теңгемен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Аннуитет шарты бойынша біржолғы төлемнің мөлшері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беру күніне аннуитеттік төлемнің мөлшері, теңгемен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төлемдерінің кезеңділігі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 кезеңі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Делдалдың атауы (тегі, аты, әкесінің аты (ол болған жағдайда)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Комиссиялық сыйақының мөлшері теңгемен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Резервтік базистің сақтандыру сыйлықақысы шығысының мөлшері пайызбен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Резервтік базистің сақтандыру төлемдерінің шығыс мөлшері пайызбен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Резервтік базис кірістілігінің мөлшерлемесі пайызбен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Резервтік базис индексациясының мөлшерлемесі пайызбен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ОАШР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 шартының (қайта сақтандыру полисінің)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резиденті қайта сақтандырушының жауапкершілігі, теңгемен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бейрезиденті қайта сақтандырушының жауапкершілігі, теңгемен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бойынша Қазақстан Республикасының резидентіне қайта сақтандыру сыйлықақысы, теңгемен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бойынша Қазақстан Республикасының бейрезидентіне қайта сақтандыру сыйлықақысы, теңгемен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 шарты жасалған күн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 шартының қолданылуы басталған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 шартының қолданылуы аяқталған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 шарты бойынша сақтандыру арқылы қорғаудың басталған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 шарты бойынша сақтандыру арқылы қорғаудың аяқталған күні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 түрі (факультативті және (немесе) облигаторлы), Қайта сақтандыру нысаны (пропорционалды және (немесе) пропорционалды емес)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сақтандырушының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сақтандырушының рейтингтік бағасы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Рейтинг агенттігі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сақтандырушыдан алынатын комиссия мөлшері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брокерінің қайта сақтандыру шарты бойынша комиссиялық сыйақысы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сақтандырушының ОАШР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пайызбен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брокердің атауы (тегі, аты, әкесінің аты (ол болған жағдайда)</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_________________________________________________________</w:t>
      </w:r>
    </w:p>
    <w:p>
      <w:pPr>
        <w:spacing w:after="0"/>
        <w:ind w:left="0"/>
        <w:jc w:val="both"/>
      </w:pPr>
      <w:r>
        <w:rPr>
          <w:rFonts w:ascii="Times New Roman"/>
          <w:b w:val="false"/>
          <w:i w:val="false"/>
          <w:color w:val="000000"/>
          <w:sz w:val="28"/>
        </w:rPr>
        <w:t>
      Мекенжайы_____________________________________________________</w:t>
      </w:r>
    </w:p>
    <w:p>
      <w:pPr>
        <w:spacing w:after="0"/>
        <w:ind w:left="0"/>
        <w:jc w:val="both"/>
      </w:pPr>
      <w:r>
        <w:rPr>
          <w:rFonts w:ascii="Times New Roman"/>
          <w:b w:val="false"/>
          <w:i w:val="false"/>
          <w:color w:val="000000"/>
          <w:sz w:val="28"/>
        </w:rPr>
        <w:t>
      Телефоны ______________________________________________________</w:t>
      </w:r>
    </w:p>
    <w:p>
      <w:pPr>
        <w:spacing w:after="0"/>
        <w:ind w:left="0"/>
        <w:jc w:val="both"/>
      </w:pPr>
      <w:r>
        <w:rPr>
          <w:rFonts w:ascii="Times New Roman"/>
          <w:b w:val="false"/>
          <w:i w:val="false"/>
          <w:color w:val="000000"/>
          <w:sz w:val="28"/>
        </w:rPr>
        <w:t>
      Электрондық пошта мекенжайы ___________________________________</w:t>
      </w:r>
    </w:p>
    <w:p>
      <w:pPr>
        <w:spacing w:after="0"/>
        <w:ind w:left="0"/>
        <w:jc w:val="both"/>
      </w:pPr>
      <w:r>
        <w:rPr>
          <w:rFonts w:ascii="Times New Roman"/>
          <w:b w:val="false"/>
          <w:i w:val="false"/>
          <w:color w:val="000000"/>
          <w:sz w:val="28"/>
        </w:rPr>
        <w:t>
      Орындаушы ____________________________ ____________________</w:t>
      </w:r>
    </w:p>
    <w:p>
      <w:pPr>
        <w:spacing w:after="0"/>
        <w:ind w:left="0"/>
        <w:jc w:val="both"/>
      </w:pPr>
      <w:r>
        <w:rPr>
          <w:rFonts w:ascii="Times New Roman"/>
          <w:b w:val="false"/>
          <w:i w:val="false"/>
          <w:color w:val="000000"/>
          <w:sz w:val="28"/>
        </w:rPr>
        <w:t>
      тегі, аты және әкесінің аты (ол болған жағдайда) қолы, телефоны</w:t>
      </w:r>
    </w:p>
    <w:p>
      <w:pPr>
        <w:spacing w:after="0"/>
        <w:ind w:left="0"/>
        <w:jc w:val="both"/>
      </w:pPr>
      <w:r>
        <w:rPr>
          <w:rFonts w:ascii="Times New Roman"/>
          <w:b w:val="false"/>
          <w:i w:val="false"/>
          <w:color w:val="000000"/>
          <w:sz w:val="28"/>
        </w:rPr>
        <w:t>
      Басшы немесе есепке қол қою функциясы жүктелген адам</w:t>
      </w:r>
    </w:p>
    <w:p>
      <w:pPr>
        <w:spacing w:after="0"/>
        <w:ind w:left="0"/>
        <w:jc w:val="both"/>
      </w:pPr>
      <w:r>
        <w:rPr>
          <w:rFonts w:ascii="Times New Roman"/>
          <w:b w:val="false"/>
          <w:i w:val="false"/>
          <w:color w:val="000000"/>
          <w:sz w:val="28"/>
        </w:rPr>
        <w:t>
      _____________________________________ ____________________</w:t>
      </w:r>
    </w:p>
    <w:p>
      <w:pPr>
        <w:spacing w:after="0"/>
        <w:ind w:left="0"/>
        <w:jc w:val="both"/>
      </w:pPr>
      <w:r>
        <w:rPr>
          <w:rFonts w:ascii="Times New Roman"/>
          <w:b w:val="false"/>
          <w:i w:val="false"/>
          <w:color w:val="000000"/>
          <w:sz w:val="28"/>
        </w:rPr>
        <w:t>
      тегі, аты және әкесінің аты (ол болған жағдайда) қолы</w:t>
      </w:r>
    </w:p>
    <w:p>
      <w:pPr>
        <w:spacing w:after="0"/>
        <w:ind w:left="0"/>
        <w:jc w:val="both"/>
      </w:pPr>
      <w:r>
        <w:rPr>
          <w:rFonts w:ascii="Times New Roman"/>
          <w:b w:val="false"/>
          <w:i w:val="false"/>
          <w:color w:val="000000"/>
          <w:sz w:val="28"/>
        </w:rPr>
        <w:t>
      Күні 20__ жылғы "____" ______________</w:t>
      </w:r>
    </w:p>
    <w:p>
      <w:pPr>
        <w:spacing w:after="0"/>
        <w:ind w:left="0"/>
        <w:jc w:val="both"/>
      </w:pPr>
      <w:r>
        <w:rPr>
          <w:rFonts w:ascii="Times New Roman"/>
          <w:b w:val="false"/>
          <w:i w:val="false"/>
          <w:color w:val="000000"/>
          <w:sz w:val="28"/>
        </w:rPr>
        <w:t>
      Ескертпе: нысан "Қолданыстағы зейнетақы аннуитеті шарттары және аннуитеттік сақтандырудың өзге де түрлері бойынша есеп" әкімшілік деректерді өтеусіз негізде жинауға арналған нысанын толтыру бойынша түсіндірмеге сәйкес толтырылады.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"Қолданыстағы зейнетақы</w:t>
            </w:r>
            <w:r>
              <w:br/>
            </w:r>
            <w:r>
              <w:rPr>
                <w:rFonts w:ascii="Times New Roman"/>
                <w:b w:val="false"/>
                <w:i w:val="false"/>
                <w:color w:val="000000"/>
                <w:sz w:val="20"/>
              </w:rPr>
              <w:t>аннуитеті шарттары және</w:t>
            </w:r>
            <w:r>
              <w:br/>
            </w:r>
            <w:r>
              <w:rPr>
                <w:rFonts w:ascii="Times New Roman"/>
                <w:b w:val="false"/>
                <w:i w:val="false"/>
                <w:color w:val="000000"/>
                <w:sz w:val="20"/>
              </w:rPr>
              <w:t>аннуитеттік сақтандырудың өзге</w:t>
            </w:r>
            <w:r>
              <w:br/>
            </w:r>
            <w:r>
              <w:rPr>
                <w:rFonts w:ascii="Times New Roman"/>
                <w:b w:val="false"/>
                <w:i w:val="false"/>
                <w:color w:val="000000"/>
                <w:sz w:val="20"/>
              </w:rPr>
              <w:t>де түрлері бойынша есеп"</w:t>
            </w:r>
            <w:r>
              <w:br/>
            </w:r>
            <w:r>
              <w:rPr>
                <w:rFonts w:ascii="Times New Roman"/>
                <w:b w:val="false"/>
                <w:i w:val="false"/>
                <w:color w:val="000000"/>
                <w:sz w:val="20"/>
              </w:rPr>
              <w:t>әкімшілік деректерді өтеусіз</w:t>
            </w:r>
            <w:r>
              <w:br/>
            </w:r>
            <w:r>
              <w:rPr>
                <w:rFonts w:ascii="Times New Roman"/>
                <w:b w:val="false"/>
                <w:i w:val="false"/>
                <w:color w:val="000000"/>
                <w:sz w:val="20"/>
              </w:rPr>
              <w:t>негізде жинауға арналған</w:t>
            </w:r>
            <w:r>
              <w:br/>
            </w:r>
            <w:r>
              <w:rPr>
                <w:rFonts w:ascii="Times New Roman"/>
                <w:b w:val="false"/>
                <w:i w:val="false"/>
                <w:color w:val="000000"/>
                <w:sz w:val="20"/>
              </w:rPr>
              <w:t>нысанына қосымша</w:t>
            </w:r>
          </w:p>
        </w:tc>
      </w:tr>
    </w:tbl>
    <w:bookmarkStart w:name="z1332" w:id="359"/>
    <w:p>
      <w:pPr>
        <w:spacing w:after="0"/>
        <w:ind w:left="0"/>
        <w:jc w:val="left"/>
      </w:pPr>
      <w:r>
        <w:rPr>
          <w:rFonts w:ascii="Times New Roman"/>
          <w:b/>
          <w:i w:val="false"/>
          <w:color w:val="000000"/>
        </w:rPr>
        <w:t xml:space="preserve"> Қолданыстағы зейнетақы аннуитеті шарттары және аннуитеттік сақтандырудың өзге де түрлері бойынша есеп (индексі – 31 – I(R)O_Q, кезеңділігі – тоқсан сайын) әкімшілік деректерді өтеусіз негізде жинауға арналған нысанын толтыру бойынша түсіндірме</w:t>
      </w:r>
    </w:p>
    <w:bookmarkEnd w:id="359"/>
    <w:bookmarkStart w:name="z1333" w:id="360"/>
    <w:p>
      <w:pPr>
        <w:spacing w:after="0"/>
        <w:ind w:left="0"/>
        <w:jc w:val="left"/>
      </w:pPr>
      <w:r>
        <w:rPr>
          <w:rFonts w:ascii="Times New Roman"/>
          <w:b/>
          <w:i w:val="false"/>
          <w:color w:val="000000"/>
        </w:rPr>
        <w:t xml:space="preserve"> 1-тарау. Жалпы ережелер</w:t>
      </w:r>
    </w:p>
    <w:bookmarkEnd w:id="360"/>
    <w:p>
      <w:pPr>
        <w:spacing w:after="0"/>
        <w:ind w:left="0"/>
        <w:jc w:val="both"/>
      </w:pPr>
      <w:r>
        <w:rPr>
          <w:rFonts w:ascii="Times New Roman"/>
          <w:b w:val="false"/>
          <w:i w:val="false"/>
          <w:color w:val="000000"/>
          <w:sz w:val="28"/>
        </w:rPr>
        <w:t>
      1. Осы түсіндірмеде "Қолданыстағы зейнетақы аннуитеті шарттары және аннуитеттік сақтандырудың өзге де түрлері бойынша есеп" әкімшілік деректерді өтеусіз негізде жинауға арналған нысанын (бұдан әрі – Нысан) толтыру бойынша бірыңғай талаптар айқындалады.</w:t>
      </w:r>
    </w:p>
    <w:p>
      <w:pPr>
        <w:spacing w:after="0"/>
        <w:ind w:left="0"/>
        <w:jc w:val="both"/>
      </w:pPr>
      <w:r>
        <w:rPr>
          <w:rFonts w:ascii="Times New Roman"/>
          <w:b w:val="false"/>
          <w:i w:val="false"/>
          <w:color w:val="000000"/>
          <w:sz w:val="28"/>
        </w:rPr>
        <w:t xml:space="preserve">
      2. Нысан "Қазақстан Республикасының Ұлттық Банкі туралы" Қазақстан Республикасы Заңының 15-бабы екінші бөлігінің </w:t>
      </w:r>
      <w:r>
        <w:rPr>
          <w:rFonts w:ascii="Times New Roman"/>
          <w:b w:val="false"/>
          <w:i w:val="false"/>
          <w:color w:val="000000"/>
          <w:sz w:val="28"/>
        </w:rPr>
        <w:t>65-2) тармақшасына</w:t>
      </w:r>
      <w:r>
        <w:rPr>
          <w:rFonts w:ascii="Times New Roman"/>
          <w:b w:val="false"/>
          <w:i w:val="false"/>
          <w:color w:val="000000"/>
          <w:sz w:val="28"/>
        </w:rPr>
        <w:t xml:space="preserve">, "Сақтандыру қызметі туралы" Қазақстан Республикасы Заңының 74-бабы </w:t>
      </w:r>
      <w:r>
        <w:rPr>
          <w:rFonts w:ascii="Times New Roman"/>
          <w:b w:val="false"/>
          <w:i w:val="false"/>
          <w:color w:val="000000"/>
          <w:sz w:val="28"/>
        </w:rPr>
        <w:t>2-тармағына</w:t>
      </w:r>
      <w:r>
        <w:rPr>
          <w:rFonts w:ascii="Times New Roman"/>
          <w:b w:val="false"/>
          <w:i w:val="false"/>
          <w:color w:val="000000"/>
          <w:sz w:val="28"/>
        </w:rPr>
        <w:t xml:space="preserve"> және "Мемлекеттік статистика туралы"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әзірленді.</w:t>
      </w:r>
    </w:p>
    <w:p>
      <w:pPr>
        <w:spacing w:after="0"/>
        <w:ind w:left="0"/>
        <w:jc w:val="both"/>
      </w:pPr>
      <w:r>
        <w:rPr>
          <w:rFonts w:ascii="Times New Roman"/>
          <w:b w:val="false"/>
          <w:i w:val="false"/>
          <w:color w:val="000000"/>
          <w:sz w:val="28"/>
        </w:rPr>
        <w:t>
      3. Нысанды "өмірді сақтандыру" саласы бойынша қызметті жүзеге асыратын сақтандыру (қайта сақтандыру) ұйымы, исламдық сақтандыру (қайта сақтандыру) ұйымы есепті кезеңнің соңындағы жағдай бойынша тоқсан сайын жасайды. Нысандағы деректер теңгемен толтырылады.</w:t>
      </w:r>
    </w:p>
    <w:p>
      <w:pPr>
        <w:spacing w:after="0"/>
        <w:ind w:left="0"/>
        <w:jc w:val="both"/>
      </w:pPr>
      <w:r>
        <w:rPr>
          <w:rFonts w:ascii="Times New Roman"/>
          <w:b w:val="false"/>
          <w:i w:val="false"/>
          <w:color w:val="000000"/>
          <w:sz w:val="28"/>
        </w:rPr>
        <w:t>
      4. Нысанға басшы немесе есепке қол қою функциясы жүктелген адам және орындаушы қол қояды.</w:t>
      </w:r>
    </w:p>
    <w:bookmarkStart w:name="z1334" w:id="361"/>
    <w:p>
      <w:pPr>
        <w:spacing w:after="0"/>
        <w:ind w:left="0"/>
        <w:jc w:val="left"/>
      </w:pPr>
      <w:r>
        <w:rPr>
          <w:rFonts w:ascii="Times New Roman"/>
          <w:b/>
          <w:i w:val="false"/>
          <w:color w:val="000000"/>
        </w:rPr>
        <w:t xml:space="preserve"> 2-тарау. Нысанды толтыру бойынша түсіндірме</w:t>
      </w:r>
    </w:p>
    <w:bookmarkEnd w:id="361"/>
    <w:p>
      <w:pPr>
        <w:spacing w:after="0"/>
        <w:ind w:left="0"/>
        <w:jc w:val="both"/>
      </w:pPr>
      <w:r>
        <w:rPr>
          <w:rFonts w:ascii="Times New Roman"/>
          <w:b w:val="false"/>
          <w:i w:val="false"/>
          <w:color w:val="000000"/>
          <w:sz w:val="28"/>
        </w:rPr>
        <w:t>
      5. Сақтандыру (қайта сақтандыру) шартына қосымша келісім болған жағдайда Нысанда қосымша келісімнің талаптарына сәйкес түзету енгізілген сақтандыру (қайта сақтандыру) шарты бойынша ақпарат көрсетіледі.</w:t>
      </w:r>
    </w:p>
    <w:p>
      <w:pPr>
        <w:spacing w:after="0"/>
        <w:ind w:left="0"/>
        <w:jc w:val="both"/>
      </w:pPr>
      <w:r>
        <w:rPr>
          <w:rFonts w:ascii="Times New Roman"/>
          <w:b w:val="false"/>
          <w:i w:val="false"/>
          <w:color w:val="000000"/>
          <w:sz w:val="28"/>
        </w:rPr>
        <w:t>
      6. Егер аннуитет шарттары бойынша аннуитенттер саны бір цифрынан артық болса, әрбір сақтандырылушы бойынша мәндері жеке көрсетіледі.</w:t>
      </w:r>
    </w:p>
    <w:p>
      <w:pPr>
        <w:spacing w:after="0"/>
        <w:ind w:left="0"/>
        <w:jc w:val="both"/>
      </w:pPr>
      <w:r>
        <w:rPr>
          <w:rFonts w:ascii="Times New Roman"/>
          <w:b w:val="false"/>
          <w:i w:val="false"/>
          <w:color w:val="000000"/>
          <w:sz w:val="28"/>
        </w:rPr>
        <w:t>
      7. Егер сақтандыру (қайта сақтандыру) шарты бірнеше қайта сақтандыру ұйымдарында қайта сақтандырылатын болса, әрбір қайта сақтандыру шарты бойынша ақпарат жеке жолда көрсетіледі.</w:t>
      </w:r>
    </w:p>
    <w:p>
      <w:pPr>
        <w:spacing w:after="0"/>
        <w:ind w:left="0"/>
        <w:jc w:val="both"/>
      </w:pPr>
      <w:r>
        <w:rPr>
          <w:rFonts w:ascii="Times New Roman"/>
          <w:b w:val="false"/>
          <w:i w:val="false"/>
          <w:color w:val="000000"/>
          <w:sz w:val="28"/>
        </w:rPr>
        <w:t>
      8. 2-бағанда қызметкер еңбек (қызметтік) міндеттерін атқарған кезде оны жазатайым оқиғалардан міндетті сақтандыру шеңберінде жүзеге асырылатын аннуитеттік сақтандыруды қоспағанда, аннуитеттік сақтандыру сыныбы бойынша сақтандыру түрі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2019 жылғы 31 желтоқсандағы</w:t>
            </w:r>
            <w:r>
              <w:br/>
            </w:r>
            <w:r>
              <w:rPr>
                <w:rFonts w:ascii="Times New Roman"/>
                <w:b w:val="false"/>
                <w:i w:val="false"/>
                <w:color w:val="000000"/>
                <w:sz w:val="20"/>
              </w:rPr>
              <w:t>№ 275 қаулысына</w:t>
            </w:r>
            <w:r>
              <w:br/>
            </w:r>
            <w:r>
              <w:rPr>
                <w:rFonts w:ascii="Times New Roman"/>
                <w:b w:val="false"/>
                <w:i w:val="false"/>
                <w:color w:val="000000"/>
                <w:sz w:val="20"/>
              </w:rPr>
              <w:t>32-қосымша</w:t>
            </w:r>
          </w:p>
        </w:tc>
      </w:tr>
    </w:tbl>
    <w:p>
      <w:pPr>
        <w:spacing w:after="0"/>
        <w:ind w:left="0"/>
        <w:jc w:val="left"/>
      </w:pPr>
      <w:r>
        <w:rPr>
          <w:rFonts w:ascii="Times New Roman"/>
          <w:b/>
          <w:i w:val="false"/>
          <w:color w:val="000000"/>
        </w:rPr>
        <w:t xml:space="preserve"> Әкімшілік деректерді жинауға арналған нысан</w:t>
      </w:r>
    </w:p>
    <w:p>
      <w:pPr>
        <w:spacing w:after="0"/>
        <w:ind w:left="0"/>
        <w:jc w:val="both"/>
      </w:pPr>
      <w:r>
        <w:rPr>
          <w:rFonts w:ascii="Times New Roman"/>
          <w:b w:val="false"/>
          <w:i w:val="false"/>
          <w:color w:val="000000"/>
          <w:sz w:val="28"/>
        </w:rPr>
        <w:t>
      Ұсынылады: Қазақстан Республикасының Ұлттық Банкіне</w:t>
      </w:r>
    </w:p>
    <w:p>
      <w:pPr>
        <w:spacing w:after="0"/>
        <w:ind w:left="0"/>
        <w:jc w:val="both"/>
      </w:pPr>
      <w:r>
        <w:rPr>
          <w:rFonts w:ascii="Times New Roman"/>
          <w:b w:val="false"/>
          <w:i w:val="false"/>
          <w:color w:val="000000"/>
          <w:sz w:val="28"/>
        </w:rPr>
        <w:t>
      Әкімшілік деректерді өтеусіз негізде жинауға арналған нысан www.nationalbank.kz интернет-ресурсында орналастырылған</w:t>
      </w:r>
    </w:p>
    <w:bookmarkStart w:name="z732" w:id="362"/>
    <w:p>
      <w:pPr>
        <w:spacing w:after="0"/>
        <w:ind w:left="0"/>
        <w:jc w:val="left"/>
      </w:pPr>
      <w:r>
        <w:rPr>
          <w:rFonts w:ascii="Times New Roman"/>
          <w:b/>
          <w:i w:val="false"/>
          <w:color w:val="000000"/>
        </w:rPr>
        <w:t xml:space="preserve"> Қызметкер еңбек (қызметтік) міндеттерін атқарған кезде оны жазатайым оқиғалардан міндетті сақтандыру шеңберінде жасалған қолданыстағы аннуитет шарттары бойынша есеп</w:t>
      </w:r>
    </w:p>
    <w:bookmarkEnd w:id="362"/>
    <w:p>
      <w:pPr>
        <w:spacing w:after="0"/>
        <w:ind w:left="0"/>
        <w:jc w:val="both"/>
      </w:pPr>
      <w:r>
        <w:rPr>
          <w:rFonts w:ascii="Times New Roman"/>
          <w:b w:val="false"/>
          <w:i w:val="false"/>
          <w:color w:val="ff0000"/>
          <w:sz w:val="28"/>
        </w:rPr>
        <w:t xml:space="preserve">
      Ескерту. 32-қосымша жаңа редакцияда - ҚР Ұлттық Банкі Басқармасының 24.12.2024 </w:t>
      </w:r>
      <w:r>
        <w:rPr>
          <w:rFonts w:ascii="Times New Roman"/>
          <w:b w:val="false"/>
          <w:i w:val="false"/>
          <w:color w:val="ff0000"/>
          <w:sz w:val="28"/>
        </w:rPr>
        <w:t>№ 81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Әкімшілік деректерді өтеусіз негізде жинауға арналған нысанның индексі: 32 – I(R)O_Q</w:t>
      </w:r>
    </w:p>
    <w:p>
      <w:pPr>
        <w:spacing w:after="0"/>
        <w:ind w:left="0"/>
        <w:jc w:val="both"/>
      </w:pPr>
      <w:r>
        <w:rPr>
          <w:rFonts w:ascii="Times New Roman"/>
          <w:b w:val="false"/>
          <w:i w:val="false"/>
          <w:color w:val="000000"/>
          <w:sz w:val="28"/>
        </w:rPr>
        <w:t>
      Кезеңділігі: тоқсан сайын</w:t>
      </w:r>
    </w:p>
    <w:p>
      <w:pPr>
        <w:spacing w:after="0"/>
        <w:ind w:left="0"/>
        <w:jc w:val="both"/>
      </w:pPr>
      <w:r>
        <w:rPr>
          <w:rFonts w:ascii="Times New Roman"/>
          <w:b w:val="false"/>
          <w:i w:val="false"/>
          <w:color w:val="000000"/>
          <w:sz w:val="28"/>
        </w:rPr>
        <w:t>
      Есепті кезеңі: 20__ жылғы "___"________ жағдай бойынша</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ұсынатын тұлғалар тобы: "өмірді сақтандыру" саласы бойынша қызметті жүзеге асыратын сақтандыру (қайта сақтандыру) ұйымы, исламдық сақтандыру (қайта сақтандыру) ұйымы</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ұсыну мерзімі: есепті тоқсаннан кейінгі айдың 10 (оныншы) жұмыс күнінен кешіктірмей, тоқсан сайын</w:t>
      </w:r>
    </w:p>
    <w:p>
      <w:pPr>
        <w:spacing w:after="0"/>
        <w:ind w:left="0"/>
        <w:jc w:val="both"/>
      </w:pPr>
      <w:r>
        <w:rPr>
          <w:rFonts w:ascii="Times New Roman"/>
          <w:b w:val="false"/>
          <w:i w:val="false"/>
          <w:color w:val="000000"/>
          <w:sz w:val="28"/>
        </w:rPr>
        <w:t>
      БСН: _______________________</w:t>
      </w:r>
    </w:p>
    <w:p>
      <w:pPr>
        <w:spacing w:after="0"/>
        <w:ind w:left="0"/>
        <w:jc w:val="both"/>
      </w:pPr>
      <w:r>
        <w:rPr>
          <w:rFonts w:ascii="Times New Roman"/>
          <w:b w:val="false"/>
          <w:i w:val="false"/>
          <w:color w:val="000000"/>
          <w:sz w:val="28"/>
        </w:rPr>
        <w:t>
      Жинау әдісі: электрондық түрде</w:t>
      </w:r>
    </w:p>
    <w:p>
      <w:pPr>
        <w:spacing w:after="0"/>
        <w:ind w:left="0"/>
        <w:jc w:val="both"/>
      </w:pPr>
      <w:r>
        <w:rPr>
          <w:rFonts w:ascii="Times New Roman"/>
          <w:b w:val="false"/>
          <w:i w:val="false"/>
          <w:color w:val="000000"/>
          <w:sz w:val="28"/>
        </w:rPr>
        <w:t>
      (теңгемен)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түрі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Сақтанушы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Сақтанушының бизнес-сәйкестендіру нөмірі (заңды тұлғалар үшін) және (немесе)</w:t>
            </w:r>
          </w:p>
          <w:p>
            <w:pPr>
              <w:spacing w:after="20"/>
              <w:ind w:left="20"/>
              <w:jc w:val="both"/>
            </w:pPr>
            <w:r>
              <w:rPr>
                <w:rFonts w:ascii="Times New Roman"/>
                <w:b w:val="false"/>
                <w:i w:val="false"/>
                <w:color w:val="000000"/>
                <w:sz w:val="20"/>
              </w:rPr>
              <w:t>
Жеке сәйкестендіру нөмірі (жеке тұлғалар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сақтанушы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Сақтандырылған адам саны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(сақтандыру полисінің) нөмірі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Аннуитент (тегі, аты, әкесінің аты (ол болған жағдайда)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Аннуитенттің жеке сәйкестендіру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Аннуитенттің туған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Аннуитенттің жынысы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жағдайының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жасалған күн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шартының қолданылуы басталған күн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шартының қолданылуы аяқталған күн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төлемдерінің басталған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төлемдерінің аяқталу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шарты бойынша қосымша келісімнің болуы (иә,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Аннуитет бойынша сыйлықақы теңгемен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беру күніндегі аннуитеттік төлемнің мөлшері теңгемен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Аннуитеттік төлем басталған күнгі аннуитеттік төлемнің мөлшері, теңгемен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Аннуитеттік төлемдердің кезеңділігі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Резервтік базистің сақтандыру сыйлықақысынан шығыстар мөлшері, пайызбен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Резервтік базистің сақтандыру төлемінен шығыстардың мөлшері, пайызбен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Резервтік базистің кірістілік мөлшерлемесі, пайызбен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Резервтік базистің индекстеу мөлшерлемесі, пайызбен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қабілеттілігінен айырылу дәрежесі, пайызбен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Мүгедектік дәрежесі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Делдалдың атауы (тегі, аты, әкесінің аты (ол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Комиссиялық сыйақы мөлшері, теңгемен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ОАШР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 шартының (қайта сақтандыру полисінің)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Қайта сақтандыру түрі (факультативтік және (немесе) облигаторлы) Қайта сақтандыру нысаны (пропорционалды және (немесе) пропорционалды емес)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сақтандырушының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Аннуитет бойынша сыйлықақыдағы қайта сақтандырушының үлесі, теңге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_________________________________________________________</w:t>
      </w:r>
    </w:p>
    <w:p>
      <w:pPr>
        <w:spacing w:after="0"/>
        <w:ind w:left="0"/>
        <w:jc w:val="both"/>
      </w:pPr>
      <w:r>
        <w:rPr>
          <w:rFonts w:ascii="Times New Roman"/>
          <w:b w:val="false"/>
          <w:i w:val="false"/>
          <w:color w:val="000000"/>
          <w:sz w:val="28"/>
        </w:rPr>
        <w:t>
      Мекенжайы_____________________________________________________</w:t>
      </w:r>
    </w:p>
    <w:p>
      <w:pPr>
        <w:spacing w:after="0"/>
        <w:ind w:left="0"/>
        <w:jc w:val="both"/>
      </w:pPr>
      <w:r>
        <w:rPr>
          <w:rFonts w:ascii="Times New Roman"/>
          <w:b w:val="false"/>
          <w:i w:val="false"/>
          <w:color w:val="000000"/>
          <w:sz w:val="28"/>
        </w:rPr>
        <w:t>
      Телефоны ______________________________________________________</w:t>
      </w:r>
    </w:p>
    <w:p>
      <w:pPr>
        <w:spacing w:after="0"/>
        <w:ind w:left="0"/>
        <w:jc w:val="both"/>
      </w:pPr>
      <w:r>
        <w:rPr>
          <w:rFonts w:ascii="Times New Roman"/>
          <w:b w:val="false"/>
          <w:i w:val="false"/>
          <w:color w:val="000000"/>
          <w:sz w:val="28"/>
        </w:rPr>
        <w:t>
      Электрондық пошта мекенжайы ___________________________________</w:t>
      </w:r>
    </w:p>
    <w:p>
      <w:pPr>
        <w:spacing w:after="0"/>
        <w:ind w:left="0"/>
        <w:jc w:val="both"/>
      </w:pPr>
      <w:r>
        <w:rPr>
          <w:rFonts w:ascii="Times New Roman"/>
          <w:b w:val="false"/>
          <w:i w:val="false"/>
          <w:color w:val="000000"/>
          <w:sz w:val="28"/>
        </w:rPr>
        <w:t>
      Орындаушы ____________________________ ____________________</w:t>
      </w:r>
    </w:p>
    <w:p>
      <w:pPr>
        <w:spacing w:after="0"/>
        <w:ind w:left="0"/>
        <w:jc w:val="both"/>
      </w:pPr>
      <w:r>
        <w:rPr>
          <w:rFonts w:ascii="Times New Roman"/>
          <w:b w:val="false"/>
          <w:i w:val="false"/>
          <w:color w:val="000000"/>
          <w:sz w:val="28"/>
        </w:rPr>
        <w:t>
      тегі, аты және әкесінің аты (ол болған жағдайда) қолы, телефоны</w:t>
      </w:r>
    </w:p>
    <w:p>
      <w:pPr>
        <w:spacing w:after="0"/>
        <w:ind w:left="0"/>
        <w:jc w:val="both"/>
      </w:pPr>
      <w:r>
        <w:rPr>
          <w:rFonts w:ascii="Times New Roman"/>
          <w:b w:val="false"/>
          <w:i w:val="false"/>
          <w:color w:val="000000"/>
          <w:sz w:val="28"/>
        </w:rPr>
        <w:t>
      Басшы немесе есепке қол қою функциясы жүктелген адам</w:t>
      </w:r>
    </w:p>
    <w:p>
      <w:pPr>
        <w:spacing w:after="0"/>
        <w:ind w:left="0"/>
        <w:jc w:val="both"/>
      </w:pPr>
      <w:r>
        <w:rPr>
          <w:rFonts w:ascii="Times New Roman"/>
          <w:b w:val="false"/>
          <w:i w:val="false"/>
          <w:color w:val="000000"/>
          <w:sz w:val="28"/>
        </w:rPr>
        <w:t>
      _____________________________________ ____________________</w:t>
      </w:r>
    </w:p>
    <w:p>
      <w:pPr>
        <w:spacing w:after="0"/>
        <w:ind w:left="0"/>
        <w:jc w:val="both"/>
      </w:pPr>
      <w:r>
        <w:rPr>
          <w:rFonts w:ascii="Times New Roman"/>
          <w:b w:val="false"/>
          <w:i w:val="false"/>
          <w:color w:val="000000"/>
          <w:sz w:val="28"/>
        </w:rPr>
        <w:t>
      тегі, аты және әкесінің аты (ол болған жағдайда) қолы</w:t>
      </w:r>
    </w:p>
    <w:p>
      <w:pPr>
        <w:spacing w:after="0"/>
        <w:ind w:left="0"/>
        <w:jc w:val="both"/>
      </w:pPr>
      <w:r>
        <w:rPr>
          <w:rFonts w:ascii="Times New Roman"/>
          <w:b w:val="false"/>
          <w:i w:val="false"/>
          <w:color w:val="000000"/>
          <w:sz w:val="28"/>
        </w:rPr>
        <w:t>
      Күні 20__ жылғы "____" ______________</w:t>
      </w:r>
    </w:p>
    <w:p>
      <w:pPr>
        <w:spacing w:after="0"/>
        <w:ind w:left="0"/>
        <w:jc w:val="both"/>
      </w:pPr>
      <w:r>
        <w:rPr>
          <w:rFonts w:ascii="Times New Roman"/>
          <w:b w:val="false"/>
          <w:i w:val="false"/>
          <w:color w:val="000000"/>
          <w:sz w:val="28"/>
        </w:rPr>
        <w:t>
      Ескертпе: нысан "Қызметкер еңбек (қызметтік) міндеттерін атқарған кезде оны жазатайым оқиғалардан міндетті сақтандыру шеңберінде жасалған қолданыстағы аннуитет шарттары бойынша есеп" әкімшілік деректерді өтеусіз негізде жинауға арналған нысанын толтыру бойынша түсіндірмеге сәйкес толтырылады.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"Қызметкер еңбек (қызметтік)</w:t>
            </w:r>
            <w:r>
              <w:br/>
            </w:r>
            <w:r>
              <w:rPr>
                <w:rFonts w:ascii="Times New Roman"/>
                <w:b w:val="false"/>
                <w:i w:val="false"/>
                <w:color w:val="000000"/>
                <w:sz w:val="20"/>
              </w:rPr>
              <w:t>міндеттерін атқарған кезде оны</w:t>
            </w:r>
            <w:r>
              <w:br/>
            </w:r>
            <w:r>
              <w:rPr>
                <w:rFonts w:ascii="Times New Roman"/>
                <w:b w:val="false"/>
                <w:i w:val="false"/>
                <w:color w:val="000000"/>
                <w:sz w:val="20"/>
              </w:rPr>
              <w:t>жазатайым оқиғалардан міндетті</w:t>
            </w:r>
            <w:r>
              <w:br/>
            </w:r>
            <w:r>
              <w:rPr>
                <w:rFonts w:ascii="Times New Roman"/>
                <w:b w:val="false"/>
                <w:i w:val="false"/>
                <w:color w:val="000000"/>
                <w:sz w:val="20"/>
              </w:rPr>
              <w:t>сақтандыру шеңберінде</w:t>
            </w:r>
            <w:r>
              <w:br/>
            </w:r>
            <w:r>
              <w:rPr>
                <w:rFonts w:ascii="Times New Roman"/>
                <w:b w:val="false"/>
                <w:i w:val="false"/>
                <w:color w:val="000000"/>
                <w:sz w:val="20"/>
              </w:rPr>
              <w:t>жасалған қолданыстағы</w:t>
            </w:r>
            <w:r>
              <w:br/>
            </w:r>
            <w:r>
              <w:rPr>
                <w:rFonts w:ascii="Times New Roman"/>
                <w:b w:val="false"/>
                <w:i w:val="false"/>
                <w:color w:val="000000"/>
                <w:sz w:val="20"/>
              </w:rPr>
              <w:t>аннуитет шарттары бойынша</w:t>
            </w:r>
            <w:r>
              <w:br/>
            </w:r>
            <w:r>
              <w:rPr>
                <w:rFonts w:ascii="Times New Roman"/>
                <w:b w:val="false"/>
                <w:i w:val="false"/>
                <w:color w:val="000000"/>
                <w:sz w:val="20"/>
              </w:rPr>
              <w:t>есеп" әкімшілік деректерді</w:t>
            </w:r>
            <w:r>
              <w:br/>
            </w:r>
            <w:r>
              <w:rPr>
                <w:rFonts w:ascii="Times New Roman"/>
                <w:b w:val="false"/>
                <w:i w:val="false"/>
                <w:color w:val="000000"/>
                <w:sz w:val="20"/>
              </w:rPr>
              <w:t>өтеусіз негізде жинауға арналған</w:t>
            </w:r>
            <w:r>
              <w:br/>
            </w:r>
            <w:r>
              <w:rPr>
                <w:rFonts w:ascii="Times New Roman"/>
                <w:b w:val="false"/>
                <w:i w:val="false"/>
                <w:color w:val="000000"/>
                <w:sz w:val="20"/>
              </w:rPr>
              <w:t>нысанына қосымша</w:t>
            </w:r>
          </w:p>
        </w:tc>
      </w:tr>
    </w:tbl>
    <w:bookmarkStart w:name="z1336" w:id="363"/>
    <w:p>
      <w:pPr>
        <w:spacing w:after="0"/>
        <w:ind w:left="0"/>
        <w:jc w:val="left"/>
      </w:pPr>
      <w:r>
        <w:rPr>
          <w:rFonts w:ascii="Times New Roman"/>
          <w:b/>
          <w:i w:val="false"/>
          <w:color w:val="000000"/>
        </w:rPr>
        <w:t xml:space="preserve"> Қызметкер еңбек (қызметтік) міндеттерін атқарған кезде оны жазатайым оқиғалардан міндетті сақтандыру шеңберінде жасалған қолданыстағы аннуитет шарттары бойынша есеп (индексі – 32 – I(R)O_Q, кезеңділігі – тоқсан сайын) әкімшілік деректерді өтеусіз негізде жинауға арналған нысанын толтыру бойынша түсіндірме</w:t>
      </w:r>
    </w:p>
    <w:bookmarkEnd w:id="363"/>
    <w:bookmarkStart w:name="z1337" w:id="364"/>
    <w:p>
      <w:pPr>
        <w:spacing w:after="0"/>
        <w:ind w:left="0"/>
        <w:jc w:val="left"/>
      </w:pPr>
      <w:r>
        <w:rPr>
          <w:rFonts w:ascii="Times New Roman"/>
          <w:b/>
          <w:i w:val="false"/>
          <w:color w:val="000000"/>
        </w:rPr>
        <w:t xml:space="preserve"> 1-тарау. Жалпы ережелер</w:t>
      </w:r>
    </w:p>
    <w:bookmarkEnd w:id="364"/>
    <w:p>
      <w:pPr>
        <w:spacing w:after="0"/>
        <w:ind w:left="0"/>
        <w:jc w:val="both"/>
      </w:pPr>
      <w:r>
        <w:rPr>
          <w:rFonts w:ascii="Times New Roman"/>
          <w:b w:val="false"/>
          <w:i w:val="false"/>
          <w:color w:val="000000"/>
          <w:sz w:val="28"/>
        </w:rPr>
        <w:t>
      1. Осы түсіндірмеде "Қызметкер еңбек (қызметтік) міндеттерін атқарған кезде оны жазатайым оқиғалардан міндетті сақтандыру шеңберінде жасалған қолданыстағы аннуитет шарттары бойынша есеп" әкімшілік деректерді өтеусіз негізде жинауға арналған нысанын (бұдан әрі – Нысан) толтыру бойынша бірыңғай талаптар айқындалады.</w:t>
      </w:r>
    </w:p>
    <w:p>
      <w:pPr>
        <w:spacing w:after="0"/>
        <w:ind w:left="0"/>
        <w:jc w:val="both"/>
      </w:pPr>
      <w:r>
        <w:rPr>
          <w:rFonts w:ascii="Times New Roman"/>
          <w:b w:val="false"/>
          <w:i w:val="false"/>
          <w:color w:val="000000"/>
          <w:sz w:val="28"/>
        </w:rPr>
        <w:t xml:space="preserve">
      2. Нысан "Қазақстан Республикасының Ұлттық Банкі туралы" Қазақстан Республикасы Заңының 15-бабы екінші бөлігінің </w:t>
      </w:r>
      <w:r>
        <w:rPr>
          <w:rFonts w:ascii="Times New Roman"/>
          <w:b w:val="false"/>
          <w:i w:val="false"/>
          <w:color w:val="000000"/>
          <w:sz w:val="28"/>
        </w:rPr>
        <w:t>65-2) тармақшасына</w:t>
      </w:r>
      <w:r>
        <w:rPr>
          <w:rFonts w:ascii="Times New Roman"/>
          <w:b w:val="false"/>
          <w:i w:val="false"/>
          <w:color w:val="000000"/>
          <w:sz w:val="28"/>
        </w:rPr>
        <w:t xml:space="preserve">, "Сақтандыру қызметі туралы" Қазақстан Республикасы Заңының 74-бабы </w:t>
      </w:r>
      <w:r>
        <w:rPr>
          <w:rFonts w:ascii="Times New Roman"/>
          <w:b w:val="false"/>
          <w:i w:val="false"/>
          <w:color w:val="000000"/>
          <w:sz w:val="28"/>
        </w:rPr>
        <w:t>2-тармағына</w:t>
      </w:r>
      <w:r>
        <w:rPr>
          <w:rFonts w:ascii="Times New Roman"/>
          <w:b w:val="false"/>
          <w:i w:val="false"/>
          <w:color w:val="000000"/>
          <w:sz w:val="28"/>
        </w:rPr>
        <w:t xml:space="preserve"> және "Мемлекеттік статистика туралы"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әзірленді.</w:t>
      </w:r>
    </w:p>
    <w:p>
      <w:pPr>
        <w:spacing w:after="0"/>
        <w:ind w:left="0"/>
        <w:jc w:val="both"/>
      </w:pPr>
      <w:r>
        <w:rPr>
          <w:rFonts w:ascii="Times New Roman"/>
          <w:b w:val="false"/>
          <w:i w:val="false"/>
          <w:color w:val="000000"/>
          <w:sz w:val="28"/>
        </w:rPr>
        <w:t>
      3. Нысанды "өмірді сақтандыру" саласы бойынша қызметті жүзеге асыратын сақтандыру (қайта сақтандыру) ұйымы, исламдық сақтандыру (қайта сақтандыру) ұйымы есепті кезеңнің соңындағы жағдай бойынша тоқсан сайын жасайды. Нысандағы деректер теңгемен толтырылады.</w:t>
      </w:r>
    </w:p>
    <w:p>
      <w:pPr>
        <w:spacing w:after="0"/>
        <w:ind w:left="0"/>
        <w:jc w:val="both"/>
      </w:pPr>
      <w:r>
        <w:rPr>
          <w:rFonts w:ascii="Times New Roman"/>
          <w:b w:val="false"/>
          <w:i w:val="false"/>
          <w:color w:val="000000"/>
          <w:sz w:val="28"/>
        </w:rPr>
        <w:t>
      4. Нысанға басшы немесе есепке қол қою функциясы жүктелген адам және орындаушы қол қояды.</w:t>
      </w:r>
    </w:p>
    <w:bookmarkStart w:name="z1338" w:id="365"/>
    <w:p>
      <w:pPr>
        <w:spacing w:after="0"/>
        <w:ind w:left="0"/>
        <w:jc w:val="left"/>
      </w:pPr>
      <w:r>
        <w:rPr>
          <w:rFonts w:ascii="Times New Roman"/>
          <w:b/>
          <w:i w:val="false"/>
          <w:color w:val="000000"/>
        </w:rPr>
        <w:t xml:space="preserve"> 2-тарау. Нысанды толтыру бойынша түсіндірме</w:t>
      </w:r>
    </w:p>
    <w:bookmarkEnd w:id="365"/>
    <w:p>
      <w:pPr>
        <w:spacing w:after="0"/>
        <w:ind w:left="0"/>
        <w:jc w:val="both"/>
      </w:pPr>
      <w:r>
        <w:rPr>
          <w:rFonts w:ascii="Times New Roman"/>
          <w:b w:val="false"/>
          <w:i w:val="false"/>
          <w:color w:val="000000"/>
          <w:sz w:val="28"/>
        </w:rPr>
        <w:t>
      5. Сақтандыру (қайта сақтандыру) шартына қосымша келісім болған жағдайда Нысанда қосымша келісімнің талаптарына сәйкес түзету енгізілген сақтандыру (қайта сақтандыру) шарты бойынша ақпарат көрсетіледі.</w:t>
      </w:r>
    </w:p>
    <w:p>
      <w:pPr>
        <w:spacing w:after="0"/>
        <w:ind w:left="0"/>
        <w:jc w:val="both"/>
      </w:pPr>
      <w:r>
        <w:rPr>
          <w:rFonts w:ascii="Times New Roman"/>
          <w:b w:val="false"/>
          <w:i w:val="false"/>
          <w:color w:val="000000"/>
          <w:sz w:val="28"/>
        </w:rPr>
        <w:t>
      6. Егер аннуитет шарттары бойынша аннуитенттер саны бір цифрынан артық болса, әрбір сақтандырылушы бойынша мәндері жеке көрсетіледі.</w:t>
      </w:r>
    </w:p>
    <w:p>
      <w:pPr>
        <w:spacing w:after="0"/>
        <w:ind w:left="0"/>
        <w:jc w:val="both"/>
      </w:pPr>
      <w:r>
        <w:rPr>
          <w:rFonts w:ascii="Times New Roman"/>
          <w:b w:val="false"/>
          <w:i w:val="false"/>
          <w:color w:val="000000"/>
          <w:sz w:val="28"/>
        </w:rPr>
        <w:t>
      7. 2-бағанда сақтандыру түрі көрсетіледі: қызметкер еңбек (қызметтік) міндеттерін атқарған кезде оны жазатайым оқиғалардан міндетті сақтандыру шеңберінде жасалатын аннуитеттік сақтандыру немесе қызметкер еңбек (қызметтік) міндеттерін атқарған кезде оны жазатайым оқиғалардан міндетті сақтандыру шеңберінде жасалатын зейнетақы алдындағы аннуитеттік сақтандыру.</w:t>
      </w:r>
    </w:p>
    <w:p>
      <w:pPr>
        <w:spacing w:after="0"/>
        <w:ind w:left="0"/>
        <w:jc w:val="both"/>
      </w:pPr>
      <w:r>
        <w:rPr>
          <w:rFonts w:ascii="Times New Roman"/>
          <w:b w:val="false"/>
          <w:i w:val="false"/>
          <w:color w:val="000000"/>
          <w:sz w:val="28"/>
        </w:rPr>
        <w:t>
      8. 19-бағанда ағымдағы жылға арналған индекстеуді ескере отырып, аннуитет шартымен есептелген мерзімді аннуитеттік төлемнің мөлшері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2019 жылғы 31 желтоқсандағы</w:t>
            </w:r>
            <w:r>
              <w:br/>
            </w:r>
            <w:r>
              <w:rPr>
                <w:rFonts w:ascii="Times New Roman"/>
                <w:b w:val="false"/>
                <w:i w:val="false"/>
                <w:color w:val="000000"/>
                <w:sz w:val="20"/>
              </w:rPr>
              <w:t>№ 275 қаулысына</w:t>
            </w:r>
            <w:r>
              <w:br/>
            </w:r>
            <w:r>
              <w:rPr>
                <w:rFonts w:ascii="Times New Roman"/>
                <w:b w:val="false"/>
                <w:i w:val="false"/>
                <w:color w:val="000000"/>
                <w:sz w:val="20"/>
              </w:rPr>
              <w:t>33-қосымша</w:t>
            </w:r>
          </w:p>
        </w:tc>
      </w:tr>
    </w:tbl>
    <w:bookmarkStart w:name="z746" w:id="366"/>
    <w:p>
      <w:pPr>
        <w:spacing w:after="0"/>
        <w:ind w:left="0"/>
        <w:jc w:val="left"/>
      </w:pPr>
      <w:r>
        <w:rPr>
          <w:rFonts w:ascii="Times New Roman"/>
          <w:b/>
          <w:i w:val="false"/>
          <w:color w:val="000000"/>
        </w:rPr>
        <w:t xml:space="preserve"> Әкімшілік деректер жинауға арналған нысан</w:t>
      </w:r>
    </w:p>
    <w:bookmarkEnd w:id="366"/>
    <w:p>
      <w:pPr>
        <w:spacing w:after="0"/>
        <w:ind w:left="0"/>
        <w:jc w:val="both"/>
      </w:pPr>
      <w:r>
        <w:rPr>
          <w:rFonts w:ascii="Times New Roman"/>
          <w:b w:val="false"/>
          <w:i w:val="false"/>
          <w:color w:val="000000"/>
          <w:sz w:val="28"/>
        </w:rPr>
        <w:t>
      Ұсынылады: Қазақстан Республикасының Ұлттық Банкіне</w:t>
      </w:r>
    </w:p>
    <w:p>
      <w:pPr>
        <w:spacing w:after="0"/>
        <w:ind w:left="0"/>
        <w:jc w:val="both"/>
      </w:pPr>
      <w:r>
        <w:rPr>
          <w:rFonts w:ascii="Times New Roman"/>
          <w:b w:val="false"/>
          <w:i w:val="false"/>
          <w:color w:val="000000"/>
          <w:sz w:val="28"/>
        </w:rPr>
        <w:t>
      Әкімшілік деректер нысаны www.nationalbank.kz интернет-ресурсында орналастырылған</w:t>
      </w:r>
    </w:p>
    <w:p>
      <w:pPr>
        <w:spacing w:after="0"/>
        <w:ind w:left="0"/>
        <w:jc w:val="left"/>
      </w:pPr>
      <w:r>
        <w:rPr>
          <w:rFonts w:ascii="Times New Roman"/>
          <w:b/>
          <w:i w:val="false"/>
          <w:color w:val="000000"/>
        </w:rPr>
        <w:t xml:space="preserve"> Соңғы 12 (он екі) айда күшіне енген сақтандыру (қайта сақтандыру) шарттары бойынша есеп</w:t>
      </w:r>
    </w:p>
    <w:p>
      <w:pPr>
        <w:spacing w:after="0"/>
        <w:ind w:left="0"/>
        <w:jc w:val="both"/>
      </w:pPr>
      <w:r>
        <w:rPr>
          <w:rFonts w:ascii="Times New Roman"/>
          <w:b w:val="false"/>
          <w:i w:val="false"/>
          <w:color w:val="ff0000"/>
          <w:sz w:val="28"/>
        </w:rPr>
        <w:t xml:space="preserve">
      Ескерту. 33-қосымша жаңа редакцияда – ҚР Ұлттық Банкі Басқармасының 28.02.2022 </w:t>
      </w:r>
      <w:r>
        <w:rPr>
          <w:rFonts w:ascii="Times New Roman"/>
          <w:b w:val="false"/>
          <w:i w:val="false"/>
          <w:color w:val="ff0000"/>
          <w:sz w:val="28"/>
        </w:rPr>
        <w:t>№ 15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Әкімшілік деректер нысанының индексі: 33 - I(R)O_M</w:t>
      </w:r>
    </w:p>
    <w:p>
      <w:pPr>
        <w:spacing w:after="0"/>
        <w:ind w:left="0"/>
        <w:jc w:val="both"/>
      </w:pPr>
      <w:r>
        <w:rPr>
          <w:rFonts w:ascii="Times New Roman"/>
          <w:b w:val="false"/>
          <w:i w:val="false"/>
          <w:color w:val="000000"/>
          <w:sz w:val="28"/>
        </w:rPr>
        <w:t>
      Кезеңділігі: тоқсан сайын</w:t>
      </w:r>
    </w:p>
    <w:p>
      <w:pPr>
        <w:spacing w:after="0"/>
        <w:ind w:left="0"/>
        <w:jc w:val="both"/>
      </w:pPr>
      <w:r>
        <w:rPr>
          <w:rFonts w:ascii="Times New Roman"/>
          <w:b w:val="false"/>
          <w:i w:val="false"/>
          <w:color w:val="000000"/>
          <w:sz w:val="28"/>
        </w:rPr>
        <w:t>
      Есепті кезең: 20 ____ жылғы "____" __________ жағдай бойынша</w:t>
      </w:r>
    </w:p>
    <w:p>
      <w:pPr>
        <w:spacing w:after="0"/>
        <w:ind w:left="0"/>
        <w:jc w:val="both"/>
      </w:pPr>
      <w:r>
        <w:rPr>
          <w:rFonts w:ascii="Times New Roman"/>
          <w:b w:val="false"/>
          <w:i w:val="false"/>
          <w:color w:val="000000"/>
          <w:sz w:val="28"/>
        </w:rPr>
        <w:t>
      Есепті ұсынатын тұлғалар тобы: сақтандыру (қайта сақтандыру) ұйымы, исламдық сақтандыру (қайта сақтандыру) ұйымы</w:t>
      </w:r>
    </w:p>
    <w:p>
      <w:pPr>
        <w:spacing w:after="0"/>
        <w:ind w:left="0"/>
        <w:jc w:val="both"/>
      </w:pPr>
      <w:r>
        <w:rPr>
          <w:rFonts w:ascii="Times New Roman"/>
          <w:b w:val="false"/>
          <w:i w:val="false"/>
          <w:color w:val="000000"/>
          <w:sz w:val="28"/>
        </w:rPr>
        <w:t>
      Әкімшілік деректер нысанын ұсыну мерзімі: тоқсан сайын, есепті тоқсаннан кейінгі айдың 10 (оныншы) жұмыс күнінен кешіктірмей</w:t>
      </w:r>
    </w:p>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"Соңғы 12 (он екі) айда күшіне енген сақтандыру (қайта сақтандыру) шарттары бойынша есеп" кестесі</w:t>
      </w:r>
    </w:p>
    <w:p>
      <w:pPr>
        <w:spacing w:after="0"/>
        <w:ind w:left="0"/>
        <w:jc w:val="both"/>
      </w:pPr>
      <w:r>
        <w:rPr>
          <w:rFonts w:ascii="Times New Roman"/>
          <w:b w:val="false"/>
          <w:i w:val="false"/>
          <w:color w:val="000000"/>
          <w:sz w:val="28"/>
        </w:rPr>
        <w:t>
      (теңгемен)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сыныбы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түрі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Сақтанушы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Сақтанушының резиденттік мәртебесі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Сақтанушының бизнес-сәйкестендіру нөмірі (заңды тұлғалар үшін) және (немесе) жеке сәйкестендіру нөмірі (жеке тұлғалар үшін)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Байланыстылық белгісі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сақтанушы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 алушы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 алушының бизнес-сәйкестендіру нөмірі (заңды тұлғалар үшін) және (немесе) жеке сәйкестендіру нөмірі (жеке тұлғалар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(сақтандыру полисінің) және (немесе) қосымша келісімнің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шарты және (немесе) қосымша келісім жасалған күн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шартының және (немесе) қосымша келісімнің қолданылуы басталған күні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шартының және (немесе) қосымша келісімнің қолданылуы аяқталған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Сақтандыруды қорғаудың қолданылуы басталған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Сақтандыруды қорғаудың қолданылуы аяқталған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шарты бойынша сақтандыру сомасының мөлшері, теңгемен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шарты бойынша сақтандыру сыйлықақысының мөлшері, теңгемен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брокерінің, агентінің атауы (тегі, аты, әкесінің аты (ол бар болса)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Комиссиялық сыйақының мөлшері, теңгемен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 шартының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резиденті қайта сақтандырушының сақтандыру сомасы, теңгемен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бейрезиденті - қайта сақтандырушының сақтандыру сомасы, теңгемен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 шарты бойынша Қазақстан Республикасының резидентіне қайта сақтандыру сыйлықақысы, теңгемен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 шарты бойынша Қазақстан Республикасының бейрезидентіне сақтандыру сыйлықақысы, теңгемен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 шартын жасау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 шартының қолданылуы басталған күн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 шартының қолданылуы аяқталған күн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 шарты бойынша сақтандыруды қорғаудың қолданылуы басталған күн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 түрі (факультативті және (немесе) облигаторлық), Қайта сақтандыру нысаны (пропорционалды және (немесе) пропорционалды емес)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сақтандырушының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сақтандырушының рейтингтік бағасы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Рейтинг агенттігі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 шартын бұзу күні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сақтандырушыдан комиссия мөлшері, теңгемен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брокерінің қайта сақтандыру шарты бойынша комиссиялық сыйақысы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пайызбен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Брокердің атауы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__________________________________________________________</w:t>
      </w:r>
    </w:p>
    <w:p>
      <w:pPr>
        <w:spacing w:after="0"/>
        <w:ind w:left="0"/>
        <w:jc w:val="both"/>
      </w:pPr>
      <w:r>
        <w:rPr>
          <w:rFonts w:ascii="Times New Roman"/>
          <w:b w:val="false"/>
          <w:i w:val="false"/>
          <w:color w:val="000000"/>
          <w:sz w:val="28"/>
        </w:rPr>
        <w:t>Мекенжайы_____________________________________________________</w:t>
      </w:r>
    </w:p>
    <w:p>
      <w:pPr>
        <w:spacing w:after="0"/>
        <w:ind w:left="0"/>
        <w:jc w:val="both"/>
      </w:pPr>
      <w:r>
        <w:rPr>
          <w:rFonts w:ascii="Times New Roman"/>
          <w:b w:val="false"/>
          <w:i w:val="false"/>
          <w:color w:val="000000"/>
          <w:sz w:val="28"/>
        </w:rPr>
        <w:t>Телефоны ______________________________________________________</w:t>
      </w:r>
    </w:p>
    <w:p>
      <w:pPr>
        <w:spacing w:after="0"/>
        <w:ind w:left="0"/>
        <w:jc w:val="both"/>
      </w:pPr>
      <w:r>
        <w:rPr>
          <w:rFonts w:ascii="Times New Roman"/>
          <w:b w:val="false"/>
          <w:i w:val="false"/>
          <w:color w:val="000000"/>
          <w:sz w:val="28"/>
        </w:rPr>
        <w:t>Электрондық пошта мекенжайы ___________________________________</w:t>
      </w:r>
    </w:p>
    <w:p>
      <w:pPr>
        <w:spacing w:after="0"/>
        <w:ind w:left="0"/>
        <w:jc w:val="both"/>
      </w:pPr>
      <w:r>
        <w:rPr>
          <w:rFonts w:ascii="Times New Roman"/>
          <w:b w:val="false"/>
          <w:i w:val="false"/>
          <w:color w:val="000000"/>
          <w:sz w:val="28"/>
        </w:rPr>
        <w:t>Орындаушы_________________________________ ____________________</w:t>
      </w:r>
    </w:p>
    <w:p>
      <w:pPr>
        <w:spacing w:after="0"/>
        <w:ind w:left="0"/>
        <w:jc w:val="both"/>
      </w:pPr>
      <w:r>
        <w:rPr>
          <w:rFonts w:ascii="Times New Roman"/>
          <w:b w:val="false"/>
          <w:i w:val="false"/>
          <w:color w:val="000000"/>
          <w:sz w:val="28"/>
        </w:rPr>
        <w:t xml:space="preserve">                       тегі, аты және әкесінің аты (ол бар болса) қолы, телефоны</w:t>
      </w:r>
    </w:p>
    <w:p>
      <w:pPr>
        <w:spacing w:after="0"/>
        <w:ind w:left="0"/>
        <w:jc w:val="both"/>
      </w:pPr>
      <w:r>
        <w:rPr>
          <w:rFonts w:ascii="Times New Roman"/>
          <w:b w:val="false"/>
          <w:i w:val="false"/>
          <w:color w:val="000000"/>
          <w:sz w:val="28"/>
        </w:rPr>
        <w:t>Басшы немесе есепке қол қою функциясы жүктелген адам</w:t>
      </w:r>
    </w:p>
    <w:p>
      <w:pPr>
        <w:spacing w:after="0"/>
        <w:ind w:left="0"/>
        <w:jc w:val="both"/>
      </w:pPr>
      <w:r>
        <w:rPr>
          <w:rFonts w:ascii="Times New Roman"/>
          <w:b w:val="false"/>
          <w:i w:val="false"/>
          <w:color w:val="000000"/>
          <w:sz w:val="28"/>
        </w:rPr>
        <w:t xml:space="preserve"> ___________________________________________ ____________________</w:t>
      </w:r>
    </w:p>
    <w:p>
      <w:pPr>
        <w:spacing w:after="0"/>
        <w:ind w:left="0"/>
        <w:jc w:val="both"/>
      </w:pPr>
      <w:r>
        <w:rPr>
          <w:rFonts w:ascii="Times New Roman"/>
          <w:b w:val="false"/>
          <w:i w:val="false"/>
          <w:color w:val="000000"/>
          <w:sz w:val="28"/>
        </w:rPr>
        <w:t xml:space="preserve">                      тегі, аты және әкесінің аты (ол бар болса) қолы, телефоны</w:t>
      </w:r>
    </w:p>
    <w:p>
      <w:pPr>
        <w:spacing w:after="0"/>
        <w:ind w:left="0"/>
        <w:jc w:val="both"/>
      </w:pPr>
      <w:r>
        <w:rPr>
          <w:rFonts w:ascii="Times New Roman"/>
          <w:b w:val="false"/>
          <w:i w:val="false"/>
          <w:color w:val="000000"/>
          <w:sz w:val="28"/>
        </w:rPr>
        <w:t>Күні 20__ жылғы "____"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Соңғы 12 (он екі) айда </w:t>
            </w:r>
            <w:r>
              <w:br/>
            </w:r>
            <w:r>
              <w:rPr>
                <w:rFonts w:ascii="Times New Roman"/>
                <w:b w:val="false"/>
                <w:i w:val="false"/>
                <w:color w:val="000000"/>
                <w:sz w:val="20"/>
              </w:rPr>
              <w:t xml:space="preserve">күшіне енген сақтандыру </w:t>
            </w:r>
            <w:r>
              <w:br/>
            </w:r>
            <w:r>
              <w:rPr>
                <w:rFonts w:ascii="Times New Roman"/>
                <w:b w:val="false"/>
                <w:i w:val="false"/>
                <w:color w:val="000000"/>
                <w:sz w:val="20"/>
              </w:rPr>
              <w:t xml:space="preserve">(қайта сақтандыру) шарттары </w:t>
            </w:r>
            <w:r>
              <w:br/>
            </w:r>
            <w:r>
              <w:rPr>
                <w:rFonts w:ascii="Times New Roman"/>
                <w:b w:val="false"/>
                <w:i w:val="false"/>
                <w:color w:val="000000"/>
                <w:sz w:val="20"/>
              </w:rPr>
              <w:t>туралы есеп нысанына</w:t>
            </w:r>
            <w:r>
              <w:br/>
            </w:r>
            <w:r>
              <w:rPr>
                <w:rFonts w:ascii="Times New Roman"/>
                <w:b w:val="false"/>
                <w:i w:val="false"/>
                <w:color w:val="000000"/>
                <w:sz w:val="20"/>
              </w:rPr>
              <w:t>қосымша</w:t>
            </w:r>
          </w:p>
        </w:tc>
      </w:tr>
    </w:tbl>
    <w:bookmarkStart w:name="z977" w:id="367"/>
    <w:p>
      <w:pPr>
        <w:spacing w:after="0"/>
        <w:ind w:left="0"/>
        <w:jc w:val="left"/>
      </w:pPr>
      <w:r>
        <w:rPr>
          <w:rFonts w:ascii="Times New Roman"/>
          <w:b/>
          <w:i w:val="false"/>
          <w:color w:val="000000"/>
        </w:rPr>
        <w:t xml:space="preserve"> Әкімшілік деректер нысанын толтыру бойынша түсіндірме Соңғы 12 (он екі) айда күшіне енген сақтандыру (қайта сақтандыру) шарттары туралы есеп  (индексі – 33 - I(R)O_M, кезеңділігі – тоқсан сайын) 1-тарау. Жалпы ережелер</w:t>
      </w:r>
    </w:p>
    <w:bookmarkEnd w:id="367"/>
    <w:p>
      <w:pPr>
        <w:spacing w:after="0"/>
        <w:ind w:left="0"/>
        <w:jc w:val="both"/>
      </w:pPr>
      <w:r>
        <w:rPr>
          <w:rFonts w:ascii="Times New Roman"/>
          <w:b w:val="false"/>
          <w:i w:val="false"/>
          <w:color w:val="000000"/>
          <w:sz w:val="28"/>
        </w:rPr>
        <w:t>
      1. Осы түсіндірме (бұдан әрі – Түсіндірме) "Соңғы 12 (он екі) айда күшіне енген сақтандыру (қайта сақтандыру) шарттары туралы есеп" әкімшілік деректер жинауға арналған нысанын (бұдан әрі – Нысан) толтыру бойынша бірыңғай талаптарды айқындайды.</w:t>
      </w:r>
    </w:p>
    <w:p>
      <w:pPr>
        <w:spacing w:after="0"/>
        <w:ind w:left="0"/>
        <w:jc w:val="both"/>
      </w:pPr>
      <w:r>
        <w:rPr>
          <w:rFonts w:ascii="Times New Roman"/>
          <w:b w:val="false"/>
          <w:i w:val="false"/>
          <w:color w:val="000000"/>
          <w:sz w:val="28"/>
        </w:rPr>
        <w:t xml:space="preserve">
      2. Нысан "Сақтандыру қызметі туралы" Қазақстан Республикасының Заңы (бұдан әрі – Заң) 74-бабының </w:t>
      </w:r>
      <w:r>
        <w:rPr>
          <w:rFonts w:ascii="Times New Roman"/>
          <w:b w:val="false"/>
          <w:i w:val="false"/>
          <w:color w:val="000000"/>
          <w:sz w:val="28"/>
        </w:rPr>
        <w:t>2) тармағына</w:t>
      </w:r>
      <w:r>
        <w:rPr>
          <w:rFonts w:ascii="Times New Roman"/>
          <w:b w:val="false"/>
          <w:i w:val="false"/>
          <w:color w:val="000000"/>
          <w:sz w:val="28"/>
        </w:rPr>
        <w:t xml:space="preserve"> сәйкес әзірленді.</w:t>
      </w:r>
    </w:p>
    <w:p>
      <w:pPr>
        <w:spacing w:after="0"/>
        <w:ind w:left="0"/>
        <w:jc w:val="both"/>
      </w:pPr>
      <w:r>
        <w:rPr>
          <w:rFonts w:ascii="Times New Roman"/>
          <w:b w:val="false"/>
          <w:i w:val="false"/>
          <w:color w:val="000000"/>
          <w:sz w:val="28"/>
        </w:rPr>
        <w:t>
      3. Нысанды сақтандыру (қайта сақтандыру) ұйымы, исламдық сақтандыру (қайта сақтандыру) ұйымы есепті кезеңнің соңындағы жағдай бойынша тоқсан сайын жасайды. Нысандағы деректер теңгемен көрсетіледі.</w:t>
      </w:r>
    </w:p>
    <w:p>
      <w:pPr>
        <w:spacing w:after="0"/>
        <w:ind w:left="0"/>
        <w:jc w:val="both"/>
      </w:pPr>
      <w:r>
        <w:rPr>
          <w:rFonts w:ascii="Times New Roman"/>
          <w:b w:val="false"/>
          <w:i w:val="false"/>
          <w:color w:val="000000"/>
          <w:sz w:val="28"/>
        </w:rPr>
        <w:t>
      4. Нысанға басшы немесе есепке қол қою жөніндегі функция жүктелген адам және орындаушы қол қояды.</w:t>
      </w:r>
    </w:p>
    <w:bookmarkStart w:name="z978" w:id="368"/>
    <w:p>
      <w:pPr>
        <w:spacing w:after="0"/>
        <w:ind w:left="0"/>
        <w:jc w:val="left"/>
      </w:pPr>
      <w:r>
        <w:rPr>
          <w:rFonts w:ascii="Times New Roman"/>
          <w:b/>
          <w:i w:val="false"/>
          <w:color w:val="000000"/>
        </w:rPr>
        <w:t xml:space="preserve"> 2-тарау. Нысанды толтыру бойынша түсіндірме</w:t>
      </w:r>
    </w:p>
    <w:bookmarkEnd w:id="368"/>
    <w:p>
      <w:pPr>
        <w:spacing w:after="0"/>
        <w:ind w:left="0"/>
        <w:jc w:val="both"/>
      </w:pPr>
      <w:r>
        <w:rPr>
          <w:rFonts w:ascii="Times New Roman"/>
          <w:b w:val="false"/>
          <w:i w:val="false"/>
          <w:color w:val="000000"/>
          <w:sz w:val="28"/>
        </w:rPr>
        <w:t>
      5. Нысанда есепті күннің алдындағы соңғы 12 (он екі) айда күшіне енген сақтандыру (қайта сақтандыру) шарттары және барлық қосымша келісімдер бойынша ақпарат көрсетіледі.</w:t>
      </w:r>
    </w:p>
    <w:p>
      <w:pPr>
        <w:spacing w:after="0"/>
        <w:ind w:left="0"/>
        <w:jc w:val="both"/>
      </w:pPr>
      <w:r>
        <w:rPr>
          <w:rFonts w:ascii="Times New Roman"/>
          <w:b w:val="false"/>
          <w:i w:val="false"/>
          <w:color w:val="000000"/>
          <w:sz w:val="28"/>
        </w:rPr>
        <w:t xml:space="preserve">
      6. 2-бағанда сақтандыру сыныбының атауы Заңның </w:t>
      </w:r>
      <w:r>
        <w:rPr>
          <w:rFonts w:ascii="Times New Roman"/>
          <w:b w:val="false"/>
          <w:i w:val="false"/>
          <w:color w:val="000000"/>
          <w:sz w:val="28"/>
        </w:rPr>
        <w:t>6-бабында</w:t>
      </w:r>
      <w:r>
        <w:rPr>
          <w:rFonts w:ascii="Times New Roman"/>
          <w:b w:val="false"/>
          <w:i w:val="false"/>
          <w:color w:val="000000"/>
          <w:sz w:val="28"/>
        </w:rPr>
        <w:t xml:space="preserve"> және міндетті сақтандыру түрлерін реттейтін Қазақстан Республикасының заңнамалық актілеріне көзделген атауына сәйкес толық көрсетіледі.</w:t>
      </w:r>
    </w:p>
    <w:p>
      <w:pPr>
        <w:spacing w:after="0"/>
        <w:ind w:left="0"/>
        <w:jc w:val="both"/>
      </w:pPr>
      <w:r>
        <w:rPr>
          <w:rFonts w:ascii="Times New Roman"/>
          <w:b w:val="false"/>
          <w:i w:val="false"/>
          <w:color w:val="000000"/>
          <w:sz w:val="28"/>
        </w:rPr>
        <w:t>
      7. 3-бағанда сақтандыру ұйымы әзірлейтін сақтандыру өнімінің атауы көрсетіледі.</w:t>
      </w:r>
    </w:p>
    <w:p>
      <w:pPr>
        <w:spacing w:after="0"/>
        <w:ind w:left="0"/>
        <w:jc w:val="both"/>
      </w:pPr>
      <w:r>
        <w:rPr>
          <w:rFonts w:ascii="Times New Roman"/>
          <w:b w:val="false"/>
          <w:i w:val="false"/>
          <w:color w:val="000000"/>
          <w:sz w:val="28"/>
        </w:rPr>
        <w:t>
      8. Негізгі сақтандыру (қайта сақтандыру) шарттары бойынша ақпарат қосымша келісімдерге енгізілген түзетулер ескерілмей көрсетіледі.</w:t>
      </w:r>
    </w:p>
    <w:p>
      <w:pPr>
        <w:spacing w:after="0"/>
        <w:ind w:left="0"/>
        <w:jc w:val="both"/>
      </w:pPr>
      <w:r>
        <w:rPr>
          <w:rFonts w:ascii="Times New Roman"/>
          <w:b w:val="false"/>
          <w:i w:val="false"/>
          <w:color w:val="000000"/>
          <w:sz w:val="28"/>
        </w:rPr>
        <w:t>
      9. Бірнеше қосымша келісімдер болған кезде әрбір қосымша келісім бойынша ақпарат жеке жолда беріледі.</w:t>
      </w:r>
    </w:p>
    <w:p>
      <w:pPr>
        <w:spacing w:after="0"/>
        <w:ind w:left="0"/>
        <w:jc w:val="both"/>
      </w:pPr>
      <w:r>
        <w:rPr>
          <w:rFonts w:ascii="Times New Roman"/>
          <w:b w:val="false"/>
          <w:i w:val="false"/>
          <w:color w:val="000000"/>
          <w:sz w:val="28"/>
        </w:rPr>
        <w:t>
      10. Егер сақтандыру шарты бірнеше қайта сақтандыру ұйымдарында қайта сақтандырылатын болса, әрбір қайта сақтандыру шарты бойынша ақпарат жеке жолда көрсетіледі, бұл ретте 2, 3, 4, 5, 6, 8, 9, 10, 11 және 12-бағандарында көрсетілген сақтандыру шарты бойынша ақпарат әрбір жолда көрсетілуі тиіс.</w:t>
      </w:r>
    </w:p>
    <w:p>
      <w:pPr>
        <w:spacing w:after="0"/>
        <w:ind w:left="0"/>
        <w:jc w:val="both"/>
      </w:pPr>
      <w:r>
        <w:rPr>
          <w:rFonts w:ascii="Times New Roman"/>
          <w:b w:val="false"/>
          <w:i w:val="false"/>
          <w:color w:val="000000"/>
          <w:sz w:val="28"/>
        </w:rPr>
        <w:t xml:space="preserve">
      11. 7-бағанда Заңның 15-1-бабының </w:t>
      </w:r>
      <w:r>
        <w:rPr>
          <w:rFonts w:ascii="Times New Roman"/>
          <w:b w:val="false"/>
          <w:i w:val="false"/>
          <w:color w:val="000000"/>
          <w:sz w:val="28"/>
        </w:rPr>
        <w:t>2-1-тармағына</w:t>
      </w:r>
      <w:r>
        <w:rPr>
          <w:rFonts w:ascii="Times New Roman"/>
          <w:b w:val="false"/>
          <w:i w:val="false"/>
          <w:color w:val="000000"/>
          <w:sz w:val="28"/>
        </w:rPr>
        <w:t xml:space="preserve"> сәйкес айқындалатын байланыс белгісі көрсетіледі.</w:t>
      </w:r>
    </w:p>
    <w:p>
      <w:pPr>
        <w:spacing w:after="0"/>
        <w:ind w:left="0"/>
        <w:jc w:val="both"/>
      </w:pPr>
      <w:r>
        <w:rPr>
          <w:rFonts w:ascii="Times New Roman"/>
          <w:b w:val="false"/>
          <w:i w:val="false"/>
          <w:color w:val="000000"/>
          <w:sz w:val="28"/>
        </w:rPr>
        <w:t>
      12. Мәліметтер болмаған жағдайда Нысан нөлдік қалдықтармен ұсынылады.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2019 жылғы 31 желтоқсандағы</w:t>
            </w:r>
            <w:r>
              <w:br/>
            </w:r>
            <w:r>
              <w:rPr>
                <w:rFonts w:ascii="Times New Roman"/>
                <w:b w:val="false"/>
                <w:i w:val="false"/>
                <w:color w:val="000000"/>
                <w:sz w:val="20"/>
              </w:rPr>
              <w:t>№ 275 қаулысына</w:t>
            </w:r>
            <w:r>
              <w:br/>
            </w:r>
            <w:r>
              <w:rPr>
                <w:rFonts w:ascii="Times New Roman"/>
                <w:b w:val="false"/>
                <w:i w:val="false"/>
                <w:color w:val="000000"/>
                <w:sz w:val="20"/>
              </w:rPr>
              <w:t>34-қосымша</w:t>
            </w:r>
          </w:p>
        </w:tc>
      </w:tr>
    </w:tbl>
    <w:p>
      <w:pPr>
        <w:spacing w:after="0"/>
        <w:ind w:left="0"/>
        <w:jc w:val="left"/>
      </w:pPr>
      <w:r>
        <w:rPr>
          <w:rFonts w:ascii="Times New Roman"/>
          <w:b/>
          <w:i w:val="false"/>
          <w:color w:val="000000"/>
        </w:rPr>
        <w:t xml:space="preserve"> Әкімшілік деректерді жинауға арналған нысан</w:t>
      </w:r>
    </w:p>
    <w:p>
      <w:pPr>
        <w:spacing w:after="0"/>
        <w:ind w:left="0"/>
        <w:jc w:val="both"/>
      </w:pPr>
      <w:r>
        <w:rPr>
          <w:rFonts w:ascii="Times New Roman"/>
          <w:b w:val="false"/>
          <w:i w:val="false"/>
          <w:color w:val="000000"/>
          <w:sz w:val="28"/>
        </w:rPr>
        <w:t>
      Ұсынылады: Қазақстан Республикасының Ұлттық Банкіне</w:t>
      </w:r>
    </w:p>
    <w:p>
      <w:pPr>
        <w:spacing w:after="0"/>
        <w:ind w:left="0"/>
        <w:jc w:val="both"/>
      </w:pPr>
      <w:r>
        <w:rPr>
          <w:rFonts w:ascii="Times New Roman"/>
          <w:b w:val="false"/>
          <w:i w:val="false"/>
          <w:color w:val="000000"/>
          <w:sz w:val="28"/>
        </w:rPr>
        <w:t xml:space="preserve">
      Әкімшілік деректерді өтеусіз негізде жинауға арналған нысан www.nationalbank.kz интернет-ресурсында орналастырылған </w:t>
      </w:r>
    </w:p>
    <w:bookmarkStart w:name="z764" w:id="369"/>
    <w:p>
      <w:pPr>
        <w:spacing w:after="0"/>
        <w:ind w:left="0"/>
        <w:jc w:val="left"/>
      </w:pPr>
      <w:r>
        <w:rPr>
          <w:rFonts w:ascii="Times New Roman"/>
          <w:b/>
          <w:i w:val="false"/>
          <w:color w:val="000000"/>
        </w:rPr>
        <w:t xml:space="preserve"> Болжамды төлемдер құны бойынша есеп</w:t>
      </w:r>
    </w:p>
    <w:bookmarkEnd w:id="369"/>
    <w:p>
      <w:pPr>
        <w:spacing w:after="0"/>
        <w:ind w:left="0"/>
        <w:jc w:val="both"/>
      </w:pPr>
      <w:r>
        <w:rPr>
          <w:rFonts w:ascii="Times New Roman"/>
          <w:b w:val="false"/>
          <w:i w:val="false"/>
          <w:color w:val="ff0000"/>
          <w:sz w:val="28"/>
        </w:rPr>
        <w:t xml:space="preserve">
      Ескерту. 34-қосымша жаңа редакцияда - ҚР Ұлттық Банкі Басқармасының 24.12.2024 </w:t>
      </w:r>
      <w:r>
        <w:rPr>
          <w:rFonts w:ascii="Times New Roman"/>
          <w:b w:val="false"/>
          <w:i w:val="false"/>
          <w:color w:val="ff0000"/>
          <w:sz w:val="28"/>
        </w:rPr>
        <w:t>№ 81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Әкімшілік деректерді өтеусіз негізде жинауға арналған нысанның индексі: 34 – I (R)O_Q</w:t>
      </w:r>
    </w:p>
    <w:p>
      <w:pPr>
        <w:spacing w:after="0"/>
        <w:ind w:left="0"/>
        <w:jc w:val="both"/>
      </w:pPr>
      <w:r>
        <w:rPr>
          <w:rFonts w:ascii="Times New Roman"/>
          <w:b w:val="false"/>
          <w:i w:val="false"/>
          <w:color w:val="000000"/>
          <w:sz w:val="28"/>
        </w:rPr>
        <w:t>
      Кезеңділігі: тоқсан сайын</w:t>
      </w:r>
    </w:p>
    <w:p>
      <w:pPr>
        <w:spacing w:after="0"/>
        <w:ind w:left="0"/>
        <w:jc w:val="both"/>
      </w:pPr>
      <w:r>
        <w:rPr>
          <w:rFonts w:ascii="Times New Roman"/>
          <w:b w:val="false"/>
          <w:i w:val="false"/>
          <w:color w:val="000000"/>
          <w:sz w:val="28"/>
        </w:rPr>
        <w:t>
      Есепті кезеңі: 20__ жылғы "___"________ жағдай бойынша</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ұсынатын тұлғалар тобы: "өмірді сақтандыру" саласы бойынша қызметті жүзеге асыратын сақтандыру (қайта сақтандыру) ұйымы, исламдық сақтандыру (қайта сақтандыру) ұйымы</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ұсыну мерзімі: есепті тоқсаннан кейінгі айдың 10 (оныншы) жұмыс күнінен кешіктірмей, тоқсан сайын</w:t>
      </w:r>
    </w:p>
    <w:p>
      <w:pPr>
        <w:spacing w:after="0"/>
        <w:ind w:left="0"/>
        <w:jc w:val="both"/>
      </w:pPr>
      <w:r>
        <w:rPr>
          <w:rFonts w:ascii="Times New Roman"/>
          <w:b w:val="false"/>
          <w:i w:val="false"/>
          <w:color w:val="000000"/>
          <w:sz w:val="28"/>
        </w:rPr>
        <w:t>
      БСН: _______________________</w:t>
      </w:r>
    </w:p>
    <w:p>
      <w:pPr>
        <w:spacing w:after="0"/>
        <w:ind w:left="0"/>
        <w:jc w:val="both"/>
      </w:pPr>
      <w:r>
        <w:rPr>
          <w:rFonts w:ascii="Times New Roman"/>
          <w:b w:val="false"/>
          <w:i w:val="false"/>
          <w:color w:val="000000"/>
          <w:sz w:val="28"/>
        </w:rPr>
        <w:t>
      Жинау әдісі: электрондық түрде</w:t>
      </w:r>
    </w:p>
    <w:p>
      <w:pPr>
        <w:spacing w:after="0"/>
        <w:ind w:left="0"/>
        <w:jc w:val="both"/>
      </w:pPr>
      <w:r>
        <w:rPr>
          <w:rFonts w:ascii="Times New Roman"/>
          <w:b w:val="false"/>
          <w:i w:val="false"/>
          <w:color w:val="000000"/>
          <w:sz w:val="28"/>
        </w:rPr>
        <w:t>
      (теңгемен)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сыныбы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Сақтанушы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Сақтанушының бизнес-сәйкестендіру нөмірі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сақтанушы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 алушы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 алушының жеке сәйкестендіру нөмірі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Сақтандырылған адамның туған күні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Сақтандырылған адамның жынысы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шартының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шартын жасау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шартының қолданылуы басталған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шартының қолданылуы аяқталған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жағдайының күні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жағдайы (еңбек жарақаты және (немесе) кәсіптік сырқат)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белгіленген кәсіптік еңбекке қабілеттілігінен айырылу дәрежесі, пайызбен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айырысу күніне кәсіптік еңбекке қабілеттілігінен айырылу дәрежесі, пайызбен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беру күніне ұзартулар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Аннуитеттік төлемдердің басталуы болжанған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Аннуитеттік төлемдердің аяқталуы болжанған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Аннуитеттік төлемдердің кезеңділігі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Жазатайым оқиға күнгі орташа айлық жалақы (табыс) мөлшері, теңгемен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жылдық мөлшерлеме, пайызбен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Индекстеу мөлшерлемесі, пайызбен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сыйлықақысы шығыстарының мөлшері, пайызбен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төлемдері шығыстарының мөлшері, пайызбен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Аннуитеттік төлемнің есепті күнгі күтілетін мөлшері, теңгемен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Аннуитет шартының соңғы мерзімін ұзарту күнгі әлеуметтік төлемінің мөлшері, теңгемен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 абайсыздық кезіндегі жұмыс беруші кінәсінің дәрежесі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 алған, бірақ толық мәлімделмеген шығындар резерві (ОТМШР), теңгемен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сақтандырушының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 шартының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сақтандырушының ОТМШР-дағы үлесі, теңгемен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Атауы ________________________________________________ </w:t>
      </w:r>
    </w:p>
    <w:p>
      <w:pPr>
        <w:spacing w:after="0"/>
        <w:ind w:left="0"/>
        <w:jc w:val="both"/>
      </w:pPr>
      <w:r>
        <w:rPr>
          <w:rFonts w:ascii="Times New Roman"/>
          <w:b w:val="false"/>
          <w:i w:val="false"/>
          <w:color w:val="000000"/>
          <w:sz w:val="28"/>
        </w:rPr>
        <w:t>
      Мекенжайы_____________________________________________________</w:t>
      </w:r>
    </w:p>
    <w:p>
      <w:pPr>
        <w:spacing w:after="0"/>
        <w:ind w:left="0"/>
        <w:jc w:val="both"/>
      </w:pPr>
      <w:r>
        <w:rPr>
          <w:rFonts w:ascii="Times New Roman"/>
          <w:b w:val="false"/>
          <w:i w:val="false"/>
          <w:color w:val="000000"/>
          <w:sz w:val="28"/>
        </w:rPr>
        <w:t>
      Телефоны ______________________________________________________</w:t>
      </w:r>
    </w:p>
    <w:p>
      <w:pPr>
        <w:spacing w:after="0"/>
        <w:ind w:left="0"/>
        <w:jc w:val="both"/>
      </w:pPr>
      <w:r>
        <w:rPr>
          <w:rFonts w:ascii="Times New Roman"/>
          <w:b w:val="false"/>
          <w:i w:val="false"/>
          <w:color w:val="000000"/>
          <w:sz w:val="28"/>
        </w:rPr>
        <w:t>
      Электрондық пошта мекенжайы ___________________________________</w:t>
      </w:r>
    </w:p>
    <w:p>
      <w:pPr>
        <w:spacing w:after="0"/>
        <w:ind w:left="0"/>
        <w:jc w:val="both"/>
      </w:pPr>
      <w:r>
        <w:rPr>
          <w:rFonts w:ascii="Times New Roman"/>
          <w:b w:val="false"/>
          <w:i w:val="false"/>
          <w:color w:val="000000"/>
          <w:sz w:val="28"/>
        </w:rPr>
        <w:t>
      Орындаушы ____________________________ ____________________</w:t>
      </w:r>
    </w:p>
    <w:p>
      <w:pPr>
        <w:spacing w:after="0"/>
        <w:ind w:left="0"/>
        <w:jc w:val="both"/>
      </w:pPr>
      <w:r>
        <w:rPr>
          <w:rFonts w:ascii="Times New Roman"/>
          <w:b w:val="false"/>
          <w:i w:val="false"/>
          <w:color w:val="000000"/>
          <w:sz w:val="28"/>
        </w:rPr>
        <w:t>
      тегі, аты және әкесінің аты (ол болған жағдайда) қолы, телефоны</w:t>
      </w:r>
    </w:p>
    <w:p>
      <w:pPr>
        <w:spacing w:after="0"/>
        <w:ind w:left="0"/>
        <w:jc w:val="both"/>
      </w:pPr>
      <w:r>
        <w:rPr>
          <w:rFonts w:ascii="Times New Roman"/>
          <w:b w:val="false"/>
          <w:i w:val="false"/>
          <w:color w:val="000000"/>
          <w:sz w:val="28"/>
        </w:rPr>
        <w:t>
      Басшы немесе есепке қол қою функциясы жүктелген адам</w:t>
      </w:r>
    </w:p>
    <w:p>
      <w:pPr>
        <w:spacing w:after="0"/>
        <w:ind w:left="0"/>
        <w:jc w:val="both"/>
      </w:pPr>
      <w:r>
        <w:rPr>
          <w:rFonts w:ascii="Times New Roman"/>
          <w:b w:val="false"/>
          <w:i w:val="false"/>
          <w:color w:val="000000"/>
          <w:sz w:val="28"/>
        </w:rPr>
        <w:t>
      _____________________________________ ____________________</w:t>
      </w:r>
    </w:p>
    <w:p>
      <w:pPr>
        <w:spacing w:after="0"/>
        <w:ind w:left="0"/>
        <w:jc w:val="both"/>
      </w:pPr>
      <w:r>
        <w:rPr>
          <w:rFonts w:ascii="Times New Roman"/>
          <w:b w:val="false"/>
          <w:i w:val="false"/>
          <w:color w:val="000000"/>
          <w:sz w:val="28"/>
        </w:rPr>
        <w:t>
      тегі, аты және әкесінің аты (ол болған жағдайда) қолы</w:t>
      </w:r>
    </w:p>
    <w:p>
      <w:pPr>
        <w:spacing w:after="0"/>
        <w:ind w:left="0"/>
        <w:jc w:val="both"/>
      </w:pPr>
      <w:r>
        <w:rPr>
          <w:rFonts w:ascii="Times New Roman"/>
          <w:b w:val="false"/>
          <w:i w:val="false"/>
          <w:color w:val="000000"/>
          <w:sz w:val="28"/>
        </w:rPr>
        <w:t>
      Күні 20__ жылғы "____" ______________</w:t>
      </w:r>
    </w:p>
    <w:p>
      <w:pPr>
        <w:spacing w:after="0"/>
        <w:ind w:left="0"/>
        <w:jc w:val="both"/>
      </w:pPr>
      <w:r>
        <w:rPr>
          <w:rFonts w:ascii="Times New Roman"/>
          <w:b w:val="false"/>
          <w:i w:val="false"/>
          <w:color w:val="000000"/>
          <w:sz w:val="28"/>
        </w:rPr>
        <w:t>
      Ескертпе: нысан "Болжамды төлемдер құны бойынша есеп" әкімшілік деректерді өтеусіз негізде жинауға арналған нысанын толтыру бойынша түсіндірмеге сәйкес толтырылады.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"Болжамды төлемдер құны</w:t>
            </w:r>
            <w:r>
              <w:br/>
            </w:r>
            <w:r>
              <w:rPr>
                <w:rFonts w:ascii="Times New Roman"/>
                <w:b w:val="false"/>
                <w:i w:val="false"/>
                <w:color w:val="000000"/>
                <w:sz w:val="20"/>
              </w:rPr>
              <w:t>бойынша есеп" әкімшілік</w:t>
            </w:r>
            <w:r>
              <w:br/>
            </w:r>
            <w:r>
              <w:rPr>
                <w:rFonts w:ascii="Times New Roman"/>
                <w:b w:val="false"/>
                <w:i w:val="false"/>
                <w:color w:val="000000"/>
                <w:sz w:val="20"/>
              </w:rPr>
              <w:t>деректерді өтеусіз негізде</w:t>
            </w:r>
            <w:r>
              <w:br/>
            </w:r>
            <w:r>
              <w:rPr>
                <w:rFonts w:ascii="Times New Roman"/>
                <w:b w:val="false"/>
                <w:i w:val="false"/>
                <w:color w:val="000000"/>
                <w:sz w:val="20"/>
              </w:rPr>
              <w:t>жинауға арналған нысанына</w:t>
            </w:r>
            <w:r>
              <w:br/>
            </w:r>
            <w:r>
              <w:rPr>
                <w:rFonts w:ascii="Times New Roman"/>
                <w:b w:val="false"/>
                <w:i w:val="false"/>
                <w:color w:val="000000"/>
                <w:sz w:val="20"/>
              </w:rPr>
              <w:t>қосымша</w:t>
            </w:r>
          </w:p>
        </w:tc>
      </w:tr>
    </w:tbl>
    <w:bookmarkStart w:name="z1340" w:id="370"/>
    <w:p>
      <w:pPr>
        <w:spacing w:after="0"/>
        <w:ind w:left="0"/>
        <w:jc w:val="left"/>
      </w:pPr>
      <w:r>
        <w:rPr>
          <w:rFonts w:ascii="Times New Roman"/>
          <w:b/>
          <w:i w:val="false"/>
          <w:color w:val="000000"/>
        </w:rPr>
        <w:t xml:space="preserve"> Болжамды төлемдер құны бойынша есеп (индексі – 34 – I(R)O_Q, кезеңділігі – тоқсан сайын) әкімшілік деректерді өтеусіз негізде жинауға арналған нысанын толтыру бойынша түсіндірме</w:t>
      </w:r>
    </w:p>
    <w:bookmarkEnd w:id="370"/>
    <w:bookmarkStart w:name="z1341" w:id="371"/>
    <w:p>
      <w:pPr>
        <w:spacing w:after="0"/>
        <w:ind w:left="0"/>
        <w:jc w:val="left"/>
      </w:pPr>
      <w:r>
        <w:rPr>
          <w:rFonts w:ascii="Times New Roman"/>
          <w:b/>
          <w:i w:val="false"/>
          <w:color w:val="000000"/>
        </w:rPr>
        <w:t xml:space="preserve"> 1-тарау. Жалпы ережелер</w:t>
      </w:r>
    </w:p>
    <w:bookmarkEnd w:id="371"/>
    <w:p>
      <w:pPr>
        <w:spacing w:after="0"/>
        <w:ind w:left="0"/>
        <w:jc w:val="both"/>
      </w:pPr>
      <w:r>
        <w:rPr>
          <w:rFonts w:ascii="Times New Roman"/>
          <w:b w:val="false"/>
          <w:i w:val="false"/>
          <w:color w:val="000000"/>
          <w:sz w:val="28"/>
        </w:rPr>
        <w:t>
      1. Осы түсіндірмеде "Болжамды төлемдер құны бойынша есеп" әкімшілік деректерді өтеусіз негізде жинауға арналған нысанын (бұдан әрі – Нысан) толтыру бойынша бірыңғай талаптар айқындалады.</w:t>
      </w:r>
    </w:p>
    <w:p>
      <w:pPr>
        <w:spacing w:after="0"/>
        <w:ind w:left="0"/>
        <w:jc w:val="both"/>
      </w:pPr>
      <w:r>
        <w:rPr>
          <w:rFonts w:ascii="Times New Roman"/>
          <w:b w:val="false"/>
          <w:i w:val="false"/>
          <w:color w:val="000000"/>
          <w:sz w:val="28"/>
        </w:rPr>
        <w:t xml:space="preserve">
      2. Нысан "Қазақстан Республикасының Ұлттық Банкі туралы" Қазақстан Республикасы Заңының 15-бабы екінші бөлігінің </w:t>
      </w:r>
      <w:r>
        <w:rPr>
          <w:rFonts w:ascii="Times New Roman"/>
          <w:b w:val="false"/>
          <w:i w:val="false"/>
          <w:color w:val="000000"/>
          <w:sz w:val="28"/>
        </w:rPr>
        <w:t>65-2) тармақшасына</w:t>
      </w:r>
      <w:r>
        <w:rPr>
          <w:rFonts w:ascii="Times New Roman"/>
          <w:b w:val="false"/>
          <w:i w:val="false"/>
          <w:color w:val="000000"/>
          <w:sz w:val="28"/>
        </w:rPr>
        <w:t xml:space="preserve">, "Сақтандыру қызметі туралы" Қазақстан Республикасы Заңының 74-бабы </w:t>
      </w:r>
      <w:r>
        <w:rPr>
          <w:rFonts w:ascii="Times New Roman"/>
          <w:b w:val="false"/>
          <w:i w:val="false"/>
          <w:color w:val="000000"/>
          <w:sz w:val="28"/>
        </w:rPr>
        <w:t>2-тармағына</w:t>
      </w:r>
      <w:r>
        <w:rPr>
          <w:rFonts w:ascii="Times New Roman"/>
          <w:b w:val="false"/>
          <w:i w:val="false"/>
          <w:color w:val="000000"/>
          <w:sz w:val="28"/>
        </w:rPr>
        <w:t xml:space="preserve"> және "Мемлекеттік статистика туралы"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әзірленді.</w:t>
      </w:r>
    </w:p>
    <w:p>
      <w:pPr>
        <w:spacing w:after="0"/>
        <w:ind w:left="0"/>
        <w:jc w:val="both"/>
      </w:pPr>
      <w:r>
        <w:rPr>
          <w:rFonts w:ascii="Times New Roman"/>
          <w:b w:val="false"/>
          <w:i w:val="false"/>
          <w:color w:val="000000"/>
          <w:sz w:val="28"/>
        </w:rPr>
        <w:t>
      3. Нысанды "өмірді сақтандыру" саласы бойынша қызметті жүзеге асыратын сақтандыру (қайта сақтандыру) ұйымы, исламдық сақтандыру (қайта сақтандыру) ұйымы есепті кезеңнің соңындағы жағдай бойынша тоқсан сайын жасайды. Нысандағы деректер теңгемен толтырылады.</w:t>
      </w:r>
    </w:p>
    <w:p>
      <w:pPr>
        <w:spacing w:after="0"/>
        <w:ind w:left="0"/>
        <w:jc w:val="both"/>
      </w:pPr>
      <w:r>
        <w:rPr>
          <w:rFonts w:ascii="Times New Roman"/>
          <w:b w:val="false"/>
          <w:i w:val="false"/>
          <w:color w:val="000000"/>
          <w:sz w:val="28"/>
        </w:rPr>
        <w:t>
      4. Нысанға басшы немесе есепке қол қою функциясы жүктелген адам және орындаушы қол қояды.</w:t>
      </w:r>
    </w:p>
    <w:bookmarkStart w:name="z1342" w:id="372"/>
    <w:p>
      <w:pPr>
        <w:spacing w:after="0"/>
        <w:ind w:left="0"/>
        <w:jc w:val="left"/>
      </w:pPr>
      <w:r>
        <w:rPr>
          <w:rFonts w:ascii="Times New Roman"/>
          <w:b/>
          <w:i w:val="false"/>
          <w:color w:val="000000"/>
        </w:rPr>
        <w:t xml:space="preserve"> 2-тарау. Нысанды толтыру бойынша түсіндірме</w:t>
      </w:r>
    </w:p>
    <w:bookmarkEnd w:id="372"/>
    <w:p>
      <w:pPr>
        <w:spacing w:after="0"/>
        <w:ind w:left="0"/>
        <w:jc w:val="both"/>
      </w:pPr>
      <w:r>
        <w:rPr>
          <w:rFonts w:ascii="Times New Roman"/>
          <w:b w:val="false"/>
          <w:i w:val="false"/>
          <w:color w:val="000000"/>
          <w:sz w:val="28"/>
        </w:rPr>
        <w:t xml:space="preserve">
      5. Нысанда "Сақтандыру резервтерін қалыптастыруға, есептеу әдiстемесiне және олардың құрылымына қойылатын талаптарды бекіту туралы" Қазақстан Республикасы Ұлттық Банкі Басқармасының 2019 жылғы 31 қаңтардағы № 13 </w:t>
      </w:r>
      <w:r>
        <w:rPr>
          <w:rFonts w:ascii="Times New Roman"/>
          <w:b w:val="false"/>
          <w:i w:val="false"/>
          <w:color w:val="000000"/>
          <w:sz w:val="28"/>
        </w:rPr>
        <w:t>қаулысымен</w:t>
      </w:r>
      <w:r>
        <w:rPr>
          <w:rFonts w:ascii="Times New Roman"/>
          <w:b w:val="false"/>
          <w:i w:val="false"/>
          <w:color w:val="000000"/>
          <w:sz w:val="28"/>
        </w:rPr>
        <w:t xml:space="preserve"> (Нормативтік құқықтық актілерді мемлекеттік тіркеу тізілімінде № 18290 болып тіркелген) бекітілген Сақтандыру резервтерін қалыптастыруға, есептеу әдiстемесiне және олардың құрылымына қойылатын талаптардың (бұдан әрі – Талаптар) 14-тармақтарына сәйкес актуарий есептеген қызметкер еңбек (қызметтік) міндеттерін атқарған кезде оны жазатайым оқиғалардан міндетті сақтандыру сыныбы бойынша және Талаптардың 16-тармағына сәйкес актуарий есептеген жазатайым оқиға нәтижесінде өміріне және денсаулығына зиян келтірілген қызметкердің мүліктік мүддесі сақтандыру объектісі болып табылатын ерікті сақтандыру шарттары бойынша пайда алушының кәсіптік еңбекке қабілеттілігінен айырылу дәрежесінің қайта ұзартылуына (қайта куәландырылуына) байланысты болжамды төлемдердің құнының сомалары бойынша ақпарат көрсетіледі.</w:t>
      </w:r>
    </w:p>
    <w:p>
      <w:pPr>
        <w:spacing w:after="0"/>
        <w:ind w:left="0"/>
        <w:jc w:val="both"/>
      </w:pPr>
      <w:r>
        <w:rPr>
          <w:rFonts w:ascii="Times New Roman"/>
          <w:b w:val="false"/>
          <w:i w:val="false"/>
          <w:color w:val="000000"/>
          <w:sz w:val="28"/>
        </w:rPr>
        <w:t>
      6. 5-баған егер сақтандыру (қайта сақтандыру) ұйымы қайта сақтандырушы ретінде әрекет еткен жағдайда ғана толтырылуы тиіс.</w:t>
      </w:r>
    </w:p>
    <w:p>
      <w:pPr>
        <w:spacing w:after="0"/>
        <w:ind w:left="0"/>
        <w:jc w:val="both"/>
      </w:pPr>
      <w:r>
        <w:rPr>
          <w:rFonts w:ascii="Times New Roman"/>
          <w:b w:val="false"/>
          <w:i w:val="false"/>
          <w:color w:val="000000"/>
          <w:sz w:val="28"/>
        </w:rPr>
        <w:t>
      7. 29-бағанда егер зардап шегушінің өзінің өрескел абайсыздығы зиянның басталуына немесе ұлғаюына себеп болған болса, жұмыс беруші кінәсінің дәрежесі көрсетіледі.</w:t>
      </w:r>
    </w:p>
    <w:p>
      <w:pPr>
        <w:spacing w:after="0"/>
        <w:ind w:left="0"/>
        <w:jc w:val="both"/>
      </w:pPr>
      <w:r>
        <w:rPr>
          <w:rFonts w:ascii="Times New Roman"/>
          <w:b w:val="false"/>
          <w:i w:val="false"/>
          <w:color w:val="000000"/>
          <w:sz w:val="28"/>
        </w:rPr>
        <w:t>
      8. Егер сақтандыру шарты бірнеше қайта сақтандыру ұйымдарында қайта сақтандырылатын болса, әрбір қайта сақтандырушы бойынша ақпарат 31, 32 және 33-бағандарда жеке жолда көрсетіледі, бұл ретте 3, 4, 6, 7, 8, 9, 10, 11, 12 және 13-бағандарда көрсетілген ақпарат әрбір жолда көрсетілуі тиіс.</w:t>
      </w:r>
    </w:p>
    <w:p>
      <w:pPr>
        <w:spacing w:after="0"/>
        <w:ind w:left="0"/>
        <w:jc w:val="both"/>
      </w:pPr>
      <w:r>
        <w:rPr>
          <w:rFonts w:ascii="Times New Roman"/>
          <w:b w:val="false"/>
          <w:i w:val="false"/>
          <w:color w:val="000000"/>
          <w:sz w:val="28"/>
        </w:rPr>
        <w:t>
      9. 14-бағандағы ақпарат қызметкер қайтыс болған немесе еңбекте мертігу нәтижесінде кәсіптік еңбекке қабілеттілігінен айырылу дәрежесі белгіленген кезде жазатайым оқиға туралы актіде көрсетілген жазатайым оқиға күніне сәйкес немесе қызметкерге кәсіптік ауруды анықтау нәтижесінде кәсіптік еңбекке қабілеттілігінен айырылу дәрежесі белгіленген кезде кәсіптік патология саласында мамандандырылған медициналық, сараптамалық көмек көрсетуді жүзеге асыратын денсаулық сақтау ұйымы қорытындысының күніне сәйкес көрсетіледі.</w:t>
      </w:r>
    </w:p>
    <w:p>
      <w:pPr>
        <w:spacing w:after="0"/>
        <w:ind w:left="0"/>
        <w:jc w:val="both"/>
      </w:pPr>
      <w:r>
        <w:rPr>
          <w:rFonts w:ascii="Times New Roman"/>
          <w:b w:val="false"/>
          <w:i w:val="false"/>
          <w:color w:val="000000"/>
          <w:sz w:val="28"/>
        </w:rPr>
        <w:t>
      10. 18-бағанда есепті күнгі кәсіптік еңбекке қабілеттілігінен айырылудың мерзімі ұзартылғандар саны көрсетіледі (ондай ақпарат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2019 жылғы 31 желтоқсандағы</w:t>
            </w:r>
            <w:r>
              <w:br/>
            </w:r>
            <w:r>
              <w:rPr>
                <w:rFonts w:ascii="Times New Roman"/>
                <w:b w:val="false"/>
                <w:i w:val="false"/>
                <w:color w:val="000000"/>
                <w:sz w:val="20"/>
              </w:rPr>
              <w:t>№ 275 қаулысына</w:t>
            </w:r>
            <w:r>
              <w:br/>
            </w:r>
            <w:r>
              <w:rPr>
                <w:rFonts w:ascii="Times New Roman"/>
                <w:b w:val="false"/>
                <w:i w:val="false"/>
                <w:color w:val="000000"/>
                <w:sz w:val="20"/>
              </w:rPr>
              <w:t>35-қосымша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782" w:id="373"/>
    <w:p>
      <w:pPr>
        <w:spacing w:after="0"/>
        <w:ind w:left="0"/>
        <w:jc w:val="left"/>
      </w:pPr>
      <w:r>
        <w:rPr>
          <w:rFonts w:ascii="Times New Roman"/>
          <w:b/>
          <w:i w:val="false"/>
          <w:color w:val="000000"/>
        </w:rPr>
        <w:t xml:space="preserve"> Әкімшілік деректерді жинау үшін арналған нысан</w:t>
      </w:r>
    </w:p>
    <w:bookmarkEnd w:id="373"/>
    <w:p>
      <w:pPr>
        <w:spacing w:after="0"/>
        <w:ind w:left="0"/>
        <w:jc w:val="both"/>
      </w:pPr>
      <w:r>
        <w:rPr>
          <w:rFonts w:ascii="Times New Roman"/>
          <w:b w:val="false"/>
          <w:i w:val="false"/>
          <w:color w:val="000000"/>
          <w:sz w:val="28"/>
        </w:rPr>
        <w:t>
      Қазақстан Республикасының Ұлттық Банкіне ұсынылады</w:t>
      </w:r>
    </w:p>
    <w:p>
      <w:pPr>
        <w:spacing w:after="0"/>
        <w:ind w:left="0"/>
        <w:jc w:val="both"/>
      </w:pPr>
      <w:r>
        <w:rPr>
          <w:rFonts w:ascii="Times New Roman"/>
          <w:b w:val="false"/>
          <w:i w:val="false"/>
          <w:color w:val="000000"/>
          <w:sz w:val="28"/>
        </w:rPr>
        <w:t xml:space="preserve">
      Әкімшілік деректерге арналған нысан www.natіonalbank.kz интернет-ресурсына орналастырылған </w:t>
      </w:r>
    </w:p>
    <w:bookmarkStart w:name="z783" w:id="374"/>
    <w:p>
      <w:pPr>
        <w:spacing w:after="0"/>
        <w:ind w:left="0"/>
        <w:jc w:val="left"/>
      </w:pPr>
      <w:r>
        <w:rPr>
          <w:rFonts w:ascii="Times New Roman"/>
          <w:b/>
          <w:i w:val="false"/>
          <w:color w:val="000000"/>
        </w:rPr>
        <w:t xml:space="preserve"> Орын алған, бірақ мәлімделмеген шығындарды тізбекті саты әдісі бойынша инфляцияға түзетусіз резервтерді есептеу туралы есеп</w:t>
      </w:r>
    </w:p>
    <w:bookmarkEnd w:id="374"/>
    <w:p>
      <w:pPr>
        <w:spacing w:after="0"/>
        <w:ind w:left="0"/>
        <w:jc w:val="both"/>
      </w:pPr>
      <w:r>
        <w:rPr>
          <w:rFonts w:ascii="Times New Roman"/>
          <w:b w:val="false"/>
          <w:i w:val="false"/>
          <w:color w:val="000000"/>
          <w:sz w:val="28"/>
        </w:rPr>
        <w:t>
      Әкімшілік деректер нысанның индексі: 35 - І(R)O_M</w:t>
      </w:r>
    </w:p>
    <w:p>
      <w:pPr>
        <w:spacing w:after="0"/>
        <w:ind w:left="0"/>
        <w:jc w:val="both"/>
      </w:pPr>
      <w:r>
        <w:rPr>
          <w:rFonts w:ascii="Times New Roman"/>
          <w:b w:val="false"/>
          <w:i w:val="false"/>
          <w:color w:val="000000"/>
          <w:sz w:val="28"/>
        </w:rPr>
        <w:t>
      Кезеңділігі: тоқсан сайын</w:t>
      </w:r>
    </w:p>
    <w:p>
      <w:pPr>
        <w:spacing w:after="0"/>
        <w:ind w:left="0"/>
        <w:jc w:val="both"/>
      </w:pPr>
      <w:r>
        <w:rPr>
          <w:rFonts w:ascii="Times New Roman"/>
          <w:b w:val="false"/>
          <w:i w:val="false"/>
          <w:color w:val="000000"/>
          <w:sz w:val="28"/>
        </w:rPr>
        <w:t>
      Есепті кезең: 20 ____ жылғы "____" ___________ жағдай бойынша</w:t>
      </w:r>
    </w:p>
    <w:p>
      <w:pPr>
        <w:spacing w:after="0"/>
        <w:ind w:left="0"/>
        <w:jc w:val="both"/>
      </w:pPr>
      <w:r>
        <w:rPr>
          <w:rFonts w:ascii="Times New Roman"/>
          <w:b w:val="false"/>
          <w:i w:val="false"/>
          <w:color w:val="000000"/>
          <w:sz w:val="28"/>
        </w:rPr>
        <w:t>
      Ақпаратты ұсынатын адамдар тобы: сақтандыру (қайта сақтандыру) ұйымы, исламдық сақтандыру (қайта сақтандыру) ұйымы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xml:space="preserve">
      _________________________ бойынша есепті күнге шығындар кестесі </w:t>
      </w:r>
    </w:p>
    <w:p>
      <w:pPr>
        <w:spacing w:after="0"/>
        <w:ind w:left="0"/>
        <w:jc w:val="both"/>
      </w:pPr>
      <w:r>
        <w:rPr>
          <w:rFonts w:ascii="Times New Roman"/>
          <w:b w:val="false"/>
          <w:i w:val="false"/>
          <w:color w:val="000000"/>
          <w:sz w:val="28"/>
        </w:rPr>
        <w:t xml:space="preserve">
      сақтандыру сыныбы </w:t>
      </w:r>
    </w:p>
    <w:p>
      <w:pPr>
        <w:spacing w:after="0"/>
        <w:ind w:left="0"/>
        <w:jc w:val="both"/>
      </w:pPr>
      <w:r>
        <w:rPr>
          <w:rFonts w:ascii="Times New Roman"/>
          <w:b w:val="false"/>
          <w:i w:val="false"/>
          <w:color w:val="000000"/>
          <w:sz w:val="28"/>
        </w:rPr>
        <w:t xml:space="preserve">
      Шығындар кестесі _________________________ шығындар негізінде құрылды </w:t>
      </w:r>
    </w:p>
    <w:p>
      <w:pPr>
        <w:spacing w:after="0"/>
        <w:ind w:left="0"/>
        <w:jc w:val="both"/>
      </w:pPr>
      <w:r>
        <w:rPr>
          <w:rFonts w:ascii="Times New Roman"/>
          <w:b w:val="false"/>
          <w:i w:val="false"/>
          <w:color w:val="000000"/>
          <w:sz w:val="28"/>
        </w:rPr>
        <w:t>
                        (төленген, келтірілген)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жағдайларының басталу кезеңі (і)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Кезеңдер бойынша шығындар (j)</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Кезеңділігі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p>
      <w:pPr>
        <w:spacing w:after="0"/>
        <w:ind w:left="0"/>
        <w:jc w:val="both"/>
      </w:pPr>
      <w:r>
        <w:rPr>
          <w:rFonts w:ascii="Times New Roman"/>
          <w:b w:val="false"/>
          <w:i w:val="false"/>
          <w:color w:val="000000"/>
          <w:sz w:val="28"/>
        </w:rPr>
        <w:t xml:space="preserve">
      _________________________ жинақталған шығындар кестесі </w:t>
      </w:r>
    </w:p>
    <w:p>
      <w:pPr>
        <w:spacing w:after="0"/>
        <w:ind w:left="0"/>
        <w:jc w:val="both"/>
      </w:pPr>
      <w:r>
        <w:rPr>
          <w:rFonts w:ascii="Times New Roman"/>
          <w:b w:val="false"/>
          <w:i w:val="false"/>
          <w:color w:val="000000"/>
          <w:sz w:val="28"/>
        </w:rPr>
        <w:t>
      сақтандыру сыныбы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жағдайларының басталу кезеңі (і)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Жинақталған шығындар (j)</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p>
      <w:pPr>
        <w:spacing w:after="0"/>
        <w:ind w:left="0"/>
        <w:jc w:val="both"/>
      </w:pPr>
      <w:r>
        <w:rPr>
          <w:rFonts w:ascii="Times New Roman"/>
          <w:b w:val="false"/>
          <w:i w:val="false"/>
          <w:color w:val="000000"/>
          <w:sz w:val="28"/>
        </w:rPr>
        <w:t xml:space="preserve">
      Шығындардың даму коэффициенттерінің кестесі g(j) _____________________ </w:t>
      </w:r>
    </w:p>
    <w:p>
      <w:pPr>
        <w:spacing w:after="0"/>
        <w:ind w:left="0"/>
        <w:jc w:val="both"/>
      </w:pPr>
      <w:r>
        <w:rPr>
          <w:rFonts w:ascii="Times New Roman"/>
          <w:b w:val="false"/>
          <w:i w:val="false"/>
          <w:color w:val="000000"/>
          <w:sz w:val="28"/>
        </w:rPr>
        <w:t xml:space="preserve">
                                                      Шығындарды дамыту әдісі </w:t>
      </w:r>
    </w:p>
    <w:p>
      <w:pPr>
        <w:spacing w:after="0"/>
        <w:ind w:left="0"/>
        <w:jc w:val="both"/>
      </w:pPr>
      <w:r>
        <w:rPr>
          <w:rFonts w:ascii="Times New Roman"/>
          <w:b w:val="false"/>
          <w:i w:val="false"/>
          <w:color w:val="000000"/>
          <w:sz w:val="28"/>
        </w:rPr>
        <w:t xml:space="preserve">
                                                      (орташа арифметикалық, n-кезеңдер </w:t>
      </w:r>
    </w:p>
    <w:p>
      <w:pPr>
        <w:spacing w:after="0"/>
        <w:ind w:left="0"/>
        <w:jc w:val="both"/>
      </w:pPr>
      <w:r>
        <w:rPr>
          <w:rFonts w:ascii="Times New Roman"/>
          <w:b w:val="false"/>
          <w:i w:val="false"/>
          <w:color w:val="000000"/>
          <w:sz w:val="28"/>
        </w:rPr>
        <w:t>
                                                      үшін орташа, орташа шама)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жағдайларының басталу кезеңі (і)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Шығындардың даму факторлары (j)</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Шығындардың даму коэффициенттері g(j)</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g(j)</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арифметикалық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кезеңдер үшін орташа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шама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p>
      <w:pPr>
        <w:spacing w:after="0"/>
        <w:ind w:left="0"/>
        <w:jc w:val="both"/>
      </w:pPr>
      <w:r>
        <w:rPr>
          <w:rFonts w:ascii="Times New Roman"/>
          <w:b w:val="false"/>
          <w:i w:val="false"/>
          <w:color w:val="000000"/>
          <w:sz w:val="28"/>
        </w:rPr>
        <w:t xml:space="preserve">
      ______________________ бойынша болжамды жинақталған шығындар кестесі </w:t>
      </w:r>
    </w:p>
    <w:p>
      <w:pPr>
        <w:spacing w:after="0"/>
        <w:ind w:left="0"/>
        <w:jc w:val="both"/>
      </w:pPr>
      <w:r>
        <w:rPr>
          <w:rFonts w:ascii="Times New Roman"/>
          <w:b w:val="false"/>
          <w:i w:val="false"/>
          <w:color w:val="000000"/>
          <w:sz w:val="28"/>
        </w:rPr>
        <w:t>
      сақтандыру сыныбы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жағдайларының басталу кезеңі (і)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Болжанған жинақталған шығындар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_________________________ бойынша шығындар резервінің кестесі </w:t>
      </w:r>
    </w:p>
    <w:p>
      <w:pPr>
        <w:spacing w:after="0"/>
        <w:ind w:left="0"/>
        <w:jc w:val="both"/>
      </w:pPr>
      <w:r>
        <w:rPr>
          <w:rFonts w:ascii="Times New Roman"/>
          <w:b w:val="false"/>
          <w:i w:val="false"/>
          <w:color w:val="000000"/>
          <w:sz w:val="28"/>
        </w:rPr>
        <w:t>
      сақтандыру сыныбы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жағдайларының басталу кезеңі (і)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Болжанған жинақталған</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Кезеңдер бойынша шығындар резерві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______________ бойынша орын алған, бірақ мәлімделмеген шығындар кестесі </w:t>
      </w:r>
    </w:p>
    <w:p>
      <w:pPr>
        <w:spacing w:after="0"/>
        <w:ind w:left="0"/>
        <w:jc w:val="both"/>
      </w:pPr>
      <w:r>
        <w:rPr>
          <w:rFonts w:ascii="Times New Roman"/>
          <w:b w:val="false"/>
          <w:i w:val="false"/>
          <w:color w:val="000000"/>
          <w:sz w:val="28"/>
        </w:rPr>
        <w:t>
      сақтандыру сыныбы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жағдайларының басталу кезеңі (і)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Кезеңдер бойынша шығындар резерві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Мәлімделген, бірақ реттелмеген шығындар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 алған, бірақ мәлімделмеген шығындар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____________________________</w:t>
      </w:r>
    </w:p>
    <w:p>
      <w:pPr>
        <w:spacing w:after="0"/>
        <w:ind w:left="0"/>
        <w:jc w:val="both"/>
      </w:pPr>
      <w:r>
        <w:rPr>
          <w:rFonts w:ascii="Times New Roman"/>
          <w:b w:val="false"/>
          <w:i w:val="false"/>
          <w:color w:val="000000"/>
          <w:sz w:val="28"/>
        </w:rPr>
        <w:t>
      Мекенжайы ____________________________</w:t>
      </w:r>
    </w:p>
    <w:p>
      <w:pPr>
        <w:spacing w:after="0"/>
        <w:ind w:left="0"/>
        <w:jc w:val="both"/>
      </w:pPr>
      <w:r>
        <w:rPr>
          <w:rFonts w:ascii="Times New Roman"/>
          <w:b w:val="false"/>
          <w:i w:val="false"/>
          <w:color w:val="000000"/>
          <w:sz w:val="28"/>
        </w:rPr>
        <w:t>
      Телефоны __________________________________________________________</w:t>
      </w:r>
    </w:p>
    <w:p>
      <w:pPr>
        <w:spacing w:after="0"/>
        <w:ind w:left="0"/>
        <w:jc w:val="both"/>
      </w:pPr>
      <w:r>
        <w:rPr>
          <w:rFonts w:ascii="Times New Roman"/>
          <w:b w:val="false"/>
          <w:i w:val="false"/>
          <w:color w:val="000000"/>
          <w:sz w:val="28"/>
        </w:rPr>
        <w:t>
      Электрондық пошта мекенжайы _______________________________________</w:t>
      </w:r>
    </w:p>
    <w:p>
      <w:pPr>
        <w:spacing w:after="0"/>
        <w:ind w:left="0"/>
        <w:jc w:val="both"/>
      </w:pPr>
      <w:r>
        <w:rPr>
          <w:rFonts w:ascii="Times New Roman"/>
          <w:b w:val="false"/>
          <w:i w:val="false"/>
          <w:color w:val="000000"/>
          <w:sz w:val="28"/>
        </w:rPr>
        <w:t xml:space="preserve">
      Орындаушы ________________________________________ _______________ </w:t>
      </w:r>
    </w:p>
    <w:p>
      <w:pPr>
        <w:spacing w:after="0"/>
        <w:ind w:left="0"/>
        <w:jc w:val="both"/>
      </w:pPr>
      <w:r>
        <w:rPr>
          <w:rFonts w:ascii="Times New Roman"/>
          <w:b w:val="false"/>
          <w:i w:val="false"/>
          <w:color w:val="000000"/>
          <w:sz w:val="28"/>
        </w:rPr>
        <w:t>
                        тегі, аты және әкесінің аты (ол бар болса)             қолы, телефоны</w:t>
      </w:r>
    </w:p>
    <w:p>
      <w:pPr>
        <w:spacing w:after="0"/>
        <w:ind w:left="0"/>
        <w:jc w:val="both"/>
      </w:pPr>
      <w:r>
        <w:rPr>
          <w:rFonts w:ascii="Times New Roman"/>
          <w:b w:val="false"/>
          <w:i w:val="false"/>
          <w:color w:val="000000"/>
          <w:sz w:val="28"/>
        </w:rPr>
        <w:t xml:space="preserve">
      Бас бухгалтер немесе есепке қол қоюға уәкілетті адам </w:t>
      </w:r>
    </w:p>
    <w:p>
      <w:pPr>
        <w:spacing w:after="0"/>
        <w:ind w:left="0"/>
        <w:jc w:val="both"/>
      </w:pPr>
      <w:r>
        <w:rPr>
          <w:rFonts w:ascii="Times New Roman"/>
          <w:b w:val="false"/>
          <w:i w:val="false"/>
          <w:color w:val="000000"/>
          <w:sz w:val="28"/>
        </w:rPr>
        <w:t xml:space="preserve">
      ___________________________________________________ _______________ </w:t>
      </w:r>
    </w:p>
    <w:p>
      <w:pPr>
        <w:spacing w:after="0"/>
        <w:ind w:left="0"/>
        <w:jc w:val="both"/>
      </w:pPr>
      <w:r>
        <w:rPr>
          <w:rFonts w:ascii="Times New Roman"/>
          <w:b w:val="false"/>
          <w:i w:val="false"/>
          <w:color w:val="000000"/>
          <w:sz w:val="28"/>
        </w:rPr>
        <w:t>
                        тегі, аты және әкесінің аты (ол бар болса)             қолы, телефоны</w:t>
      </w:r>
    </w:p>
    <w:p>
      <w:pPr>
        <w:spacing w:after="0"/>
        <w:ind w:left="0"/>
        <w:jc w:val="both"/>
      </w:pPr>
      <w:r>
        <w:rPr>
          <w:rFonts w:ascii="Times New Roman"/>
          <w:b w:val="false"/>
          <w:i w:val="false"/>
          <w:color w:val="000000"/>
          <w:sz w:val="28"/>
        </w:rPr>
        <w:t xml:space="preserve">
      Бірінші басшы немесе ол есепке қол қоюға уәкілеттік берген адам </w:t>
      </w:r>
    </w:p>
    <w:p>
      <w:pPr>
        <w:spacing w:after="0"/>
        <w:ind w:left="0"/>
        <w:jc w:val="both"/>
      </w:pPr>
      <w:r>
        <w:rPr>
          <w:rFonts w:ascii="Times New Roman"/>
          <w:b w:val="false"/>
          <w:i w:val="false"/>
          <w:color w:val="000000"/>
          <w:sz w:val="28"/>
        </w:rPr>
        <w:t xml:space="preserve">
      ___________________________________________________ _______________ </w:t>
      </w:r>
    </w:p>
    <w:p>
      <w:pPr>
        <w:spacing w:after="0"/>
        <w:ind w:left="0"/>
        <w:jc w:val="both"/>
      </w:pPr>
      <w:r>
        <w:rPr>
          <w:rFonts w:ascii="Times New Roman"/>
          <w:b w:val="false"/>
          <w:i w:val="false"/>
          <w:color w:val="000000"/>
          <w:sz w:val="28"/>
        </w:rPr>
        <w:t>
                        тегі, аты және әкесінің аты (ол бар болса)             қолы, телефоны</w:t>
      </w:r>
    </w:p>
    <w:p>
      <w:pPr>
        <w:spacing w:after="0"/>
        <w:ind w:left="0"/>
        <w:jc w:val="both"/>
      </w:pPr>
      <w:r>
        <w:rPr>
          <w:rFonts w:ascii="Times New Roman"/>
          <w:b w:val="false"/>
          <w:i w:val="false"/>
          <w:color w:val="000000"/>
          <w:sz w:val="28"/>
        </w:rPr>
        <w:t>
      Күні 20__ жылғы "____"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Орын алған, бірақ </w:t>
            </w:r>
            <w:r>
              <w:br/>
            </w:r>
            <w:r>
              <w:rPr>
                <w:rFonts w:ascii="Times New Roman"/>
                <w:b w:val="false"/>
                <w:i w:val="false"/>
                <w:color w:val="000000"/>
                <w:sz w:val="20"/>
              </w:rPr>
              <w:t xml:space="preserve">мәлімделмеген шығындар </w:t>
            </w:r>
            <w:r>
              <w:br/>
            </w:r>
            <w:r>
              <w:rPr>
                <w:rFonts w:ascii="Times New Roman"/>
                <w:b w:val="false"/>
                <w:i w:val="false"/>
                <w:color w:val="000000"/>
                <w:sz w:val="20"/>
              </w:rPr>
              <w:t xml:space="preserve">резервін тізбекті саты әдісі </w:t>
            </w:r>
            <w:r>
              <w:br/>
            </w:r>
            <w:r>
              <w:rPr>
                <w:rFonts w:ascii="Times New Roman"/>
                <w:b w:val="false"/>
                <w:i w:val="false"/>
                <w:color w:val="000000"/>
                <w:sz w:val="20"/>
              </w:rPr>
              <w:t xml:space="preserve">бойынша инфляцияға түзетусіз </w:t>
            </w:r>
            <w:r>
              <w:br/>
            </w:r>
            <w:r>
              <w:rPr>
                <w:rFonts w:ascii="Times New Roman"/>
                <w:b w:val="false"/>
                <w:i w:val="false"/>
                <w:color w:val="000000"/>
                <w:sz w:val="20"/>
              </w:rPr>
              <w:t>есептеу туралы есеп нысанына</w:t>
            </w:r>
            <w:r>
              <w:br/>
            </w:r>
            <w:r>
              <w:rPr>
                <w:rFonts w:ascii="Times New Roman"/>
                <w:b w:val="false"/>
                <w:i w:val="false"/>
                <w:color w:val="000000"/>
                <w:sz w:val="20"/>
              </w:rPr>
              <w:t>қосымша</w:t>
            </w:r>
          </w:p>
        </w:tc>
      </w:tr>
    </w:tbl>
    <w:bookmarkStart w:name="z785" w:id="375"/>
    <w:p>
      <w:pPr>
        <w:spacing w:after="0"/>
        <w:ind w:left="0"/>
        <w:jc w:val="left"/>
      </w:pPr>
      <w:r>
        <w:rPr>
          <w:rFonts w:ascii="Times New Roman"/>
          <w:b/>
          <w:i w:val="false"/>
          <w:color w:val="000000"/>
        </w:rPr>
        <w:t xml:space="preserve"> Әкімшілік деректер нысанын толтыру бойынша түсіндірме Орын алған, бірақ мәлімделмеген шығындар резервін тізбекті саты әдісі бойынша инфляцияға түзетусіз есептеу туралы есеп  (индекс - 35 - І(R)O_M, кезеңділігі – тоқсан сайын)</w:t>
      </w:r>
    </w:p>
    <w:bookmarkEnd w:id="375"/>
    <w:bookmarkStart w:name="z786" w:id="376"/>
    <w:p>
      <w:pPr>
        <w:spacing w:after="0"/>
        <w:ind w:left="0"/>
        <w:jc w:val="left"/>
      </w:pPr>
      <w:r>
        <w:rPr>
          <w:rFonts w:ascii="Times New Roman"/>
          <w:b/>
          <w:i w:val="false"/>
          <w:color w:val="000000"/>
        </w:rPr>
        <w:t xml:space="preserve"> 1-тарау. Жалпы ережелер</w:t>
      </w:r>
    </w:p>
    <w:bookmarkEnd w:id="376"/>
    <w:bookmarkStart w:name="z787" w:id="377"/>
    <w:p>
      <w:pPr>
        <w:spacing w:after="0"/>
        <w:ind w:left="0"/>
        <w:jc w:val="both"/>
      </w:pPr>
      <w:r>
        <w:rPr>
          <w:rFonts w:ascii="Times New Roman"/>
          <w:b w:val="false"/>
          <w:i w:val="false"/>
          <w:color w:val="000000"/>
          <w:sz w:val="28"/>
        </w:rPr>
        <w:t>
      1. Осы түсіндірме (бұдан әрі - Түсіндірме) "Орын алған, бірақ мәлімделмеген шығындар резервін тізбекті саты әдісі бойынша инфляцияға түзетусіз есептеу туралы есеп" әкімшілік деректер жинауға арналған нысанын (бұдан әрі - Нысан) толтыру бойынша бірыңғай талаптарды айқындайды.</w:t>
      </w:r>
    </w:p>
    <w:bookmarkEnd w:id="377"/>
    <w:bookmarkStart w:name="z788" w:id="378"/>
    <w:p>
      <w:pPr>
        <w:spacing w:after="0"/>
        <w:ind w:left="0"/>
        <w:jc w:val="both"/>
      </w:pPr>
      <w:r>
        <w:rPr>
          <w:rFonts w:ascii="Times New Roman"/>
          <w:b w:val="false"/>
          <w:i w:val="false"/>
          <w:color w:val="000000"/>
          <w:sz w:val="28"/>
        </w:rPr>
        <w:t xml:space="preserve">
      2. Нысан "Сақтандыру қызметі туралы" 2000 жылғы 18 желтоқсандағы Қазақстан Республикасының Заңы 74-бабының </w:t>
      </w:r>
      <w:r>
        <w:rPr>
          <w:rFonts w:ascii="Times New Roman"/>
          <w:b w:val="false"/>
          <w:i w:val="false"/>
          <w:color w:val="000000"/>
          <w:sz w:val="28"/>
        </w:rPr>
        <w:t>2-тармағына</w:t>
      </w:r>
      <w:r>
        <w:rPr>
          <w:rFonts w:ascii="Times New Roman"/>
          <w:b w:val="false"/>
          <w:i w:val="false"/>
          <w:color w:val="000000"/>
          <w:sz w:val="28"/>
        </w:rPr>
        <w:t xml:space="preserve"> сәйкес әзірленді.</w:t>
      </w:r>
    </w:p>
    <w:bookmarkEnd w:id="378"/>
    <w:bookmarkStart w:name="z789" w:id="379"/>
    <w:p>
      <w:pPr>
        <w:spacing w:after="0"/>
        <w:ind w:left="0"/>
        <w:jc w:val="both"/>
      </w:pPr>
      <w:r>
        <w:rPr>
          <w:rFonts w:ascii="Times New Roman"/>
          <w:b w:val="false"/>
          <w:i w:val="false"/>
          <w:color w:val="000000"/>
          <w:sz w:val="28"/>
        </w:rPr>
        <w:t>
      3. Сақтандыру (қайта сақтандыру) ұйымы, исламдық сақтандыру (қайта сақтандыру) ұйымы Нысанды тоқсан сайын, сақтандырудың әрбір сыныбы бойынша бөлек жасайды, оған сәйкес орын алған, бірақ мәлімделмеген шығындар резервін есептеу есепті кезеңнің соңындағы жағдай бойынша актуарлық әдістермен жүзеге асырылады. Егер орын алған, бірақ мәлімделмеген шығындар резервінде қайта сақтандырушының үлесі қалыптасса, сақтандыру сыныбы бойынша Нысан орын алған, бірақ мәлімделмеген шығындар резервін есептеу үшін қайта сақтандырушының үлесін ескере отырып және есепке алмай бөлек жасалады. Нысандағы деректер теңгемен көрсетіледі.</w:t>
      </w:r>
    </w:p>
    <w:bookmarkEnd w:id="379"/>
    <w:bookmarkStart w:name="z790" w:id="380"/>
    <w:p>
      <w:pPr>
        <w:spacing w:after="0"/>
        <w:ind w:left="0"/>
        <w:jc w:val="both"/>
      </w:pPr>
      <w:r>
        <w:rPr>
          <w:rFonts w:ascii="Times New Roman"/>
          <w:b w:val="false"/>
          <w:i w:val="false"/>
          <w:color w:val="000000"/>
          <w:sz w:val="28"/>
        </w:rPr>
        <w:t>
      4. Нысанға бірінші басшы, бас бухгалтер не олардың орнындағы адамдар және орындаушы қол қояды.</w:t>
      </w:r>
    </w:p>
    <w:bookmarkEnd w:id="380"/>
    <w:bookmarkStart w:name="z791" w:id="381"/>
    <w:p>
      <w:pPr>
        <w:spacing w:after="0"/>
        <w:ind w:left="0"/>
        <w:jc w:val="left"/>
      </w:pPr>
      <w:r>
        <w:rPr>
          <w:rFonts w:ascii="Times New Roman"/>
          <w:b/>
          <w:i w:val="false"/>
          <w:color w:val="000000"/>
        </w:rPr>
        <w:t xml:space="preserve"> 2-тарау. Нысанды толтыру бойынша түсіндірме</w:t>
      </w:r>
    </w:p>
    <w:bookmarkEnd w:id="381"/>
    <w:bookmarkStart w:name="z792" w:id="382"/>
    <w:p>
      <w:pPr>
        <w:spacing w:after="0"/>
        <w:ind w:left="0"/>
        <w:jc w:val="both"/>
      </w:pPr>
      <w:r>
        <w:rPr>
          <w:rFonts w:ascii="Times New Roman"/>
          <w:b w:val="false"/>
          <w:i w:val="false"/>
          <w:color w:val="000000"/>
          <w:sz w:val="28"/>
        </w:rPr>
        <w:t xml:space="preserve">
      5. Нысанда "Сақтандыру резервтерін қалыптастыруға, есептеу әдістемесіне және олардың құрылымына қойылатын талаптарды бекіту туралы" Қазақстан Республикасы Ұлттық Банкі Басқармасының 2019 жылғы 31 қаңтардағы №13 </w:t>
      </w:r>
      <w:r>
        <w:rPr>
          <w:rFonts w:ascii="Times New Roman"/>
          <w:b w:val="false"/>
          <w:i w:val="false"/>
          <w:color w:val="000000"/>
          <w:sz w:val="28"/>
        </w:rPr>
        <w:t>қаулысымен</w:t>
      </w:r>
      <w:r>
        <w:rPr>
          <w:rFonts w:ascii="Times New Roman"/>
          <w:b w:val="false"/>
          <w:i w:val="false"/>
          <w:color w:val="000000"/>
          <w:sz w:val="28"/>
        </w:rPr>
        <w:t xml:space="preserve"> бекітілген, Нормативтік құқықтық актілерді мемлекеттік тіркеу тізілімінде № 18290 болып тіркелген, Сақтандыру резервтерін қалыптастыруға, есептеу әдістемесіне олардың құрылымына қойылатын талаптардың 11-тармағының 1) тармақшасына сәйкес жасалған орын алған, бірақ мәлімделмеген шығындар резервін тізбекті баспалдақ әдісі бойынша инфляцияға түзетусіз есептеу нәтижелері толтырылады.</w:t>
      </w:r>
    </w:p>
    <w:bookmarkEnd w:id="382"/>
    <w:bookmarkStart w:name="z793" w:id="383"/>
    <w:p>
      <w:pPr>
        <w:spacing w:after="0"/>
        <w:ind w:left="0"/>
        <w:jc w:val="both"/>
      </w:pPr>
      <w:r>
        <w:rPr>
          <w:rFonts w:ascii="Times New Roman"/>
          <w:b w:val="false"/>
          <w:i w:val="false"/>
          <w:color w:val="000000"/>
          <w:sz w:val="28"/>
        </w:rPr>
        <w:t>
      6. Есепті күндегі Шығындар кестесінде сақтандыру жағдайларының басталу кезеңдері бойынша топтастырылған төлемдер (төленген шығындар) немесе келтірілген шығындар көрсетіледі.</w:t>
      </w:r>
    </w:p>
    <w:bookmarkEnd w:id="383"/>
    <w:bookmarkStart w:name="z794" w:id="384"/>
    <w:p>
      <w:pPr>
        <w:spacing w:after="0"/>
        <w:ind w:left="0"/>
        <w:jc w:val="both"/>
      </w:pPr>
      <w:r>
        <w:rPr>
          <w:rFonts w:ascii="Times New Roman"/>
          <w:b w:val="false"/>
          <w:i w:val="false"/>
          <w:color w:val="000000"/>
          <w:sz w:val="28"/>
        </w:rPr>
        <w:t>
      7. Жинақталған шығындар кестесінде сақтандыру жағдайларының басталу кезеңдері бойынша топтастырылған төлемдердің (төленген шығындардың) немесе келтірілген шығындардың жиынтықты шамасы көрсетіледі.</w:t>
      </w:r>
    </w:p>
    <w:bookmarkEnd w:id="384"/>
    <w:bookmarkStart w:name="z795" w:id="385"/>
    <w:p>
      <w:pPr>
        <w:spacing w:after="0"/>
        <w:ind w:left="0"/>
        <w:jc w:val="both"/>
      </w:pPr>
      <w:r>
        <w:rPr>
          <w:rFonts w:ascii="Times New Roman"/>
          <w:b w:val="false"/>
          <w:i w:val="false"/>
          <w:color w:val="000000"/>
          <w:sz w:val="28"/>
        </w:rPr>
        <w:t>
      8. Болжанған жинақталған шығындар кестесінде әрбір кезеңдегі күтілетін шама немесе әрбір кезеңдегі келтірілген шығындар анықталады.</w:t>
      </w:r>
    </w:p>
    <w:bookmarkEnd w:id="385"/>
    <w:bookmarkStart w:name="z796" w:id="386"/>
    <w:p>
      <w:pPr>
        <w:spacing w:after="0"/>
        <w:ind w:left="0"/>
        <w:jc w:val="both"/>
      </w:pPr>
      <w:r>
        <w:rPr>
          <w:rFonts w:ascii="Times New Roman"/>
          <w:b w:val="false"/>
          <w:i w:val="false"/>
          <w:color w:val="000000"/>
          <w:sz w:val="28"/>
        </w:rPr>
        <w:t>
      9. Орын алған, бірақ мәлімделмеген шығындар резервінің кестесінде:</w:t>
      </w:r>
    </w:p>
    <w:bookmarkEnd w:id="386"/>
    <w:p>
      <w:pPr>
        <w:spacing w:after="0"/>
        <w:ind w:left="0"/>
        <w:jc w:val="both"/>
      </w:pPr>
      <w:r>
        <w:rPr>
          <w:rFonts w:ascii="Times New Roman"/>
          <w:b w:val="false"/>
          <w:i w:val="false"/>
          <w:color w:val="000000"/>
          <w:sz w:val="28"/>
        </w:rPr>
        <w:t>
      - "Кезеңдер бойынша шығындар резерві" бағанында - тиісті кезеңдердегі шығындар резервінің мәні;</w:t>
      </w:r>
    </w:p>
    <w:p>
      <w:pPr>
        <w:spacing w:after="0"/>
        <w:ind w:left="0"/>
        <w:jc w:val="both"/>
      </w:pPr>
      <w:r>
        <w:rPr>
          <w:rFonts w:ascii="Times New Roman"/>
          <w:b w:val="false"/>
          <w:i w:val="false"/>
          <w:color w:val="000000"/>
          <w:sz w:val="28"/>
        </w:rPr>
        <w:t>
      - "Мәлімделген, бірақ реттелмеген шығындар" бағанында - тиісті кезеңдердегі мәлімделген шығындар сомасы;</w:t>
      </w:r>
    </w:p>
    <w:p>
      <w:pPr>
        <w:spacing w:after="0"/>
        <w:ind w:left="0"/>
        <w:jc w:val="both"/>
      </w:pPr>
      <w:r>
        <w:rPr>
          <w:rFonts w:ascii="Times New Roman"/>
          <w:b w:val="false"/>
          <w:i w:val="false"/>
          <w:color w:val="000000"/>
          <w:sz w:val="28"/>
        </w:rPr>
        <w:t>
      - "Орын алған, бірақ мәлімделмеген шығындар" бағанында - тиісті кезеңдердегі "Кезеңдер бойынша шығындар резерві" және "Мәлімделген, бірақ реттелмеген шығындар" бағандары арасындағы айырмашылық көрсетіледі. Теріс айырмашылық болған жағдайда "Орын алған, бірақ мәлімделмеген шығындар" бағанында 0 (нөл) мәні қабылданады.</w:t>
      </w:r>
    </w:p>
    <w:p>
      <w:pPr>
        <w:spacing w:after="0"/>
        <w:ind w:left="0"/>
        <w:jc w:val="both"/>
      </w:pPr>
      <w:r>
        <w:rPr>
          <w:rFonts w:ascii="Times New Roman"/>
          <w:b w:val="false"/>
          <w:i w:val="false"/>
          <w:color w:val="000000"/>
          <w:sz w:val="28"/>
        </w:rPr>
        <w:t>
      - егер есеп төлемдерге негізделсе, онда орын алған, бірақ мәлімделмеген шығындар резерві - орын алған, бірақ мәлімделмеген шығындар резерві кестесінің 3-бағанында көрсетілген орын алған, бірақ мәлімделмеген шығындар сомасы, егер есеп келтірілген шығындарға негізделсе, онда орын алған, бірақ мәлімделмеген шығындар резерві - кезеңдер бойынша шығындар резервінің сомасы болады.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2019 жылғы 31 желтоқсандағы</w:t>
            </w:r>
            <w:r>
              <w:br/>
            </w:r>
            <w:r>
              <w:rPr>
                <w:rFonts w:ascii="Times New Roman"/>
                <w:b w:val="false"/>
                <w:i w:val="false"/>
                <w:color w:val="000000"/>
                <w:sz w:val="20"/>
              </w:rPr>
              <w:t>№ 275 қаулысына</w:t>
            </w:r>
            <w:r>
              <w:br/>
            </w:r>
            <w:r>
              <w:rPr>
                <w:rFonts w:ascii="Times New Roman"/>
                <w:b w:val="false"/>
                <w:i w:val="false"/>
                <w:color w:val="000000"/>
                <w:sz w:val="20"/>
              </w:rPr>
              <w:t>36-қосымша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798" w:id="387"/>
    <w:p>
      <w:pPr>
        <w:spacing w:after="0"/>
        <w:ind w:left="0"/>
        <w:jc w:val="left"/>
      </w:pPr>
      <w:r>
        <w:rPr>
          <w:rFonts w:ascii="Times New Roman"/>
          <w:b/>
          <w:i w:val="false"/>
          <w:color w:val="000000"/>
        </w:rPr>
        <w:t xml:space="preserve"> Әкімшілік деректерді жинауға арналған нысан</w:t>
      </w:r>
    </w:p>
    <w:bookmarkEnd w:id="387"/>
    <w:p>
      <w:pPr>
        <w:spacing w:after="0"/>
        <w:ind w:left="0"/>
        <w:jc w:val="both"/>
      </w:pPr>
      <w:r>
        <w:rPr>
          <w:rFonts w:ascii="Times New Roman"/>
          <w:b w:val="false"/>
          <w:i w:val="false"/>
          <w:color w:val="000000"/>
          <w:sz w:val="28"/>
        </w:rPr>
        <w:t>
      Қазақстан Республикасының Ұлттық Банкіне ұсынылады</w:t>
      </w:r>
    </w:p>
    <w:p>
      <w:pPr>
        <w:spacing w:after="0"/>
        <w:ind w:left="0"/>
        <w:jc w:val="both"/>
      </w:pPr>
      <w:r>
        <w:rPr>
          <w:rFonts w:ascii="Times New Roman"/>
          <w:b w:val="false"/>
          <w:i w:val="false"/>
          <w:color w:val="000000"/>
          <w:sz w:val="28"/>
        </w:rPr>
        <w:t>
      Әкімшілік деректерге арналған нысан www.natіonalbank.kz интернет-ресурсына орналастырылған</w:t>
      </w:r>
    </w:p>
    <w:bookmarkStart w:name="z799" w:id="388"/>
    <w:p>
      <w:pPr>
        <w:spacing w:after="0"/>
        <w:ind w:left="0"/>
        <w:jc w:val="left"/>
      </w:pPr>
      <w:r>
        <w:rPr>
          <w:rFonts w:ascii="Times New Roman"/>
          <w:b/>
          <w:i w:val="false"/>
          <w:color w:val="000000"/>
        </w:rPr>
        <w:t xml:space="preserve"> Орын алған, бірақ мәлімделмеген шығындар резервін тізбекті саты әдісі бойынша инфляцияға түзетумен есептеу туралы есеп</w:t>
      </w:r>
    </w:p>
    <w:bookmarkEnd w:id="388"/>
    <w:p>
      <w:pPr>
        <w:spacing w:after="0"/>
        <w:ind w:left="0"/>
        <w:jc w:val="both"/>
      </w:pPr>
      <w:r>
        <w:rPr>
          <w:rFonts w:ascii="Times New Roman"/>
          <w:b w:val="false"/>
          <w:i w:val="false"/>
          <w:color w:val="000000"/>
          <w:sz w:val="28"/>
        </w:rPr>
        <w:t>
      Әкімшілік деректер нысанының индексі: 36 - І(R)O_M</w:t>
      </w:r>
    </w:p>
    <w:p>
      <w:pPr>
        <w:spacing w:after="0"/>
        <w:ind w:left="0"/>
        <w:jc w:val="both"/>
      </w:pPr>
      <w:r>
        <w:rPr>
          <w:rFonts w:ascii="Times New Roman"/>
          <w:b w:val="false"/>
          <w:i w:val="false"/>
          <w:color w:val="000000"/>
          <w:sz w:val="28"/>
        </w:rPr>
        <w:t>
      Кезеңділігі: тоқсан сайын</w:t>
      </w:r>
    </w:p>
    <w:p>
      <w:pPr>
        <w:spacing w:after="0"/>
        <w:ind w:left="0"/>
        <w:jc w:val="both"/>
      </w:pPr>
      <w:r>
        <w:rPr>
          <w:rFonts w:ascii="Times New Roman"/>
          <w:b w:val="false"/>
          <w:i w:val="false"/>
          <w:color w:val="000000"/>
          <w:sz w:val="28"/>
        </w:rPr>
        <w:t>
      Есепті кезең: 20__жылғы "___""_______________" жағдай бойынша</w:t>
      </w:r>
    </w:p>
    <w:p>
      <w:pPr>
        <w:spacing w:after="0"/>
        <w:ind w:left="0"/>
        <w:jc w:val="both"/>
      </w:pPr>
      <w:r>
        <w:rPr>
          <w:rFonts w:ascii="Times New Roman"/>
          <w:b w:val="false"/>
          <w:i w:val="false"/>
          <w:color w:val="000000"/>
          <w:sz w:val="28"/>
        </w:rPr>
        <w:t>
      Ақпаратты ұсынатын тұлғалар тобы: сақтандыру (қайта сақтандыру) ұйымы, исламдық сақтандыру (қайта сақтандыру) ұйымы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xml:space="preserve">
      ________________________ бойынша есепті күнге шығындар кестесі </w:t>
      </w:r>
    </w:p>
    <w:p>
      <w:pPr>
        <w:spacing w:after="0"/>
        <w:ind w:left="0"/>
        <w:jc w:val="both"/>
      </w:pPr>
      <w:r>
        <w:rPr>
          <w:rFonts w:ascii="Times New Roman"/>
          <w:b w:val="false"/>
          <w:i w:val="false"/>
          <w:color w:val="000000"/>
          <w:sz w:val="28"/>
        </w:rPr>
        <w:t xml:space="preserve">
      сақтандыру сыныбы </w:t>
      </w:r>
    </w:p>
    <w:p>
      <w:pPr>
        <w:spacing w:after="0"/>
        <w:ind w:left="0"/>
        <w:jc w:val="both"/>
      </w:pPr>
      <w:r>
        <w:rPr>
          <w:rFonts w:ascii="Times New Roman"/>
          <w:b w:val="false"/>
          <w:i w:val="false"/>
          <w:color w:val="000000"/>
          <w:sz w:val="28"/>
        </w:rPr>
        <w:t xml:space="preserve">
      Шығындар кестесі __________________________ шығындар негізінде құрылды </w:t>
      </w:r>
    </w:p>
    <w:p>
      <w:pPr>
        <w:spacing w:after="0"/>
        <w:ind w:left="0"/>
        <w:jc w:val="both"/>
      </w:pPr>
      <w:r>
        <w:rPr>
          <w:rFonts w:ascii="Times New Roman"/>
          <w:b w:val="false"/>
          <w:i w:val="false"/>
          <w:color w:val="000000"/>
          <w:sz w:val="28"/>
        </w:rPr>
        <w:t>
                        (төленген, келтірілген)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жағдайларының басталу кезеңі (і)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Кезеңдер бойынша шығындар (j)</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Кезеңділігі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p>
      <w:pPr>
        <w:spacing w:after="0"/>
        <w:ind w:left="0"/>
        <w:jc w:val="both"/>
      </w:pPr>
      <w:r>
        <w:rPr>
          <w:rFonts w:ascii="Times New Roman"/>
          <w:b w:val="false"/>
          <w:i w:val="false"/>
          <w:color w:val="000000"/>
          <w:sz w:val="28"/>
        </w:rPr>
        <w:t>
      Әрбір өткен кезеңдегі инфляция бойынша ақпарат кестесі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Кезеңдер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өткен кезеңдегі инфляция (пайызбен)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______________________________________________ </w:t>
      </w:r>
    </w:p>
    <w:p>
      <w:pPr>
        <w:spacing w:after="0"/>
        <w:ind w:left="0"/>
        <w:jc w:val="both"/>
      </w:pPr>
      <w:r>
        <w:rPr>
          <w:rFonts w:ascii="Times New Roman"/>
          <w:b w:val="false"/>
          <w:i w:val="false"/>
          <w:color w:val="000000"/>
          <w:sz w:val="28"/>
        </w:rPr>
        <w:t xml:space="preserve">
      сақтандыру сыныбы бойынша әрбір өткен кезеңдегі </w:t>
      </w:r>
    </w:p>
    <w:p>
      <w:pPr>
        <w:spacing w:after="0"/>
        <w:ind w:left="0"/>
        <w:jc w:val="both"/>
      </w:pPr>
      <w:r>
        <w:rPr>
          <w:rFonts w:ascii="Times New Roman"/>
          <w:b w:val="false"/>
          <w:i w:val="false"/>
          <w:color w:val="000000"/>
          <w:sz w:val="28"/>
        </w:rPr>
        <w:t>
      инфляцияға түзетілген шығындар кестесі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жағдайларының басталу кезеңі (і)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өткен кезеңдегі инфляцияға түзетілген кезеңдер бойынша шығындар (j)</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p>
      <w:pPr>
        <w:spacing w:after="0"/>
        <w:ind w:left="0"/>
        <w:jc w:val="both"/>
      </w:pPr>
      <w:r>
        <w:rPr>
          <w:rFonts w:ascii="Times New Roman"/>
          <w:b w:val="false"/>
          <w:i w:val="false"/>
          <w:color w:val="000000"/>
          <w:sz w:val="28"/>
        </w:rPr>
        <w:t xml:space="preserve">
      _________________________________________________ </w:t>
      </w:r>
    </w:p>
    <w:p>
      <w:pPr>
        <w:spacing w:after="0"/>
        <w:ind w:left="0"/>
        <w:jc w:val="both"/>
      </w:pPr>
      <w:r>
        <w:rPr>
          <w:rFonts w:ascii="Times New Roman"/>
          <w:b w:val="false"/>
          <w:i w:val="false"/>
          <w:color w:val="000000"/>
          <w:sz w:val="28"/>
        </w:rPr>
        <w:t xml:space="preserve">
      сақтандыру сыныбы бойынша әрбір өткен кезеңдегі </w:t>
      </w:r>
    </w:p>
    <w:p>
      <w:pPr>
        <w:spacing w:after="0"/>
        <w:ind w:left="0"/>
        <w:jc w:val="both"/>
      </w:pPr>
      <w:r>
        <w:rPr>
          <w:rFonts w:ascii="Times New Roman"/>
          <w:b w:val="false"/>
          <w:i w:val="false"/>
          <w:color w:val="000000"/>
          <w:sz w:val="28"/>
        </w:rPr>
        <w:t>
      инфляцияға түзетілген жинақталған шығындар кестесі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жағдайларының басталу кезеңі (і)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өткен кезеңдегі инфляцияға түзетілген жинақталған шығындар (j)</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p>
      <w:pPr>
        <w:spacing w:after="0"/>
        <w:ind w:left="0"/>
        <w:jc w:val="both"/>
      </w:pPr>
      <w:r>
        <w:rPr>
          <w:rFonts w:ascii="Times New Roman"/>
          <w:b w:val="false"/>
          <w:i w:val="false"/>
          <w:color w:val="000000"/>
          <w:sz w:val="28"/>
        </w:rPr>
        <w:t xml:space="preserve">
      Шығындардың даму коэффициенттерінің кестесі g(j) ___________________ </w:t>
      </w:r>
    </w:p>
    <w:p>
      <w:pPr>
        <w:spacing w:after="0"/>
        <w:ind w:left="0"/>
        <w:jc w:val="both"/>
      </w:pPr>
      <w:r>
        <w:rPr>
          <w:rFonts w:ascii="Times New Roman"/>
          <w:b w:val="false"/>
          <w:i w:val="false"/>
          <w:color w:val="000000"/>
          <w:sz w:val="28"/>
        </w:rPr>
        <w:t xml:space="preserve">
                                                      шығындардың даму әдісі </w:t>
      </w:r>
    </w:p>
    <w:p>
      <w:pPr>
        <w:spacing w:after="0"/>
        <w:ind w:left="0"/>
        <w:jc w:val="both"/>
      </w:pPr>
      <w:r>
        <w:rPr>
          <w:rFonts w:ascii="Times New Roman"/>
          <w:b w:val="false"/>
          <w:i w:val="false"/>
          <w:color w:val="000000"/>
          <w:sz w:val="28"/>
        </w:rPr>
        <w:t xml:space="preserve">
                                                (орташа арифметикалық, орташа </w:t>
      </w:r>
    </w:p>
    <w:p>
      <w:pPr>
        <w:spacing w:after="0"/>
        <w:ind w:left="0"/>
        <w:jc w:val="both"/>
      </w:pPr>
      <w:r>
        <w:rPr>
          <w:rFonts w:ascii="Times New Roman"/>
          <w:b w:val="false"/>
          <w:i w:val="false"/>
          <w:color w:val="000000"/>
          <w:sz w:val="28"/>
        </w:rPr>
        <w:t>
                                                n- кезеңдер үшін, орташа шамасы)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жағдайларының басталу кезеңі (і)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Шығындардың даму факторлары (j)</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Шығындардың даму коэффициенттері g(j)</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g(j)</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арифметикалық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n- кезеңдер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шамасы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p>
      <w:pPr>
        <w:spacing w:after="0"/>
        <w:ind w:left="0"/>
        <w:jc w:val="both"/>
      </w:pPr>
      <w:r>
        <w:rPr>
          <w:rFonts w:ascii="Times New Roman"/>
          <w:b w:val="false"/>
          <w:i w:val="false"/>
          <w:color w:val="000000"/>
          <w:sz w:val="28"/>
        </w:rPr>
        <w:t xml:space="preserve">
      _________________________________________________________ </w:t>
      </w:r>
    </w:p>
    <w:p>
      <w:pPr>
        <w:spacing w:after="0"/>
        <w:ind w:left="0"/>
        <w:jc w:val="both"/>
      </w:pPr>
      <w:r>
        <w:rPr>
          <w:rFonts w:ascii="Times New Roman"/>
          <w:b w:val="false"/>
          <w:i w:val="false"/>
          <w:color w:val="000000"/>
          <w:sz w:val="28"/>
        </w:rPr>
        <w:t xml:space="preserve">
      сақтандыру сыныбы бойынша өткен кезеңдердегі инфляцияға </w:t>
      </w:r>
    </w:p>
    <w:p>
      <w:pPr>
        <w:spacing w:after="0"/>
        <w:ind w:left="0"/>
        <w:jc w:val="both"/>
      </w:pPr>
      <w:r>
        <w:rPr>
          <w:rFonts w:ascii="Times New Roman"/>
          <w:b w:val="false"/>
          <w:i w:val="false"/>
          <w:color w:val="000000"/>
          <w:sz w:val="28"/>
        </w:rPr>
        <w:t>
      түзетілген шығындардың болжамды жинақталуының кестесі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жағдайларының басталу кезеңі (і)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кезеңдердегі инфляцияға түзетілген шығындардың болжамды жинақталуы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______________________________________________ </w:t>
      </w:r>
    </w:p>
    <w:p>
      <w:pPr>
        <w:spacing w:after="0"/>
        <w:ind w:left="0"/>
        <w:jc w:val="both"/>
      </w:pPr>
      <w:r>
        <w:rPr>
          <w:rFonts w:ascii="Times New Roman"/>
          <w:b w:val="false"/>
          <w:i w:val="false"/>
          <w:color w:val="000000"/>
          <w:sz w:val="28"/>
        </w:rPr>
        <w:t xml:space="preserve">
      сақтандыру сыныбы бойынша өткен кезеңдердегі инфляцияға </w:t>
      </w:r>
    </w:p>
    <w:p>
      <w:pPr>
        <w:spacing w:after="0"/>
        <w:ind w:left="0"/>
        <w:jc w:val="both"/>
      </w:pPr>
      <w:r>
        <w:rPr>
          <w:rFonts w:ascii="Times New Roman"/>
          <w:b w:val="false"/>
          <w:i w:val="false"/>
          <w:color w:val="000000"/>
          <w:sz w:val="28"/>
        </w:rPr>
        <w:t>
      түзетілген шығындар резервінің кестесі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жағдайларының басталу кезеңі (і)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кезеңдердегі инфляцияға түзетілген шығындардың болжамды жинақталуы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Кезеңдер бойынша шығындар резерві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кезеңдердегі инфляцияға түзетілген шығындар резерві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____________________________________________ </w:t>
      </w:r>
    </w:p>
    <w:p>
      <w:pPr>
        <w:spacing w:after="0"/>
        <w:ind w:left="0"/>
        <w:jc w:val="both"/>
      </w:pPr>
      <w:r>
        <w:rPr>
          <w:rFonts w:ascii="Times New Roman"/>
          <w:b w:val="false"/>
          <w:i w:val="false"/>
          <w:color w:val="000000"/>
          <w:sz w:val="28"/>
        </w:rPr>
        <w:t xml:space="preserve">
      сақтандыру сыныбы бойынша орын алған, бірақ </w:t>
      </w:r>
    </w:p>
    <w:p>
      <w:pPr>
        <w:spacing w:after="0"/>
        <w:ind w:left="0"/>
        <w:jc w:val="both"/>
      </w:pPr>
      <w:r>
        <w:rPr>
          <w:rFonts w:ascii="Times New Roman"/>
          <w:b w:val="false"/>
          <w:i w:val="false"/>
          <w:color w:val="000000"/>
          <w:sz w:val="28"/>
        </w:rPr>
        <w:t>
      мәлімделмеген шығындар резервінің кестесі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жағдайларының басталу кезеңі (і)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Кезеңдер бойынша шығындар резерві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Мәлімделген, бірақ реттелмеген шығындар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 алған, бірақ мәлімделмеген шығындар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____________________________</w:t>
      </w:r>
    </w:p>
    <w:p>
      <w:pPr>
        <w:spacing w:after="0"/>
        <w:ind w:left="0"/>
        <w:jc w:val="both"/>
      </w:pPr>
      <w:r>
        <w:rPr>
          <w:rFonts w:ascii="Times New Roman"/>
          <w:b w:val="false"/>
          <w:i w:val="false"/>
          <w:color w:val="000000"/>
          <w:sz w:val="28"/>
        </w:rPr>
        <w:t>
      Мекенжайы ____________________________</w:t>
      </w:r>
    </w:p>
    <w:p>
      <w:pPr>
        <w:spacing w:after="0"/>
        <w:ind w:left="0"/>
        <w:jc w:val="both"/>
      </w:pPr>
      <w:r>
        <w:rPr>
          <w:rFonts w:ascii="Times New Roman"/>
          <w:b w:val="false"/>
          <w:i w:val="false"/>
          <w:color w:val="000000"/>
          <w:sz w:val="28"/>
        </w:rPr>
        <w:t>
      Телефоны __________________________________________________________</w:t>
      </w:r>
    </w:p>
    <w:p>
      <w:pPr>
        <w:spacing w:after="0"/>
        <w:ind w:left="0"/>
        <w:jc w:val="both"/>
      </w:pPr>
      <w:r>
        <w:rPr>
          <w:rFonts w:ascii="Times New Roman"/>
          <w:b w:val="false"/>
          <w:i w:val="false"/>
          <w:color w:val="000000"/>
          <w:sz w:val="28"/>
        </w:rPr>
        <w:t>
      Электрондық пошта мекенжайы _______________________________________</w:t>
      </w:r>
    </w:p>
    <w:p>
      <w:pPr>
        <w:spacing w:after="0"/>
        <w:ind w:left="0"/>
        <w:jc w:val="both"/>
      </w:pPr>
      <w:r>
        <w:rPr>
          <w:rFonts w:ascii="Times New Roman"/>
          <w:b w:val="false"/>
          <w:i w:val="false"/>
          <w:color w:val="000000"/>
          <w:sz w:val="28"/>
        </w:rPr>
        <w:t xml:space="preserve">
      Орындаушы ________________________________________ _______________ </w:t>
      </w:r>
    </w:p>
    <w:p>
      <w:pPr>
        <w:spacing w:after="0"/>
        <w:ind w:left="0"/>
        <w:jc w:val="both"/>
      </w:pPr>
      <w:r>
        <w:rPr>
          <w:rFonts w:ascii="Times New Roman"/>
          <w:b w:val="false"/>
          <w:i w:val="false"/>
          <w:color w:val="000000"/>
          <w:sz w:val="28"/>
        </w:rPr>
        <w:t>
                        тегі, аты және әкесінің аты (ол бар болса)             қолы, телефоны</w:t>
      </w:r>
    </w:p>
    <w:p>
      <w:pPr>
        <w:spacing w:after="0"/>
        <w:ind w:left="0"/>
        <w:jc w:val="both"/>
      </w:pPr>
      <w:r>
        <w:rPr>
          <w:rFonts w:ascii="Times New Roman"/>
          <w:b w:val="false"/>
          <w:i w:val="false"/>
          <w:color w:val="000000"/>
          <w:sz w:val="28"/>
        </w:rPr>
        <w:t xml:space="preserve">
      Бас бухгалтер немесе есепке қол қоюға уәкілетті адам </w:t>
      </w:r>
    </w:p>
    <w:p>
      <w:pPr>
        <w:spacing w:after="0"/>
        <w:ind w:left="0"/>
        <w:jc w:val="both"/>
      </w:pPr>
      <w:r>
        <w:rPr>
          <w:rFonts w:ascii="Times New Roman"/>
          <w:b w:val="false"/>
          <w:i w:val="false"/>
          <w:color w:val="000000"/>
          <w:sz w:val="28"/>
        </w:rPr>
        <w:t xml:space="preserve">
      ___________________________________________________ _______________ </w:t>
      </w:r>
    </w:p>
    <w:p>
      <w:pPr>
        <w:spacing w:after="0"/>
        <w:ind w:left="0"/>
        <w:jc w:val="both"/>
      </w:pPr>
      <w:r>
        <w:rPr>
          <w:rFonts w:ascii="Times New Roman"/>
          <w:b w:val="false"/>
          <w:i w:val="false"/>
          <w:color w:val="000000"/>
          <w:sz w:val="28"/>
        </w:rPr>
        <w:t>
                        тегі, аты және әкесінің аты (ол бар болса)             қолы, телефоны</w:t>
      </w:r>
    </w:p>
    <w:p>
      <w:pPr>
        <w:spacing w:after="0"/>
        <w:ind w:left="0"/>
        <w:jc w:val="both"/>
      </w:pPr>
      <w:r>
        <w:rPr>
          <w:rFonts w:ascii="Times New Roman"/>
          <w:b w:val="false"/>
          <w:i w:val="false"/>
          <w:color w:val="000000"/>
          <w:sz w:val="28"/>
        </w:rPr>
        <w:t xml:space="preserve">
      Бірінші басшы немесе ол есепке қол қоюға уәкілеттік берген адам </w:t>
      </w:r>
    </w:p>
    <w:p>
      <w:pPr>
        <w:spacing w:after="0"/>
        <w:ind w:left="0"/>
        <w:jc w:val="both"/>
      </w:pPr>
      <w:r>
        <w:rPr>
          <w:rFonts w:ascii="Times New Roman"/>
          <w:b w:val="false"/>
          <w:i w:val="false"/>
          <w:color w:val="000000"/>
          <w:sz w:val="28"/>
        </w:rPr>
        <w:t xml:space="preserve">
      ___________________________________________________ _______________ </w:t>
      </w:r>
    </w:p>
    <w:p>
      <w:pPr>
        <w:spacing w:after="0"/>
        <w:ind w:left="0"/>
        <w:jc w:val="both"/>
      </w:pPr>
      <w:r>
        <w:rPr>
          <w:rFonts w:ascii="Times New Roman"/>
          <w:b w:val="false"/>
          <w:i w:val="false"/>
          <w:color w:val="000000"/>
          <w:sz w:val="28"/>
        </w:rPr>
        <w:t>
                        тегі, аты және әкесінің аты (ол бар болса)             қолы, телефоны</w:t>
      </w:r>
    </w:p>
    <w:p>
      <w:pPr>
        <w:spacing w:after="0"/>
        <w:ind w:left="0"/>
        <w:jc w:val="both"/>
      </w:pPr>
      <w:r>
        <w:rPr>
          <w:rFonts w:ascii="Times New Roman"/>
          <w:b w:val="false"/>
          <w:i w:val="false"/>
          <w:color w:val="000000"/>
          <w:sz w:val="28"/>
        </w:rPr>
        <w:t xml:space="preserve">
      Күні 20__ жылғы "____" ______________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Орын алған, бірақ </w:t>
            </w:r>
            <w:r>
              <w:br/>
            </w:r>
            <w:r>
              <w:rPr>
                <w:rFonts w:ascii="Times New Roman"/>
                <w:b w:val="false"/>
                <w:i w:val="false"/>
                <w:color w:val="000000"/>
                <w:sz w:val="20"/>
              </w:rPr>
              <w:t xml:space="preserve">мәлімделмеген шығындар </w:t>
            </w:r>
            <w:r>
              <w:br/>
            </w:r>
            <w:r>
              <w:rPr>
                <w:rFonts w:ascii="Times New Roman"/>
                <w:b w:val="false"/>
                <w:i w:val="false"/>
                <w:color w:val="000000"/>
                <w:sz w:val="20"/>
              </w:rPr>
              <w:t xml:space="preserve">резервін тізбекті саты әдісі </w:t>
            </w:r>
            <w:r>
              <w:br/>
            </w:r>
            <w:r>
              <w:rPr>
                <w:rFonts w:ascii="Times New Roman"/>
                <w:b w:val="false"/>
                <w:i w:val="false"/>
                <w:color w:val="000000"/>
                <w:sz w:val="20"/>
              </w:rPr>
              <w:t xml:space="preserve">бойынша инфляцияға түзетумен </w:t>
            </w:r>
            <w:r>
              <w:br/>
            </w:r>
            <w:r>
              <w:rPr>
                <w:rFonts w:ascii="Times New Roman"/>
                <w:b w:val="false"/>
                <w:i w:val="false"/>
                <w:color w:val="000000"/>
                <w:sz w:val="20"/>
              </w:rPr>
              <w:t>есептеу туралы есеп нысанына</w:t>
            </w:r>
            <w:r>
              <w:br/>
            </w:r>
            <w:r>
              <w:rPr>
                <w:rFonts w:ascii="Times New Roman"/>
                <w:b w:val="false"/>
                <w:i w:val="false"/>
                <w:color w:val="000000"/>
                <w:sz w:val="20"/>
              </w:rPr>
              <w:t>қосымша</w:t>
            </w:r>
          </w:p>
        </w:tc>
      </w:tr>
    </w:tbl>
    <w:bookmarkStart w:name="z801" w:id="389"/>
    <w:p>
      <w:pPr>
        <w:spacing w:after="0"/>
        <w:ind w:left="0"/>
        <w:jc w:val="left"/>
      </w:pPr>
      <w:r>
        <w:rPr>
          <w:rFonts w:ascii="Times New Roman"/>
          <w:b/>
          <w:i w:val="false"/>
          <w:color w:val="000000"/>
        </w:rPr>
        <w:t xml:space="preserve"> Әкімшілік деректер нысанын толтыру бойынша түсіндірме Орын алған, бірақ мәлімделмеген шығындар резервін тізбекті саты әдісі бойынша инфляцияға түзетумен есептеу туралы есеп  (индекс - 36 - І(R)O_M, кезеңділігі – тоқсан сайын)</w:t>
      </w:r>
    </w:p>
    <w:bookmarkEnd w:id="389"/>
    <w:bookmarkStart w:name="z802" w:id="390"/>
    <w:p>
      <w:pPr>
        <w:spacing w:after="0"/>
        <w:ind w:left="0"/>
        <w:jc w:val="left"/>
      </w:pPr>
      <w:r>
        <w:rPr>
          <w:rFonts w:ascii="Times New Roman"/>
          <w:b/>
          <w:i w:val="false"/>
          <w:color w:val="000000"/>
        </w:rPr>
        <w:t xml:space="preserve"> 1-тарау. Жалпы ережелер</w:t>
      </w:r>
    </w:p>
    <w:bookmarkEnd w:id="390"/>
    <w:bookmarkStart w:name="z803" w:id="391"/>
    <w:p>
      <w:pPr>
        <w:spacing w:after="0"/>
        <w:ind w:left="0"/>
        <w:jc w:val="both"/>
      </w:pPr>
      <w:r>
        <w:rPr>
          <w:rFonts w:ascii="Times New Roman"/>
          <w:b w:val="false"/>
          <w:i w:val="false"/>
          <w:color w:val="000000"/>
          <w:sz w:val="28"/>
        </w:rPr>
        <w:t>
      1. Осы түсіндірме (бұдан әрі - Түсіндірме) "Орын алған, бірақ мәлімделмеген шығындар резервін тізбекті саты әдісі бойынша инфляцияға түзетумен есептеу туралы есеп" әкімшілік деректер жинауға арналған нысанын (бұдан әрі - Нысан) толтыру бойынша бірыңғай талаптарды айқындайды.</w:t>
      </w:r>
    </w:p>
    <w:bookmarkEnd w:id="391"/>
    <w:bookmarkStart w:name="z804" w:id="392"/>
    <w:p>
      <w:pPr>
        <w:spacing w:after="0"/>
        <w:ind w:left="0"/>
        <w:jc w:val="both"/>
      </w:pPr>
      <w:r>
        <w:rPr>
          <w:rFonts w:ascii="Times New Roman"/>
          <w:b w:val="false"/>
          <w:i w:val="false"/>
          <w:color w:val="000000"/>
          <w:sz w:val="28"/>
        </w:rPr>
        <w:t xml:space="preserve">
      2. Нысан "Сақтандыру қызметі туралы" 2000 жылғы 18 желтоқсандағы Қазақстан Республикасының Заңы 74-бабының </w:t>
      </w:r>
      <w:r>
        <w:rPr>
          <w:rFonts w:ascii="Times New Roman"/>
          <w:b w:val="false"/>
          <w:i w:val="false"/>
          <w:color w:val="000000"/>
          <w:sz w:val="28"/>
        </w:rPr>
        <w:t>2-тармағына</w:t>
      </w:r>
      <w:r>
        <w:rPr>
          <w:rFonts w:ascii="Times New Roman"/>
          <w:b w:val="false"/>
          <w:i w:val="false"/>
          <w:color w:val="000000"/>
          <w:sz w:val="28"/>
        </w:rPr>
        <w:t xml:space="preserve"> сәйкес әзірленді.</w:t>
      </w:r>
    </w:p>
    <w:bookmarkEnd w:id="392"/>
    <w:bookmarkStart w:name="z805" w:id="393"/>
    <w:p>
      <w:pPr>
        <w:spacing w:after="0"/>
        <w:ind w:left="0"/>
        <w:jc w:val="both"/>
      </w:pPr>
      <w:r>
        <w:rPr>
          <w:rFonts w:ascii="Times New Roman"/>
          <w:b w:val="false"/>
          <w:i w:val="false"/>
          <w:color w:val="000000"/>
          <w:sz w:val="28"/>
        </w:rPr>
        <w:t>
      3. Сақтандыру (қайта сақтандыру) ұйымы, исламдық сақтандыру (қайта сақтандыру) ұйымы Нысанды тоқсан сайын, сақтандырудың әрбір сыныбы бойынша бөлек жасайды, оған сәйкес орын алған, бірақ мәлімделмеген шығындар резервін есептеу есепті кезеңнің соңындағы жағдай бойынша актуарлық әдістермен жүзеге асырылады. Егер орын алған, бірақ мәлімделмеген шығындар резервінде қайта сақтандырушының үлесі қалыптасса, сақтандыру сыныбы бойынша Нысан орын алған, бірақ мәлімделмеген шығындар резервін есептеу үшін қайта сақтандырушының үлесін ескере отырып және есепке алмай бөлек жасалады. Нысандағы деректер теңгемен көрсетіледі.</w:t>
      </w:r>
    </w:p>
    <w:bookmarkEnd w:id="393"/>
    <w:bookmarkStart w:name="z806" w:id="394"/>
    <w:p>
      <w:pPr>
        <w:spacing w:after="0"/>
        <w:ind w:left="0"/>
        <w:jc w:val="both"/>
      </w:pPr>
      <w:r>
        <w:rPr>
          <w:rFonts w:ascii="Times New Roman"/>
          <w:b w:val="false"/>
          <w:i w:val="false"/>
          <w:color w:val="000000"/>
          <w:sz w:val="28"/>
        </w:rPr>
        <w:t>
      4. Нысанға бірінші басшы, бас бухгалтер не олардың орнындағы адамдар және орындаушы қол қояды.</w:t>
      </w:r>
    </w:p>
    <w:bookmarkEnd w:id="394"/>
    <w:bookmarkStart w:name="z807" w:id="395"/>
    <w:p>
      <w:pPr>
        <w:spacing w:after="0"/>
        <w:ind w:left="0"/>
        <w:jc w:val="left"/>
      </w:pPr>
      <w:r>
        <w:rPr>
          <w:rFonts w:ascii="Times New Roman"/>
          <w:b/>
          <w:i w:val="false"/>
          <w:color w:val="000000"/>
        </w:rPr>
        <w:t xml:space="preserve"> 2-тарау. Нысанды толтыру бойынша түсіндірме</w:t>
      </w:r>
    </w:p>
    <w:bookmarkEnd w:id="395"/>
    <w:bookmarkStart w:name="z808" w:id="396"/>
    <w:p>
      <w:pPr>
        <w:spacing w:after="0"/>
        <w:ind w:left="0"/>
        <w:jc w:val="both"/>
      </w:pPr>
      <w:r>
        <w:rPr>
          <w:rFonts w:ascii="Times New Roman"/>
          <w:b w:val="false"/>
          <w:i w:val="false"/>
          <w:color w:val="000000"/>
          <w:sz w:val="28"/>
        </w:rPr>
        <w:t xml:space="preserve">
      5. Нысанда "Сақтандыру резервтерін қалыптастыруға, есептеу әдістемесіне және олардың құрылымына қойылатын талаптарды бекіту туралы" Қазақстан Республикасы Ұлттық Банкі Басқармасының 2019 жылғы 31 қаңтардағы №13 </w:t>
      </w:r>
      <w:r>
        <w:rPr>
          <w:rFonts w:ascii="Times New Roman"/>
          <w:b w:val="false"/>
          <w:i w:val="false"/>
          <w:color w:val="000000"/>
          <w:sz w:val="28"/>
        </w:rPr>
        <w:t>қаулысымен</w:t>
      </w:r>
      <w:r>
        <w:rPr>
          <w:rFonts w:ascii="Times New Roman"/>
          <w:b w:val="false"/>
          <w:i w:val="false"/>
          <w:color w:val="000000"/>
          <w:sz w:val="28"/>
        </w:rPr>
        <w:t xml:space="preserve"> бекітілген, Нормативтік құқықтық актілерді мемлекеттік тіркеу тізілімінде № 18290 болып тіркелген, Сақтандыру резервтерін қалыптастыруға, есептеу әдістемесіне олардың құрылымына қойылатын талаптардың 11-тармағының 1) тармақшасына сәйкес жасалған орын алған, бірақ мәлімделмеген шығындар резервін тізбекті баспалдақ әдісі бойынша инфляцияға түзетумен есептеу нәтижелері толтырылады.</w:t>
      </w:r>
    </w:p>
    <w:bookmarkEnd w:id="396"/>
    <w:bookmarkStart w:name="z809" w:id="397"/>
    <w:p>
      <w:pPr>
        <w:spacing w:after="0"/>
        <w:ind w:left="0"/>
        <w:jc w:val="both"/>
      </w:pPr>
      <w:r>
        <w:rPr>
          <w:rFonts w:ascii="Times New Roman"/>
          <w:b w:val="false"/>
          <w:i w:val="false"/>
          <w:color w:val="000000"/>
          <w:sz w:val="28"/>
        </w:rPr>
        <w:t>
      6. Есепті күндегі шығындар кестесінде сақтандыру жағдайларының басталу кезеңдері бойынша топтастырылған төлемдер (төленген шығындар) немесе келтірілген шығындар көрсетіледі.</w:t>
      </w:r>
    </w:p>
    <w:bookmarkEnd w:id="397"/>
    <w:bookmarkStart w:name="z810" w:id="398"/>
    <w:p>
      <w:pPr>
        <w:spacing w:after="0"/>
        <w:ind w:left="0"/>
        <w:jc w:val="both"/>
      </w:pPr>
      <w:r>
        <w:rPr>
          <w:rFonts w:ascii="Times New Roman"/>
          <w:b w:val="false"/>
          <w:i w:val="false"/>
          <w:color w:val="000000"/>
          <w:sz w:val="28"/>
        </w:rPr>
        <w:t>
      7. Әрбір өткен кезеңдегі инфляция бойынша ақпарат кестесінде сақтандыру жағдайларының басталу кезеңдеріне ресми инфляциялық мәндердің жинақталған мәндері көрсетіледі.</w:t>
      </w:r>
    </w:p>
    <w:bookmarkEnd w:id="398"/>
    <w:bookmarkStart w:name="z811" w:id="399"/>
    <w:p>
      <w:pPr>
        <w:spacing w:after="0"/>
        <w:ind w:left="0"/>
        <w:jc w:val="both"/>
      </w:pPr>
      <w:r>
        <w:rPr>
          <w:rFonts w:ascii="Times New Roman"/>
          <w:b w:val="false"/>
          <w:i w:val="false"/>
          <w:color w:val="000000"/>
          <w:sz w:val="28"/>
        </w:rPr>
        <w:t>
      8. Егер орын алған, бірақ мәлімделмеген шығындар кестесінде есеп төлемдерге негізделсе, онда орын алған, бірақ мәлімделмеген шығындар резерві - орын алған, бірақ мәлімделмеген шығындар резерві кестесінің 3-бағанында көрсетілген орын алған, бірақ мәлімделмеген шығындар сомасы, егер есеп келтірілген шығындарға негізделген болса, онда орын алған, бірақ мәлімделмеген шығындар резерві - орын алған, бірақ мәлімделмеген шығындар резерві кестесінің 1-бағанында көрсетілген кезеңдер бойынша шығындар резервінің сомасы болады;</w:t>
      </w:r>
    </w:p>
    <w:bookmarkEnd w:id="399"/>
    <w:bookmarkStart w:name="z812" w:id="400"/>
    <w:p>
      <w:pPr>
        <w:spacing w:after="0"/>
        <w:ind w:left="0"/>
        <w:jc w:val="both"/>
      </w:pPr>
      <w:r>
        <w:rPr>
          <w:rFonts w:ascii="Times New Roman"/>
          <w:b w:val="false"/>
          <w:i w:val="false"/>
          <w:color w:val="000000"/>
          <w:sz w:val="28"/>
        </w:rPr>
        <w:t>
      9. "Орын алған, бірақ мәлімделмеген шығындар" бағанында тиісті кезеңдегі "Кезеңдер бойынша шығындар резерві" және "Мәлімделген, бірақ реттелмеген шығындар" бағандарының арасындағы айырмашылық көрсетіледі. Теріс айырмашылық болған жағдайда "Орын алған, бірақ мәлімделмеген шығындар" бағанында 0 (нөл) мәні қабылданады.</w:t>
      </w:r>
    </w:p>
    <w:bookmarkEnd w:id="40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2019 жылғы 31 желтоқсандағы</w:t>
            </w:r>
            <w:r>
              <w:br/>
            </w:r>
            <w:r>
              <w:rPr>
                <w:rFonts w:ascii="Times New Roman"/>
                <w:b w:val="false"/>
                <w:i w:val="false"/>
                <w:color w:val="000000"/>
                <w:sz w:val="20"/>
              </w:rPr>
              <w:t>№ 275 қаулысына</w:t>
            </w:r>
            <w:r>
              <w:br/>
            </w:r>
            <w:r>
              <w:rPr>
                <w:rFonts w:ascii="Times New Roman"/>
                <w:b w:val="false"/>
                <w:i w:val="false"/>
                <w:color w:val="000000"/>
                <w:sz w:val="20"/>
              </w:rPr>
              <w:t>37-қосымша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814" w:id="401"/>
    <w:p>
      <w:pPr>
        <w:spacing w:after="0"/>
        <w:ind w:left="0"/>
        <w:jc w:val="left"/>
      </w:pPr>
      <w:r>
        <w:rPr>
          <w:rFonts w:ascii="Times New Roman"/>
          <w:b/>
          <w:i w:val="false"/>
          <w:color w:val="000000"/>
        </w:rPr>
        <w:t xml:space="preserve"> Әкімшілік деректерді жинауға арналған нысан</w:t>
      </w:r>
    </w:p>
    <w:bookmarkEnd w:id="401"/>
    <w:p>
      <w:pPr>
        <w:spacing w:after="0"/>
        <w:ind w:left="0"/>
        <w:jc w:val="both"/>
      </w:pPr>
      <w:r>
        <w:rPr>
          <w:rFonts w:ascii="Times New Roman"/>
          <w:b w:val="false"/>
          <w:i w:val="false"/>
          <w:color w:val="000000"/>
          <w:sz w:val="28"/>
        </w:rPr>
        <w:t>
      Қазақстан Республикасының Ұлттық Банкіне ұсынылады</w:t>
      </w:r>
    </w:p>
    <w:p>
      <w:pPr>
        <w:spacing w:after="0"/>
        <w:ind w:left="0"/>
        <w:jc w:val="both"/>
      </w:pPr>
      <w:r>
        <w:rPr>
          <w:rFonts w:ascii="Times New Roman"/>
          <w:b w:val="false"/>
          <w:i w:val="false"/>
          <w:color w:val="000000"/>
          <w:sz w:val="28"/>
        </w:rPr>
        <w:t>
      Әкімшілік деректерге арналған нысан www.natіonalbank.kz интернет-ресурсына орналастырылған</w:t>
      </w:r>
    </w:p>
    <w:bookmarkStart w:name="z815" w:id="402"/>
    <w:p>
      <w:pPr>
        <w:spacing w:after="0"/>
        <w:ind w:left="0"/>
        <w:jc w:val="left"/>
      </w:pPr>
      <w:r>
        <w:rPr>
          <w:rFonts w:ascii="Times New Roman"/>
          <w:b/>
          <w:i w:val="false"/>
          <w:color w:val="000000"/>
        </w:rPr>
        <w:t xml:space="preserve"> Орын алған, бірақ мәлімделмеген шығындар резервін Борнхьюттер-Фергюсон әдісімен есептеу туралы есеп</w:t>
      </w:r>
    </w:p>
    <w:bookmarkEnd w:id="402"/>
    <w:p>
      <w:pPr>
        <w:spacing w:after="0"/>
        <w:ind w:left="0"/>
        <w:jc w:val="both"/>
      </w:pPr>
      <w:r>
        <w:rPr>
          <w:rFonts w:ascii="Times New Roman"/>
          <w:b w:val="false"/>
          <w:i w:val="false"/>
          <w:color w:val="000000"/>
          <w:sz w:val="28"/>
        </w:rPr>
        <w:t>
      Әкімшілік деректер нысанының индексі: 37 - І(R)O_M</w:t>
      </w:r>
    </w:p>
    <w:p>
      <w:pPr>
        <w:spacing w:after="0"/>
        <w:ind w:left="0"/>
        <w:jc w:val="both"/>
      </w:pPr>
      <w:r>
        <w:rPr>
          <w:rFonts w:ascii="Times New Roman"/>
          <w:b w:val="false"/>
          <w:i w:val="false"/>
          <w:color w:val="000000"/>
          <w:sz w:val="28"/>
        </w:rPr>
        <w:t>
      Кезеңділігі: тоқсан сайын</w:t>
      </w:r>
    </w:p>
    <w:p>
      <w:pPr>
        <w:spacing w:after="0"/>
        <w:ind w:left="0"/>
        <w:jc w:val="both"/>
      </w:pPr>
      <w:r>
        <w:rPr>
          <w:rFonts w:ascii="Times New Roman"/>
          <w:b w:val="false"/>
          <w:i w:val="false"/>
          <w:color w:val="000000"/>
          <w:sz w:val="28"/>
        </w:rPr>
        <w:t>
      Есепті кезең: 20__жылғы "___""_______________" жағдай бойынша</w:t>
      </w:r>
    </w:p>
    <w:p>
      <w:pPr>
        <w:spacing w:after="0"/>
        <w:ind w:left="0"/>
        <w:jc w:val="both"/>
      </w:pPr>
      <w:r>
        <w:rPr>
          <w:rFonts w:ascii="Times New Roman"/>
          <w:b w:val="false"/>
          <w:i w:val="false"/>
          <w:color w:val="000000"/>
          <w:sz w:val="28"/>
        </w:rPr>
        <w:t>
      Ақпаратты ұсынатын тұлғалар тобы: сақтандыру (қайта сақтандыру) ұйымы, исламдық сақтандыру (қайта сақтандыру) ұйымы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xml:space="preserve">
      _____________________________________________________ </w:t>
      </w:r>
    </w:p>
    <w:p>
      <w:pPr>
        <w:spacing w:after="0"/>
        <w:ind w:left="0"/>
        <w:jc w:val="both"/>
      </w:pPr>
      <w:r>
        <w:rPr>
          <w:rFonts w:ascii="Times New Roman"/>
          <w:b w:val="false"/>
          <w:i w:val="false"/>
          <w:color w:val="000000"/>
          <w:sz w:val="28"/>
        </w:rPr>
        <w:t xml:space="preserve">
      сақтандыру сыныбы бойынша есепті күнге шығындар кестесі </w:t>
      </w:r>
    </w:p>
    <w:p>
      <w:pPr>
        <w:spacing w:after="0"/>
        <w:ind w:left="0"/>
        <w:jc w:val="both"/>
      </w:pPr>
      <w:r>
        <w:rPr>
          <w:rFonts w:ascii="Times New Roman"/>
          <w:b w:val="false"/>
          <w:i w:val="false"/>
          <w:color w:val="000000"/>
          <w:sz w:val="28"/>
        </w:rPr>
        <w:t xml:space="preserve">
      Шығындар кестесі _________________ шығындар негізінде қалыптастырылған </w:t>
      </w:r>
    </w:p>
    <w:p>
      <w:pPr>
        <w:spacing w:after="0"/>
        <w:ind w:left="0"/>
        <w:jc w:val="both"/>
      </w:pPr>
      <w:r>
        <w:rPr>
          <w:rFonts w:ascii="Times New Roman"/>
          <w:b w:val="false"/>
          <w:i w:val="false"/>
          <w:color w:val="000000"/>
          <w:sz w:val="28"/>
        </w:rPr>
        <w:t>
                        (төленген, келтірілген)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жағдайларының басталу кезеңі (і)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Кезеңдер бойынша шығындар (j)</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Кезеңділігі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p>
      <w:pPr>
        <w:spacing w:after="0"/>
        <w:ind w:left="0"/>
        <w:jc w:val="both"/>
      </w:pPr>
      <w:r>
        <w:rPr>
          <w:rFonts w:ascii="Times New Roman"/>
          <w:b w:val="false"/>
          <w:i w:val="false"/>
          <w:color w:val="000000"/>
          <w:sz w:val="28"/>
        </w:rPr>
        <w:t xml:space="preserve">
      _______________________ бойынша жинақталған шығындар кестесі </w:t>
      </w:r>
    </w:p>
    <w:p>
      <w:pPr>
        <w:spacing w:after="0"/>
        <w:ind w:left="0"/>
        <w:jc w:val="both"/>
      </w:pPr>
      <w:r>
        <w:rPr>
          <w:rFonts w:ascii="Times New Roman"/>
          <w:b w:val="false"/>
          <w:i w:val="false"/>
          <w:color w:val="000000"/>
          <w:sz w:val="28"/>
        </w:rPr>
        <w:t>
      сақтандыру сыныбы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жағдайларының басталу кезеңі (і)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Жинақталған шығындар (j)</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p>
      <w:pPr>
        <w:spacing w:after="0"/>
        <w:ind w:left="0"/>
        <w:jc w:val="both"/>
      </w:pPr>
      <w:r>
        <w:rPr>
          <w:rFonts w:ascii="Times New Roman"/>
          <w:b w:val="false"/>
          <w:i w:val="false"/>
          <w:color w:val="000000"/>
          <w:sz w:val="28"/>
        </w:rPr>
        <w:t xml:space="preserve">
      Шығындардың даму коэффициенттерінің кестесі g(j) ___________________ </w:t>
      </w:r>
    </w:p>
    <w:p>
      <w:pPr>
        <w:spacing w:after="0"/>
        <w:ind w:left="0"/>
        <w:jc w:val="both"/>
      </w:pPr>
      <w:r>
        <w:rPr>
          <w:rFonts w:ascii="Times New Roman"/>
          <w:b w:val="false"/>
          <w:i w:val="false"/>
          <w:color w:val="000000"/>
          <w:sz w:val="28"/>
        </w:rPr>
        <w:t xml:space="preserve">
                                                      шығындардың даму әдісі </w:t>
      </w:r>
    </w:p>
    <w:p>
      <w:pPr>
        <w:spacing w:after="0"/>
        <w:ind w:left="0"/>
        <w:jc w:val="both"/>
      </w:pPr>
      <w:r>
        <w:rPr>
          <w:rFonts w:ascii="Times New Roman"/>
          <w:b w:val="false"/>
          <w:i w:val="false"/>
          <w:color w:val="000000"/>
          <w:sz w:val="28"/>
        </w:rPr>
        <w:t>
                                                (орташа арифметикалық, орташа</w:t>
      </w:r>
    </w:p>
    <w:p>
      <w:pPr>
        <w:spacing w:after="0"/>
        <w:ind w:left="0"/>
        <w:jc w:val="both"/>
      </w:pPr>
      <w:r>
        <w:rPr>
          <w:rFonts w:ascii="Times New Roman"/>
          <w:b w:val="false"/>
          <w:i w:val="false"/>
          <w:color w:val="000000"/>
          <w:sz w:val="28"/>
        </w:rPr>
        <w:t>
                                                 n- кезеңдер үшін, орташа шамасы)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жағдайларының басталу кезеңі (і)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Шығынның даму факторлары (j)</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Шығындардың даму коэффициенті g(j)</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g(j)</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арифметикалық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p>
            <w:pPr>
              <w:spacing w:after="20"/>
              <w:ind w:left="20"/>
              <w:jc w:val="both"/>
            </w:pPr>
            <w:r>
              <w:rPr>
                <w:rFonts w:ascii="Times New Roman"/>
                <w:b w:val="false"/>
                <w:i w:val="false"/>
                <w:color w:val="000000"/>
                <w:sz w:val="20"/>
              </w:rPr>
              <w:t>
n-кезеңдер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шама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p>
      <w:pPr>
        <w:spacing w:after="0"/>
        <w:ind w:left="0"/>
        <w:jc w:val="both"/>
      </w:pPr>
      <w:r>
        <w:rPr>
          <w:rFonts w:ascii="Times New Roman"/>
          <w:b w:val="false"/>
          <w:i w:val="false"/>
          <w:color w:val="000000"/>
          <w:sz w:val="28"/>
        </w:rPr>
        <w:t>
      Коэффициенттер кестесі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жағдайларының басталу кезеңі (і)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Шығындардың даму коэффициенті g(j)</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Шығындардың даму факторлары f (j)</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Кешігу факторлары h(j)= 1 - 1/f (j)</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Полистер бойынша шығындылық коэффициентін есептеу кестесі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жылы (y)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Келтірілген шығындар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сіңірілген сыйлықақылар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Полистер бойынша шығындылық коэффициенті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Орын алған, бірақ мәлімделмеген шығындар резерві кестесі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жағдайларының басталу кезеңі (і)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сіңірілген сыйлықақылар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шығындылық коэффициенті U</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Күтілетін түпкілікті шығындар z(і)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Кешігу факторлары h(j)</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 алған, бірақ есепті күнге төленбеген шығындар убытки R(і)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Мәлімделген, бірақ есепті күнге реттелмеген шығындар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 алған, бірақ мәлімделмеген шығындар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____________________________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 ____________________________</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Телефоны __________________________________________________________</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пошта мекенжайы _______________________________________</w:t>
            </w:r>
          </w:p>
        </w:tc>
      </w:tr>
    </w:tbl>
    <w:p>
      <w:pPr>
        <w:spacing w:after="0"/>
        <w:ind w:left="0"/>
        <w:jc w:val="both"/>
      </w:pPr>
      <w:r>
        <w:rPr>
          <w:rFonts w:ascii="Times New Roman"/>
          <w:b w:val="false"/>
          <w:i w:val="false"/>
          <w:color w:val="000000"/>
          <w:sz w:val="28"/>
        </w:rPr>
        <w:t xml:space="preserve">
      Орындаушы ________________________________________ _______________ </w:t>
      </w:r>
    </w:p>
    <w:p>
      <w:pPr>
        <w:spacing w:after="0"/>
        <w:ind w:left="0"/>
        <w:jc w:val="both"/>
      </w:pPr>
      <w:r>
        <w:rPr>
          <w:rFonts w:ascii="Times New Roman"/>
          <w:b w:val="false"/>
          <w:i w:val="false"/>
          <w:color w:val="000000"/>
          <w:sz w:val="28"/>
        </w:rPr>
        <w:t>
                        тегі, аты және әкесінің аты (ол бар болса)             қолы, телефоны</w:t>
      </w:r>
    </w:p>
    <w:p>
      <w:pPr>
        <w:spacing w:after="0"/>
        <w:ind w:left="0"/>
        <w:jc w:val="both"/>
      </w:pPr>
      <w:r>
        <w:rPr>
          <w:rFonts w:ascii="Times New Roman"/>
          <w:b w:val="false"/>
          <w:i w:val="false"/>
          <w:color w:val="000000"/>
          <w:sz w:val="28"/>
        </w:rPr>
        <w:t xml:space="preserve">
      Бас бухгалтер немесе есепке қол қоюға уәкілетті адам </w:t>
      </w:r>
    </w:p>
    <w:p>
      <w:pPr>
        <w:spacing w:after="0"/>
        <w:ind w:left="0"/>
        <w:jc w:val="both"/>
      </w:pPr>
      <w:r>
        <w:rPr>
          <w:rFonts w:ascii="Times New Roman"/>
          <w:b w:val="false"/>
          <w:i w:val="false"/>
          <w:color w:val="000000"/>
          <w:sz w:val="28"/>
        </w:rPr>
        <w:t xml:space="preserve">
      ___________________________________________________ _______________ </w:t>
      </w:r>
    </w:p>
    <w:p>
      <w:pPr>
        <w:spacing w:after="0"/>
        <w:ind w:left="0"/>
        <w:jc w:val="both"/>
      </w:pPr>
      <w:r>
        <w:rPr>
          <w:rFonts w:ascii="Times New Roman"/>
          <w:b w:val="false"/>
          <w:i w:val="false"/>
          <w:color w:val="000000"/>
          <w:sz w:val="28"/>
        </w:rPr>
        <w:t>
                        тегі, аты және әкесінің аты (ол бар болса)             қолы, телефоны</w:t>
      </w:r>
    </w:p>
    <w:p>
      <w:pPr>
        <w:spacing w:after="0"/>
        <w:ind w:left="0"/>
        <w:jc w:val="both"/>
      </w:pPr>
      <w:r>
        <w:rPr>
          <w:rFonts w:ascii="Times New Roman"/>
          <w:b w:val="false"/>
          <w:i w:val="false"/>
          <w:color w:val="000000"/>
          <w:sz w:val="28"/>
        </w:rPr>
        <w:t xml:space="preserve">
      Бірінші басшы немесе ол есепке қол қоюға уәкілеттік берген адам </w:t>
      </w:r>
    </w:p>
    <w:p>
      <w:pPr>
        <w:spacing w:after="0"/>
        <w:ind w:left="0"/>
        <w:jc w:val="both"/>
      </w:pPr>
      <w:r>
        <w:rPr>
          <w:rFonts w:ascii="Times New Roman"/>
          <w:b w:val="false"/>
          <w:i w:val="false"/>
          <w:color w:val="000000"/>
          <w:sz w:val="28"/>
        </w:rPr>
        <w:t xml:space="preserve">
      ___________________________________________________ _______________ </w:t>
      </w:r>
    </w:p>
    <w:p>
      <w:pPr>
        <w:spacing w:after="0"/>
        <w:ind w:left="0"/>
        <w:jc w:val="both"/>
      </w:pPr>
      <w:r>
        <w:rPr>
          <w:rFonts w:ascii="Times New Roman"/>
          <w:b w:val="false"/>
          <w:i w:val="false"/>
          <w:color w:val="000000"/>
          <w:sz w:val="28"/>
        </w:rPr>
        <w:t>
                        тегі, аты және әкесінің аты (ол бар болса)             қолы, телефоны</w:t>
      </w:r>
    </w:p>
    <w:p>
      <w:pPr>
        <w:spacing w:after="0"/>
        <w:ind w:left="0"/>
        <w:jc w:val="both"/>
      </w:pPr>
      <w:r>
        <w:rPr>
          <w:rFonts w:ascii="Times New Roman"/>
          <w:b w:val="false"/>
          <w:i w:val="false"/>
          <w:color w:val="000000"/>
          <w:sz w:val="28"/>
        </w:rPr>
        <w:t xml:space="preserve">
      Күні 20__ жылғы "____" ______________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Орын алған, бірақ </w:t>
            </w:r>
            <w:r>
              <w:br/>
            </w:r>
            <w:r>
              <w:rPr>
                <w:rFonts w:ascii="Times New Roman"/>
                <w:b w:val="false"/>
                <w:i w:val="false"/>
                <w:color w:val="000000"/>
                <w:sz w:val="20"/>
              </w:rPr>
              <w:t xml:space="preserve">мәлімделмеген шығындар </w:t>
            </w:r>
            <w:r>
              <w:br/>
            </w:r>
            <w:r>
              <w:rPr>
                <w:rFonts w:ascii="Times New Roman"/>
                <w:b w:val="false"/>
                <w:i w:val="false"/>
                <w:color w:val="000000"/>
                <w:sz w:val="20"/>
              </w:rPr>
              <w:t xml:space="preserve">резервін Борнхьюттер-Фергюсон </w:t>
            </w:r>
            <w:r>
              <w:br/>
            </w:r>
            <w:r>
              <w:rPr>
                <w:rFonts w:ascii="Times New Roman"/>
                <w:b w:val="false"/>
                <w:i w:val="false"/>
                <w:color w:val="000000"/>
                <w:sz w:val="20"/>
              </w:rPr>
              <w:t xml:space="preserve">әдісімен есептеу туралы </w:t>
            </w:r>
            <w:r>
              <w:br/>
            </w:r>
            <w:r>
              <w:rPr>
                <w:rFonts w:ascii="Times New Roman"/>
                <w:b w:val="false"/>
                <w:i w:val="false"/>
                <w:color w:val="000000"/>
                <w:sz w:val="20"/>
              </w:rPr>
              <w:t>есеп нысанына</w:t>
            </w:r>
            <w:r>
              <w:br/>
            </w:r>
            <w:r>
              <w:rPr>
                <w:rFonts w:ascii="Times New Roman"/>
                <w:b w:val="false"/>
                <w:i w:val="false"/>
                <w:color w:val="000000"/>
                <w:sz w:val="20"/>
              </w:rPr>
              <w:t xml:space="preserve"> қосымша</w:t>
            </w:r>
          </w:p>
        </w:tc>
      </w:tr>
    </w:tbl>
    <w:bookmarkStart w:name="z817" w:id="403"/>
    <w:p>
      <w:pPr>
        <w:spacing w:after="0"/>
        <w:ind w:left="0"/>
        <w:jc w:val="left"/>
      </w:pPr>
      <w:r>
        <w:rPr>
          <w:rFonts w:ascii="Times New Roman"/>
          <w:b/>
          <w:i w:val="false"/>
          <w:color w:val="000000"/>
        </w:rPr>
        <w:t xml:space="preserve"> Әкімшілік деректер нысанын толтыру бойынша түсіндірме Орын алған, бірақ мәлімделмеген шығындар резервін Борнхьюттер-Фергюсон әдісімен есептеу туралы есеп  (индекс - 37 - І(R)O_M, кезеңділігі – тоқсан сайын)</w:t>
      </w:r>
    </w:p>
    <w:bookmarkEnd w:id="403"/>
    <w:bookmarkStart w:name="z818" w:id="404"/>
    <w:p>
      <w:pPr>
        <w:spacing w:after="0"/>
        <w:ind w:left="0"/>
        <w:jc w:val="left"/>
      </w:pPr>
      <w:r>
        <w:rPr>
          <w:rFonts w:ascii="Times New Roman"/>
          <w:b/>
          <w:i w:val="false"/>
          <w:color w:val="000000"/>
        </w:rPr>
        <w:t xml:space="preserve"> 1-тарау. Жалпы ережелер</w:t>
      </w:r>
    </w:p>
    <w:bookmarkEnd w:id="404"/>
    <w:bookmarkStart w:name="z819" w:id="405"/>
    <w:p>
      <w:pPr>
        <w:spacing w:after="0"/>
        <w:ind w:left="0"/>
        <w:jc w:val="both"/>
      </w:pPr>
      <w:r>
        <w:rPr>
          <w:rFonts w:ascii="Times New Roman"/>
          <w:b w:val="false"/>
          <w:i w:val="false"/>
          <w:color w:val="000000"/>
          <w:sz w:val="28"/>
        </w:rPr>
        <w:t>
      1. Осы түсіндірме (бұдан әрі - Түсіндірме) "Орын алған, бірақ мәлімделмеген шығындар резервін Борнхьюттер-Фергюсон әдісімен есептеу туралы есеп" әкімшілік деректер жинауға арналған нысанын (бұдан әрі - Нысан) толтыру бойынша бірыңғай талаптарды айқындайды.</w:t>
      </w:r>
    </w:p>
    <w:bookmarkEnd w:id="405"/>
    <w:bookmarkStart w:name="z820" w:id="406"/>
    <w:p>
      <w:pPr>
        <w:spacing w:after="0"/>
        <w:ind w:left="0"/>
        <w:jc w:val="both"/>
      </w:pPr>
      <w:r>
        <w:rPr>
          <w:rFonts w:ascii="Times New Roman"/>
          <w:b w:val="false"/>
          <w:i w:val="false"/>
          <w:color w:val="000000"/>
          <w:sz w:val="28"/>
        </w:rPr>
        <w:t xml:space="preserve">
      2. Нысан "Сақтандыру қызметі туралы" 2000 жылғы 18 желтоқсандағы Қазақстан Республикасының Заңы 74-бабының </w:t>
      </w:r>
      <w:r>
        <w:rPr>
          <w:rFonts w:ascii="Times New Roman"/>
          <w:b w:val="false"/>
          <w:i w:val="false"/>
          <w:color w:val="000000"/>
          <w:sz w:val="28"/>
        </w:rPr>
        <w:t>2-тармағына</w:t>
      </w:r>
      <w:r>
        <w:rPr>
          <w:rFonts w:ascii="Times New Roman"/>
          <w:b w:val="false"/>
          <w:i w:val="false"/>
          <w:color w:val="000000"/>
          <w:sz w:val="28"/>
        </w:rPr>
        <w:t xml:space="preserve"> сәйкес әзірленді.</w:t>
      </w:r>
    </w:p>
    <w:bookmarkEnd w:id="406"/>
    <w:bookmarkStart w:name="z821" w:id="407"/>
    <w:p>
      <w:pPr>
        <w:spacing w:after="0"/>
        <w:ind w:left="0"/>
        <w:jc w:val="both"/>
      </w:pPr>
      <w:r>
        <w:rPr>
          <w:rFonts w:ascii="Times New Roman"/>
          <w:b w:val="false"/>
          <w:i w:val="false"/>
          <w:color w:val="000000"/>
          <w:sz w:val="28"/>
        </w:rPr>
        <w:t>
      3. Сақтандыру (қайта сақтандыру) ұйымы, исламдық сақтандыру (қайта сақтандыру) ұйымы Нысанды тоқсан сайын, сақтандырудың әрбір сыныбы бойынша бөлек жасайды, оған сәйкес орын алған, бірақ мәлімделмеген шығындар резервін есептеу есепті кезеңнің соңындағы жағдай бойынша актуарлық әдістермен жүзеге асырылады. Егер орын алған, бірақ мәлімделмеген шығындар резервінде қайта сақтандырушының үлесі қалыптасса, сақтандыру сыныбы бойынша Нысан орын алған, бірақ мәлімделмеген шығындар резервін есептеу үшін қайта сақтандырушының үлесін ескере отырып және есепке алмай бөлек жасалады. Нысандағы деректер теңгемен көрсетіледі.</w:t>
      </w:r>
    </w:p>
    <w:bookmarkEnd w:id="407"/>
    <w:bookmarkStart w:name="z822" w:id="408"/>
    <w:p>
      <w:pPr>
        <w:spacing w:after="0"/>
        <w:ind w:left="0"/>
        <w:jc w:val="both"/>
      </w:pPr>
      <w:r>
        <w:rPr>
          <w:rFonts w:ascii="Times New Roman"/>
          <w:b w:val="false"/>
          <w:i w:val="false"/>
          <w:color w:val="000000"/>
          <w:sz w:val="28"/>
        </w:rPr>
        <w:t>
      4. Нысанға бірінші басшы, бас бухгалтер не олардың орнындағы адамдар және орындаушы қол қояды.</w:t>
      </w:r>
    </w:p>
    <w:bookmarkEnd w:id="408"/>
    <w:bookmarkStart w:name="z823" w:id="409"/>
    <w:p>
      <w:pPr>
        <w:spacing w:after="0"/>
        <w:ind w:left="0"/>
        <w:jc w:val="left"/>
      </w:pPr>
      <w:r>
        <w:rPr>
          <w:rFonts w:ascii="Times New Roman"/>
          <w:b/>
          <w:i w:val="false"/>
          <w:color w:val="000000"/>
        </w:rPr>
        <w:t xml:space="preserve"> 2-тарау. Нысанды толтыру бойынша түсіндірме</w:t>
      </w:r>
    </w:p>
    <w:bookmarkEnd w:id="409"/>
    <w:bookmarkStart w:name="z824" w:id="410"/>
    <w:p>
      <w:pPr>
        <w:spacing w:after="0"/>
        <w:ind w:left="0"/>
        <w:jc w:val="both"/>
      </w:pPr>
      <w:r>
        <w:rPr>
          <w:rFonts w:ascii="Times New Roman"/>
          <w:b w:val="false"/>
          <w:i w:val="false"/>
          <w:color w:val="000000"/>
          <w:sz w:val="28"/>
        </w:rPr>
        <w:t xml:space="preserve">
      5. Нысанда "Сақтандыру резервтерін қалыптастыруға, есептеу әдістемесіне және олардың құрылымына қойылатын талаптарды бекіту туралы" Қазақстан Республикасы Ұлттық Банкі Басқармасының 2019 жылғы 31 қаңтардағы №13 </w:t>
      </w:r>
      <w:r>
        <w:rPr>
          <w:rFonts w:ascii="Times New Roman"/>
          <w:b w:val="false"/>
          <w:i w:val="false"/>
          <w:color w:val="000000"/>
          <w:sz w:val="28"/>
        </w:rPr>
        <w:t>қаулысымен</w:t>
      </w:r>
      <w:r>
        <w:rPr>
          <w:rFonts w:ascii="Times New Roman"/>
          <w:b w:val="false"/>
          <w:i w:val="false"/>
          <w:color w:val="000000"/>
          <w:sz w:val="28"/>
        </w:rPr>
        <w:t xml:space="preserve"> бекітілген, Нормативтік құқықтық актілерді мемлекеттік тіркеу тізілімінде № 18290 болып тіркелген, Сақтандыру резервтерін қалыптастыруға, есептеу әдістемесіне олардың құрылымына қойылатын талаптардың 11-тармағының 3) тармақшасына сәйкес жасалған Борнхьюттер-Фергюсон әдісімен орын алған, бірақ мәлімделмеген шығындар резервін есептеу нәтижелері толтырылады.</w:t>
      </w:r>
    </w:p>
    <w:bookmarkEnd w:id="410"/>
    <w:bookmarkStart w:name="z825" w:id="411"/>
    <w:p>
      <w:pPr>
        <w:spacing w:after="0"/>
        <w:ind w:left="0"/>
        <w:jc w:val="both"/>
      </w:pPr>
      <w:r>
        <w:rPr>
          <w:rFonts w:ascii="Times New Roman"/>
          <w:b w:val="false"/>
          <w:i w:val="false"/>
          <w:color w:val="000000"/>
          <w:sz w:val="28"/>
        </w:rPr>
        <w:t>
      6. Есепті күндегі Шығындар кестесінде сақтандыру жағдайлары басталған кезеңдер бойынша топтастырылған төлемдер (төленген шығындар) немесе келтірілген шығындар көрсетіледі.</w:t>
      </w:r>
    </w:p>
    <w:bookmarkEnd w:id="411"/>
    <w:bookmarkStart w:name="z826" w:id="412"/>
    <w:p>
      <w:pPr>
        <w:spacing w:after="0"/>
        <w:ind w:left="0"/>
        <w:jc w:val="both"/>
      </w:pPr>
      <w:r>
        <w:rPr>
          <w:rFonts w:ascii="Times New Roman"/>
          <w:b w:val="false"/>
          <w:i w:val="false"/>
          <w:color w:val="000000"/>
          <w:sz w:val="28"/>
        </w:rPr>
        <w:t>
      7. Жинақталған шығындар кестесінде жиынтықты төлемдер (төленген шығындар) немесе сақтандыру жағдайлары басталған кезеңдер бойынша топтастырылған келтірілген шығындар көрсетіледі.</w:t>
      </w:r>
    </w:p>
    <w:bookmarkEnd w:id="412"/>
    <w:bookmarkStart w:name="z827" w:id="413"/>
    <w:p>
      <w:pPr>
        <w:spacing w:after="0"/>
        <w:ind w:left="0"/>
        <w:jc w:val="both"/>
      </w:pPr>
      <w:r>
        <w:rPr>
          <w:rFonts w:ascii="Times New Roman"/>
          <w:b w:val="false"/>
          <w:i w:val="false"/>
          <w:color w:val="000000"/>
          <w:sz w:val="28"/>
        </w:rPr>
        <w:t>
      8. Шығындылық коэффициентін есептеу кестесінде:</w:t>
      </w:r>
    </w:p>
    <w:bookmarkEnd w:id="413"/>
    <w:p>
      <w:pPr>
        <w:spacing w:after="0"/>
        <w:ind w:left="0"/>
        <w:jc w:val="both"/>
      </w:pPr>
      <w:r>
        <w:rPr>
          <w:rFonts w:ascii="Times New Roman"/>
          <w:b w:val="false"/>
          <w:i w:val="false"/>
          <w:color w:val="000000"/>
          <w:sz w:val="28"/>
        </w:rPr>
        <w:t>
      - "Келтірілген шығындар" бағанында сақтандыру жағдайларының басталу кезеңінің алдындағы қаржы жылы күшіне енген сақтандыру (қайта сақтандыру) шарттары бойынша шығындарды реттеу шығыстарын қоса алғанда, есепті күнгі жағдай бойынша келтірілген шығындардың мәндері көрсетіледі;</w:t>
      </w:r>
    </w:p>
    <w:p>
      <w:pPr>
        <w:spacing w:after="0"/>
        <w:ind w:left="0"/>
        <w:jc w:val="both"/>
      </w:pPr>
      <w:r>
        <w:rPr>
          <w:rFonts w:ascii="Times New Roman"/>
          <w:b w:val="false"/>
          <w:i w:val="false"/>
          <w:color w:val="000000"/>
          <w:sz w:val="28"/>
        </w:rPr>
        <w:t>
      - "Еңбек сіңірілген сыйлықақылар" бағанында сақтандыру жағдайларының басталу кезеңінің алдындағы қаржы жылы күшіне енген сақтандыру (қайта сақтандыру) шарттары бойынша еңбек сіңірілген сыйлықақы көрсетіледі.</w:t>
      </w:r>
    </w:p>
    <w:bookmarkStart w:name="z828" w:id="414"/>
    <w:p>
      <w:pPr>
        <w:spacing w:after="0"/>
        <w:ind w:left="0"/>
        <w:jc w:val="both"/>
      </w:pPr>
      <w:r>
        <w:rPr>
          <w:rFonts w:ascii="Times New Roman"/>
          <w:b w:val="false"/>
          <w:i w:val="false"/>
          <w:color w:val="000000"/>
          <w:sz w:val="28"/>
        </w:rPr>
        <w:t>
      9. Орын алған, бірақ мәлімделмеген шығындар резерві кестесінде:</w:t>
      </w:r>
    </w:p>
    <w:bookmarkEnd w:id="414"/>
    <w:p>
      <w:pPr>
        <w:spacing w:after="0"/>
        <w:ind w:left="0"/>
        <w:jc w:val="both"/>
      </w:pPr>
      <w:r>
        <w:rPr>
          <w:rFonts w:ascii="Times New Roman"/>
          <w:b w:val="false"/>
          <w:i w:val="false"/>
          <w:color w:val="000000"/>
          <w:sz w:val="28"/>
        </w:rPr>
        <w:t>
      - "Еңбек сіңірілген сыйлықақылар" бағанында - сақтандыру ұйымының тиісті кезеңіндегі еңбек сіңірілген сыйлықақысы;</w:t>
      </w:r>
    </w:p>
    <w:p>
      <w:pPr>
        <w:spacing w:after="0"/>
        <w:ind w:left="0"/>
        <w:jc w:val="both"/>
      </w:pPr>
      <w:r>
        <w:rPr>
          <w:rFonts w:ascii="Times New Roman"/>
          <w:b w:val="false"/>
          <w:i w:val="false"/>
          <w:color w:val="000000"/>
          <w:sz w:val="28"/>
        </w:rPr>
        <w:t>
      - "U шығындылық коэффициенті" бағанында - осы Нысанның полистер бойынша шығындылық коэффициентін есептеу кестесіне сәйкес полистер бойынша шығындылық коэффициенттерінің орташа мәнінен кем емес мөлшерін құрайтын шығындылық коэффициентінің мәні;</w:t>
      </w:r>
    </w:p>
    <w:p>
      <w:pPr>
        <w:spacing w:after="0"/>
        <w:ind w:left="0"/>
        <w:jc w:val="both"/>
      </w:pPr>
      <w:r>
        <w:rPr>
          <w:rFonts w:ascii="Times New Roman"/>
          <w:b w:val="false"/>
          <w:i w:val="false"/>
          <w:color w:val="000000"/>
          <w:sz w:val="28"/>
        </w:rPr>
        <w:t>
      - "Кешігу факторлары h(j)" бағанында - осы Нысанның коэффициенттер кестесінде есептелген h(j) кешігу факторларының мәні;</w:t>
      </w:r>
    </w:p>
    <w:p>
      <w:pPr>
        <w:spacing w:after="0"/>
        <w:ind w:left="0"/>
        <w:jc w:val="both"/>
      </w:pPr>
      <w:r>
        <w:rPr>
          <w:rFonts w:ascii="Times New Roman"/>
          <w:b w:val="false"/>
          <w:i w:val="false"/>
          <w:color w:val="000000"/>
          <w:sz w:val="28"/>
        </w:rPr>
        <w:t>
      - егер Борнхьютер-Фергюсон әдісінің есептеуі төлемдерге негізделген болса, онда орын алған, бірақ мәлімделмеген шығындар резерві - орын алған, бірақ мәлімделмеген шығындар сомасы (осы Нысанның орын алған, бірақ мәлімделмеген шығындар резерві кестесінің 7-бағаны), егер есептеу келтірілген шығындарға негізделген болса, онда орын алған, бірақ мәлімделмеген шығындар резерві - орын алған, бірақ есепті күнге төленбеген шығындар (осы Нысанның орын алған, бірақ мәлімделмеген шығындар резерві кестесінің 5-бағаны);</w:t>
      </w:r>
    </w:p>
    <w:p>
      <w:pPr>
        <w:spacing w:after="0"/>
        <w:ind w:left="0"/>
        <w:jc w:val="both"/>
      </w:pPr>
      <w:r>
        <w:rPr>
          <w:rFonts w:ascii="Times New Roman"/>
          <w:b w:val="false"/>
          <w:i w:val="false"/>
          <w:color w:val="000000"/>
          <w:sz w:val="28"/>
        </w:rPr>
        <w:t>
      - "Орын алған, бірақ мәлімделмеген шығындар" бағанында - тиісті кезеңдегі "R(і) орын алған, бірақ есепті күнге төленбеген шығындар" және "Мәлімделген, бірақ есепті күнге реттелмеген шығындар" бағандары арасындағы айырма көрсетіледі. "Орын алған, бірақ мәлімделмеген шығындар" бағанында теріс айырма болған жағдайда, 0 (нөл) мәні қабылданады.</w:t>
      </w:r>
    </w:p>
    <w:bookmarkStart w:name="z829" w:id="415"/>
    <w:p>
      <w:pPr>
        <w:spacing w:after="0"/>
        <w:ind w:left="0"/>
        <w:jc w:val="both"/>
      </w:pPr>
      <w:r>
        <w:rPr>
          <w:rFonts w:ascii="Times New Roman"/>
          <w:b w:val="false"/>
          <w:i w:val="false"/>
          <w:color w:val="000000"/>
          <w:sz w:val="28"/>
        </w:rPr>
        <w:t>
      10. Қайта сақтандырушының үлесін шегере отырып, орын алған, бірақ мәлімделмеген шығындар резервін есептегенде:</w:t>
      </w:r>
    </w:p>
    <w:bookmarkEnd w:id="415"/>
    <w:p>
      <w:pPr>
        <w:spacing w:after="0"/>
        <w:ind w:left="0"/>
        <w:jc w:val="both"/>
      </w:pPr>
      <w:r>
        <w:rPr>
          <w:rFonts w:ascii="Times New Roman"/>
          <w:b w:val="false"/>
          <w:i w:val="false"/>
          <w:color w:val="000000"/>
          <w:sz w:val="28"/>
        </w:rPr>
        <w:t>
      - "Еңбек сіңірілген сыйлықақылар" бағанында тиісті кезеңіндегі қайта сақтандырушының үлесін шегере отырып, еңбек сіңірілген сыйлықақының мәні көрсетіледі;</w:t>
      </w:r>
    </w:p>
    <w:p>
      <w:pPr>
        <w:spacing w:after="0"/>
        <w:ind w:left="0"/>
        <w:jc w:val="both"/>
      </w:pPr>
      <w:r>
        <w:rPr>
          <w:rFonts w:ascii="Times New Roman"/>
          <w:b w:val="false"/>
          <w:i w:val="false"/>
          <w:color w:val="000000"/>
          <w:sz w:val="28"/>
        </w:rPr>
        <w:t>
      - "Кешігу факторлары h(j)" бағанында қайта сақтандырушының үлесін шегере отырып, осы Нысанның Коэффициенттер кестесінде есептелген h(j) кешігу факторларының мәні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2019 жылғы 31 желтоқсандағы</w:t>
            </w:r>
            <w:r>
              <w:br/>
            </w:r>
            <w:r>
              <w:rPr>
                <w:rFonts w:ascii="Times New Roman"/>
                <w:b w:val="false"/>
                <w:i w:val="false"/>
                <w:color w:val="000000"/>
                <w:sz w:val="20"/>
              </w:rPr>
              <w:t>№ 275 қаулысына</w:t>
            </w:r>
            <w:r>
              <w:br/>
            </w:r>
            <w:r>
              <w:rPr>
                <w:rFonts w:ascii="Times New Roman"/>
                <w:b w:val="false"/>
                <w:i w:val="false"/>
                <w:color w:val="000000"/>
                <w:sz w:val="20"/>
              </w:rPr>
              <w:t>38-қосымша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831" w:id="416"/>
    <w:p>
      <w:pPr>
        <w:spacing w:after="0"/>
        <w:ind w:left="0"/>
        <w:jc w:val="left"/>
      </w:pPr>
      <w:r>
        <w:rPr>
          <w:rFonts w:ascii="Times New Roman"/>
          <w:b/>
          <w:i w:val="false"/>
          <w:color w:val="000000"/>
        </w:rPr>
        <w:t xml:space="preserve"> Әкімшілік деректерді жинауға арналған нысан</w:t>
      </w:r>
    </w:p>
    <w:bookmarkEnd w:id="416"/>
    <w:p>
      <w:pPr>
        <w:spacing w:after="0"/>
        <w:ind w:left="0"/>
        <w:jc w:val="both"/>
      </w:pPr>
      <w:r>
        <w:rPr>
          <w:rFonts w:ascii="Times New Roman"/>
          <w:b w:val="false"/>
          <w:i w:val="false"/>
          <w:color w:val="000000"/>
          <w:sz w:val="28"/>
        </w:rPr>
        <w:t>
      Қазақстан Республикасының Ұлттық Банкіне ұсынылады</w:t>
      </w:r>
    </w:p>
    <w:p>
      <w:pPr>
        <w:spacing w:after="0"/>
        <w:ind w:left="0"/>
        <w:jc w:val="both"/>
      </w:pPr>
      <w:r>
        <w:rPr>
          <w:rFonts w:ascii="Times New Roman"/>
          <w:b w:val="false"/>
          <w:i w:val="false"/>
          <w:color w:val="000000"/>
          <w:sz w:val="28"/>
        </w:rPr>
        <w:t>
      Әкімшілік деректерге арналған нысан www.natіonalbank.kz интернет-ресурсына орналастырылған</w:t>
      </w:r>
    </w:p>
    <w:bookmarkStart w:name="z832" w:id="417"/>
    <w:p>
      <w:pPr>
        <w:spacing w:after="0"/>
        <w:ind w:left="0"/>
        <w:jc w:val="left"/>
      </w:pPr>
      <w:r>
        <w:rPr>
          <w:rFonts w:ascii="Times New Roman"/>
          <w:b/>
          <w:i w:val="false"/>
          <w:color w:val="000000"/>
        </w:rPr>
        <w:t xml:space="preserve"> Экономикалық қызмет түрлері бойынша сақтандыру сыйлықақыларын және сақтандыру төлемдерін жіктеу туралы есеп</w:t>
      </w:r>
    </w:p>
    <w:bookmarkEnd w:id="417"/>
    <w:p>
      <w:pPr>
        <w:spacing w:after="0"/>
        <w:ind w:left="0"/>
        <w:jc w:val="both"/>
      </w:pPr>
      <w:r>
        <w:rPr>
          <w:rFonts w:ascii="Times New Roman"/>
          <w:b w:val="false"/>
          <w:i w:val="false"/>
          <w:color w:val="000000"/>
          <w:sz w:val="28"/>
        </w:rPr>
        <w:t>
      Әкімшілік деректер нысанының индексі: 38 - І(R)O_M</w:t>
      </w:r>
    </w:p>
    <w:p>
      <w:pPr>
        <w:spacing w:after="0"/>
        <w:ind w:left="0"/>
        <w:jc w:val="both"/>
      </w:pPr>
      <w:r>
        <w:rPr>
          <w:rFonts w:ascii="Times New Roman"/>
          <w:b w:val="false"/>
          <w:i w:val="false"/>
          <w:color w:val="000000"/>
          <w:sz w:val="28"/>
        </w:rPr>
        <w:t>
      Кезеңділігі: жыл сайын</w:t>
      </w:r>
    </w:p>
    <w:p>
      <w:pPr>
        <w:spacing w:after="0"/>
        <w:ind w:left="0"/>
        <w:jc w:val="both"/>
      </w:pPr>
      <w:r>
        <w:rPr>
          <w:rFonts w:ascii="Times New Roman"/>
          <w:b w:val="false"/>
          <w:i w:val="false"/>
          <w:color w:val="000000"/>
          <w:sz w:val="28"/>
        </w:rPr>
        <w:t>
      Есепті кезең: 20__жылғы "___""_______________" жағдай бойынша</w:t>
      </w:r>
    </w:p>
    <w:p>
      <w:pPr>
        <w:spacing w:after="0"/>
        <w:ind w:left="0"/>
        <w:jc w:val="both"/>
      </w:pPr>
      <w:r>
        <w:rPr>
          <w:rFonts w:ascii="Times New Roman"/>
          <w:b w:val="false"/>
          <w:i w:val="false"/>
          <w:color w:val="000000"/>
          <w:sz w:val="28"/>
        </w:rPr>
        <w:t>
      Ақпаратты ұсынатын тұлғалар тобы: сақтандыру (қайта сақтандыру) ұйымы, исламдық сақтандыру (қайта сақтандыру) ұйымы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"Экономикалық қызмет түрлері бойынша сақтандыру сыйлықақыларын және сақтандыру төлемдерін жіктеу" кестесі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(мың теңгемен)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түрлерінің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сыйлықақылары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төлемдері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орман және балық шаруашылығы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және мал шаруашылығы, аң аулау, осы салаларда көрсетілетін қызметтерді қоса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 және ағаш дайындау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аулау және балық шаруашылығы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өндіру өнеркәсібі және карьерлерді қазу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 мұнай және табиғи газ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кендерін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өнеркәсібінің басқа салалары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өндіру өнеркәсібі саласындағы техникалық кызметтер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өнеркәсібі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өнімдерін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Сусындар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Темекі өнімдерін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бұйымдарын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Былғары және оған жататын өнім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Жиһаздан басқа ағаштан және тоздан жасалған бұйымдарды өндіру; сабаннан және өруге арналған материалдардан жасалған бұйымдар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және қағаз өнімдерін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 қызметі және жазылған ақпарат тасымалдауыштарды басып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Кокс және мұнайдың өңделген өнімдерін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өнеркәсіп өнімдерін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фармацевтік өнімдер және препараттар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Резіңке және пластмасса бұйымдар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металл емес минералдық өнімдер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Металлургия өнеркәсібі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 мен жабдықтардан басқа дайын металл бұйымдарын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Компьютерлер, электрондық және оптикалық бұйымдарын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жабдықтарын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санаттарға енгізілмеген машиналар мен жабдықтарды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құралдарын, тіркемелер және жартылай тіркемелерді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көлік құралдарын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Жиһаз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дайын бұйымдарды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 мен жабдықтарды жөндеу және орнату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Электрмен жабдықтау, газ, бу беру және ауаны кондиционерлеу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кәріз жүйесі, қалдықтардың жиналуына және таратылуына бақылау жасау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 жинау, өңдеу және тарату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Ағынды суларды жинау және өңдеу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жинау, өңдеу және жою; қалдықтарды кәдеге жарату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Ластануды жою бойынша қызмет және қалдықтарды жою саласындағы басқа да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салу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құрылыс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құрылыс жұмыстары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 және бөлшек сауда, автомобильдерді және мотоциклдерді жөндеу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Автомобильдер мен мотоциклдерді көтерме және бөлшек сату және оларды жөндеу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Автомобильдер мен мотоциклдерді қоспағанда, көтерме сауда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Автомобильдер мен мотоциклдерді қоспағанда, бөлшек сауда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қоймаға жинақтау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Құрылықтағы көлік қызметі және құбырмен тасымалдау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көлігі қызметі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 қызметі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 шаруашылығы және қосалқы көлік қызметі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Пошталық және курьерлік қызмет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Тұру және тамақтану жөнінде қызмет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тұруды ұйымдастыру жөнінде қызмет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өнімдерін және сусындарды ұсыну жөнінде қызмет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және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 қызметі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Кино-, бейнефильмдер және телевизиялық бағдарламалар, фонограмма және музыкалық жазбалар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және теле-радио хабарлама жасау жөніндегі қызмет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Телекоммуникациялар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бағдарламалау, консультациялар және басқа ілеспе көрсетілетін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қызмет көрсету саласындағы қызмет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 және сақтандыру қызметі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және зейнетақымен қамтамасыз етуді қоспағанда қаржылық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әлеуметтік сақтандырудан басқа, сақтандыру, қайта сақтандыру және зейнетақымен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және сақтандыру қызметтерін ұсыну бойынша қосалқы қызмет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мүлікпен жасалатын операциялар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ғылыми және техникалық қызмет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және бухгалтерлік есеп саласындағы қызмет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компаниялар қызметі; басқару мәселелері бойынша консультациялар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өнері, инженерлік ізденістер, техникалық сынақтар мен талдау саласындағы қызмет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зерттеулер және әзірлемелер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Жарнама қызметі және нарық конъюктурасын зерттеу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кәсіби, ғылыми және техникалық қызмет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Ветеринарлық қызмет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және қосалқы қызмет көрсету саласындағы қызмет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 жалға беру және лизинг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орналастыру саласындағы қызмет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агенттіктердің және операторлардың қызмет, брондау және ілеспе қызмет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Қауіпсіздікті қамтамасыз ету және тергеу жүргізу жөніндегі қызмет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Ғимараттарға және аймақтарға қызмет көрсету саласындағы қызмет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Кеңселік әкімшілік және коммерциялық қызметті қолдауға бағытталған қосалқы қызмет саласындағы қызмет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 және қорғаныс; міндетті әлеуметтік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және халыққа әлеуметтік қызмет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қызмет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орынмен қамтамасыз ете отырып әлеуметтік қызмет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Тұратын жермен қамтамасыз етпей әлеуметтік қызметтер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 ойын-сауық және демалыс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өнер және ойын-сауық саласындағы қызмет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Кітапханалардың, мұрағаттардың, мұражайларды қызметі және мәдениет саласындағы қызмет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Құмар ойындар және бәс тігуді ұйымдастыру жөніндегі қызмет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саласындағы және демалыс пен ойын-сауықты ұйымдастырудағы қызмет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қызметтер түрлерін ұсыну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бірлестіктер (ұйымдар) қызметі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Компьютерлерді, жеке пайдаланатын заттар мен тұрмыстық бұйымдарды жөндеу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дербес қызметтер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қызметшісін жалдайтын үй шаруашылығы қызметі; өзі тұтыну үшін тауарлар мен қызметтер өндіретін үй шаруашылықтары қызметі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қызметшісін жалдайтын үй шаруашылықтарының қызметі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тұтыну үшін тауарлар өндіру жөніндегі үй шаруашылықтарының қызметі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Бұрынғы аумақтық ұйымдардың және органдардың қызметі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 үшін: жеке тұлға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____________________________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 ____________________________</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Телефоны __________________________________________________________</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пошта мекенжайы _______________________________________</w:t>
            </w:r>
          </w:p>
        </w:tc>
      </w:tr>
    </w:tbl>
    <w:p>
      <w:pPr>
        <w:spacing w:after="0"/>
        <w:ind w:left="0"/>
        <w:jc w:val="both"/>
      </w:pPr>
      <w:r>
        <w:rPr>
          <w:rFonts w:ascii="Times New Roman"/>
          <w:b w:val="false"/>
          <w:i w:val="false"/>
          <w:color w:val="000000"/>
          <w:sz w:val="28"/>
        </w:rPr>
        <w:t xml:space="preserve">
      Орындаушы ________________________________________ _______________ </w:t>
      </w:r>
    </w:p>
    <w:p>
      <w:pPr>
        <w:spacing w:after="0"/>
        <w:ind w:left="0"/>
        <w:jc w:val="both"/>
      </w:pPr>
      <w:r>
        <w:rPr>
          <w:rFonts w:ascii="Times New Roman"/>
          <w:b w:val="false"/>
          <w:i w:val="false"/>
          <w:color w:val="000000"/>
          <w:sz w:val="28"/>
        </w:rPr>
        <w:t>
                        тегі, аты және әкесінің аты (ол бар болса)             қолы, телефоны</w:t>
      </w:r>
    </w:p>
    <w:p>
      <w:pPr>
        <w:spacing w:after="0"/>
        <w:ind w:left="0"/>
        <w:jc w:val="both"/>
      </w:pPr>
      <w:r>
        <w:rPr>
          <w:rFonts w:ascii="Times New Roman"/>
          <w:b w:val="false"/>
          <w:i w:val="false"/>
          <w:color w:val="000000"/>
          <w:sz w:val="28"/>
        </w:rPr>
        <w:t xml:space="preserve">
      Бас бухгалтер немесе есепке қол қоюға уәкілетті адам </w:t>
      </w:r>
    </w:p>
    <w:p>
      <w:pPr>
        <w:spacing w:after="0"/>
        <w:ind w:left="0"/>
        <w:jc w:val="both"/>
      </w:pPr>
      <w:r>
        <w:rPr>
          <w:rFonts w:ascii="Times New Roman"/>
          <w:b w:val="false"/>
          <w:i w:val="false"/>
          <w:color w:val="000000"/>
          <w:sz w:val="28"/>
        </w:rPr>
        <w:t xml:space="preserve">
      ___________________________________________________ _______________ </w:t>
      </w:r>
    </w:p>
    <w:p>
      <w:pPr>
        <w:spacing w:after="0"/>
        <w:ind w:left="0"/>
        <w:jc w:val="both"/>
      </w:pPr>
      <w:r>
        <w:rPr>
          <w:rFonts w:ascii="Times New Roman"/>
          <w:b w:val="false"/>
          <w:i w:val="false"/>
          <w:color w:val="000000"/>
          <w:sz w:val="28"/>
        </w:rPr>
        <w:t>
                        тегі, аты және әкесінің аты (ол бар болса)             қолы, телефоны</w:t>
      </w:r>
    </w:p>
    <w:p>
      <w:pPr>
        <w:spacing w:after="0"/>
        <w:ind w:left="0"/>
        <w:jc w:val="both"/>
      </w:pPr>
      <w:r>
        <w:rPr>
          <w:rFonts w:ascii="Times New Roman"/>
          <w:b w:val="false"/>
          <w:i w:val="false"/>
          <w:color w:val="000000"/>
          <w:sz w:val="28"/>
        </w:rPr>
        <w:t xml:space="preserve">
      Бірінші басшы немесе ол есепке қол қоюға уәкілеттік берген адам </w:t>
      </w:r>
    </w:p>
    <w:p>
      <w:pPr>
        <w:spacing w:after="0"/>
        <w:ind w:left="0"/>
        <w:jc w:val="both"/>
      </w:pPr>
      <w:r>
        <w:rPr>
          <w:rFonts w:ascii="Times New Roman"/>
          <w:b w:val="false"/>
          <w:i w:val="false"/>
          <w:color w:val="000000"/>
          <w:sz w:val="28"/>
        </w:rPr>
        <w:t xml:space="preserve">
      ___________________________________________________ _______________ </w:t>
      </w:r>
    </w:p>
    <w:p>
      <w:pPr>
        <w:spacing w:after="0"/>
        <w:ind w:left="0"/>
        <w:jc w:val="both"/>
      </w:pPr>
      <w:r>
        <w:rPr>
          <w:rFonts w:ascii="Times New Roman"/>
          <w:b w:val="false"/>
          <w:i w:val="false"/>
          <w:color w:val="000000"/>
          <w:sz w:val="28"/>
        </w:rPr>
        <w:t>
                        тегі, аты және әкесінің аты (ол бар болса)             қолы, телефоны</w:t>
      </w:r>
    </w:p>
    <w:p>
      <w:pPr>
        <w:spacing w:after="0"/>
        <w:ind w:left="0"/>
        <w:jc w:val="both"/>
      </w:pPr>
      <w:r>
        <w:rPr>
          <w:rFonts w:ascii="Times New Roman"/>
          <w:b w:val="false"/>
          <w:i w:val="false"/>
          <w:color w:val="000000"/>
          <w:sz w:val="28"/>
        </w:rPr>
        <w:t xml:space="preserve">
      Күні 20__ жылғы "____" ______________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Экономикалық қызмет түрлері </w:t>
            </w:r>
            <w:r>
              <w:br/>
            </w:r>
            <w:r>
              <w:rPr>
                <w:rFonts w:ascii="Times New Roman"/>
                <w:b w:val="false"/>
                <w:i w:val="false"/>
                <w:color w:val="000000"/>
                <w:sz w:val="20"/>
              </w:rPr>
              <w:t xml:space="preserve">бойынша сақтандыру </w:t>
            </w:r>
            <w:r>
              <w:br/>
            </w:r>
            <w:r>
              <w:rPr>
                <w:rFonts w:ascii="Times New Roman"/>
                <w:b w:val="false"/>
                <w:i w:val="false"/>
                <w:color w:val="000000"/>
                <w:sz w:val="20"/>
              </w:rPr>
              <w:t xml:space="preserve">сыйлықақыларын және </w:t>
            </w:r>
            <w:r>
              <w:br/>
            </w:r>
            <w:r>
              <w:rPr>
                <w:rFonts w:ascii="Times New Roman"/>
                <w:b w:val="false"/>
                <w:i w:val="false"/>
                <w:color w:val="000000"/>
                <w:sz w:val="20"/>
              </w:rPr>
              <w:t xml:space="preserve">сақтандыру төлемдерін </w:t>
            </w:r>
            <w:r>
              <w:br/>
            </w:r>
            <w:r>
              <w:rPr>
                <w:rFonts w:ascii="Times New Roman"/>
                <w:b w:val="false"/>
                <w:i w:val="false"/>
                <w:color w:val="000000"/>
                <w:sz w:val="20"/>
              </w:rPr>
              <w:t xml:space="preserve">сыныптау туралы </w:t>
            </w:r>
            <w:r>
              <w:br/>
            </w:r>
            <w:r>
              <w:rPr>
                <w:rFonts w:ascii="Times New Roman"/>
                <w:b w:val="false"/>
                <w:i w:val="false"/>
                <w:color w:val="000000"/>
                <w:sz w:val="20"/>
              </w:rPr>
              <w:t>есеп нысанына</w:t>
            </w:r>
            <w:r>
              <w:br/>
            </w:r>
            <w:r>
              <w:rPr>
                <w:rFonts w:ascii="Times New Roman"/>
                <w:b w:val="false"/>
                <w:i w:val="false"/>
                <w:color w:val="000000"/>
                <w:sz w:val="20"/>
              </w:rPr>
              <w:t xml:space="preserve">қосымша </w:t>
            </w:r>
          </w:p>
        </w:tc>
      </w:tr>
    </w:tbl>
    <w:bookmarkStart w:name="z834" w:id="418"/>
    <w:p>
      <w:pPr>
        <w:spacing w:after="0"/>
        <w:ind w:left="0"/>
        <w:jc w:val="left"/>
      </w:pPr>
      <w:r>
        <w:rPr>
          <w:rFonts w:ascii="Times New Roman"/>
          <w:b/>
          <w:i w:val="false"/>
          <w:color w:val="000000"/>
        </w:rPr>
        <w:t xml:space="preserve"> Әкімшілік деректер нысанын толтыру бойынша түсіндірме Экономикалық қызмет түрлері бойынша сақтандыру сыйлықақыларын және сақтандыру төлемдерін сыныптау туралы есеп  (индексі - 38 - І(R)O_M, кезеңділігі – жыл сайын)</w:t>
      </w:r>
    </w:p>
    <w:bookmarkEnd w:id="418"/>
    <w:bookmarkStart w:name="z835" w:id="419"/>
    <w:p>
      <w:pPr>
        <w:spacing w:after="0"/>
        <w:ind w:left="0"/>
        <w:jc w:val="left"/>
      </w:pPr>
      <w:r>
        <w:rPr>
          <w:rFonts w:ascii="Times New Roman"/>
          <w:b/>
          <w:i w:val="false"/>
          <w:color w:val="000000"/>
        </w:rPr>
        <w:t xml:space="preserve"> 1-тарау. Жалпы ережелер</w:t>
      </w:r>
    </w:p>
    <w:bookmarkEnd w:id="419"/>
    <w:bookmarkStart w:name="z836" w:id="420"/>
    <w:p>
      <w:pPr>
        <w:spacing w:after="0"/>
        <w:ind w:left="0"/>
        <w:jc w:val="both"/>
      </w:pPr>
      <w:r>
        <w:rPr>
          <w:rFonts w:ascii="Times New Roman"/>
          <w:b w:val="false"/>
          <w:i w:val="false"/>
          <w:color w:val="000000"/>
          <w:sz w:val="28"/>
        </w:rPr>
        <w:t>
      1. Осы түсіндірме (бұдан әрі - Түсіндірме) әкімшілік деректерді жинауға арналған "Экономикалық қызмет түрлері бойынша сақтандыру сыйлықақыларын және сақтандыру төлемдерін сыныптау туралы есеп" нысанын (бұдан әрі - Нысан) толтыру бойынша бірыңғай талаптарды айқындайды.</w:t>
      </w:r>
    </w:p>
    <w:bookmarkEnd w:id="420"/>
    <w:bookmarkStart w:name="z837" w:id="421"/>
    <w:p>
      <w:pPr>
        <w:spacing w:after="0"/>
        <w:ind w:left="0"/>
        <w:jc w:val="both"/>
      </w:pPr>
      <w:r>
        <w:rPr>
          <w:rFonts w:ascii="Times New Roman"/>
          <w:b w:val="false"/>
          <w:i w:val="false"/>
          <w:color w:val="000000"/>
          <w:sz w:val="28"/>
        </w:rPr>
        <w:t xml:space="preserve">
      2. Нысан "Сақтандыру қызметі туралы" 2000 жылғы 18 желтоқсандағы Қазақстан Республикасының Заңы 74-бабының </w:t>
      </w:r>
      <w:r>
        <w:rPr>
          <w:rFonts w:ascii="Times New Roman"/>
          <w:b w:val="false"/>
          <w:i w:val="false"/>
          <w:color w:val="000000"/>
          <w:sz w:val="28"/>
        </w:rPr>
        <w:t>2-тармағына</w:t>
      </w:r>
      <w:r>
        <w:rPr>
          <w:rFonts w:ascii="Times New Roman"/>
          <w:b w:val="false"/>
          <w:i w:val="false"/>
          <w:color w:val="000000"/>
          <w:sz w:val="28"/>
        </w:rPr>
        <w:t xml:space="preserve"> сәйкес әзірленді.</w:t>
      </w:r>
    </w:p>
    <w:bookmarkEnd w:id="421"/>
    <w:bookmarkStart w:name="z838" w:id="422"/>
    <w:p>
      <w:pPr>
        <w:spacing w:after="0"/>
        <w:ind w:left="0"/>
        <w:jc w:val="both"/>
      </w:pPr>
      <w:r>
        <w:rPr>
          <w:rFonts w:ascii="Times New Roman"/>
          <w:b w:val="false"/>
          <w:i w:val="false"/>
          <w:color w:val="000000"/>
          <w:sz w:val="28"/>
        </w:rPr>
        <w:t>
      3. Нысанды сақтандыру (қайта сақтандыру) ұйымы, исламдық сақтандыру (қайта сақтандыру) ұйымы есепті кезеңнің соңындағы жағдай бойынша жыл сайын жасайды. Нысандағы деректер мың теңгемен көрсетіледі. 500 (бес жүз) теңгеден кем сома 0 (нөлге) дейін дөңгелектенеді, ал 500 (бес жүз) теңгеге тең және одан жоғары сома 1000 (мың) теңгеге дейін дөңгелектенеді.</w:t>
      </w:r>
    </w:p>
    <w:bookmarkEnd w:id="422"/>
    <w:bookmarkStart w:name="z839" w:id="423"/>
    <w:p>
      <w:pPr>
        <w:spacing w:after="0"/>
        <w:ind w:left="0"/>
        <w:jc w:val="both"/>
      </w:pPr>
      <w:r>
        <w:rPr>
          <w:rFonts w:ascii="Times New Roman"/>
          <w:b w:val="false"/>
          <w:i w:val="false"/>
          <w:color w:val="000000"/>
          <w:sz w:val="28"/>
        </w:rPr>
        <w:t>
      4. Нысанға бірінші басшы, бас бухгалтер не олардың орнындағы адамдар және орындаушы қол қояды.</w:t>
      </w:r>
    </w:p>
    <w:bookmarkEnd w:id="423"/>
    <w:bookmarkStart w:name="z840" w:id="424"/>
    <w:p>
      <w:pPr>
        <w:spacing w:after="0"/>
        <w:ind w:left="0"/>
        <w:jc w:val="left"/>
      </w:pPr>
      <w:r>
        <w:rPr>
          <w:rFonts w:ascii="Times New Roman"/>
          <w:b/>
          <w:i w:val="false"/>
          <w:color w:val="000000"/>
        </w:rPr>
        <w:t xml:space="preserve"> 2-тарау. Нысанды толтыру бойынша түсіндірме</w:t>
      </w:r>
    </w:p>
    <w:bookmarkEnd w:id="424"/>
    <w:bookmarkStart w:name="z841" w:id="425"/>
    <w:p>
      <w:pPr>
        <w:spacing w:after="0"/>
        <w:ind w:left="0"/>
        <w:jc w:val="both"/>
      </w:pPr>
      <w:r>
        <w:rPr>
          <w:rFonts w:ascii="Times New Roman"/>
          <w:b w:val="false"/>
          <w:i w:val="false"/>
          <w:color w:val="000000"/>
          <w:sz w:val="28"/>
        </w:rPr>
        <w:t>
      5. Нысанда ҚР ҰС 03-2019 Экономикалық қызмет түрлерінің жалпы сыныптауышына сәйкес экономикалық қызмет түрлерінің атауы пайдаланылады.</w:t>
      </w:r>
    </w:p>
    <w:bookmarkEnd w:id="425"/>
    <w:bookmarkStart w:name="z842" w:id="426"/>
    <w:p>
      <w:pPr>
        <w:spacing w:after="0"/>
        <w:ind w:left="0"/>
        <w:jc w:val="both"/>
      </w:pPr>
      <w:r>
        <w:rPr>
          <w:rFonts w:ascii="Times New Roman"/>
          <w:b w:val="false"/>
          <w:i w:val="false"/>
          <w:color w:val="000000"/>
          <w:sz w:val="28"/>
        </w:rPr>
        <w:t xml:space="preserve">
      6. Нысанда сақтандыру шарттарын бұзуға байланысты шығыстар шегеріле отырып, сақтандыру сыйлықақылары және тікелей сақтандыру шарттары бойынша есепті кезеңнің басынан бастап жүзеге асырылған сақтандыру төлемдері көрсетіледі. </w:t>
      </w:r>
    </w:p>
    <w:bookmarkEnd w:id="4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Ұлттық Банкі Басқармасының 28.02.2022 </w:t>
      </w:r>
      <w:r>
        <w:rPr>
          <w:rFonts w:ascii="Times New Roman"/>
          <w:b w:val="false"/>
          <w:i w:val="false"/>
          <w:color w:val="ff0000"/>
          <w:sz w:val="28"/>
        </w:rPr>
        <w:t>№ 15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843" w:id="427"/>
    <w:p>
      <w:pPr>
        <w:spacing w:after="0"/>
        <w:ind w:left="0"/>
        <w:jc w:val="both"/>
      </w:pPr>
      <w:r>
        <w:rPr>
          <w:rFonts w:ascii="Times New Roman"/>
          <w:b w:val="false"/>
          <w:i w:val="false"/>
          <w:color w:val="000000"/>
          <w:sz w:val="28"/>
        </w:rPr>
        <w:t>
      7. Сақтандыру сыйлықақылары мен сақтандыру төлемдері сақтанушының экономикалық қызметінің негізгі түрі бойынша сыныпталады.</w:t>
      </w:r>
    </w:p>
    <w:bookmarkEnd w:id="427"/>
    <w:bookmarkStart w:name="z844" w:id="428"/>
    <w:p>
      <w:pPr>
        <w:spacing w:after="0"/>
        <w:ind w:left="0"/>
        <w:jc w:val="both"/>
      </w:pPr>
      <w:r>
        <w:rPr>
          <w:rFonts w:ascii="Times New Roman"/>
          <w:b w:val="false"/>
          <w:i w:val="false"/>
          <w:color w:val="000000"/>
          <w:sz w:val="28"/>
        </w:rPr>
        <w:t xml:space="preserve">
      8. 3-бағандағы сақтандыру сыйлықақыларының жиынтық сомасы осы қаулының 16-қосымшасындағы Сақтандыру сыйлықақылары және мемлекеттің сыйлықақысы кестесінің 20-бағанында көрсетілген сақтандыру шарттарын бұзуға байланысты шығысты шегергенде, осы қаулының </w:t>
      </w:r>
      <w:r>
        <w:rPr>
          <w:rFonts w:ascii="Times New Roman"/>
          <w:b w:val="false"/>
          <w:i w:val="false"/>
          <w:color w:val="000000"/>
          <w:sz w:val="28"/>
        </w:rPr>
        <w:t>16-қосымшасындағы</w:t>
      </w:r>
      <w:r>
        <w:rPr>
          <w:rFonts w:ascii="Times New Roman"/>
          <w:b w:val="false"/>
          <w:i w:val="false"/>
          <w:color w:val="000000"/>
          <w:sz w:val="28"/>
        </w:rPr>
        <w:t xml:space="preserve"> Сақтандыру сыйлықақылары және мемлекеттің сыйлықақысы кестесінің 4-бағанында көрсетілген сақтандыру шарттары бойынша қабылданған сақтандыру сыйлықақыларының сомасына сәйкес келеді.</w:t>
      </w:r>
    </w:p>
    <w:bookmarkEnd w:id="4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Ұлттық Банкі Басқармасының 23.01.2023 </w:t>
      </w:r>
      <w:r>
        <w:rPr>
          <w:rFonts w:ascii="Times New Roman"/>
          <w:b w:val="false"/>
          <w:i w:val="false"/>
          <w:color w:val="000000"/>
          <w:sz w:val="28"/>
        </w:rPr>
        <w:t>№ 3</w:t>
      </w:r>
      <w:r>
        <w:rPr>
          <w:rFonts w:ascii="Times New Roman"/>
          <w:b w:val="false"/>
          <w:i w:val="false"/>
          <w:color w:val="ff0000"/>
          <w:sz w:val="28"/>
        </w:rPr>
        <w:t xml:space="preserve"> (01.01.2023 бастап қолданысқа енгізіледі) қаулысымен.</w:t>
      </w:r>
      <w:r>
        <w:br/>
      </w:r>
      <w:r>
        <w:rPr>
          <w:rFonts w:ascii="Times New Roman"/>
          <w:b w:val="false"/>
          <w:i w:val="false"/>
          <w:color w:val="000000"/>
          <w:sz w:val="28"/>
        </w:rPr>
        <w:t>
</w:t>
      </w:r>
    </w:p>
    <w:bookmarkStart w:name="z845" w:id="429"/>
    <w:p>
      <w:pPr>
        <w:spacing w:after="0"/>
        <w:ind w:left="0"/>
        <w:jc w:val="both"/>
      </w:pPr>
      <w:r>
        <w:rPr>
          <w:rFonts w:ascii="Times New Roman"/>
          <w:b w:val="false"/>
          <w:i w:val="false"/>
          <w:color w:val="000000"/>
          <w:sz w:val="28"/>
        </w:rPr>
        <w:t>
      9. 4-бағанда сақтандыру төлемдерінің жиынтық сомасы сақтандыру төлемдері туралы есепті қайта сақтандыруға қабылданған шарттар бойынша жүзеге асырылған сақтандыру төлемдерін шегергенде сақтандыру төлемдерінің сомасына сәйкес болады.</w:t>
      </w:r>
    </w:p>
    <w:bookmarkEnd w:id="429"/>
    <w:bookmarkStart w:name="z846" w:id="430"/>
    <w:p>
      <w:pPr>
        <w:spacing w:after="0"/>
        <w:ind w:left="0"/>
        <w:jc w:val="both"/>
      </w:pPr>
      <w:r>
        <w:rPr>
          <w:rFonts w:ascii="Times New Roman"/>
          <w:b w:val="false"/>
          <w:i w:val="false"/>
          <w:color w:val="000000"/>
          <w:sz w:val="28"/>
        </w:rPr>
        <w:t>
      10. Мәліметтер болмаған жағдайда, Нысан нөлдік қалдықтармен ұсынылады.</w:t>
      </w:r>
    </w:p>
    <w:bookmarkEnd w:id="43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2019 жылғы 31 желтоқсандағы</w:t>
            </w:r>
            <w:r>
              <w:br/>
            </w:r>
            <w:r>
              <w:rPr>
                <w:rFonts w:ascii="Times New Roman"/>
                <w:b w:val="false"/>
                <w:i w:val="false"/>
                <w:color w:val="000000"/>
                <w:sz w:val="20"/>
              </w:rPr>
              <w:t>№ 275 қаулысына</w:t>
            </w:r>
            <w:r>
              <w:br/>
            </w:r>
            <w:r>
              <w:rPr>
                <w:rFonts w:ascii="Times New Roman"/>
                <w:b w:val="false"/>
                <w:i w:val="false"/>
                <w:color w:val="000000"/>
                <w:sz w:val="20"/>
              </w:rPr>
              <w:t>39-қосымша</w:t>
            </w:r>
          </w:p>
        </w:tc>
      </w:tr>
    </w:tbl>
    <w:p>
      <w:pPr>
        <w:spacing w:after="0"/>
        <w:ind w:left="0"/>
        <w:jc w:val="left"/>
      </w:pPr>
      <w:r>
        <w:rPr>
          <w:rFonts w:ascii="Times New Roman"/>
          <w:b/>
          <w:i w:val="false"/>
          <w:color w:val="000000"/>
        </w:rPr>
        <w:t xml:space="preserve"> Әкімшілік деректерді жинауға арналған нысан</w:t>
      </w:r>
    </w:p>
    <w:p>
      <w:pPr>
        <w:spacing w:after="0"/>
        <w:ind w:left="0"/>
        <w:jc w:val="both"/>
      </w:pPr>
      <w:r>
        <w:rPr>
          <w:rFonts w:ascii="Times New Roman"/>
          <w:b w:val="false"/>
          <w:i w:val="false"/>
          <w:color w:val="000000"/>
          <w:sz w:val="28"/>
        </w:rPr>
        <w:t>
      Ұсынылады: Қазақстан Республикасының Ұлттық Банкіне</w:t>
      </w:r>
    </w:p>
    <w:p>
      <w:pPr>
        <w:spacing w:after="0"/>
        <w:ind w:left="0"/>
        <w:jc w:val="both"/>
      </w:pPr>
      <w:r>
        <w:rPr>
          <w:rFonts w:ascii="Times New Roman"/>
          <w:b w:val="false"/>
          <w:i w:val="false"/>
          <w:color w:val="000000"/>
          <w:sz w:val="28"/>
        </w:rPr>
        <w:t>
      Әкімшілік деректерді өтеусіз негізде жинауға арналған нысан www.nationalbank.kz интернет-ресурсында орналастырылған</w:t>
      </w:r>
    </w:p>
    <w:bookmarkStart w:name="z849" w:id="431"/>
    <w:p>
      <w:pPr>
        <w:spacing w:after="0"/>
        <w:ind w:left="0"/>
        <w:jc w:val="left"/>
      </w:pPr>
      <w:r>
        <w:rPr>
          <w:rFonts w:ascii="Times New Roman"/>
          <w:b/>
          <w:i w:val="false"/>
          <w:color w:val="000000"/>
        </w:rPr>
        <w:t xml:space="preserve"> Қазақстан Республикасының өңірлері бойынша сақтандыру шарттары бойынша қабылданған және жүзеге асырылған сақтандыру сыйлықақылары мен сақтандыру төлемдері туралы есеп</w:t>
      </w:r>
    </w:p>
    <w:bookmarkEnd w:id="431"/>
    <w:p>
      <w:pPr>
        <w:spacing w:after="0"/>
        <w:ind w:left="0"/>
        <w:jc w:val="both"/>
      </w:pPr>
      <w:r>
        <w:rPr>
          <w:rFonts w:ascii="Times New Roman"/>
          <w:b w:val="false"/>
          <w:i w:val="false"/>
          <w:color w:val="ff0000"/>
          <w:sz w:val="28"/>
        </w:rPr>
        <w:t xml:space="preserve">
      Ескерту. 39-қосымша жаңа редакцияда - ҚР Ұлттық Банкі Басқармасының 24.12.2024 </w:t>
      </w:r>
      <w:r>
        <w:rPr>
          <w:rFonts w:ascii="Times New Roman"/>
          <w:b w:val="false"/>
          <w:i w:val="false"/>
          <w:color w:val="ff0000"/>
          <w:sz w:val="28"/>
        </w:rPr>
        <w:t>№ 81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Әкімшілік деректерді өтеусіз негізде жинауға арналған нысанның индексі: 39 – I(R)O_Y</w:t>
      </w:r>
    </w:p>
    <w:p>
      <w:pPr>
        <w:spacing w:after="0"/>
        <w:ind w:left="0"/>
        <w:jc w:val="both"/>
      </w:pPr>
      <w:r>
        <w:rPr>
          <w:rFonts w:ascii="Times New Roman"/>
          <w:b w:val="false"/>
          <w:i w:val="false"/>
          <w:color w:val="000000"/>
          <w:sz w:val="28"/>
        </w:rPr>
        <w:t xml:space="preserve">
      Кезеңділігі: жыл сайын </w:t>
      </w:r>
    </w:p>
    <w:p>
      <w:pPr>
        <w:spacing w:after="0"/>
        <w:ind w:left="0"/>
        <w:jc w:val="both"/>
      </w:pPr>
      <w:r>
        <w:rPr>
          <w:rFonts w:ascii="Times New Roman"/>
          <w:b w:val="false"/>
          <w:i w:val="false"/>
          <w:color w:val="000000"/>
          <w:sz w:val="28"/>
        </w:rPr>
        <w:t>
      Есепті кезеңі: 20__ жылғы "___"________ жағдай бойынша</w:t>
      </w:r>
    </w:p>
    <w:p>
      <w:pPr>
        <w:spacing w:after="0"/>
        <w:ind w:left="0"/>
        <w:jc w:val="both"/>
      </w:pPr>
      <w:r>
        <w:rPr>
          <w:rFonts w:ascii="Times New Roman"/>
          <w:b w:val="false"/>
          <w:i w:val="false"/>
          <w:color w:val="000000"/>
          <w:sz w:val="28"/>
        </w:rPr>
        <w:t xml:space="preserve">
      Әкімшілік деректерді өтеусіз негізде жинауға арналған нысанды ұсынатын тұлғалар тобы: сақтандыру (қайта сақтандыру) ұйымы, исламдық сақтандыру (қайта сақтандыру) ұйымы </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ұсыну мерзімі: есепті жылдан кейінгі айдың 6 (алтыншы) жұмыс күнінен кешіктірмей, жыл сайын</w:t>
      </w:r>
    </w:p>
    <w:p>
      <w:pPr>
        <w:spacing w:after="0"/>
        <w:ind w:left="0"/>
        <w:jc w:val="both"/>
      </w:pPr>
      <w:r>
        <w:rPr>
          <w:rFonts w:ascii="Times New Roman"/>
          <w:b w:val="false"/>
          <w:i w:val="false"/>
          <w:color w:val="000000"/>
          <w:sz w:val="28"/>
        </w:rPr>
        <w:t>
      БСН: _______________________</w:t>
      </w:r>
    </w:p>
    <w:p>
      <w:pPr>
        <w:spacing w:after="0"/>
        <w:ind w:left="0"/>
        <w:jc w:val="both"/>
      </w:pPr>
      <w:r>
        <w:rPr>
          <w:rFonts w:ascii="Times New Roman"/>
          <w:b w:val="false"/>
          <w:i w:val="false"/>
          <w:color w:val="000000"/>
          <w:sz w:val="28"/>
        </w:rPr>
        <w:t>
      Жинау әдісі: электрондық түрде</w:t>
      </w:r>
    </w:p>
    <w:p>
      <w:pPr>
        <w:spacing w:after="0"/>
        <w:ind w:left="0"/>
        <w:jc w:val="both"/>
      </w:pPr>
      <w:r>
        <w:rPr>
          <w:rFonts w:ascii="Times New Roman"/>
          <w:b w:val="false"/>
          <w:i w:val="false"/>
          <w:color w:val="000000"/>
          <w:sz w:val="28"/>
        </w:rPr>
        <w:t>
      (мың теңгемен)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сыныптарының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өңірі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шарттары бойынша қабылданған сақтандыру сыйлықақылары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шарттары бойынша сақтандыру төлемдерін жүзеге асыру бойынша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шарттары бойынша қабылданған сақтандыру сыйлықақылары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шарттары бойынша сақтандыру төлемдерін жүзеге асыру бойынша шығыстар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сақтандыру: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 иелерінің азаматтық-құқықтық жауапкершілігі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тасымалдаушының жолаушылар алдындағы азаматтық-құқықтық жауапкершiлiгi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нотариустардың азаматтық-құқықтық жауапкершiлiгiн сақтандыру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сақтандыру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ұйымдардың азаматтық-құқықтық жауапкершiлiгі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 сақтандыру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қызметi үшiншi тұлғаларға зиян келтiру қаупiмен байланысты объектiлер иелерiнiң азаматтық-құқықтық жауапкершiлiгi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 еңбек (қызмет) мiндеттерiн атқарған кезде оны жазатайым оқиғалардан сақтандыру,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қызметкер еңбек (қызмет) міндеттерін атқарған кезде оны жазатайым оқиғалардан міндетті сақтандыру шеңберінде жүзеге асырылатын аннуитеттік сақтандыру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қызметкер еңбек (қызмет) міндеттерін атқарған кезде оны жазатайым оқиғалардан міндетті сақтандыру шеңберінде жүзеге асырылатын зейнетақы алдындағы аннуитеттік сақтандыру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сақтандырудың өзге де түрлері (сыныптары)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Ерiктi жеке сақтандыру: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кестенің 2.3-жолында көрсетілген сыныпты қоспағанда, өмірді сақтандыру,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жинақтаушы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жинақтаушы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 кестенің 2.4-жолында көрсетілген сыныпты қоспағанда, аннуитеттік сақтандыру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білім беру жинақтау жүйесі шеңберінде өмірді сақтандыру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зейнетақылық аннуитеттік сақтандыру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жазатайым оқиғалардан сақтандыру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ауырған жағдайдан сақтандыру,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шетелге шығатындарды сақтандыру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сақтандырудың өзге де түрлері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 ерікті сақтандыру: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автомобиль көлiгiн сақтандыру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теміржол көлігін сақтандыру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әуе көлiгiн сақтандыру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көлiгiн сақтандыру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ғарыш объектілерін сақтандыру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жүктерді сақтандыру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 кестенің 3.1, 3.2, 3.3, 3.4, 3.5 және 3.6-жолдарында көрсетілген сыныптарды қоспағанда, мүлiктi залалдан сақтандыру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 иелерiнiң азаматтық-құқықтық жауапкершiлiгiн сақтандыру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көлiгi иелерiнiң азаматтық-құқықтық жауапкершiлiгiн сақтандыру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көлiгi иелерiнiң азаматтық-құқықтық жауапкершiлiгiн сақтандыру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ғарыш объектілері иелерiнiң азаматтық-құқықтық жауапкершiлiгiн сақтандыру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кәсіби жауапкершілікті сақтандыру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 кестенің 3.8, 3.9, 3.10, 3.11 және 3.12-жолдарында көрсетілген сыныптарды қоспағанда, азаматтық-құқықтық жауапкершiлiктi сақтандыру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заңды тұлғалардың қарыздарын сақтандыру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ипотекалық сақтандыру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кепілдіктер мен кепілгерліктерді сақтандыру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қаржы шығындарынан сақтандыру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 кестенің 3.14, 3.15, 3.16 және 3.17 -жолдарында көрсетілген сыныптарды қоспағанда, қаржы ұйымдарының шығындарын сақтандыру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титулдық сақтандыру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шығыстарынан сақтандыру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сақтандырудың өзге де түрлері (сыныптары)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_________________________________________________________</w:t>
      </w:r>
    </w:p>
    <w:p>
      <w:pPr>
        <w:spacing w:after="0"/>
        <w:ind w:left="0"/>
        <w:jc w:val="both"/>
      </w:pPr>
      <w:r>
        <w:rPr>
          <w:rFonts w:ascii="Times New Roman"/>
          <w:b w:val="false"/>
          <w:i w:val="false"/>
          <w:color w:val="000000"/>
          <w:sz w:val="28"/>
        </w:rPr>
        <w:t>
      Мекенжайы_____________________________________________________</w:t>
      </w:r>
    </w:p>
    <w:p>
      <w:pPr>
        <w:spacing w:after="0"/>
        <w:ind w:left="0"/>
        <w:jc w:val="both"/>
      </w:pPr>
      <w:r>
        <w:rPr>
          <w:rFonts w:ascii="Times New Roman"/>
          <w:b w:val="false"/>
          <w:i w:val="false"/>
          <w:color w:val="000000"/>
          <w:sz w:val="28"/>
        </w:rPr>
        <w:t>
      Телефоны ______________________________________________________</w:t>
      </w:r>
    </w:p>
    <w:p>
      <w:pPr>
        <w:spacing w:after="0"/>
        <w:ind w:left="0"/>
        <w:jc w:val="both"/>
      </w:pPr>
      <w:r>
        <w:rPr>
          <w:rFonts w:ascii="Times New Roman"/>
          <w:b w:val="false"/>
          <w:i w:val="false"/>
          <w:color w:val="000000"/>
          <w:sz w:val="28"/>
        </w:rPr>
        <w:t>
      Электрондық пошта мекенжайы ___________________________________</w:t>
      </w:r>
    </w:p>
    <w:p>
      <w:pPr>
        <w:spacing w:after="0"/>
        <w:ind w:left="0"/>
        <w:jc w:val="both"/>
      </w:pPr>
      <w:r>
        <w:rPr>
          <w:rFonts w:ascii="Times New Roman"/>
          <w:b w:val="false"/>
          <w:i w:val="false"/>
          <w:color w:val="000000"/>
          <w:sz w:val="28"/>
        </w:rPr>
        <w:t>
      Орындаушы ____________________________ ____________________</w:t>
      </w:r>
    </w:p>
    <w:p>
      <w:pPr>
        <w:spacing w:after="0"/>
        <w:ind w:left="0"/>
        <w:jc w:val="both"/>
      </w:pPr>
      <w:r>
        <w:rPr>
          <w:rFonts w:ascii="Times New Roman"/>
          <w:b w:val="false"/>
          <w:i w:val="false"/>
          <w:color w:val="000000"/>
          <w:sz w:val="28"/>
        </w:rPr>
        <w:t>
      тегі, аты және әкесінің аты (ол болған жағдайда) қолы, телефоны</w:t>
      </w:r>
    </w:p>
    <w:p>
      <w:pPr>
        <w:spacing w:after="0"/>
        <w:ind w:left="0"/>
        <w:jc w:val="both"/>
      </w:pPr>
      <w:r>
        <w:rPr>
          <w:rFonts w:ascii="Times New Roman"/>
          <w:b w:val="false"/>
          <w:i w:val="false"/>
          <w:color w:val="000000"/>
          <w:sz w:val="28"/>
        </w:rPr>
        <w:t>
      Басшы немесе есепке қол қою функциясы жүктелген адам</w:t>
      </w:r>
    </w:p>
    <w:p>
      <w:pPr>
        <w:spacing w:after="0"/>
        <w:ind w:left="0"/>
        <w:jc w:val="both"/>
      </w:pPr>
      <w:r>
        <w:rPr>
          <w:rFonts w:ascii="Times New Roman"/>
          <w:b w:val="false"/>
          <w:i w:val="false"/>
          <w:color w:val="000000"/>
          <w:sz w:val="28"/>
        </w:rPr>
        <w:t>
      _____________________________________ ____________________</w:t>
      </w:r>
    </w:p>
    <w:p>
      <w:pPr>
        <w:spacing w:after="0"/>
        <w:ind w:left="0"/>
        <w:jc w:val="both"/>
      </w:pPr>
      <w:r>
        <w:rPr>
          <w:rFonts w:ascii="Times New Roman"/>
          <w:b w:val="false"/>
          <w:i w:val="false"/>
          <w:color w:val="000000"/>
          <w:sz w:val="28"/>
        </w:rPr>
        <w:t>
      тегі, аты және әкесінің аты (ол болған жағдайда) қолы</w:t>
      </w:r>
    </w:p>
    <w:p>
      <w:pPr>
        <w:spacing w:after="0"/>
        <w:ind w:left="0"/>
        <w:jc w:val="both"/>
      </w:pPr>
      <w:r>
        <w:rPr>
          <w:rFonts w:ascii="Times New Roman"/>
          <w:b w:val="false"/>
          <w:i w:val="false"/>
          <w:color w:val="000000"/>
          <w:sz w:val="28"/>
        </w:rPr>
        <w:t>
      Күні 20__ жылғы "____" ______________</w:t>
      </w:r>
    </w:p>
    <w:p>
      <w:pPr>
        <w:spacing w:after="0"/>
        <w:ind w:left="0"/>
        <w:jc w:val="both"/>
      </w:pPr>
      <w:r>
        <w:rPr>
          <w:rFonts w:ascii="Times New Roman"/>
          <w:b w:val="false"/>
          <w:i w:val="false"/>
          <w:color w:val="000000"/>
          <w:sz w:val="28"/>
        </w:rPr>
        <w:t>
      Ескертпе: нысан "Қазақстан Республикасының өңірлері бойынша сақтандыру шарттары бойынша қабылданған және жүзеге асырылған сақтандыру сыйлықақылары мен сақтандыру төлемдері туралы есеп" әкімшілік деректерді өтеусіз негізде жинауға арналған нысанын толтыру бойынша түсіндірмеге сәйкес толтырылады.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өңірлері бойынша сақтандыру</w:t>
            </w:r>
            <w:r>
              <w:br/>
            </w:r>
            <w:r>
              <w:rPr>
                <w:rFonts w:ascii="Times New Roman"/>
                <w:b w:val="false"/>
                <w:i w:val="false"/>
                <w:color w:val="000000"/>
                <w:sz w:val="20"/>
              </w:rPr>
              <w:t>шарттары бойынша қабылданған</w:t>
            </w:r>
            <w:r>
              <w:br/>
            </w:r>
            <w:r>
              <w:rPr>
                <w:rFonts w:ascii="Times New Roman"/>
                <w:b w:val="false"/>
                <w:i w:val="false"/>
                <w:color w:val="000000"/>
                <w:sz w:val="20"/>
              </w:rPr>
              <w:t>және жүзеге асырылған</w:t>
            </w:r>
            <w:r>
              <w:br/>
            </w:r>
            <w:r>
              <w:rPr>
                <w:rFonts w:ascii="Times New Roman"/>
                <w:b w:val="false"/>
                <w:i w:val="false"/>
                <w:color w:val="000000"/>
                <w:sz w:val="20"/>
              </w:rPr>
              <w:t>сақтандыру сыйлықақылары мен</w:t>
            </w:r>
            <w:r>
              <w:br/>
            </w:r>
            <w:r>
              <w:rPr>
                <w:rFonts w:ascii="Times New Roman"/>
                <w:b w:val="false"/>
                <w:i w:val="false"/>
                <w:color w:val="000000"/>
                <w:sz w:val="20"/>
              </w:rPr>
              <w:t>сақтандыру төлемдері туралы</w:t>
            </w:r>
            <w:r>
              <w:br/>
            </w:r>
            <w:r>
              <w:rPr>
                <w:rFonts w:ascii="Times New Roman"/>
                <w:b w:val="false"/>
                <w:i w:val="false"/>
                <w:color w:val="000000"/>
                <w:sz w:val="20"/>
              </w:rPr>
              <w:t>есеп" әкімшілік деректерді</w:t>
            </w:r>
            <w:r>
              <w:br/>
            </w:r>
            <w:r>
              <w:rPr>
                <w:rFonts w:ascii="Times New Roman"/>
                <w:b w:val="false"/>
                <w:i w:val="false"/>
                <w:color w:val="000000"/>
                <w:sz w:val="20"/>
              </w:rPr>
              <w:t>өтеусіз негізде жинауға арналған</w:t>
            </w:r>
            <w:r>
              <w:br/>
            </w:r>
            <w:r>
              <w:rPr>
                <w:rFonts w:ascii="Times New Roman"/>
                <w:b w:val="false"/>
                <w:i w:val="false"/>
                <w:color w:val="000000"/>
                <w:sz w:val="20"/>
              </w:rPr>
              <w:t>нысанына қосымша</w:t>
            </w:r>
          </w:p>
        </w:tc>
      </w:tr>
    </w:tbl>
    <w:bookmarkStart w:name="z1344" w:id="432"/>
    <w:p>
      <w:pPr>
        <w:spacing w:after="0"/>
        <w:ind w:left="0"/>
        <w:jc w:val="left"/>
      </w:pPr>
      <w:r>
        <w:rPr>
          <w:rFonts w:ascii="Times New Roman"/>
          <w:b/>
          <w:i w:val="false"/>
          <w:color w:val="000000"/>
        </w:rPr>
        <w:t xml:space="preserve"> Қазақстан Республикасының өңірлері бойынша сақтандыру шарттары бойынша қабылданған және жүзеге асырылған сақтандыру сыйлықақылары мен сақтандыру төлемдері туралы есеп (индексі – 39 – I(R)O_Y, кезеңділігі – жыл сайын) әкімшілік деректерді өтеусіз негізде жинауға арналған нысанын толтыру бойынша түсіндірме</w:t>
      </w:r>
    </w:p>
    <w:bookmarkEnd w:id="432"/>
    <w:bookmarkStart w:name="z1345" w:id="433"/>
    <w:p>
      <w:pPr>
        <w:spacing w:after="0"/>
        <w:ind w:left="0"/>
        <w:jc w:val="left"/>
      </w:pPr>
      <w:r>
        <w:rPr>
          <w:rFonts w:ascii="Times New Roman"/>
          <w:b/>
          <w:i w:val="false"/>
          <w:color w:val="000000"/>
        </w:rPr>
        <w:t xml:space="preserve"> 1-тарау. Жалпы ережелер</w:t>
      </w:r>
    </w:p>
    <w:bookmarkEnd w:id="433"/>
    <w:p>
      <w:pPr>
        <w:spacing w:after="0"/>
        <w:ind w:left="0"/>
        <w:jc w:val="both"/>
      </w:pPr>
      <w:r>
        <w:rPr>
          <w:rFonts w:ascii="Times New Roman"/>
          <w:b w:val="false"/>
          <w:i w:val="false"/>
          <w:color w:val="000000"/>
          <w:sz w:val="28"/>
        </w:rPr>
        <w:t>
      1. Осы түсіндірмеде "Қазақстан Республикасының өңірлері бойынша сақтандыру шарттары бойынша қабылданған және жүзеге асырылған сақтандыру сыйлықақылары мен сақтандыру төлемдері туралы есеп" әкімшілік деректерді өтеусіз негізде жинауға арналған нысанын (бұдан әрі – Нысан) толтыру бойынша бірыңғай талаптар айқындалады.</w:t>
      </w:r>
    </w:p>
    <w:p>
      <w:pPr>
        <w:spacing w:after="0"/>
        <w:ind w:left="0"/>
        <w:jc w:val="both"/>
      </w:pPr>
      <w:r>
        <w:rPr>
          <w:rFonts w:ascii="Times New Roman"/>
          <w:b w:val="false"/>
          <w:i w:val="false"/>
          <w:color w:val="000000"/>
          <w:sz w:val="28"/>
        </w:rPr>
        <w:t xml:space="preserve">
      2. Нысан "Қазақстан Республикасының Ұлттық Банкі туралы" Қазақстан Республикасы Заңының 15-бабы екінші бөлігінің </w:t>
      </w:r>
      <w:r>
        <w:rPr>
          <w:rFonts w:ascii="Times New Roman"/>
          <w:b w:val="false"/>
          <w:i w:val="false"/>
          <w:color w:val="000000"/>
          <w:sz w:val="28"/>
        </w:rPr>
        <w:t>65-2) тармақшасына</w:t>
      </w:r>
      <w:r>
        <w:rPr>
          <w:rFonts w:ascii="Times New Roman"/>
          <w:b w:val="false"/>
          <w:i w:val="false"/>
          <w:color w:val="000000"/>
          <w:sz w:val="28"/>
        </w:rPr>
        <w:t xml:space="preserve">, "Сақтандыру қызметі туралы" Қазақстан Республикасы Заңының 74-бабы </w:t>
      </w:r>
      <w:r>
        <w:rPr>
          <w:rFonts w:ascii="Times New Roman"/>
          <w:b w:val="false"/>
          <w:i w:val="false"/>
          <w:color w:val="000000"/>
          <w:sz w:val="28"/>
        </w:rPr>
        <w:t>2-тармағына</w:t>
      </w:r>
      <w:r>
        <w:rPr>
          <w:rFonts w:ascii="Times New Roman"/>
          <w:b w:val="false"/>
          <w:i w:val="false"/>
          <w:color w:val="000000"/>
          <w:sz w:val="28"/>
        </w:rPr>
        <w:t xml:space="preserve"> және "Мемлекеттік статистика туралы"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әзірленді.</w:t>
      </w:r>
    </w:p>
    <w:p>
      <w:pPr>
        <w:spacing w:after="0"/>
        <w:ind w:left="0"/>
        <w:jc w:val="both"/>
      </w:pPr>
      <w:r>
        <w:rPr>
          <w:rFonts w:ascii="Times New Roman"/>
          <w:b w:val="false"/>
          <w:i w:val="false"/>
          <w:color w:val="000000"/>
          <w:sz w:val="28"/>
        </w:rPr>
        <w:t>
      3. Нысанды сақтандыру (қайта сақтандыру) ұйымы, исламдық сақтандыру (қайта сақтандыру) ұйымы есепті кезеңнің соңындағы жағдай бойынша жыл сайын жасайды. Нысандағы деректер мың теңгемен толтырылады. 500 (бес жүз) теңгеден кем сома 0 (нөлге) дейін дөңгелектенеді, ал 500 (бес жүз) теңгеге тең және одан жоғары сома 1000 (бір мың) теңгеге дейін дөңгелектенеді.</w:t>
      </w:r>
    </w:p>
    <w:p>
      <w:pPr>
        <w:spacing w:after="0"/>
        <w:ind w:left="0"/>
        <w:jc w:val="both"/>
      </w:pPr>
      <w:r>
        <w:rPr>
          <w:rFonts w:ascii="Times New Roman"/>
          <w:b w:val="false"/>
          <w:i w:val="false"/>
          <w:color w:val="000000"/>
          <w:sz w:val="28"/>
        </w:rPr>
        <w:t>
      4. Нысанға басшы немесе есепке қол қою функциясы жүктелген адам және орындаушы қол қояды.</w:t>
      </w:r>
    </w:p>
    <w:bookmarkStart w:name="z1346" w:id="434"/>
    <w:p>
      <w:pPr>
        <w:spacing w:after="0"/>
        <w:ind w:left="0"/>
        <w:jc w:val="left"/>
      </w:pPr>
      <w:r>
        <w:rPr>
          <w:rFonts w:ascii="Times New Roman"/>
          <w:b/>
          <w:i w:val="false"/>
          <w:color w:val="000000"/>
        </w:rPr>
        <w:t xml:space="preserve"> 2-тарау. Нысанды толтыру бойынша түсіндірме</w:t>
      </w:r>
    </w:p>
    <w:bookmarkEnd w:id="434"/>
    <w:p>
      <w:pPr>
        <w:spacing w:after="0"/>
        <w:ind w:left="0"/>
        <w:jc w:val="both"/>
      </w:pPr>
      <w:r>
        <w:rPr>
          <w:rFonts w:ascii="Times New Roman"/>
          <w:b w:val="false"/>
          <w:i w:val="false"/>
          <w:color w:val="000000"/>
          <w:sz w:val="28"/>
        </w:rPr>
        <w:t>
      5. Нысанда сақтандыру шарттарын бұзуға байланысты шығыстарды шегергенде сақтандыру шарттары бойынша қабылданған сақтандыру сыйлықақыларының сомасы, сондай-ақ 3 және 4-бағандарға сәйкес (облыс немесе республикалық маңызы бар қала көрсетіледі) Қазақстан Республикасының әрбір өңірі бойынша қайта сақтандыруға қабылданған шарттар бойынша жүзеге асырылған сақтандыру төлемдерін шегергендегі сақтандыру төлемдерінің сомасы көрсетіледі.</w:t>
      </w:r>
    </w:p>
    <w:p>
      <w:pPr>
        <w:spacing w:after="0"/>
        <w:ind w:left="0"/>
        <w:jc w:val="both"/>
      </w:pPr>
      <w:r>
        <w:rPr>
          <w:rFonts w:ascii="Times New Roman"/>
          <w:b w:val="false"/>
          <w:i w:val="false"/>
          <w:color w:val="000000"/>
          <w:sz w:val="28"/>
        </w:rPr>
        <w:t>
      6. 5 және 6-бағандарда сақтандыру шарттары бойынша қабылданған сақтандыру сыйлықақыларының және тиісінше Қазақстан Республикасының барлық өңірлері бойынша сақтандыру шарттары бойынша сақтандыру төлемдерін жүзеге асыру бойынша шығыстардың жиынтық сомасы көрсетіледі.</w:t>
      </w:r>
    </w:p>
    <w:p>
      <w:pPr>
        <w:spacing w:after="0"/>
        <w:ind w:left="0"/>
        <w:jc w:val="both"/>
      </w:pPr>
      <w:r>
        <w:rPr>
          <w:rFonts w:ascii="Times New Roman"/>
          <w:b w:val="false"/>
          <w:i w:val="false"/>
          <w:color w:val="000000"/>
          <w:sz w:val="28"/>
        </w:rPr>
        <w:t>
      7. 5-бағандағы сақтандыру сыйлықақыларының жиынтық сомасы осы қаулының 16-қосымшасындағы Сақтандыру сыйлықақылары және мемлекеттің сыйлықақысы кестесінің 20-бағанында көрсетілген сақтандыру шарттарын бұзуға байланысты шығыстарды шегергенде, осы қаулының 16-қосымшасындағы Сақтандыру сыйлықақылары және мемлекеттің сыйлықақысы кестесінің 4-бағанында көрсетілген сақтандыру шарттары бойынша қабылданған сақтандыру сыйлықақыларының сомасына сәйкес келеді.</w:t>
      </w:r>
    </w:p>
    <w:p>
      <w:pPr>
        <w:spacing w:after="0"/>
        <w:ind w:left="0"/>
        <w:jc w:val="both"/>
      </w:pPr>
      <w:r>
        <w:rPr>
          <w:rFonts w:ascii="Times New Roman"/>
          <w:b w:val="false"/>
          <w:i w:val="false"/>
          <w:color w:val="000000"/>
          <w:sz w:val="28"/>
        </w:rPr>
        <w:t>
      8. Нысанда сақтандыру сыйақылары мен төлемдерін аумақтық белгісі бойынша сыныптау сақтандыру объектісінің (тәуекелдің) орналасқан жері бойынша жүзеге асырылады. Сақтандыру объектісі ретінде сақтандыру шартында көрсетілген сақтандыру жағдайына тікелей байланысты мүлік немесе адам түсініледі. Сондай-ақ сақтандыру объектісі бойынша тіркеу құжаттардың болуы немесе болмауы ескеріледі.</w:t>
      </w:r>
    </w:p>
    <w:p>
      <w:pPr>
        <w:spacing w:after="0"/>
        <w:ind w:left="0"/>
        <w:jc w:val="both"/>
      </w:pPr>
      <w:r>
        <w:rPr>
          <w:rFonts w:ascii="Times New Roman"/>
          <w:b w:val="false"/>
          <w:i w:val="false"/>
          <w:color w:val="000000"/>
          <w:sz w:val="28"/>
        </w:rPr>
        <w:t>
      9. Сақтандыру сыйақылары мен төлемдерін аумақтық белгісі бойынша жіктеу үшін мыналар ескеріледі:</w:t>
      </w:r>
    </w:p>
    <w:p>
      <w:pPr>
        <w:spacing w:after="0"/>
        <w:ind w:left="0"/>
        <w:jc w:val="both"/>
      </w:pPr>
      <w:r>
        <w:rPr>
          <w:rFonts w:ascii="Times New Roman"/>
          <w:b w:val="false"/>
          <w:i w:val="false"/>
          <w:color w:val="000000"/>
          <w:sz w:val="28"/>
        </w:rPr>
        <w:t>
      1) жеке сақтандыру бойынша:</w:t>
      </w:r>
    </w:p>
    <w:p>
      <w:pPr>
        <w:spacing w:after="0"/>
        <w:ind w:left="0"/>
        <w:jc w:val="both"/>
      </w:pPr>
      <w:r>
        <w:rPr>
          <w:rFonts w:ascii="Times New Roman"/>
          <w:b w:val="false"/>
          <w:i w:val="false"/>
          <w:color w:val="000000"/>
          <w:sz w:val="28"/>
        </w:rPr>
        <w:t>
      сақтандыру сыйлықақылары бөлігінде – сақтанушының тұрақты тұру (тіркелу) орны, заңды мекенжайы;</w:t>
      </w:r>
    </w:p>
    <w:p>
      <w:pPr>
        <w:spacing w:after="0"/>
        <w:ind w:left="0"/>
        <w:jc w:val="both"/>
      </w:pPr>
      <w:r>
        <w:rPr>
          <w:rFonts w:ascii="Times New Roman"/>
          <w:b w:val="false"/>
          <w:i w:val="false"/>
          <w:color w:val="000000"/>
          <w:sz w:val="28"/>
        </w:rPr>
        <w:t>
      сақтандыру төлемдері бөлігінде – сақтандырылушының тұрақты тұру (тіркелу) орны, заңды мекенжайы;</w:t>
      </w:r>
    </w:p>
    <w:p>
      <w:pPr>
        <w:spacing w:after="0"/>
        <w:ind w:left="0"/>
        <w:jc w:val="both"/>
      </w:pPr>
      <w:r>
        <w:rPr>
          <w:rFonts w:ascii="Times New Roman"/>
          <w:b w:val="false"/>
          <w:i w:val="false"/>
          <w:color w:val="000000"/>
          <w:sz w:val="28"/>
        </w:rPr>
        <w:t>
      2) сақтандырудың мүліктік түрі бойынша – мүлікті тіркеу орны немесе сақтанушының тіркеу орны;</w:t>
      </w:r>
    </w:p>
    <w:p>
      <w:pPr>
        <w:spacing w:after="0"/>
        <w:ind w:left="0"/>
        <w:jc w:val="both"/>
      </w:pPr>
      <w:r>
        <w:rPr>
          <w:rFonts w:ascii="Times New Roman"/>
          <w:b w:val="false"/>
          <w:i w:val="false"/>
          <w:color w:val="000000"/>
          <w:sz w:val="28"/>
        </w:rPr>
        <w:t>
      3) азаматтық-құқықтық жауапкершілікті сақтандыру сыныбы бойынша – мүлікті тіркеу орны немесе сақтанушының тіркеу орны;</w:t>
      </w:r>
    </w:p>
    <w:p>
      <w:pPr>
        <w:spacing w:after="0"/>
        <w:ind w:left="0"/>
        <w:jc w:val="both"/>
      </w:pPr>
      <w:r>
        <w:rPr>
          <w:rFonts w:ascii="Times New Roman"/>
          <w:b w:val="false"/>
          <w:i w:val="false"/>
          <w:color w:val="000000"/>
          <w:sz w:val="28"/>
        </w:rPr>
        <w:t>
      4) сақтандыру сыйақылары мен төлемдерін аумақтық белгісі бойынша жіктеу үшін кәсіби жауапкершілікті сақтандыру деп арнайы рұқсаттың негізінде жүргізілетін және арнайы білім, тәжірибе және біліктілікті талап ететін қызметтің барысында немесе нәтижесінде басқа адамдарға зиян келтіруге байланысты адамның азаматтық-құқықтық жауапкершілігін сақтандыруға байланысты сақтандыру түрлері түсініледі, оның ішінде осы адамның қызметкерлерінде де бар болған жағдайда.</w:t>
      </w:r>
    </w:p>
    <w:p>
      <w:pPr>
        <w:spacing w:after="0"/>
        <w:ind w:left="0"/>
        <w:jc w:val="both"/>
      </w:pPr>
      <w:r>
        <w:rPr>
          <w:rFonts w:ascii="Times New Roman"/>
          <w:b w:val="false"/>
          <w:i w:val="false"/>
          <w:color w:val="000000"/>
          <w:sz w:val="28"/>
        </w:rPr>
        <w:t>
      Тіркелмейтін мүлікті сақтандырған жағдайда, сақтандыру сыйлықақысы мен төлемі сақтанушының тіркеу орнына сәйкес көрсетіледі.</w:t>
      </w:r>
    </w:p>
    <w:p>
      <w:pPr>
        <w:spacing w:after="0"/>
        <w:ind w:left="0"/>
        <w:jc w:val="both"/>
      </w:pPr>
      <w:r>
        <w:rPr>
          <w:rFonts w:ascii="Times New Roman"/>
          <w:b w:val="false"/>
          <w:i w:val="false"/>
          <w:color w:val="000000"/>
          <w:sz w:val="28"/>
        </w:rPr>
        <w:t>
      10. Қазақстан Республикасының түрлі өңірлеріндегі мүлікті сақтандырғанда, Нысанда сақтандыру сыйақылары мүлікті (егер мүлік тіркелуі тиіс болса) немесе сақтанушыны (егер мүлік тіркелмейтін болса) тіркеу орнына сәйкес көрсетіледі.</w:t>
      </w:r>
    </w:p>
    <w:p>
      <w:pPr>
        <w:spacing w:after="0"/>
        <w:ind w:left="0"/>
        <w:jc w:val="both"/>
      </w:pPr>
      <w:r>
        <w:rPr>
          <w:rFonts w:ascii="Times New Roman"/>
          <w:b w:val="false"/>
          <w:i w:val="false"/>
          <w:color w:val="000000"/>
          <w:sz w:val="28"/>
        </w:rPr>
        <w:t>
      11. Егер көлік құралдары басқа мемлекеттерде тіркелген және Қазақстан Республикасының аумағына уақытша енгізілген жағдайда, сыйлықақылар және (немесе) төлемдер сомасы көлік құралдарын Қазақстан Республикасында уақытша тіркеу орны бойынша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2019 жылғы 31 желтоқсандағы</w:t>
            </w:r>
            <w:r>
              <w:br/>
            </w:r>
            <w:r>
              <w:rPr>
                <w:rFonts w:ascii="Times New Roman"/>
                <w:b w:val="false"/>
                <w:i w:val="false"/>
                <w:color w:val="000000"/>
                <w:sz w:val="20"/>
              </w:rPr>
              <w:t>№ 275 қаулысына</w:t>
            </w:r>
            <w:r>
              <w:br/>
            </w:r>
            <w:r>
              <w:rPr>
                <w:rFonts w:ascii="Times New Roman"/>
                <w:b w:val="false"/>
                <w:i w:val="false"/>
                <w:color w:val="000000"/>
                <w:sz w:val="20"/>
              </w:rPr>
              <w:t>40-қосымша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873" w:id="435"/>
    <w:p>
      <w:pPr>
        <w:spacing w:after="0"/>
        <w:ind w:left="0"/>
        <w:jc w:val="left"/>
      </w:pPr>
      <w:r>
        <w:rPr>
          <w:rFonts w:ascii="Times New Roman"/>
          <w:b/>
          <w:i w:val="false"/>
          <w:color w:val="000000"/>
        </w:rPr>
        <w:t xml:space="preserve"> Әкімшілік деректерді жинауға арналған нысан</w:t>
      </w:r>
    </w:p>
    <w:bookmarkEnd w:id="435"/>
    <w:p>
      <w:pPr>
        <w:spacing w:after="0"/>
        <w:ind w:left="0"/>
        <w:jc w:val="both"/>
      </w:pPr>
      <w:r>
        <w:rPr>
          <w:rFonts w:ascii="Times New Roman"/>
          <w:b w:val="false"/>
          <w:i w:val="false"/>
          <w:color w:val="000000"/>
          <w:sz w:val="28"/>
        </w:rPr>
        <w:t>
      Ұсынылады: Қазақстан Республикасының Ұлттық Банкіне</w:t>
      </w:r>
    </w:p>
    <w:p>
      <w:pPr>
        <w:spacing w:after="0"/>
        <w:ind w:left="0"/>
        <w:jc w:val="both"/>
      </w:pPr>
      <w:r>
        <w:rPr>
          <w:rFonts w:ascii="Times New Roman"/>
          <w:b w:val="false"/>
          <w:i w:val="false"/>
          <w:color w:val="000000"/>
          <w:sz w:val="28"/>
        </w:rPr>
        <w:t>
      Әкімшілік деректер нысаны интернет-ресурсына орналастырылды: www.natіonalbank.kz</w:t>
      </w:r>
    </w:p>
    <w:bookmarkStart w:name="z874" w:id="436"/>
    <w:p>
      <w:pPr>
        <w:spacing w:after="0"/>
        <w:ind w:left="0"/>
        <w:jc w:val="left"/>
      </w:pPr>
      <w:r>
        <w:rPr>
          <w:rFonts w:ascii="Times New Roman"/>
          <w:b/>
          <w:i w:val="false"/>
          <w:color w:val="000000"/>
        </w:rPr>
        <w:t xml:space="preserve"> Сақтанушыларға ("өмірді сақтандыру" саласындағы қызметті жүзеге асыратын сақтандыру (қайта сақтандыру) ұйымдары үшін) берілген қарыздар туралы есеп</w:t>
      </w:r>
    </w:p>
    <w:bookmarkEnd w:id="436"/>
    <w:p>
      <w:pPr>
        <w:spacing w:after="0"/>
        <w:ind w:left="0"/>
        <w:jc w:val="both"/>
      </w:pPr>
      <w:r>
        <w:rPr>
          <w:rFonts w:ascii="Times New Roman"/>
          <w:b w:val="false"/>
          <w:i w:val="false"/>
          <w:color w:val="000000"/>
          <w:sz w:val="28"/>
        </w:rPr>
        <w:t>
      Әкімшілік деректер нысанының индексі: 40 - І(R)O_M</w:t>
      </w:r>
    </w:p>
    <w:p>
      <w:pPr>
        <w:spacing w:after="0"/>
        <w:ind w:left="0"/>
        <w:jc w:val="both"/>
      </w:pPr>
      <w:r>
        <w:rPr>
          <w:rFonts w:ascii="Times New Roman"/>
          <w:b w:val="false"/>
          <w:i w:val="false"/>
          <w:color w:val="000000"/>
          <w:sz w:val="28"/>
        </w:rPr>
        <w:t>
      Кезеңділігі: жыл сайын</w:t>
      </w:r>
    </w:p>
    <w:p>
      <w:pPr>
        <w:spacing w:after="0"/>
        <w:ind w:left="0"/>
        <w:jc w:val="both"/>
      </w:pPr>
      <w:r>
        <w:rPr>
          <w:rFonts w:ascii="Times New Roman"/>
          <w:b w:val="false"/>
          <w:i w:val="false"/>
          <w:color w:val="000000"/>
          <w:sz w:val="28"/>
        </w:rPr>
        <w:t>
      Есепті кезең: 20__жылғы "___"________ жағдай бойынша</w:t>
      </w:r>
    </w:p>
    <w:p>
      <w:pPr>
        <w:spacing w:after="0"/>
        <w:ind w:left="0"/>
        <w:jc w:val="both"/>
      </w:pPr>
      <w:r>
        <w:rPr>
          <w:rFonts w:ascii="Times New Roman"/>
          <w:b w:val="false"/>
          <w:i w:val="false"/>
          <w:color w:val="000000"/>
          <w:sz w:val="28"/>
        </w:rPr>
        <w:t>
      Ұсынатын тұлғалар тобы: "өмірді сақтандыру" саласы бойынша қызметті жүзеге асыратын сақтандыру (қайта сақтандыру) ұйымы, "өмірді сақтандыру" саласы бойынша қызметті жүзеге асыратын исламдық сақтандыру (қайта сақтандыру) ұйымы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"Сақтанушы берген қарыздар" кестесі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теңгемен)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Сақтанушының тегі, аты, әкесінің аты (ол бар болса)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шартының нөмірі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шартын жасау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шартының аяқталу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берілген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беру мерзімі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сомасы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сомасы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қарыз сомасы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мөлшерлемесі (пайызбен)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Берешек сомасы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 сомасы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сомасы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құнсыздануға резервтер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 өткен берешек</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____________________________</w:t>
      </w:r>
    </w:p>
    <w:p>
      <w:pPr>
        <w:spacing w:after="0"/>
        <w:ind w:left="0"/>
        <w:jc w:val="both"/>
      </w:pPr>
      <w:r>
        <w:rPr>
          <w:rFonts w:ascii="Times New Roman"/>
          <w:b w:val="false"/>
          <w:i w:val="false"/>
          <w:color w:val="000000"/>
          <w:sz w:val="28"/>
        </w:rPr>
        <w:t>
      Мекенжайы ____________________________</w:t>
      </w:r>
    </w:p>
    <w:p>
      <w:pPr>
        <w:spacing w:after="0"/>
        <w:ind w:left="0"/>
        <w:jc w:val="both"/>
      </w:pPr>
      <w:r>
        <w:rPr>
          <w:rFonts w:ascii="Times New Roman"/>
          <w:b w:val="false"/>
          <w:i w:val="false"/>
          <w:color w:val="000000"/>
          <w:sz w:val="28"/>
        </w:rPr>
        <w:t>
      Телефоны __________________________________________________________</w:t>
      </w:r>
    </w:p>
    <w:p>
      <w:pPr>
        <w:spacing w:after="0"/>
        <w:ind w:left="0"/>
        <w:jc w:val="both"/>
      </w:pPr>
      <w:r>
        <w:rPr>
          <w:rFonts w:ascii="Times New Roman"/>
          <w:b w:val="false"/>
          <w:i w:val="false"/>
          <w:color w:val="000000"/>
          <w:sz w:val="28"/>
        </w:rPr>
        <w:t>
      Электрондық пошта мекенжайы _______________________________________</w:t>
      </w:r>
    </w:p>
    <w:p>
      <w:pPr>
        <w:spacing w:after="0"/>
        <w:ind w:left="0"/>
        <w:jc w:val="both"/>
      </w:pPr>
      <w:r>
        <w:rPr>
          <w:rFonts w:ascii="Times New Roman"/>
          <w:b w:val="false"/>
          <w:i w:val="false"/>
          <w:color w:val="000000"/>
          <w:sz w:val="28"/>
        </w:rPr>
        <w:t xml:space="preserve">
      Орындаушы ________________________________________ _______________ </w:t>
      </w:r>
    </w:p>
    <w:p>
      <w:pPr>
        <w:spacing w:after="0"/>
        <w:ind w:left="0"/>
        <w:jc w:val="both"/>
      </w:pPr>
      <w:r>
        <w:rPr>
          <w:rFonts w:ascii="Times New Roman"/>
          <w:b w:val="false"/>
          <w:i w:val="false"/>
          <w:color w:val="000000"/>
          <w:sz w:val="28"/>
        </w:rPr>
        <w:t>
                        тегі, аты және әкесінің аты (ол бар болса)             қолы, телефоны</w:t>
      </w:r>
    </w:p>
    <w:p>
      <w:pPr>
        <w:spacing w:after="0"/>
        <w:ind w:left="0"/>
        <w:jc w:val="both"/>
      </w:pPr>
      <w:r>
        <w:rPr>
          <w:rFonts w:ascii="Times New Roman"/>
          <w:b w:val="false"/>
          <w:i w:val="false"/>
          <w:color w:val="000000"/>
          <w:sz w:val="28"/>
        </w:rPr>
        <w:t xml:space="preserve">
      Бас бухгалтер немесе есепке қол қоюға уәкілетті адам </w:t>
      </w:r>
    </w:p>
    <w:p>
      <w:pPr>
        <w:spacing w:after="0"/>
        <w:ind w:left="0"/>
        <w:jc w:val="both"/>
      </w:pPr>
      <w:r>
        <w:rPr>
          <w:rFonts w:ascii="Times New Roman"/>
          <w:b w:val="false"/>
          <w:i w:val="false"/>
          <w:color w:val="000000"/>
          <w:sz w:val="28"/>
        </w:rPr>
        <w:t xml:space="preserve">
      ___________________________________________________ _______________ </w:t>
      </w:r>
    </w:p>
    <w:p>
      <w:pPr>
        <w:spacing w:after="0"/>
        <w:ind w:left="0"/>
        <w:jc w:val="both"/>
      </w:pPr>
      <w:r>
        <w:rPr>
          <w:rFonts w:ascii="Times New Roman"/>
          <w:b w:val="false"/>
          <w:i w:val="false"/>
          <w:color w:val="000000"/>
          <w:sz w:val="28"/>
        </w:rPr>
        <w:t>
                        тегі, аты және әкесінің аты (ол бар болса)             қолы, телефоны</w:t>
      </w:r>
    </w:p>
    <w:p>
      <w:pPr>
        <w:spacing w:after="0"/>
        <w:ind w:left="0"/>
        <w:jc w:val="both"/>
      </w:pPr>
      <w:r>
        <w:rPr>
          <w:rFonts w:ascii="Times New Roman"/>
          <w:b w:val="false"/>
          <w:i w:val="false"/>
          <w:color w:val="000000"/>
          <w:sz w:val="28"/>
        </w:rPr>
        <w:t xml:space="preserve">
      Бірінші басшы немесе ол есепке қол қоюға уәкілеттік берген адам </w:t>
      </w:r>
    </w:p>
    <w:p>
      <w:pPr>
        <w:spacing w:after="0"/>
        <w:ind w:left="0"/>
        <w:jc w:val="both"/>
      </w:pPr>
      <w:r>
        <w:rPr>
          <w:rFonts w:ascii="Times New Roman"/>
          <w:b w:val="false"/>
          <w:i w:val="false"/>
          <w:color w:val="000000"/>
          <w:sz w:val="28"/>
        </w:rPr>
        <w:t xml:space="preserve">
      ___________________________________________________ _______________ </w:t>
      </w:r>
    </w:p>
    <w:p>
      <w:pPr>
        <w:spacing w:after="0"/>
        <w:ind w:left="0"/>
        <w:jc w:val="both"/>
      </w:pPr>
      <w:r>
        <w:rPr>
          <w:rFonts w:ascii="Times New Roman"/>
          <w:b w:val="false"/>
          <w:i w:val="false"/>
          <w:color w:val="000000"/>
          <w:sz w:val="28"/>
        </w:rPr>
        <w:t>
                        тегі, аты және әкесінің аты (ол бар болса)             қолы, телефоны</w:t>
      </w:r>
    </w:p>
    <w:p>
      <w:pPr>
        <w:spacing w:after="0"/>
        <w:ind w:left="0"/>
        <w:jc w:val="both"/>
      </w:pPr>
      <w:r>
        <w:rPr>
          <w:rFonts w:ascii="Times New Roman"/>
          <w:b w:val="false"/>
          <w:i w:val="false"/>
          <w:color w:val="000000"/>
          <w:sz w:val="28"/>
        </w:rPr>
        <w:t>
      Күні 20__ жылғы "____"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Сақтанушыларға ("өмірді </w:t>
            </w:r>
            <w:r>
              <w:br/>
            </w:r>
            <w:r>
              <w:rPr>
                <w:rFonts w:ascii="Times New Roman"/>
                <w:b w:val="false"/>
                <w:i w:val="false"/>
                <w:color w:val="000000"/>
                <w:sz w:val="20"/>
              </w:rPr>
              <w:t xml:space="preserve">сақтандыру" саласындағы </w:t>
            </w:r>
            <w:r>
              <w:br/>
            </w:r>
            <w:r>
              <w:rPr>
                <w:rFonts w:ascii="Times New Roman"/>
                <w:b w:val="false"/>
                <w:i w:val="false"/>
                <w:color w:val="000000"/>
                <w:sz w:val="20"/>
              </w:rPr>
              <w:t xml:space="preserve">қызметті жүзеге асыратын </w:t>
            </w:r>
            <w:r>
              <w:br/>
            </w:r>
            <w:r>
              <w:rPr>
                <w:rFonts w:ascii="Times New Roman"/>
                <w:b w:val="false"/>
                <w:i w:val="false"/>
                <w:color w:val="000000"/>
                <w:sz w:val="20"/>
              </w:rPr>
              <w:t xml:space="preserve">сақтандыру (қайта сақтандыру) </w:t>
            </w:r>
            <w:r>
              <w:br/>
            </w:r>
            <w:r>
              <w:rPr>
                <w:rFonts w:ascii="Times New Roman"/>
                <w:b w:val="false"/>
                <w:i w:val="false"/>
                <w:color w:val="000000"/>
                <w:sz w:val="20"/>
              </w:rPr>
              <w:t xml:space="preserve">ұйымдары үшін) берілген </w:t>
            </w:r>
            <w:r>
              <w:br/>
            </w:r>
            <w:r>
              <w:rPr>
                <w:rFonts w:ascii="Times New Roman"/>
                <w:b w:val="false"/>
                <w:i w:val="false"/>
                <w:color w:val="000000"/>
                <w:sz w:val="20"/>
              </w:rPr>
              <w:t>қарыздар туралы есеп нысанына</w:t>
            </w:r>
            <w:r>
              <w:br/>
            </w:r>
            <w:r>
              <w:rPr>
                <w:rFonts w:ascii="Times New Roman"/>
                <w:b w:val="false"/>
                <w:i w:val="false"/>
                <w:color w:val="000000"/>
                <w:sz w:val="20"/>
              </w:rPr>
              <w:t>қосымша</w:t>
            </w:r>
          </w:p>
        </w:tc>
      </w:tr>
    </w:tbl>
    <w:bookmarkStart w:name="z876" w:id="437"/>
    <w:p>
      <w:pPr>
        <w:spacing w:after="0"/>
        <w:ind w:left="0"/>
        <w:jc w:val="left"/>
      </w:pPr>
      <w:r>
        <w:rPr>
          <w:rFonts w:ascii="Times New Roman"/>
          <w:b/>
          <w:i w:val="false"/>
          <w:color w:val="000000"/>
        </w:rPr>
        <w:t xml:space="preserve"> Әкімшілік деректердің нысанын толтыру бойынша түсіндірме Сақтанушыларға ("өмірді сақтандыру" саласындағы қызметті жүзеге асыратын сақтандыру (қайта сақтандыру) ұйымдары үшін) берілген қарыздар туралы есеп  (индексі - 40 - І(R)O_M, кезеңділігі – жыл сайын)</w:t>
      </w:r>
    </w:p>
    <w:bookmarkEnd w:id="437"/>
    <w:bookmarkStart w:name="z877" w:id="438"/>
    <w:p>
      <w:pPr>
        <w:spacing w:after="0"/>
        <w:ind w:left="0"/>
        <w:jc w:val="left"/>
      </w:pPr>
      <w:r>
        <w:rPr>
          <w:rFonts w:ascii="Times New Roman"/>
          <w:b/>
          <w:i w:val="false"/>
          <w:color w:val="000000"/>
        </w:rPr>
        <w:t xml:space="preserve"> 1-тарау. Жалпы ережелер</w:t>
      </w:r>
    </w:p>
    <w:bookmarkEnd w:id="438"/>
    <w:bookmarkStart w:name="z878" w:id="439"/>
    <w:p>
      <w:pPr>
        <w:spacing w:after="0"/>
        <w:ind w:left="0"/>
        <w:jc w:val="both"/>
      </w:pPr>
      <w:r>
        <w:rPr>
          <w:rFonts w:ascii="Times New Roman"/>
          <w:b w:val="false"/>
          <w:i w:val="false"/>
          <w:color w:val="000000"/>
          <w:sz w:val="28"/>
        </w:rPr>
        <w:t>
      1. Осы түсіндірме (бұдан әрі - Түсіндірме) әкімшілік деректерді жинауға арналған "Сақтанушыларға ("өмірді сақтандыру" саласындағы қызметті жүзеге асыратын сақтандыру (қайта сақтандыру) ұйымдары үшін) берілген қарыздар туралы есеп" нысанын (бұдан әрі - Нысан) толтыру бойынша бірыңғай талаптарды айқындайды.</w:t>
      </w:r>
    </w:p>
    <w:bookmarkEnd w:id="439"/>
    <w:bookmarkStart w:name="z879" w:id="440"/>
    <w:p>
      <w:pPr>
        <w:spacing w:after="0"/>
        <w:ind w:left="0"/>
        <w:jc w:val="both"/>
      </w:pPr>
      <w:r>
        <w:rPr>
          <w:rFonts w:ascii="Times New Roman"/>
          <w:b w:val="false"/>
          <w:i w:val="false"/>
          <w:color w:val="000000"/>
          <w:sz w:val="28"/>
        </w:rPr>
        <w:t xml:space="preserve">
      2. Нысан "Сақтандыру қызметі туралы" 2000 жылғы 18 желтоқсандағы Қазақстан Республикасының Заңы 74-бабының </w:t>
      </w:r>
      <w:r>
        <w:rPr>
          <w:rFonts w:ascii="Times New Roman"/>
          <w:b w:val="false"/>
          <w:i w:val="false"/>
          <w:color w:val="000000"/>
          <w:sz w:val="28"/>
        </w:rPr>
        <w:t>2-тармағына</w:t>
      </w:r>
      <w:r>
        <w:rPr>
          <w:rFonts w:ascii="Times New Roman"/>
          <w:b w:val="false"/>
          <w:i w:val="false"/>
          <w:color w:val="000000"/>
          <w:sz w:val="28"/>
        </w:rPr>
        <w:t xml:space="preserve"> сәйкес әзірленді.</w:t>
      </w:r>
    </w:p>
    <w:bookmarkEnd w:id="440"/>
    <w:bookmarkStart w:name="z880" w:id="441"/>
    <w:p>
      <w:pPr>
        <w:spacing w:after="0"/>
        <w:ind w:left="0"/>
        <w:jc w:val="both"/>
      </w:pPr>
      <w:r>
        <w:rPr>
          <w:rFonts w:ascii="Times New Roman"/>
          <w:b w:val="false"/>
          <w:i w:val="false"/>
          <w:color w:val="000000"/>
          <w:sz w:val="28"/>
        </w:rPr>
        <w:t>
      3. Нысанды "өмірді сақтандыру" саласындағы қызметті жүзеге асыратын сақтандыру (қайта сақтандыру) ұйымы есепті кезеңнің соңындағы жағдай бойынша толтырады. Нысандағы деректер мың теңгемен көрсетіледі. 500 (бес жүз) теңгеден кем сома 0 (нөлге) дейін дөңгелектенеді, ал 500 (бес жүз) теңгеге тең және одан жоғары сома 1000 (мың) теңгеге дейін дөңгелектенеді.</w:t>
      </w:r>
    </w:p>
    <w:bookmarkEnd w:id="441"/>
    <w:bookmarkStart w:name="z881" w:id="442"/>
    <w:p>
      <w:pPr>
        <w:spacing w:after="0"/>
        <w:ind w:left="0"/>
        <w:jc w:val="both"/>
      </w:pPr>
      <w:r>
        <w:rPr>
          <w:rFonts w:ascii="Times New Roman"/>
          <w:b w:val="false"/>
          <w:i w:val="false"/>
          <w:color w:val="000000"/>
          <w:sz w:val="28"/>
        </w:rPr>
        <w:t>
      4. Нысанға бірінші басшы, бас бухгалтер немесе олардың орнындағы адамдар және орындаушы қол қояды.</w:t>
      </w:r>
    </w:p>
    <w:bookmarkEnd w:id="442"/>
    <w:bookmarkStart w:name="z882" w:id="443"/>
    <w:p>
      <w:pPr>
        <w:spacing w:after="0"/>
        <w:ind w:left="0"/>
        <w:jc w:val="left"/>
      </w:pPr>
      <w:r>
        <w:rPr>
          <w:rFonts w:ascii="Times New Roman"/>
          <w:b/>
          <w:i w:val="false"/>
          <w:color w:val="000000"/>
        </w:rPr>
        <w:t xml:space="preserve"> 2-тарау. Нысанды толтыру бойынша түсіндірме</w:t>
      </w:r>
    </w:p>
    <w:bookmarkEnd w:id="443"/>
    <w:bookmarkStart w:name="z883" w:id="444"/>
    <w:p>
      <w:pPr>
        <w:spacing w:after="0"/>
        <w:ind w:left="0"/>
        <w:jc w:val="both"/>
      </w:pPr>
      <w:r>
        <w:rPr>
          <w:rFonts w:ascii="Times New Roman"/>
          <w:b w:val="false"/>
          <w:i w:val="false"/>
          <w:color w:val="000000"/>
          <w:sz w:val="28"/>
        </w:rPr>
        <w:t>
      5. Нысанда сақтанушыларға "өмірді сақтандыру" саласындағы қызметті жүзеге асыратын сақтандыру (қайта сақтандыру) ұйымдары берген қарыздар туралы ақпарат көрсетіледі.</w:t>
      </w:r>
    </w:p>
    <w:bookmarkEnd w:id="444"/>
    <w:bookmarkStart w:name="z884" w:id="445"/>
    <w:p>
      <w:pPr>
        <w:spacing w:after="0"/>
        <w:ind w:left="0"/>
        <w:jc w:val="both"/>
      </w:pPr>
      <w:r>
        <w:rPr>
          <w:rFonts w:ascii="Times New Roman"/>
          <w:b w:val="false"/>
          <w:i w:val="false"/>
          <w:color w:val="000000"/>
          <w:sz w:val="28"/>
        </w:rPr>
        <w:t>
      6. Мәліметтер болмаған жағдайда Нысан нөлдік қалдықтармен ұсынылады.</w:t>
      </w:r>
    </w:p>
    <w:bookmarkEnd w:id="44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2019 жылғы 31 желтоқсандағы</w:t>
            </w:r>
            <w:r>
              <w:br/>
            </w:r>
            <w:r>
              <w:rPr>
                <w:rFonts w:ascii="Times New Roman"/>
                <w:b w:val="false"/>
                <w:i w:val="false"/>
                <w:color w:val="000000"/>
                <w:sz w:val="20"/>
              </w:rPr>
              <w:t>№ 275 қаулысына</w:t>
            </w:r>
            <w:r>
              <w:br/>
            </w:r>
            <w:r>
              <w:rPr>
                <w:rFonts w:ascii="Times New Roman"/>
                <w:b w:val="false"/>
                <w:i w:val="false"/>
                <w:color w:val="000000"/>
                <w:sz w:val="20"/>
              </w:rPr>
              <w:t>41-қосымша</w:t>
            </w:r>
          </w:p>
        </w:tc>
      </w:tr>
    </w:tbl>
    <w:bookmarkStart w:name="z886" w:id="446"/>
    <w:p>
      <w:pPr>
        <w:spacing w:after="0"/>
        <w:ind w:left="0"/>
        <w:jc w:val="left"/>
      </w:pPr>
      <w:r>
        <w:rPr>
          <w:rFonts w:ascii="Times New Roman"/>
          <w:b/>
          <w:i w:val="false"/>
          <w:color w:val="000000"/>
        </w:rPr>
        <w:t xml:space="preserve"> Әкімшілік деректер жинауға арналған нысан</w:t>
      </w:r>
    </w:p>
    <w:bookmarkEnd w:id="446"/>
    <w:p>
      <w:pPr>
        <w:spacing w:after="0"/>
        <w:ind w:left="0"/>
        <w:jc w:val="both"/>
      </w:pPr>
      <w:r>
        <w:rPr>
          <w:rFonts w:ascii="Times New Roman"/>
          <w:b w:val="false"/>
          <w:i w:val="false"/>
          <w:color w:val="000000"/>
          <w:sz w:val="28"/>
        </w:rPr>
        <w:t>
      Ұсынылады: Қазақстан Республикасының Ұлттық Банкіне</w:t>
      </w:r>
    </w:p>
    <w:p>
      <w:pPr>
        <w:spacing w:after="0"/>
        <w:ind w:left="0"/>
        <w:jc w:val="both"/>
      </w:pPr>
      <w:r>
        <w:rPr>
          <w:rFonts w:ascii="Times New Roman"/>
          <w:b w:val="false"/>
          <w:i w:val="false"/>
          <w:color w:val="000000"/>
          <w:sz w:val="28"/>
        </w:rPr>
        <w:t>
      Әкімшілік деректер нысаны www.nationalbank.kz интернет-ресурсында орналастырылған</w:t>
      </w:r>
    </w:p>
    <w:bookmarkStart w:name="z979" w:id="447"/>
    <w:p>
      <w:pPr>
        <w:spacing w:after="0"/>
        <w:ind w:left="0"/>
        <w:jc w:val="left"/>
      </w:pPr>
      <w:r>
        <w:rPr>
          <w:rFonts w:ascii="Times New Roman"/>
          <w:b/>
          <w:i w:val="false"/>
          <w:color w:val="000000"/>
        </w:rPr>
        <w:t xml:space="preserve"> Қаржы ұйымының басшы қызметкерлеріне төленген кірістер туралы есеп</w:t>
      </w:r>
    </w:p>
    <w:bookmarkEnd w:id="447"/>
    <w:p>
      <w:pPr>
        <w:spacing w:after="0"/>
        <w:ind w:left="0"/>
        <w:jc w:val="both"/>
      </w:pPr>
      <w:r>
        <w:rPr>
          <w:rFonts w:ascii="Times New Roman"/>
          <w:b w:val="false"/>
          <w:i w:val="false"/>
          <w:color w:val="ff0000"/>
          <w:sz w:val="28"/>
        </w:rPr>
        <w:t xml:space="preserve">
      Ескерту. 41-қосымша жаңа редакцияда – ҚР Ұлттық Банкі Басқармасының 28.02.2022 </w:t>
      </w:r>
      <w:r>
        <w:rPr>
          <w:rFonts w:ascii="Times New Roman"/>
          <w:b w:val="false"/>
          <w:i w:val="false"/>
          <w:color w:val="ff0000"/>
          <w:sz w:val="28"/>
        </w:rPr>
        <w:t>№ 15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Әкімшілік деректер нысанының индексі: 41 - I(R)O_M</w:t>
      </w:r>
    </w:p>
    <w:p>
      <w:pPr>
        <w:spacing w:after="0"/>
        <w:ind w:left="0"/>
        <w:jc w:val="both"/>
      </w:pPr>
      <w:r>
        <w:rPr>
          <w:rFonts w:ascii="Times New Roman"/>
          <w:b w:val="false"/>
          <w:i w:val="false"/>
          <w:color w:val="000000"/>
          <w:sz w:val="28"/>
        </w:rPr>
        <w:t>
      Кезеңділігі: жыл сайын</w:t>
      </w:r>
    </w:p>
    <w:p>
      <w:pPr>
        <w:spacing w:after="0"/>
        <w:ind w:left="0"/>
        <w:jc w:val="both"/>
      </w:pPr>
      <w:r>
        <w:rPr>
          <w:rFonts w:ascii="Times New Roman"/>
          <w:b w:val="false"/>
          <w:i w:val="false"/>
          <w:color w:val="000000"/>
          <w:sz w:val="28"/>
        </w:rPr>
        <w:t>
      Есепті кезең: 20___ жылғы "____" ____________ жағдай бойынша</w:t>
      </w:r>
    </w:p>
    <w:p>
      <w:pPr>
        <w:spacing w:after="0"/>
        <w:ind w:left="0"/>
        <w:jc w:val="both"/>
      </w:pPr>
      <w:r>
        <w:rPr>
          <w:rFonts w:ascii="Times New Roman"/>
          <w:b w:val="false"/>
          <w:i w:val="false"/>
          <w:color w:val="000000"/>
          <w:sz w:val="28"/>
        </w:rPr>
        <w:t>
      Есепті ұсынатын тұлғалар тобы: сақтандыру (қайта сақтандыру) ұйымы, сақтандыру брокері, исламдық сақтандыру (қайта сақтандыру) ұйымы</w:t>
      </w:r>
    </w:p>
    <w:p>
      <w:pPr>
        <w:spacing w:after="0"/>
        <w:ind w:left="0"/>
        <w:jc w:val="both"/>
      </w:pPr>
      <w:r>
        <w:rPr>
          <w:rFonts w:ascii="Times New Roman"/>
          <w:b w:val="false"/>
          <w:i w:val="false"/>
          <w:color w:val="000000"/>
          <w:sz w:val="28"/>
        </w:rPr>
        <w:t>
      Әкімшілік деректер нысанын ұсыну мерзімі: жыл сайын, қаржы жылы аяқталғаннан кейін күнтізбелік 120 (жүз жиырма) күн ішінде</w:t>
      </w:r>
    </w:p>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Кесте. Қаржы ұйымының басшы қызметкерлеріне төленген кірістер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(ол бар болса)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қызметкердің лауазымы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Жетекшілік етілетін қызмет түрі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Тіркелмеген сыйақының тіркелген және тіркелмеген сыйақы сомасына қатынасы, пайызбен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құқықтық актілерді мемлекеттік тіркеу тізілімінде № 7525 болып тіркелген "Банктің, сақтандыру (қайта сақтандыру) ұйымының, сақтандыру брокерінің, Қазақстан Республикасының бейрезидент-банкі филиалының, Қазақстан Республикасының бейрезидент-сақтандыру (қайта сақтандыру) ұйымы филиалының, Қазақстан Республикасының бейрезидент-сақтандыру брокері филиалының басшы қызметкерлеріне еңбекақы төлеу, ақшалай сыйақы есептеу, сондай-ақ материалдық көтермелеудің басқа да түрлері бойынша ішкі саясатқа қойылатын талаптарды белгілеу туралы" Қазақстан Республикасы Ұлттық Банкі Басқармасының 2012 жылғы 24 ақпандағы № 74 қаулысының 4-тармағының 1) тармақшасында көзделген негіздер бойынша тіркелмеген сыйақыны төлемеу фактілерінің болуы (иә/жоқ)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мың теңгемен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тіркелмеген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тоқтатыла тұрған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________________________________________________</w:t>
      </w:r>
    </w:p>
    <w:p>
      <w:pPr>
        <w:spacing w:after="0"/>
        <w:ind w:left="0"/>
        <w:jc w:val="both"/>
      </w:pPr>
      <w:r>
        <w:rPr>
          <w:rFonts w:ascii="Times New Roman"/>
          <w:b w:val="false"/>
          <w:i w:val="false"/>
          <w:color w:val="000000"/>
          <w:sz w:val="28"/>
        </w:rPr>
        <w:t>Мекенжайы________________________________________________________</w:t>
      </w:r>
    </w:p>
    <w:p>
      <w:pPr>
        <w:spacing w:after="0"/>
        <w:ind w:left="0"/>
        <w:jc w:val="both"/>
      </w:pPr>
      <w:r>
        <w:rPr>
          <w:rFonts w:ascii="Times New Roman"/>
          <w:b w:val="false"/>
          <w:i w:val="false"/>
          <w:color w:val="000000"/>
          <w:sz w:val="28"/>
        </w:rPr>
        <w:t>Телефоны ______________________________________________________</w:t>
      </w:r>
    </w:p>
    <w:p>
      <w:pPr>
        <w:spacing w:after="0"/>
        <w:ind w:left="0"/>
        <w:jc w:val="both"/>
      </w:pPr>
      <w:r>
        <w:rPr>
          <w:rFonts w:ascii="Times New Roman"/>
          <w:b w:val="false"/>
          <w:i w:val="false"/>
          <w:color w:val="000000"/>
          <w:sz w:val="28"/>
        </w:rPr>
        <w:t>Электрондық пошта мекенжайы _______________________________________</w:t>
      </w:r>
    </w:p>
    <w:p>
      <w:pPr>
        <w:spacing w:after="0"/>
        <w:ind w:left="0"/>
        <w:jc w:val="both"/>
      </w:pPr>
      <w:r>
        <w:rPr>
          <w:rFonts w:ascii="Times New Roman"/>
          <w:b w:val="false"/>
          <w:i w:val="false"/>
          <w:color w:val="000000"/>
          <w:sz w:val="28"/>
        </w:rPr>
        <w:t>Орындаушы____________________________ ____________________</w:t>
      </w:r>
    </w:p>
    <w:p>
      <w:pPr>
        <w:spacing w:after="0"/>
        <w:ind w:left="0"/>
        <w:jc w:val="both"/>
      </w:pPr>
      <w:r>
        <w:rPr>
          <w:rFonts w:ascii="Times New Roman"/>
          <w:b w:val="false"/>
          <w:i w:val="false"/>
          <w:color w:val="000000"/>
          <w:sz w:val="28"/>
        </w:rPr>
        <w:t xml:space="preserve">             тегі, аты және әкесінің аты (ол бар болса) қолы, телефоны</w:t>
      </w:r>
    </w:p>
    <w:p>
      <w:pPr>
        <w:spacing w:after="0"/>
        <w:ind w:left="0"/>
        <w:jc w:val="both"/>
      </w:pPr>
      <w:r>
        <w:rPr>
          <w:rFonts w:ascii="Times New Roman"/>
          <w:b w:val="false"/>
          <w:i w:val="false"/>
          <w:color w:val="000000"/>
          <w:sz w:val="28"/>
        </w:rPr>
        <w:t>Басшы немесе есепке қол қою функциясы жүктелген адам</w:t>
      </w:r>
    </w:p>
    <w:p>
      <w:pPr>
        <w:spacing w:after="0"/>
        <w:ind w:left="0"/>
        <w:jc w:val="both"/>
      </w:pPr>
      <w:r>
        <w:rPr>
          <w:rFonts w:ascii="Times New Roman"/>
          <w:b w:val="false"/>
          <w:i w:val="false"/>
          <w:color w:val="000000"/>
          <w:sz w:val="28"/>
        </w:rPr>
        <w:t>_____________________________________ ____________________</w:t>
      </w:r>
    </w:p>
    <w:p>
      <w:pPr>
        <w:spacing w:after="0"/>
        <w:ind w:left="0"/>
        <w:jc w:val="both"/>
      </w:pPr>
      <w:r>
        <w:rPr>
          <w:rFonts w:ascii="Times New Roman"/>
          <w:b w:val="false"/>
          <w:i w:val="false"/>
          <w:color w:val="000000"/>
          <w:sz w:val="28"/>
        </w:rPr>
        <w:t xml:space="preserve">             тегі, аты және әкесінің аты (ол бар болса) қолы, телефоны</w:t>
      </w:r>
    </w:p>
    <w:p>
      <w:pPr>
        <w:spacing w:after="0"/>
        <w:ind w:left="0"/>
        <w:jc w:val="both"/>
      </w:pPr>
      <w:r>
        <w:rPr>
          <w:rFonts w:ascii="Times New Roman"/>
          <w:b w:val="false"/>
          <w:i w:val="false"/>
          <w:color w:val="000000"/>
          <w:sz w:val="28"/>
        </w:rPr>
        <w:t>
      Күні 20__ жылғы "____"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 ұйымының басшы</w:t>
            </w:r>
            <w:r>
              <w:br/>
            </w:r>
            <w:r>
              <w:rPr>
                <w:rFonts w:ascii="Times New Roman"/>
                <w:b w:val="false"/>
                <w:i w:val="false"/>
                <w:color w:val="000000"/>
                <w:sz w:val="20"/>
              </w:rPr>
              <w:t>қызметкерлеріне төленген</w:t>
            </w:r>
            <w:r>
              <w:br/>
            </w:r>
            <w:r>
              <w:rPr>
                <w:rFonts w:ascii="Times New Roman"/>
                <w:b w:val="false"/>
                <w:i w:val="false"/>
                <w:color w:val="000000"/>
                <w:sz w:val="20"/>
              </w:rPr>
              <w:t>кірістер туралы есептің</w:t>
            </w:r>
            <w:r>
              <w:br/>
            </w:r>
            <w:r>
              <w:rPr>
                <w:rFonts w:ascii="Times New Roman"/>
                <w:b w:val="false"/>
                <w:i w:val="false"/>
                <w:color w:val="000000"/>
                <w:sz w:val="20"/>
              </w:rPr>
              <w:t>нысанына қосымша</w:t>
            </w:r>
          </w:p>
        </w:tc>
      </w:tr>
    </w:tbl>
    <w:bookmarkStart w:name="z981" w:id="448"/>
    <w:p>
      <w:pPr>
        <w:spacing w:after="0"/>
        <w:ind w:left="0"/>
        <w:jc w:val="left"/>
      </w:pPr>
      <w:r>
        <w:rPr>
          <w:rFonts w:ascii="Times New Roman"/>
          <w:b/>
          <w:i w:val="false"/>
          <w:color w:val="000000"/>
        </w:rPr>
        <w:t xml:space="preserve"> Әкімшілік деректер нысанын толтыру бойынша түсіндірме Қаржы ұйымының басшы қызметкерлеріне төленген кірістер туралы есеп  (индексі – 41 - I(R)O_M, кезеңділігі – жыл сайын)</w:t>
      </w:r>
    </w:p>
    <w:bookmarkEnd w:id="448"/>
    <w:bookmarkStart w:name="z982" w:id="449"/>
    <w:p>
      <w:pPr>
        <w:spacing w:after="0"/>
        <w:ind w:left="0"/>
        <w:jc w:val="left"/>
      </w:pPr>
      <w:r>
        <w:rPr>
          <w:rFonts w:ascii="Times New Roman"/>
          <w:b/>
          <w:i w:val="false"/>
          <w:color w:val="000000"/>
        </w:rPr>
        <w:t xml:space="preserve"> 1-тарау. Жалпы ережелер</w:t>
      </w:r>
    </w:p>
    <w:bookmarkEnd w:id="449"/>
    <w:p>
      <w:pPr>
        <w:spacing w:after="0"/>
        <w:ind w:left="0"/>
        <w:jc w:val="both"/>
      </w:pPr>
      <w:r>
        <w:rPr>
          <w:rFonts w:ascii="Times New Roman"/>
          <w:b w:val="false"/>
          <w:i w:val="false"/>
          <w:color w:val="000000"/>
          <w:sz w:val="28"/>
        </w:rPr>
        <w:t>
      1. Осы түсіндірме (бұдан әрі – Түсіндірме) "Қаржы ұйымының басшы қызметкерлеріне төленген кірістер туралы есеп" әкімшілік деректер жинауға арналған нысанын (бұдан әрі – Нысан) толтыру бойынша бірыңғай талаптарды айқындайды.</w:t>
      </w:r>
    </w:p>
    <w:p>
      <w:pPr>
        <w:spacing w:after="0"/>
        <w:ind w:left="0"/>
        <w:jc w:val="both"/>
      </w:pPr>
      <w:r>
        <w:rPr>
          <w:rFonts w:ascii="Times New Roman"/>
          <w:b w:val="false"/>
          <w:i w:val="false"/>
          <w:color w:val="000000"/>
          <w:sz w:val="28"/>
        </w:rPr>
        <w:t xml:space="preserve">
      2. Нысан "Сақтандыру қызметі туралы" Қазақстан Республикасы Заңының 34-бабының </w:t>
      </w:r>
      <w:r>
        <w:rPr>
          <w:rFonts w:ascii="Times New Roman"/>
          <w:b w:val="false"/>
          <w:i w:val="false"/>
          <w:color w:val="000000"/>
          <w:sz w:val="28"/>
        </w:rPr>
        <w:t>2-тармағына</w:t>
      </w:r>
      <w:r>
        <w:rPr>
          <w:rFonts w:ascii="Times New Roman"/>
          <w:b w:val="false"/>
          <w:i w:val="false"/>
          <w:color w:val="000000"/>
          <w:sz w:val="28"/>
        </w:rPr>
        <w:t xml:space="preserve">, 74-бабының </w:t>
      </w:r>
      <w:r>
        <w:rPr>
          <w:rFonts w:ascii="Times New Roman"/>
          <w:b w:val="false"/>
          <w:i w:val="false"/>
          <w:color w:val="000000"/>
          <w:sz w:val="28"/>
        </w:rPr>
        <w:t>2-тармағына</w:t>
      </w:r>
      <w:r>
        <w:rPr>
          <w:rFonts w:ascii="Times New Roman"/>
          <w:b w:val="false"/>
          <w:i w:val="false"/>
          <w:color w:val="000000"/>
          <w:sz w:val="28"/>
        </w:rPr>
        <w:t xml:space="preserve"> сәйкес әзірленді.</w:t>
      </w:r>
    </w:p>
    <w:p>
      <w:pPr>
        <w:spacing w:after="0"/>
        <w:ind w:left="0"/>
        <w:jc w:val="both"/>
      </w:pPr>
      <w:r>
        <w:rPr>
          <w:rFonts w:ascii="Times New Roman"/>
          <w:b w:val="false"/>
          <w:i w:val="false"/>
          <w:color w:val="000000"/>
          <w:sz w:val="28"/>
        </w:rPr>
        <w:t>
      3. Нысанды сақтандыру (қайта сақтандыру) ұйымы, исламдық сақтандыру (қайта сақтандыру) ұйымы, сақтандыру брокері жыл сайын жасайды. Нысандағы деректер мың теңгемен көрсетіледі. Есептегі 500 (бес жүз) теңгеден аз сома 0 (нөлге) дейін, ал 500 (бес жүз) теңгеге тең және одан көп сома 1000 (бір мың) теңгеге дейін дөңгелектенеді.</w:t>
      </w:r>
    </w:p>
    <w:p>
      <w:pPr>
        <w:spacing w:after="0"/>
        <w:ind w:left="0"/>
        <w:jc w:val="both"/>
      </w:pPr>
      <w:r>
        <w:rPr>
          <w:rFonts w:ascii="Times New Roman"/>
          <w:b w:val="false"/>
          <w:i w:val="false"/>
          <w:color w:val="000000"/>
          <w:sz w:val="28"/>
        </w:rPr>
        <w:t>
      4. Нысанға басшы немесе есепке қол қою функциясы жүктелген адам және орындаушы қол қояды.</w:t>
      </w:r>
    </w:p>
    <w:bookmarkStart w:name="z983" w:id="450"/>
    <w:p>
      <w:pPr>
        <w:spacing w:after="0"/>
        <w:ind w:left="0"/>
        <w:jc w:val="left"/>
      </w:pPr>
      <w:r>
        <w:rPr>
          <w:rFonts w:ascii="Times New Roman"/>
          <w:b/>
          <w:i w:val="false"/>
          <w:color w:val="000000"/>
        </w:rPr>
        <w:t xml:space="preserve"> 2-тарау. Нысанды толтыру бойынша түсіндірме</w:t>
      </w:r>
    </w:p>
    <w:bookmarkEnd w:id="450"/>
    <w:p>
      <w:pPr>
        <w:spacing w:after="0"/>
        <w:ind w:left="0"/>
        <w:jc w:val="both"/>
      </w:pPr>
      <w:r>
        <w:rPr>
          <w:rFonts w:ascii="Times New Roman"/>
          <w:b w:val="false"/>
          <w:i w:val="false"/>
          <w:color w:val="000000"/>
          <w:sz w:val="28"/>
        </w:rPr>
        <w:t>
      5. 5-бағанда тіркелмеген сыйақының тіркелген және тіркелмеген сыйақы сомасына қатынасы көрсетіледі (пайызбен).</w:t>
      </w:r>
    </w:p>
    <w:p>
      <w:pPr>
        <w:spacing w:after="0"/>
        <w:ind w:left="0"/>
        <w:jc w:val="both"/>
      </w:pPr>
      <w:r>
        <w:rPr>
          <w:rFonts w:ascii="Times New Roman"/>
          <w:b w:val="false"/>
          <w:i w:val="false"/>
          <w:color w:val="000000"/>
          <w:sz w:val="28"/>
        </w:rPr>
        <w:t xml:space="preserve">
      6. 6-бағанда Нормативтік құқықтық актілерді мемлекеттік тіркеу тізілімінде № 7525 болып тіркелген "Банктің, сақтандыру (қайта сақтандыру) ұйымының, сақтандыру брокерінің, Қазақстан Республикасының бейрезидент-банкі филиалының, Қазақстан Республикасының бейрезидент-сақтандыру (қайта сақтандыру) ұйымы филиалының, Қазақстан Республикасының бейрезидент-сақтандыру брокері филиалының басшы қызметкерлеріне еңбекақы төлеу, ақшалай сыйақы есептеу, сондай-ақ материалдық көтермелеудің басқа да түрлері бойынша ішкі саясатқа қойылатын талаптарды белгілеу туралы" Қазақстан Республикасы Ұлттық Банкі Басқармасының 2012 жылғы 24 ақпандағы № 74 қаулысының 4-тармағының </w:t>
      </w:r>
      <w:r>
        <w:rPr>
          <w:rFonts w:ascii="Times New Roman"/>
          <w:b w:val="false"/>
          <w:i w:val="false"/>
          <w:color w:val="000000"/>
          <w:sz w:val="28"/>
        </w:rPr>
        <w:t>1) тармақшасында</w:t>
      </w:r>
      <w:r>
        <w:rPr>
          <w:rFonts w:ascii="Times New Roman"/>
          <w:b w:val="false"/>
          <w:i w:val="false"/>
          <w:color w:val="000000"/>
          <w:sz w:val="28"/>
        </w:rPr>
        <w:t xml:space="preserve"> көзделген негіздер бойынша тіркелмеген сыйақыны төлемеу фактілерінің болуы көрсетіледі.</w:t>
      </w:r>
    </w:p>
    <w:p>
      <w:pPr>
        <w:spacing w:after="0"/>
        <w:ind w:left="0"/>
        <w:jc w:val="both"/>
      </w:pPr>
      <w:r>
        <w:rPr>
          <w:rFonts w:ascii="Times New Roman"/>
          <w:b w:val="false"/>
          <w:i w:val="false"/>
          <w:color w:val="000000"/>
          <w:sz w:val="28"/>
        </w:rPr>
        <w:t>
      7. 7-бағанда "Жиынтығы" деген жол бойынша қаржы ұйымының басшы қызметкерлерінің тіркелген сыйақысының жиынтық мәні көрсетіледі.</w:t>
      </w:r>
    </w:p>
    <w:p>
      <w:pPr>
        <w:spacing w:after="0"/>
        <w:ind w:left="0"/>
        <w:jc w:val="both"/>
      </w:pPr>
      <w:r>
        <w:rPr>
          <w:rFonts w:ascii="Times New Roman"/>
          <w:b w:val="false"/>
          <w:i w:val="false"/>
          <w:color w:val="000000"/>
          <w:sz w:val="28"/>
        </w:rPr>
        <w:t xml:space="preserve">
      8. 8 және 9-бағандарда "Жиынтығы" деген жол бойынша қаржы ұйымының басшы қызметкерлерінің төленген және тоқтатыла тұрған тіркелмеген сыйақысының жиынтық мәні көрсетіледі.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2019 жылғы 31 желтоқсандағы</w:t>
            </w:r>
            <w:r>
              <w:br/>
            </w:r>
            <w:r>
              <w:rPr>
                <w:rFonts w:ascii="Times New Roman"/>
                <w:b w:val="false"/>
                <w:i w:val="false"/>
                <w:color w:val="000000"/>
                <w:sz w:val="20"/>
              </w:rPr>
              <w:t>№ 275 қаулысына</w:t>
            </w:r>
            <w:r>
              <w:br/>
            </w:r>
            <w:r>
              <w:rPr>
                <w:rFonts w:ascii="Times New Roman"/>
                <w:b w:val="false"/>
                <w:i w:val="false"/>
                <w:color w:val="000000"/>
                <w:sz w:val="20"/>
              </w:rPr>
              <w:t>42-қосымша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901" w:id="451"/>
    <w:p>
      <w:pPr>
        <w:spacing w:after="0"/>
        <w:ind w:left="0"/>
        <w:jc w:val="left"/>
      </w:pPr>
      <w:r>
        <w:rPr>
          <w:rFonts w:ascii="Times New Roman"/>
          <w:b/>
          <w:i w:val="false"/>
          <w:color w:val="000000"/>
        </w:rPr>
        <w:t xml:space="preserve"> Әкімшілік деректерді жинауға арналған нысан</w:t>
      </w:r>
    </w:p>
    <w:bookmarkEnd w:id="451"/>
    <w:p>
      <w:pPr>
        <w:spacing w:after="0"/>
        <w:ind w:left="0"/>
        <w:jc w:val="both"/>
      </w:pPr>
      <w:r>
        <w:rPr>
          <w:rFonts w:ascii="Times New Roman"/>
          <w:b w:val="false"/>
          <w:i w:val="false"/>
          <w:color w:val="000000"/>
          <w:sz w:val="28"/>
        </w:rPr>
        <w:t>
      Ұсынылады: Қазақстан Республикасының Ұлттық Банкіне</w:t>
      </w:r>
    </w:p>
    <w:p>
      <w:pPr>
        <w:spacing w:after="0"/>
        <w:ind w:left="0"/>
        <w:jc w:val="both"/>
      </w:pPr>
      <w:r>
        <w:rPr>
          <w:rFonts w:ascii="Times New Roman"/>
          <w:b w:val="false"/>
          <w:i w:val="false"/>
          <w:color w:val="000000"/>
          <w:sz w:val="28"/>
        </w:rPr>
        <w:t>
      Әкімшілік деректерге арналған нысан www.natіonalbank.kz интернет-ресурсына орналастырылған</w:t>
      </w:r>
    </w:p>
    <w:bookmarkStart w:name="z902" w:id="452"/>
    <w:p>
      <w:pPr>
        <w:spacing w:after="0"/>
        <w:ind w:left="0"/>
        <w:jc w:val="left"/>
      </w:pPr>
      <w:r>
        <w:rPr>
          <w:rFonts w:ascii="Times New Roman"/>
          <w:b/>
          <w:i w:val="false"/>
          <w:color w:val="000000"/>
        </w:rPr>
        <w:t xml:space="preserve"> Қазақстан Республикасының сақтандыру брокерлерінің қатысуымен жасалған сақтандыру, қайта сақтандыру шарттары туралы есеп</w:t>
      </w:r>
    </w:p>
    <w:bookmarkEnd w:id="452"/>
    <w:p>
      <w:pPr>
        <w:spacing w:after="0"/>
        <w:ind w:left="0"/>
        <w:jc w:val="both"/>
      </w:pPr>
      <w:r>
        <w:rPr>
          <w:rFonts w:ascii="Times New Roman"/>
          <w:b w:val="false"/>
          <w:i w:val="false"/>
          <w:color w:val="000000"/>
          <w:sz w:val="28"/>
        </w:rPr>
        <w:t>
      Әкімшілік деректер нысанының индексі: 42 - І(R)O_M</w:t>
      </w:r>
    </w:p>
    <w:p>
      <w:pPr>
        <w:spacing w:after="0"/>
        <w:ind w:left="0"/>
        <w:jc w:val="both"/>
      </w:pPr>
      <w:r>
        <w:rPr>
          <w:rFonts w:ascii="Times New Roman"/>
          <w:b w:val="false"/>
          <w:i w:val="false"/>
          <w:color w:val="000000"/>
          <w:sz w:val="28"/>
        </w:rPr>
        <w:t>
      Кезеңділігі: тоқсан сайын</w:t>
      </w:r>
    </w:p>
    <w:p>
      <w:pPr>
        <w:spacing w:after="0"/>
        <w:ind w:left="0"/>
        <w:jc w:val="both"/>
      </w:pPr>
      <w:r>
        <w:rPr>
          <w:rFonts w:ascii="Times New Roman"/>
          <w:b w:val="false"/>
          <w:i w:val="false"/>
          <w:color w:val="000000"/>
          <w:sz w:val="28"/>
        </w:rPr>
        <w:t>
      Есепті кезең: 20__жылғы "___"________ жағдай бойынша</w:t>
      </w:r>
    </w:p>
    <w:p>
      <w:pPr>
        <w:spacing w:after="0"/>
        <w:ind w:left="0"/>
        <w:jc w:val="both"/>
      </w:pPr>
      <w:r>
        <w:rPr>
          <w:rFonts w:ascii="Times New Roman"/>
          <w:b w:val="false"/>
          <w:i w:val="false"/>
          <w:color w:val="000000"/>
          <w:sz w:val="28"/>
        </w:rPr>
        <w:t>
      Ұсынатын тұлғалар тобы: сақтандыру брокері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903" w:id="453"/>
    <w:p>
      <w:pPr>
        <w:spacing w:after="0"/>
        <w:ind w:left="0"/>
        <w:jc w:val="both"/>
      </w:pPr>
      <w:r>
        <w:rPr>
          <w:rFonts w:ascii="Times New Roman"/>
          <w:b w:val="false"/>
          <w:i w:val="false"/>
          <w:color w:val="000000"/>
          <w:sz w:val="28"/>
        </w:rPr>
        <w:t>
      1-кесте. Сақтандыру шарттары</w:t>
      </w:r>
    </w:p>
    <w:bookmarkEnd w:id="4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шартының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шартын жасасу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шартының қолданылу мерзімі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Сақтанушының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Сақтандырушының атауы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 алушының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сыныбы (түрі)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сыйлықақысының сомасы, мың теңгемен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шарты бойынша сақтандыру сомасы (міндеттеме көлемі), мың теңгемен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сыйлықақысынан пайызбен сақтандыру брокерінің комиссиясы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04" w:id="454"/>
    <w:p>
      <w:pPr>
        <w:spacing w:after="0"/>
        <w:ind w:left="0"/>
        <w:jc w:val="both"/>
      </w:pPr>
      <w:r>
        <w:rPr>
          <w:rFonts w:ascii="Times New Roman"/>
          <w:b w:val="false"/>
          <w:i w:val="false"/>
          <w:color w:val="000000"/>
          <w:sz w:val="28"/>
        </w:rPr>
        <w:t>
      2-кесте. Қайта сақтандыру шарттары</w:t>
      </w:r>
    </w:p>
    <w:bookmarkEnd w:id="4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сақтандырушының (цеденттің)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сақтандырушының (цеденттің) орналасқан жері (елі)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 шартының деректемелері (коверноттар)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бейрезиденті-қайта сақтандыру брокерінің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бейрезиденті-қайта сақтандыру брокерінің орналасқан жері (елі)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сақтандырушының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сақтандырушының орналасқан жері (елі)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сақтандырушының рейтингі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Рейтингтік агенттіктің атауы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сыныбы (түрі)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 түрі/нысаны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Сақтанушының атауы (бар болса)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сақтандыруға берілген сақтандыру сыйлықақыларының сомасы, мың теңгемен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шарты бойынша сақтандыру сомасы, мың теңгемен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сақтандырушының жауапкершілік лимиті, мың теңгемен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сақтандыруға берілген сақтандыру сыйлықақысынан сақтандыру брокерінің комиссиясы, пайызбен</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____________________________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 ____________________________</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Телефоны _________________________________________________________</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пошта мекенжайы ______________________________________</w:t>
            </w:r>
          </w:p>
        </w:tc>
      </w:tr>
    </w:tbl>
    <w:p>
      <w:pPr>
        <w:spacing w:after="0"/>
        <w:ind w:left="0"/>
        <w:jc w:val="both"/>
      </w:pPr>
      <w:r>
        <w:rPr>
          <w:rFonts w:ascii="Times New Roman"/>
          <w:b w:val="false"/>
          <w:i w:val="false"/>
          <w:color w:val="000000"/>
          <w:sz w:val="28"/>
        </w:rPr>
        <w:t xml:space="preserve">
      Орындаушы ________________________________________ _______________ </w:t>
      </w:r>
    </w:p>
    <w:p>
      <w:pPr>
        <w:spacing w:after="0"/>
        <w:ind w:left="0"/>
        <w:jc w:val="both"/>
      </w:pPr>
      <w:r>
        <w:rPr>
          <w:rFonts w:ascii="Times New Roman"/>
          <w:b w:val="false"/>
          <w:i w:val="false"/>
          <w:color w:val="000000"/>
          <w:sz w:val="28"/>
        </w:rPr>
        <w:t>
                        тегі, аты және әкесінің аты (ол бар болса)             қолы, телефоны</w:t>
      </w:r>
    </w:p>
    <w:p>
      <w:pPr>
        <w:spacing w:after="0"/>
        <w:ind w:left="0"/>
        <w:jc w:val="both"/>
      </w:pPr>
      <w:r>
        <w:rPr>
          <w:rFonts w:ascii="Times New Roman"/>
          <w:b w:val="false"/>
          <w:i w:val="false"/>
          <w:color w:val="000000"/>
          <w:sz w:val="28"/>
        </w:rPr>
        <w:t xml:space="preserve">
      Бас бухгалтер немесе есепке қол қоюға уәкілетті адам </w:t>
      </w:r>
    </w:p>
    <w:p>
      <w:pPr>
        <w:spacing w:after="0"/>
        <w:ind w:left="0"/>
        <w:jc w:val="both"/>
      </w:pPr>
      <w:r>
        <w:rPr>
          <w:rFonts w:ascii="Times New Roman"/>
          <w:b w:val="false"/>
          <w:i w:val="false"/>
          <w:color w:val="000000"/>
          <w:sz w:val="28"/>
        </w:rPr>
        <w:t xml:space="preserve">
      ___________________________________________________ _______________ </w:t>
      </w:r>
    </w:p>
    <w:p>
      <w:pPr>
        <w:spacing w:after="0"/>
        <w:ind w:left="0"/>
        <w:jc w:val="both"/>
      </w:pPr>
      <w:r>
        <w:rPr>
          <w:rFonts w:ascii="Times New Roman"/>
          <w:b w:val="false"/>
          <w:i w:val="false"/>
          <w:color w:val="000000"/>
          <w:sz w:val="28"/>
        </w:rPr>
        <w:t>
                        тегі, аты және әкесінің аты (ол бар болса)             қолы, телефоны</w:t>
      </w:r>
    </w:p>
    <w:p>
      <w:pPr>
        <w:spacing w:after="0"/>
        <w:ind w:left="0"/>
        <w:jc w:val="both"/>
      </w:pPr>
      <w:r>
        <w:rPr>
          <w:rFonts w:ascii="Times New Roman"/>
          <w:b w:val="false"/>
          <w:i w:val="false"/>
          <w:color w:val="000000"/>
          <w:sz w:val="28"/>
        </w:rPr>
        <w:t xml:space="preserve">
      Бірінші басшы немесе ол есепке қол қоюға уәкілеттік берген адам </w:t>
      </w:r>
    </w:p>
    <w:p>
      <w:pPr>
        <w:spacing w:after="0"/>
        <w:ind w:left="0"/>
        <w:jc w:val="both"/>
      </w:pPr>
      <w:r>
        <w:rPr>
          <w:rFonts w:ascii="Times New Roman"/>
          <w:b w:val="false"/>
          <w:i w:val="false"/>
          <w:color w:val="000000"/>
          <w:sz w:val="28"/>
        </w:rPr>
        <w:t xml:space="preserve">
      ___________________________________________________ _______________ </w:t>
      </w:r>
    </w:p>
    <w:p>
      <w:pPr>
        <w:spacing w:after="0"/>
        <w:ind w:left="0"/>
        <w:jc w:val="both"/>
      </w:pPr>
      <w:r>
        <w:rPr>
          <w:rFonts w:ascii="Times New Roman"/>
          <w:b w:val="false"/>
          <w:i w:val="false"/>
          <w:color w:val="000000"/>
          <w:sz w:val="28"/>
        </w:rPr>
        <w:t>
                        тегі, аты және әкесінің аты (ол бар болса)             қолы, телефоны</w:t>
      </w:r>
    </w:p>
    <w:p>
      <w:pPr>
        <w:spacing w:after="0"/>
        <w:ind w:left="0"/>
        <w:jc w:val="both"/>
      </w:pPr>
      <w:r>
        <w:rPr>
          <w:rFonts w:ascii="Times New Roman"/>
          <w:b w:val="false"/>
          <w:i w:val="false"/>
          <w:color w:val="000000"/>
          <w:sz w:val="28"/>
        </w:rPr>
        <w:t>
      Күні 20__ жылғы "______" 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сақтандыру брокерлерінің </w:t>
            </w:r>
            <w:r>
              <w:br/>
            </w:r>
            <w:r>
              <w:rPr>
                <w:rFonts w:ascii="Times New Roman"/>
                <w:b w:val="false"/>
                <w:i w:val="false"/>
                <w:color w:val="000000"/>
                <w:sz w:val="20"/>
              </w:rPr>
              <w:t xml:space="preserve">қатысуымен жасалған </w:t>
            </w:r>
            <w:r>
              <w:br/>
            </w:r>
            <w:r>
              <w:rPr>
                <w:rFonts w:ascii="Times New Roman"/>
                <w:b w:val="false"/>
                <w:i w:val="false"/>
                <w:color w:val="000000"/>
                <w:sz w:val="20"/>
              </w:rPr>
              <w:t xml:space="preserve">сақтандыру, қайта сақтандыру </w:t>
            </w:r>
            <w:r>
              <w:br/>
            </w:r>
            <w:r>
              <w:rPr>
                <w:rFonts w:ascii="Times New Roman"/>
                <w:b w:val="false"/>
                <w:i w:val="false"/>
                <w:color w:val="000000"/>
                <w:sz w:val="20"/>
              </w:rPr>
              <w:t>шарттары туралы есеп нысанына</w:t>
            </w:r>
            <w:r>
              <w:br/>
            </w:r>
            <w:r>
              <w:rPr>
                <w:rFonts w:ascii="Times New Roman"/>
                <w:b w:val="false"/>
                <w:i w:val="false"/>
                <w:color w:val="000000"/>
                <w:sz w:val="20"/>
              </w:rPr>
              <w:t>қосымша</w:t>
            </w:r>
          </w:p>
        </w:tc>
      </w:tr>
    </w:tbl>
    <w:bookmarkStart w:name="z906" w:id="455"/>
    <w:p>
      <w:pPr>
        <w:spacing w:after="0"/>
        <w:ind w:left="0"/>
        <w:jc w:val="left"/>
      </w:pPr>
      <w:r>
        <w:rPr>
          <w:rFonts w:ascii="Times New Roman"/>
          <w:b/>
          <w:i w:val="false"/>
          <w:color w:val="000000"/>
        </w:rPr>
        <w:t xml:space="preserve"> Әкімшілік деректер нысанын толтыру бойынша түсіндірме Қазақстан Республикасының сақтандыру брокерлерінің қатысуымен жасалған сақтандыру, қайта сақтандыру шарттары туралы есеп  (индекс – 42 - І(R)O_M, кезеңділігі – тоқсан сайын)</w:t>
      </w:r>
    </w:p>
    <w:bookmarkEnd w:id="455"/>
    <w:bookmarkStart w:name="z907" w:id="456"/>
    <w:p>
      <w:pPr>
        <w:spacing w:after="0"/>
        <w:ind w:left="0"/>
        <w:jc w:val="left"/>
      </w:pPr>
      <w:r>
        <w:rPr>
          <w:rFonts w:ascii="Times New Roman"/>
          <w:b/>
          <w:i w:val="false"/>
          <w:color w:val="000000"/>
        </w:rPr>
        <w:t xml:space="preserve"> 1-тарау. Жалпы ережелер</w:t>
      </w:r>
    </w:p>
    <w:bookmarkEnd w:id="456"/>
    <w:bookmarkStart w:name="z908" w:id="457"/>
    <w:p>
      <w:pPr>
        <w:spacing w:after="0"/>
        <w:ind w:left="0"/>
        <w:jc w:val="both"/>
      </w:pPr>
      <w:r>
        <w:rPr>
          <w:rFonts w:ascii="Times New Roman"/>
          <w:b w:val="false"/>
          <w:i w:val="false"/>
          <w:color w:val="000000"/>
          <w:sz w:val="28"/>
        </w:rPr>
        <w:t>
      1. Осы түсіндірме (бұдан әрі – Түсіндірме) әкімшілік деректерді жинауға арналған "Қазақстан Республикасының сақтандыру брокерлерінің қатысуымен жасалған сақтандыру, қайта сақтандыру шарттары туралы есеп" нысанын (бұдан әрі – Нысан) толтыру бойынша бірыңғай талаптарды айқындайды.</w:t>
      </w:r>
    </w:p>
    <w:bookmarkEnd w:id="457"/>
    <w:bookmarkStart w:name="z909" w:id="458"/>
    <w:p>
      <w:pPr>
        <w:spacing w:after="0"/>
        <w:ind w:left="0"/>
        <w:jc w:val="both"/>
      </w:pPr>
      <w:r>
        <w:rPr>
          <w:rFonts w:ascii="Times New Roman"/>
          <w:b w:val="false"/>
          <w:i w:val="false"/>
          <w:color w:val="000000"/>
          <w:sz w:val="28"/>
        </w:rPr>
        <w:t xml:space="preserve">
      2. Нысан "Сақтандыру қызметі туралы" 2000 жылғы 18 желтоқсандағы Қазақстан Республикасы Заңының 74-бабының </w:t>
      </w:r>
      <w:r>
        <w:rPr>
          <w:rFonts w:ascii="Times New Roman"/>
          <w:b w:val="false"/>
          <w:i w:val="false"/>
          <w:color w:val="000000"/>
          <w:sz w:val="28"/>
        </w:rPr>
        <w:t>2-тармағына</w:t>
      </w:r>
      <w:r>
        <w:rPr>
          <w:rFonts w:ascii="Times New Roman"/>
          <w:b w:val="false"/>
          <w:i w:val="false"/>
          <w:color w:val="000000"/>
          <w:sz w:val="28"/>
        </w:rPr>
        <w:t xml:space="preserve"> сәйкес әзірленді.</w:t>
      </w:r>
    </w:p>
    <w:bookmarkEnd w:id="458"/>
    <w:bookmarkStart w:name="z910" w:id="459"/>
    <w:p>
      <w:pPr>
        <w:spacing w:after="0"/>
        <w:ind w:left="0"/>
        <w:jc w:val="both"/>
      </w:pPr>
      <w:r>
        <w:rPr>
          <w:rFonts w:ascii="Times New Roman"/>
          <w:b w:val="false"/>
          <w:i w:val="false"/>
          <w:color w:val="000000"/>
          <w:sz w:val="28"/>
        </w:rPr>
        <w:t>
      3. Нысанды сақтандыру брокері тоқсан сайын есепті кезеңнің соңындағы жағдай бойынша толтырады. Нысандағы деректер мың теңгемен көрсетіледі. Есептегі 500 (бес жүз) теңгеден аз сома 0 (нөлге) дейін, ал 500 (бес жүз) теңгеге тең және одан көп сома 1000 (бір мың) теңгеге дейін дөңгелектенеді.</w:t>
      </w:r>
    </w:p>
    <w:bookmarkEnd w:id="459"/>
    <w:bookmarkStart w:name="z911" w:id="460"/>
    <w:p>
      <w:pPr>
        <w:spacing w:after="0"/>
        <w:ind w:left="0"/>
        <w:jc w:val="both"/>
      </w:pPr>
      <w:r>
        <w:rPr>
          <w:rFonts w:ascii="Times New Roman"/>
          <w:b w:val="false"/>
          <w:i w:val="false"/>
          <w:color w:val="000000"/>
          <w:sz w:val="28"/>
        </w:rPr>
        <w:t>
      4. Нысанға бірінші басшы, бас бухгалтер не олардың орнындағы адамдар және орындаушы қол қояды.</w:t>
      </w:r>
    </w:p>
    <w:bookmarkEnd w:id="460"/>
    <w:bookmarkStart w:name="z912" w:id="461"/>
    <w:p>
      <w:pPr>
        <w:spacing w:after="0"/>
        <w:ind w:left="0"/>
        <w:jc w:val="left"/>
      </w:pPr>
      <w:r>
        <w:rPr>
          <w:rFonts w:ascii="Times New Roman"/>
          <w:b/>
          <w:i w:val="false"/>
          <w:color w:val="000000"/>
        </w:rPr>
        <w:t xml:space="preserve"> 2-тарау. Нысанды толтыру бойынша түсіндірме</w:t>
      </w:r>
    </w:p>
    <w:bookmarkEnd w:id="461"/>
    <w:bookmarkStart w:name="z913" w:id="462"/>
    <w:p>
      <w:pPr>
        <w:spacing w:after="0"/>
        <w:ind w:left="0"/>
        <w:jc w:val="both"/>
      </w:pPr>
      <w:r>
        <w:rPr>
          <w:rFonts w:ascii="Times New Roman"/>
          <w:b w:val="false"/>
          <w:i w:val="false"/>
          <w:color w:val="000000"/>
          <w:sz w:val="28"/>
        </w:rPr>
        <w:t>
      5. 1-кестеде Қазақстан Республикасының резиденттері-сақтандыру брокерлерінің атынан (сақтандыру брокерінің қатысуымен) және сақтанушылардың тапсырмасы бойынша ағымдағы жылдың басынан бастап (үдемелі қорытындымен) жасалған сақтандыру шарттары бойынша ақпарат көрсетіледі.</w:t>
      </w:r>
    </w:p>
    <w:bookmarkEnd w:id="462"/>
    <w:bookmarkStart w:name="z914" w:id="463"/>
    <w:p>
      <w:pPr>
        <w:spacing w:after="0"/>
        <w:ind w:left="0"/>
        <w:jc w:val="both"/>
      </w:pPr>
      <w:r>
        <w:rPr>
          <w:rFonts w:ascii="Times New Roman"/>
          <w:b w:val="false"/>
          <w:i w:val="false"/>
          <w:color w:val="000000"/>
          <w:sz w:val="28"/>
        </w:rPr>
        <w:t>
      6. 2-кестеде Қазақстан Республикасының резиденттері-сақтандыру брокерлерінің (сақтандыру брокерінің қатысуымен) делдалдығы кезінде ағымдағы жылдың басынан бастап (үдемелі қорытындымен) жасалған қайта сақтандыру шарттары бойынша ақпарат көрсетіледі.</w:t>
      </w:r>
    </w:p>
    <w:bookmarkEnd w:id="463"/>
    <w:bookmarkStart w:name="z915" w:id="464"/>
    <w:p>
      <w:pPr>
        <w:spacing w:after="0"/>
        <w:ind w:left="0"/>
        <w:jc w:val="both"/>
      </w:pPr>
      <w:r>
        <w:rPr>
          <w:rFonts w:ascii="Times New Roman"/>
          <w:b w:val="false"/>
          <w:i w:val="false"/>
          <w:color w:val="000000"/>
          <w:sz w:val="28"/>
        </w:rPr>
        <w:t>
      7. Мәліметтер болмаған жағдайда, Нысан нөлдік қалдықтармен ұсынылады.</w:t>
      </w:r>
    </w:p>
    <w:bookmarkEnd w:id="46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2019 жылғы 31 желтоқсандағы</w:t>
            </w:r>
            <w:r>
              <w:br/>
            </w:r>
            <w:r>
              <w:rPr>
                <w:rFonts w:ascii="Times New Roman"/>
                <w:b w:val="false"/>
                <w:i w:val="false"/>
                <w:color w:val="000000"/>
                <w:sz w:val="20"/>
              </w:rPr>
              <w:t>№ 275 қаулысына</w:t>
            </w:r>
            <w:r>
              <w:br/>
            </w:r>
            <w:r>
              <w:rPr>
                <w:rFonts w:ascii="Times New Roman"/>
                <w:b w:val="false"/>
                <w:i w:val="false"/>
                <w:color w:val="000000"/>
                <w:sz w:val="20"/>
              </w:rPr>
              <w:t>43-қосымша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917" w:id="465"/>
    <w:p>
      <w:pPr>
        <w:spacing w:after="0"/>
        <w:ind w:left="0"/>
        <w:jc w:val="left"/>
      </w:pPr>
      <w:r>
        <w:rPr>
          <w:rFonts w:ascii="Times New Roman"/>
          <w:b/>
          <w:i w:val="false"/>
          <w:color w:val="000000"/>
        </w:rPr>
        <w:t xml:space="preserve"> Әкімшілік деректерді жинауға арналған нысан</w:t>
      </w:r>
    </w:p>
    <w:bookmarkEnd w:id="465"/>
    <w:p>
      <w:pPr>
        <w:spacing w:after="0"/>
        <w:ind w:left="0"/>
        <w:jc w:val="both"/>
      </w:pPr>
      <w:r>
        <w:rPr>
          <w:rFonts w:ascii="Times New Roman"/>
          <w:b w:val="false"/>
          <w:i w:val="false"/>
          <w:color w:val="000000"/>
          <w:sz w:val="28"/>
        </w:rPr>
        <w:t>
      Ұсынылады: Қазақстан Республикасының Ұлттық Банкіне</w:t>
      </w:r>
    </w:p>
    <w:p>
      <w:pPr>
        <w:spacing w:after="0"/>
        <w:ind w:left="0"/>
        <w:jc w:val="both"/>
      </w:pPr>
      <w:r>
        <w:rPr>
          <w:rFonts w:ascii="Times New Roman"/>
          <w:b w:val="false"/>
          <w:i w:val="false"/>
          <w:color w:val="000000"/>
          <w:sz w:val="28"/>
        </w:rPr>
        <w:t>
      Әкімшілік деректерге арналған нысан www.natіonalbank.kz интернет-ресурсына орналастырылған</w:t>
      </w:r>
    </w:p>
    <w:bookmarkStart w:name="z918" w:id="466"/>
    <w:p>
      <w:pPr>
        <w:spacing w:after="0"/>
        <w:ind w:left="0"/>
        <w:jc w:val="left"/>
      </w:pPr>
      <w:r>
        <w:rPr>
          <w:rFonts w:ascii="Times New Roman"/>
          <w:b/>
          <w:i w:val="false"/>
          <w:color w:val="000000"/>
        </w:rPr>
        <w:t xml:space="preserve"> Қазақстан Республикасы сақтандыру брокерінің үлестес тұлғалары болып табылатын Қазақстан Республикасының бейрезиденттері-сақтандыру брокерлерінің қатысуымен қайта сақтандыру шарттары туралы және Қазақстан Республикасының бейрезиденті-сақтандыру брокерінің сақтандыру тәуекелдерін Қазақстан Республикасының бейрезиденттері-қайта сақтандыру ұйымдарының қайта сақтандыруына орналастыру талаптары туралы есеп</w:t>
      </w:r>
    </w:p>
    <w:bookmarkEnd w:id="466"/>
    <w:p>
      <w:pPr>
        <w:spacing w:after="0"/>
        <w:ind w:left="0"/>
        <w:jc w:val="both"/>
      </w:pPr>
      <w:r>
        <w:rPr>
          <w:rFonts w:ascii="Times New Roman"/>
          <w:b w:val="false"/>
          <w:i w:val="false"/>
          <w:color w:val="000000"/>
          <w:sz w:val="28"/>
        </w:rPr>
        <w:t>
      Әкімшілік деректер нысанының индексі: 43 - І(R)O_M</w:t>
      </w:r>
    </w:p>
    <w:p>
      <w:pPr>
        <w:spacing w:after="0"/>
        <w:ind w:left="0"/>
        <w:jc w:val="both"/>
      </w:pPr>
      <w:r>
        <w:rPr>
          <w:rFonts w:ascii="Times New Roman"/>
          <w:b w:val="false"/>
          <w:i w:val="false"/>
          <w:color w:val="000000"/>
          <w:sz w:val="28"/>
        </w:rPr>
        <w:t>
      Кезеңділігі: тоқсан сайын</w:t>
      </w:r>
    </w:p>
    <w:p>
      <w:pPr>
        <w:spacing w:after="0"/>
        <w:ind w:left="0"/>
        <w:jc w:val="both"/>
      </w:pPr>
      <w:r>
        <w:rPr>
          <w:rFonts w:ascii="Times New Roman"/>
          <w:b w:val="false"/>
          <w:i w:val="false"/>
          <w:color w:val="000000"/>
          <w:sz w:val="28"/>
        </w:rPr>
        <w:t>
      Есепті кезең: 20__жылғы "___"________ жағдай бойынша</w:t>
      </w:r>
    </w:p>
    <w:p>
      <w:pPr>
        <w:spacing w:after="0"/>
        <w:ind w:left="0"/>
        <w:jc w:val="both"/>
      </w:pPr>
      <w:r>
        <w:rPr>
          <w:rFonts w:ascii="Times New Roman"/>
          <w:b w:val="false"/>
          <w:i w:val="false"/>
          <w:color w:val="000000"/>
          <w:sz w:val="28"/>
        </w:rPr>
        <w:t>
      Ұсынатын тұлғалар тобы: сақтандыру брокері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"Қазақстан Республикасы сақтандыру брокерінің үлестес тұлғалары болып табылатын Қазақстан Республикасының бейрезиденттері-сақтандыру брокерлерінің қатысуымен қайта сақтандыру шарттары, Қазақстан Республикасының бейрезиденті-сақтандыру брокерінің сақтандыру тәуекелдерін Қазақстан Республикасының бейрезиденттері-қайта сақтандыру ұйымдарының қайта сақтандыруына орналастыру талаптары" кестесі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бейрезиденті-брокердің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сақтандырушының (цеденттің)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сақтандырушының (цеденттің) орналасқан жері (елі)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 шартының деректемелері (коверноттар)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сақтандырушының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сақтандырушының орналасқан жері (елі)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сақтандырушының рейтингі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Рейтингтік агенттіктің атауы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сыныбы (түрі)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 түрі/нысаны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Сақтанушының атауы (бар болса)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шарттары бойынша қабылданған сақтандыру сыйлықақылары, мың теңгемен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сақтандыруға берілген сақтандыру сыйлықақыларының сомасы, мың теңгемен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шарты бойынша сақтандыру сомасы, мың теңгемен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сақтандырушы жауапкершілігінің лимиті, мың теңгемен</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____________________________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 ____________________________</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Телефоны _________________________________________________________</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пошта мекенжайы ______________________________________</w:t>
            </w:r>
          </w:p>
        </w:tc>
      </w:tr>
    </w:tbl>
    <w:p>
      <w:pPr>
        <w:spacing w:after="0"/>
        <w:ind w:left="0"/>
        <w:jc w:val="both"/>
      </w:pPr>
      <w:r>
        <w:rPr>
          <w:rFonts w:ascii="Times New Roman"/>
          <w:b w:val="false"/>
          <w:i w:val="false"/>
          <w:color w:val="000000"/>
          <w:sz w:val="28"/>
        </w:rPr>
        <w:t xml:space="preserve">
      Орындаушы ________________________________________ _______________ </w:t>
      </w:r>
    </w:p>
    <w:p>
      <w:pPr>
        <w:spacing w:after="0"/>
        <w:ind w:left="0"/>
        <w:jc w:val="both"/>
      </w:pPr>
      <w:r>
        <w:rPr>
          <w:rFonts w:ascii="Times New Roman"/>
          <w:b w:val="false"/>
          <w:i w:val="false"/>
          <w:color w:val="000000"/>
          <w:sz w:val="28"/>
        </w:rPr>
        <w:t>
                        тегі, аты және әкесінің аты (ол бар болса)             қолы, телефоны</w:t>
      </w:r>
    </w:p>
    <w:p>
      <w:pPr>
        <w:spacing w:after="0"/>
        <w:ind w:left="0"/>
        <w:jc w:val="both"/>
      </w:pPr>
      <w:r>
        <w:rPr>
          <w:rFonts w:ascii="Times New Roman"/>
          <w:b w:val="false"/>
          <w:i w:val="false"/>
          <w:color w:val="000000"/>
          <w:sz w:val="28"/>
        </w:rPr>
        <w:t xml:space="preserve">
      Бас бухгалтер немесе есепке қол қоюға уәкілетті адам </w:t>
      </w:r>
    </w:p>
    <w:p>
      <w:pPr>
        <w:spacing w:after="0"/>
        <w:ind w:left="0"/>
        <w:jc w:val="both"/>
      </w:pPr>
      <w:r>
        <w:rPr>
          <w:rFonts w:ascii="Times New Roman"/>
          <w:b w:val="false"/>
          <w:i w:val="false"/>
          <w:color w:val="000000"/>
          <w:sz w:val="28"/>
        </w:rPr>
        <w:t xml:space="preserve">
      ___________________________________________________ _______________ </w:t>
      </w:r>
    </w:p>
    <w:p>
      <w:pPr>
        <w:spacing w:after="0"/>
        <w:ind w:left="0"/>
        <w:jc w:val="both"/>
      </w:pPr>
      <w:r>
        <w:rPr>
          <w:rFonts w:ascii="Times New Roman"/>
          <w:b w:val="false"/>
          <w:i w:val="false"/>
          <w:color w:val="000000"/>
          <w:sz w:val="28"/>
        </w:rPr>
        <w:t>
                        тегі, аты және әкесінің аты (ол бар болса)             қолы, телефоны</w:t>
      </w:r>
    </w:p>
    <w:p>
      <w:pPr>
        <w:spacing w:after="0"/>
        <w:ind w:left="0"/>
        <w:jc w:val="both"/>
      </w:pPr>
      <w:r>
        <w:rPr>
          <w:rFonts w:ascii="Times New Roman"/>
          <w:b w:val="false"/>
          <w:i w:val="false"/>
          <w:color w:val="000000"/>
          <w:sz w:val="28"/>
        </w:rPr>
        <w:t xml:space="preserve">
      Бірінші басшы немесе ол есепке қол қоюға уәкілеттік берген адам </w:t>
      </w:r>
    </w:p>
    <w:p>
      <w:pPr>
        <w:spacing w:after="0"/>
        <w:ind w:left="0"/>
        <w:jc w:val="both"/>
      </w:pPr>
      <w:r>
        <w:rPr>
          <w:rFonts w:ascii="Times New Roman"/>
          <w:b w:val="false"/>
          <w:i w:val="false"/>
          <w:color w:val="000000"/>
          <w:sz w:val="28"/>
        </w:rPr>
        <w:t xml:space="preserve">
      ___________________________________________________ _______________ </w:t>
      </w:r>
    </w:p>
    <w:p>
      <w:pPr>
        <w:spacing w:after="0"/>
        <w:ind w:left="0"/>
        <w:jc w:val="both"/>
      </w:pPr>
      <w:r>
        <w:rPr>
          <w:rFonts w:ascii="Times New Roman"/>
          <w:b w:val="false"/>
          <w:i w:val="false"/>
          <w:color w:val="000000"/>
          <w:sz w:val="28"/>
        </w:rPr>
        <w:t>
                        тегі, аты және әкесінің аты (ол бар болса)             қолы, телефоны</w:t>
      </w:r>
    </w:p>
    <w:p>
      <w:pPr>
        <w:spacing w:after="0"/>
        <w:ind w:left="0"/>
        <w:jc w:val="both"/>
      </w:pPr>
      <w:r>
        <w:rPr>
          <w:rFonts w:ascii="Times New Roman"/>
          <w:b w:val="false"/>
          <w:i w:val="false"/>
          <w:color w:val="000000"/>
          <w:sz w:val="28"/>
        </w:rPr>
        <w:t>
      Күні 20__ жылғы "______" 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бейрезиденттері-сақтандыру </w:t>
            </w:r>
            <w:r>
              <w:br/>
            </w:r>
            <w:r>
              <w:rPr>
                <w:rFonts w:ascii="Times New Roman"/>
                <w:b w:val="false"/>
                <w:i w:val="false"/>
                <w:color w:val="000000"/>
                <w:sz w:val="20"/>
              </w:rPr>
              <w:t xml:space="preserve">брокерлерінің қатысуымен </w:t>
            </w:r>
            <w:r>
              <w:br/>
            </w:r>
            <w:r>
              <w:rPr>
                <w:rFonts w:ascii="Times New Roman"/>
                <w:b w:val="false"/>
                <w:i w:val="false"/>
                <w:color w:val="000000"/>
                <w:sz w:val="20"/>
              </w:rPr>
              <w:t xml:space="preserve">жасалған қайта сақтандыру </w:t>
            </w:r>
            <w:r>
              <w:br/>
            </w:r>
            <w:r>
              <w:rPr>
                <w:rFonts w:ascii="Times New Roman"/>
                <w:b w:val="false"/>
                <w:i w:val="false"/>
                <w:color w:val="000000"/>
                <w:sz w:val="20"/>
              </w:rPr>
              <w:t xml:space="preserve">шарттары туралы және </w:t>
            </w:r>
            <w:r>
              <w:br/>
            </w: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бейрезиденті-сақтандыру </w:t>
            </w:r>
            <w:r>
              <w:br/>
            </w:r>
            <w:r>
              <w:rPr>
                <w:rFonts w:ascii="Times New Roman"/>
                <w:b w:val="false"/>
                <w:i w:val="false"/>
                <w:color w:val="000000"/>
                <w:sz w:val="20"/>
              </w:rPr>
              <w:t xml:space="preserve">брокерінің сақтандыру </w:t>
            </w:r>
            <w:r>
              <w:br/>
            </w:r>
            <w:r>
              <w:rPr>
                <w:rFonts w:ascii="Times New Roman"/>
                <w:b w:val="false"/>
                <w:i w:val="false"/>
                <w:color w:val="000000"/>
                <w:sz w:val="20"/>
              </w:rPr>
              <w:t xml:space="preserve">тәуекелдерін </w:t>
            </w:r>
            <w:r>
              <w:br/>
            </w: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бейрезиденттері-қайта </w:t>
            </w:r>
            <w:r>
              <w:br/>
            </w:r>
            <w:r>
              <w:rPr>
                <w:rFonts w:ascii="Times New Roman"/>
                <w:b w:val="false"/>
                <w:i w:val="false"/>
                <w:color w:val="000000"/>
                <w:sz w:val="20"/>
              </w:rPr>
              <w:t xml:space="preserve">сақтандыру ұйымдарының қайта </w:t>
            </w:r>
            <w:r>
              <w:br/>
            </w:r>
            <w:r>
              <w:rPr>
                <w:rFonts w:ascii="Times New Roman"/>
                <w:b w:val="false"/>
                <w:i w:val="false"/>
                <w:color w:val="000000"/>
                <w:sz w:val="20"/>
              </w:rPr>
              <w:t xml:space="preserve">сақтандыруына орналастыру </w:t>
            </w:r>
            <w:r>
              <w:br/>
            </w:r>
            <w:r>
              <w:rPr>
                <w:rFonts w:ascii="Times New Roman"/>
                <w:b w:val="false"/>
                <w:i w:val="false"/>
                <w:color w:val="000000"/>
                <w:sz w:val="20"/>
              </w:rPr>
              <w:t xml:space="preserve">талаптары туралы </w:t>
            </w:r>
            <w:r>
              <w:br/>
            </w:r>
            <w:r>
              <w:rPr>
                <w:rFonts w:ascii="Times New Roman"/>
                <w:b w:val="false"/>
                <w:i w:val="false"/>
                <w:color w:val="000000"/>
                <w:sz w:val="20"/>
              </w:rPr>
              <w:t>есеп нысанына</w:t>
            </w:r>
            <w:r>
              <w:br/>
            </w:r>
            <w:r>
              <w:rPr>
                <w:rFonts w:ascii="Times New Roman"/>
                <w:b w:val="false"/>
                <w:i w:val="false"/>
                <w:color w:val="000000"/>
                <w:sz w:val="20"/>
              </w:rPr>
              <w:t>қосымша</w:t>
            </w:r>
          </w:p>
        </w:tc>
      </w:tr>
    </w:tbl>
    <w:bookmarkStart w:name="z920" w:id="467"/>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түсіндірме Қазақстан Республикасы сақтандыру брокерінің үлестес тұлғалары болып табылатын Қазақстан Республикасының бейрезиденттері-сақтандыру брокерлерінің қатысуымен қайта сақтандыру шарттары туралы және Қазақстан Республикасының бейрезиденті-сақтандыру брокерінің сақтандыру тәуекелдерін Қазақстан Республикасының бейрезиденттері-қайта сақтандыру ұйымдарының қайта сақтандыруына орналастыру талаптары туралы есеп  (индекс - 43 - І(R)O_M, кезеңділігі – тоқсан сайын)</w:t>
      </w:r>
    </w:p>
    <w:bookmarkEnd w:id="467"/>
    <w:bookmarkStart w:name="z921" w:id="468"/>
    <w:p>
      <w:pPr>
        <w:spacing w:after="0"/>
        <w:ind w:left="0"/>
        <w:jc w:val="left"/>
      </w:pPr>
      <w:r>
        <w:rPr>
          <w:rFonts w:ascii="Times New Roman"/>
          <w:b/>
          <w:i w:val="false"/>
          <w:color w:val="000000"/>
        </w:rPr>
        <w:t xml:space="preserve"> 1-тарау. Жалпы ережелер</w:t>
      </w:r>
    </w:p>
    <w:bookmarkEnd w:id="468"/>
    <w:bookmarkStart w:name="z922" w:id="469"/>
    <w:p>
      <w:pPr>
        <w:spacing w:after="0"/>
        <w:ind w:left="0"/>
        <w:jc w:val="both"/>
      </w:pPr>
      <w:r>
        <w:rPr>
          <w:rFonts w:ascii="Times New Roman"/>
          <w:b w:val="false"/>
          <w:i w:val="false"/>
          <w:color w:val="000000"/>
          <w:sz w:val="28"/>
        </w:rPr>
        <w:t xml:space="preserve">
      1. Осы түсіндірме (бұдан әрі – Түсіндірме) әкімшілік деректерді жинауға арналған "Қазақстан Республикасы сақтандыру брокерінің үлестес тұлғалары болып табылатын Қазақстан Республикасының бейрезиденттері-сақтандыру брокерлерінің қатысуымен жасалған қайта сақтандыру шарттары туралы және Қазақстан Республикасының бейрезиденті-сақтандыру брокерінің сақтандыру тәуекелдерін Қазақстан Республикасының бейрезиденттері-қайта сақтандыру ұйымдарының қайта сақтандыруына орналастыру талаптары туралы есеп" нысанын (бұдан әрі – Нысан) толтыру бойынша бірыңғай талаптарды айқындайды. </w:t>
      </w:r>
    </w:p>
    <w:bookmarkEnd w:id="469"/>
    <w:bookmarkStart w:name="z923" w:id="470"/>
    <w:p>
      <w:pPr>
        <w:spacing w:after="0"/>
        <w:ind w:left="0"/>
        <w:jc w:val="both"/>
      </w:pPr>
      <w:r>
        <w:rPr>
          <w:rFonts w:ascii="Times New Roman"/>
          <w:b w:val="false"/>
          <w:i w:val="false"/>
          <w:color w:val="000000"/>
          <w:sz w:val="28"/>
        </w:rPr>
        <w:t xml:space="preserve">
      2. Нысан "Сақтандыру қызметі туралы" 2000 жылғы 18 желтоқсандағы Қазақстан Республикасы Заңының 74-бабының </w:t>
      </w:r>
      <w:r>
        <w:rPr>
          <w:rFonts w:ascii="Times New Roman"/>
          <w:b w:val="false"/>
          <w:i w:val="false"/>
          <w:color w:val="000000"/>
          <w:sz w:val="28"/>
        </w:rPr>
        <w:t>2-тармағына</w:t>
      </w:r>
      <w:r>
        <w:rPr>
          <w:rFonts w:ascii="Times New Roman"/>
          <w:b w:val="false"/>
          <w:i w:val="false"/>
          <w:color w:val="000000"/>
          <w:sz w:val="28"/>
        </w:rPr>
        <w:t xml:space="preserve"> сәйкес әзірленді.</w:t>
      </w:r>
    </w:p>
    <w:bookmarkEnd w:id="470"/>
    <w:bookmarkStart w:name="z924" w:id="471"/>
    <w:p>
      <w:pPr>
        <w:spacing w:after="0"/>
        <w:ind w:left="0"/>
        <w:jc w:val="both"/>
      </w:pPr>
      <w:r>
        <w:rPr>
          <w:rFonts w:ascii="Times New Roman"/>
          <w:b w:val="false"/>
          <w:i w:val="false"/>
          <w:color w:val="000000"/>
          <w:sz w:val="28"/>
        </w:rPr>
        <w:t>
      3. Нысанды сақтандыру брокері тоқсан сайын есепті кезеңнің соңындағы жағдай бойынша толтырады. Нысандағы деректер мың теңгемен көрсетіледі. Есептегі 500 (бес жүз) теңгеден аз сома 0 (нөлге) дейін, ал 500 (бес жүз) теңгеге тең және одан көп сома 1000 (бір мың) теңгеге дейін дөңгелектенеді.</w:t>
      </w:r>
    </w:p>
    <w:bookmarkEnd w:id="471"/>
    <w:bookmarkStart w:name="z925" w:id="472"/>
    <w:p>
      <w:pPr>
        <w:spacing w:after="0"/>
        <w:ind w:left="0"/>
        <w:jc w:val="both"/>
      </w:pPr>
      <w:r>
        <w:rPr>
          <w:rFonts w:ascii="Times New Roman"/>
          <w:b w:val="false"/>
          <w:i w:val="false"/>
          <w:color w:val="000000"/>
          <w:sz w:val="28"/>
        </w:rPr>
        <w:t>
      4. Нысанға бірінші басшы, бас бухгалтер не олардың орнындағы адамдар және орындаушы қол қояды.</w:t>
      </w:r>
    </w:p>
    <w:bookmarkEnd w:id="472"/>
    <w:bookmarkStart w:name="z926" w:id="473"/>
    <w:p>
      <w:pPr>
        <w:spacing w:after="0"/>
        <w:ind w:left="0"/>
        <w:jc w:val="left"/>
      </w:pPr>
      <w:r>
        <w:rPr>
          <w:rFonts w:ascii="Times New Roman"/>
          <w:b/>
          <w:i w:val="false"/>
          <w:color w:val="000000"/>
        </w:rPr>
        <w:t xml:space="preserve"> 2-тарау. Нысанды толтыру бойынша түсіндірме</w:t>
      </w:r>
    </w:p>
    <w:bookmarkEnd w:id="473"/>
    <w:bookmarkStart w:name="z927" w:id="474"/>
    <w:p>
      <w:pPr>
        <w:spacing w:after="0"/>
        <w:ind w:left="0"/>
        <w:jc w:val="both"/>
      </w:pPr>
      <w:r>
        <w:rPr>
          <w:rFonts w:ascii="Times New Roman"/>
          <w:b w:val="false"/>
          <w:i w:val="false"/>
          <w:color w:val="000000"/>
          <w:sz w:val="28"/>
        </w:rPr>
        <w:t>
      5. Нысанда Қазақстан Республикасы сақтандыру брокерінің үлестес тұлғалары болып табылатын Қазақстан Республикасының бейрезиденттері-сақтандыру брокерлерінің делдалдығы кезінде (Қазақстан Республикасының бейрезиденті-сақтандыру брокерінің қатысуымен) ағымдағы жылдың басынан бастап (үдемелі қорытындымен) жасалған қайта сақтандыру шарттары бойынша ақпарат көрсетіледі, сондай-ақ Қазақстан Республикасының бейрезиденті-сақтандыру брокерінің сақтандыру тәуекелдерін Қазақстан Республикасының бейрезиденттері-қайта сақтандыру ұйымдарының қайта сақтандыруына орналастыру талаптары туралы ақпарат көрсетіледі.</w:t>
      </w:r>
    </w:p>
    <w:bookmarkEnd w:id="474"/>
    <w:bookmarkStart w:name="z928" w:id="475"/>
    <w:p>
      <w:pPr>
        <w:spacing w:after="0"/>
        <w:ind w:left="0"/>
        <w:jc w:val="both"/>
      </w:pPr>
      <w:r>
        <w:rPr>
          <w:rFonts w:ascii="Times New Roman"/>
          <w:b w:val="false"/>
          <w:i w:val="false"/>
          <w:color w:val="000000"/>
          <w:sz w:val="28"/>
        </w:rPr>
        <w:t>
      6. Қайта сақтандыру шарттары (ковер-нот) бойынша 2 және одан да көп қайта сақтандырушылар болған жағдайда, 6-бағанда барлық қайта сақтандырушылар көрсетіледі, 2-5, 10-12-бағандарда қайта сақтандыру шарттары бойынша ақпарат әрбір жолда қайталанады.</w:t>
      </w:r>
    </w:p>
    <w:bookmarkEnd w:id="475"/>
    <w:bookmarkStart w:name="z929" w:id="476"/>
    <w:p>
      <w:pPr>
        <w:spacing w:after="0"/>
        <w:ind w:left="0"/>
        <w:jc w:val="both"/>
      </w:pPr>
      <w:r>
        <w:rPr>
          <w:rFonts w:ascii="Times New Roman"/>
          <w:b w:val="false"/>
          <w:i w:val="false"/>
          <w:color w:val="000000"/>
          <w:sz w:val="28"/>
        </w:rPr>
        <w:t>
      7. Мәліметтер болмаған жағдайда, Нысан нөлдік қалдықтармен ұсынылады.</w:t>
      </w:r>
    </w:p>
    <w:bookmarkEnd w:id="47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2019 жылғы 31 желтоқсандағы</w:t>
            </w:r>
            <w:r>
              <w:br/>
            </w:r>
            <w:r>
              <w:rPr>
                <w:rFonts w:ascii="Times New Roman"/>
                <w:b w:val="false"/>
                <w:i w:val="false"/>
                <w:color w:val="000000"/>
                <w:sz w:val="20"/>
              </w:rPr>
              <w:t>№ 275 қаулысына</w:t>
            </w:r>
            <w:r>
              <w:br/>
            </w:r>
            <w:r>
              <w:rPr>
                <w:rFonts w:ascii="Times New Roman"/>
                <w:b w:val="false"/>
                <w:i w:val="false"/>
                <w:color w:val="000000"/>
                <w:sz w:val="20"/>
              </w:rPr>
              <w:t>44-қосымша</w:t>
            </w:r>
          </w:p>
        </w:tc>
      </w:tr>
    </w:tbl>
    <w:bookmarkStart w:name="z931" w:id="477"/>
    <w:p>
      <w:pPr>
        <w:spacing w:after="0"/>
        <w:ind w:left="0"/>
        <w:jc w:val="left"/>
      </w:pPr>
      <w:r>
        <w:rPr>
          <w:rFonts w:ascii="Times New Roman"/>
          <w:b/>
          <w:i w:val="false"/>
          <w:color w:val="000000"/>
        </w:rPr>
        <w:t xml:space="preserve"> Сақтандыру (қайта сақтандыру) ұйымының және сақтандыру брокерінің есептілікті беру қағидалары</w:t>
      </w:r>
    </w:p>
    <w:bookmarkEnd w:id="477"/>
    <w:p>
      <w:pPr>
        <w:spacing w:after="0"/>
        <w:ind w:left="0"/>
        <w:jc w:val="both"/>
      </w:pPr>
      <w:r>
        <w:rPr>
          <w:rFonts w:ascii="Times New Roman"/>
          <w:b w:val="false"/>
          <w:i w:val="false"/>
          <w:color w:val="ff0000"/>
          <w:sz w:val="28"/>
        </w:rPr>
        <w:t xml:space="preserve">
      Ескерту. 44-қосымша жаңа редакцияда - ҚР Ұлттық Банкі Басқармасының 24.12.2024 </w:t>
      </w:r>
      <w:r>
        <w:rPr>
          <w:rFonts w:ascii="Times New Roman"/>
          <w:b w:val="false"/>
          <w:i w:val="false"/>
          <w:color w:val="ff0000"/>
          <w:sz w:val="28"/>
        </w:rPr>
        <w:t>№ 81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347" w:id="478"/>
    <w:p>
      <w:pPr>
        <w:spacing w:after="0"/>
        <w:ind w:left="0"/>
        <w:jc w:val="both"/>
      </w:pPr>
      <w:r>
        <w:rPr>
          <w:rFonts w:ascii="Times New Roman"/>
          <w:b w:val="false"/>
          <w:i w:val="false"/>
          <w:color w:val="000000"/>
          <w:sz w:val="28"/>
        </w:rPr>
        <w:t xml:space="preserve">
      1. Осы Сақтандыру (қайта сақтандыру) ұйымының және сақтандыру брокерінің есептілікті беру қағидалары "Сақтандыру қызметі туралы" Қазақстан Республикасы Заңының 74-бабы </w:t>
      </w:r>
      <w:r>
        <w:rPr>
          <w:rFonts w:ascii="Times New Roman"/>
          <w:b w:val="false"/>
          <w:i w:val="false"/>
          <w:color w:val="000000"/>
          <w:sz w:val="28"/>
        </w:rPr>
        <w:t>2-тармағына</w:t>
      </w:r>
      <w:r>
        <w:rPr>
          <w:rFonts w:ascii="Times New Roman"/>
          <w:b w:val="false"/>
          <w:i w:val="false"/>
          <w:color w:val="000000"/>
          <w:sz w:val="28"/>
        </w:rPr>
        <w:t xml:space="preserve"> сәйкес әзірленді және сақтандыру (қайта сақтандыру) ұйымдары, исламдық сақтандыру (қайта сақтандыру) ұйымдары мен сақтандыру брокерлерінің (бұдан әрі – ұйымдар) Қазақстан Республикасының Ұлттық Банкіне (бұдан әрі – Ұлттық Банк) есептілікті ұсыну тәртібін айқындайды.</w:t>
      </w:r>
    </w:p>
    <w:bookmarkEnd w:id="478"/>
    <w:bookmarkStart w:name="z1348" w:id="479"/>
    <w:p>
      <w:pPr>
        <w:spacing w:after="0"/>
        <w:ind w:left="0"/>
        <w:jc w:val="both"/>
      </w:pPr>
      <w:r>
        <w:rPr>
          <w:rFonts w:ascii="Times New Roman"/>
          <w:b w:val="false"/>
          <w:i w:val="false"/>
          <w:color w:val="000000"/>
          <w:sz w:val="28"/>
        </w:rPr>
        <w:t>
      2. Ұйымдар ұсынатын есептіліктегі деректер Қазақстан Республикасының ұлттық валютасы – теңгемен көрсетіледі.</w:t>
      </w:r>
    </w:p>
    <w:bookmarkEnd w:id="479"/>
    <w:bookmarkStart w:name="z1349" w:id="480"/>
    <w:p>
      <w:pPr>
        <w:spacing w:after="0"/>
        <w:ind w:left="0"/>
        <w:jc w:val="both"/>
      </w:pPr>
      <w:r>
        <w:rPr>
          <w:rFonts w:ascii="Times New Roman"/>
          <w:b w:val="false"/>
          <w:i w:val="false"/>
          <w:color w:val="000000"/>
          <w:sz w:val="28"/>
        </w:rPr>
        <w:t xml:space="preserve">
      3. Есептілікті қалыптастыру мақсатында шетел валютасындағы активтер, "Валюта айырбастаудың нарықтық бағамын айқындау тәртібі туралы" Қазақстан Республикасының Ұлттық Банкі Басқармасының 2013 жылғы 25 қаңтардағы № 15 </w:t>
      </w:r>
      <w:r>
        <w:rPr>
          <w:rFonts w:ascii="Times New Roman"/>
          <w:b w:val="false"/>
          <w:i w:val="false"/>
          <w:color w:val="000000"/>
          <w:sz w:val="28"/>
        </w:rPr>
        <w:t>қаулысымен</w:t>
      </w:r>
      <w:r>
        <w:rPr>
          <w:rFonts w:ascii="Times New Roman"/>
          <w:b w:val="false"/>
          <w:i w:val="false"/>
          <w:color w:val="000000"/>
          <w:sz w:val="28"/>
        </w:rPr>
        <w:t xml:space="preserve"> (Нормативтік құқықтық актілерді мемлекеттік тіркеу тізілімінде № 8378 болып тіркелген) және Қазақстан Республикасы Қаржы министрінің 2013 жылғы 22 ақпандағы № 99 бұйрығымен айқындалған валюталарды айырбастаудың нарықтық бағамы бойынша қайта есептеуде көрсетіледі.</w:t>
      </w:r>
    </w:p>
    <w:bookmarkEnd w:id="480"/>
    <w:bookmarkStart w:name="z1350" w:id="481"/>
    <w:p>
      <w:pPr>
        <w:spacing w:after="0"/>
        <w:ind w:left="0"/>
        <w:jc w:val="both"/>
      </w:pPr>
      <w:r>
        <w:rPr>
          <w:rFonts w:ascii="Times New Roman"/>
          <w:b w:val="false"/>
          <w:i w:val="false"/>
          <w:color w:val="000000"/>
          <w:sz w:val="28"/>
        </w:rPr>
        <w:t>
      4. Ұйымдар есептілікті "Қазақстан Республикасы Ұлттық Банкінің веб-порталы" ақпараттық жүйесі (бұдан әрі – веб-портал) арқылы электрондық форматта ұсынады.</w:t>
      </w:r>
    </w:p>
    <w:bookmarkEnd w:id="481"/>
    <w:bookmarkStart w:name="z1351" w:id="482"/>
    <w:p>
      <w:pPr>
        <w:spacing w:after="0"/>
        <w:ind w:left="0"/>
        <w:jc w:val="both"/>
      </w:pPr>
      <w:r>
        <w:rPr>
          <w:rFonts w:ascii="Times New Roman"/>
          <w:b w:val="false"/>
          <w:i w:val="false"/>
          <w:color w:val="000000"/>
          <w:sz w:val="28"/>
        </w:rPr>
        <w:t>
      5. Ұйым басшысының немесе есепке қол қою жөніндегі функция жүктелген адамның және орындаушының электрондық цифрлық қолтаңбасымен куәландырылған есептілік электрондық форматта сақталады.</w:t>
      </w:r>
    </w:p>
    <w:bookmarkEnd w:id="482"/>
    <w:bookmarkStart w:name="z1352" w:id="483"/>
    <w:p>
      <w:pPr>
        <w:spacing w:after="0"/>
        <w:ind w:left="0"/>
        <w:jc w:val="both"/>
      </w:pPr>
      <w:r>
        <w:rPr>
          <w:rFonts w:ascii="Times New Roman"/>
          <w:b w:val="false"/>
          <w:i w:val="false"/>
          <w:color w:val="000000"/>
          <w:sz w:val="28"/>
        </w:rPr>
        <w:t>
      6. Есептіліктегі деректердің толықтығы мен дұрыстығын ұйымның басшысы немесе есепке қол қою жөніндегі функция жүктелген адам қамтамасыз етеді.</w:t>
      </w:r>
    </w:p>
    <w:bookmarkEnd w:id="483"/>
    <w:bookmarkStart w:name="z1353" w:id="484"/>
    <w:p>
      <w:pPr>
        <w:spacing w:after="0"/>
        <w:ind w:left="0"/>
        <w:jc w:val="both"/>
      </w:pPr>
      <w:r>
        <w:rPr>
          <w:rFonts w:ascii="Times New Roman"/>
          <w:b w:val="false"/>
          <w:i w:val="false"/>
          <w:color w:val="000000"/>
          <w:sz w:val="28"/>
        </w:rPr>
        <w:t xml:space="preserve">
      7. Сақтандыру брокерін қоспағанда ұйымдар есепті тоқсаннан кейінгі айдың 10 (оныншы) жұмыс күнінен (қоса алғанда) кешіктірілмейтін мерзімде Қазақстан Республикасының Ұлттық Банкі Басқармасының 2019 жылғы 31 қаңтардағы № 13 </w:t>
      </w:r>
      <w:r>
        <w:rPr>
          <w:rFonts w:ascii="Times New Roman"/>
          <w:b w:val="false"/>
          <w:i w:val="false"/>
          <w:color w:val="000000"/>
          <w:sz w:val="28"/>
        </w:rPr>
        <w:t>қаулысымен</w:t>
      </w:r>
      <w:r>
        <w:rPr>
          <w:rFonts w:ascii="Times New Roman"/>
          <w:b w:val="false"/>
          <w:i w:val="false"/>
          <w:color w:val="000000"/>
          <w:sz w:val="28"/>
        </w:rPr>
        <w:t xml:space="preserve"> (Нормативтік құқықтық актілерді мемлекеттік тіркеу тізілімінде № 18290 болып тіркелген) бекітілген сақтандыру резервтерін қалыптастыруға, есептеу әдістемесіне және олардың құрылымына қойылатын талаптарға сәйкес актуарий жасаған сақтандыру резервтерін есептеу жөніндегі негіздеменің электрондық нысанын Ұлттық Банкке веб-портал арқылы ұсынады.</w:t>
      </w:r>
    </w:p>
    <w:bookmarkEnd w:id="48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