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15bf" w14:textId="b071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бойынша Тексеру комиссиясы" мемлекеттік мекемесі туралы Ережені бекіту туралы" Астана қаласы мәслихатының 2016 жылғы 23 ақпандағы № 461/64-V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30 мамырдағы № 388/50-VI шешімі. Нұр-Сұлтан қаласының Әділет департаментінде 2019 жылғы 7 маусымда № 1231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аудит және қаржылық бақылау туралы" Қазақстан Республикасының 2015 жылғы 12 қарашадағы Заңының 49-бабы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 бойынша Тексеру комиссиясы" мемлекеттік мекемесі туралы Ережені бекіту туралы" Астана қаласы мәслихатының 2016 жылғы 23 ақпандағы № 461/64-V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тізілімінде №1005 болып тіркелген, 2016 жылдың 12 наурызында "Астана ақшамы" және "Вечерняя Астана" газеттерінде жарияланды).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Күрішбаев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