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70ca" w14:textId="a517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емдеу кезінде тегін және жеңілдікті шарттармен дәрілік заттарды, бейімделген емдік өнімдерді, медициналық бұйымдарды косымша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27 маусымдағы № 396/52-VI шешімі. Нұр-Сұлтан қаласының Әділет департаментінде 2019 жылғы 3 шілдеде № 1234 болып тіркелді. Күші жойылды - Нұр-Сұлтан қаласы мәслихатының 2020 жылғы 2 маусымдағы № 500/66-VI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мәслихатының 02.06.2020 </w:t>
      </w:r>
      <w:r>
        <w:rPr>
          <w:rFonts w:ascii="Times New Roman"/>
          <w:b w:val="false"/>
          <w:i w:val="false"/>
          <w:color w:val="ff0000"/>
          <w:sz w:val="28"/>
        </w:rPr>
        <w:t>№ 500/66-VI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1-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азаматтардың жекелеген санаттарына амбулаториялық емдеу кезінде тегін және жеңілдікті шарттармен дәрілік заттарды, бейімделген емдік өнімдерді, медициналық бұйымдарды қосымша беру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"Азаматтардың жекелеген санаттарына амбулаториялық емдеу кезінде тегін және жеңілдікті шарттармен дәрілік заттарды, бейімделген емдік өнімдерді, медициналық бұйымдарды қосымша беру туралы" Астана қаласы мәслихатының 2018 жылғы 12 желтоқсандағы № 341/42-VI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1204 нөмірімен тіркелген, 2019 жылғы 25 ақпанда Қазақстан Республикасы нормативтiк құқықтық актiлерiнiң эталондық бақылау банкiнде, 2019 жылғы 26 ақпанда "Вечерняя Астана" және "Астана ақшамы" газеттерінде жарияланған).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Күрішбаев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396/52-VI 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амбулаториялық емдеу кезінде тегін және жеңілдікті шарттармен дәрілік заттарды, бейімделген емдік өнімдерді, медициналық бұйымдарды қосымша беру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820"/>
        <w:gridCol w:w="1749"/>
        <w:gridCol w:w="2081"/>
        <w:gridCol w:w="1824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көрсеткіші (дәрежесі, сатысы, ағым ауырлығы)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атауы (шығару нысаны)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ұнтақ, ингаляцияға арналған ерітінді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колиместаты, ингаляцияға арналған ұнтақ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емдік өнімдер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өкпелік гипертензия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жүрек ақауы кезіндегі Эйзенменгер синдромы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ингаляцияға арналған ерітінді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Драве синдромы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медуллярлық ісігі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Вандетаниб, таблетка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Ниман-Пик ауруы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сатылар және ауырлық дәрежесі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Миглустат, капсула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Шорбуындаушы спондилоартрит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бермейтін белсенді сатыдағы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инъекцияға арналған ұнтақ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Ювенильді идиопатиялық артрит, жүйелік нұсқасы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18 жасқа дейінгі балалар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бермейтін белсенді сатыдағы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инъекцияға арналған ұнтақ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ұнтақ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Тофацитиниб, таблетка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емдік өнімдер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өкпе фиброзы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бронхоөкпелік дисплазиясы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дейінгі балалар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г дейінгі салмақпен өте шала туған нәрестелер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ерітінді дайындауға арналған ұнтақ,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глаукома, басқа көз аурулары салдарынан туындаған екінші глаукома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кем дегенде бір жыл диспансерлік есепте тұрған азаматтардың барлық санаттары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емдеуге толық жауап бермейтін белсенді сатыдағы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Бринзоламид, көзге арналған тамшылар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көзге арналған тамшылар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Травопрост+ тимолол малеаты, көзге арналған тамшылар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көтералмаушылық жағдайында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(сальметерол + флутиказон пропионаты), ингаляцияларға арналған аэрозоль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гипертензия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көтералмаушылық жағдайында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(валсартан),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 (телмисартан),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 плюс (телмисартан + гидрохлортиазид), таблетка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ұсақстатикалық қатерлі ісігі гормондық рецепторлары оң (HR+), адам өсу факторының (HER2-) 2-ші типі рецепторлары теріс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бермейтін белсенді сатыдағы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Палбоциклиб, капсула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Латеральды (жанармай) амиотрофиялық склероз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Контрацепция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экстрагениталды аурулары бар әйелдер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+ дроспиренон,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Жүктілікке қарсы аурулары бар әйелдер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 + левоноргестрел, таблетка, драже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туу жастағы барлық әйелдердің әлеуметтік осал топтары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жүрек жеткіліксіздігі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ересек адамдар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құралдарды имплантациялау, жасанды жүрек пен жүректі трансплантациялау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көтералмаушылық жағдайында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 аутогель (Ланреотид), инъекцияға арналған ерітінді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 синдромы мутацияда NLRP3 генін іздеу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ерітінді дайындауға арналған лиофилизат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вирустық C гепатиті, бауыр циррозын қоса алғанда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бермейтін белсенді сатыдағы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+ пибрентасвир, таблетка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стенозы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Трахеостомиялық түтікшелер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емдік өнімдер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көтералмаушылық жағдайында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Бензобарбитал, таблетка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қатерлі ісігі T3N0M0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бермейтін белсенді сатыдағы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Ленватиниб, капсула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 ауруы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сатылары және дәрежелері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бета, инфузияға арналған ерітінді жасауға концентратты жасауға лиофилизат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Көпжақты миелома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бермейтін белсенді сатыдағы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Даратумумаб, инфузияға арналған ерітінді жасауға концентрат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Ұлпалық трансглюта-миназаға қарсы денелері бар, гистологиялық және генетикалық расталған, белсенді сатыда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емдік өнімдер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факторының эпидермальды тирозинкиназды ингибиторының рецепторы генінің белсенді мутациясы бар (EGFR TKI) метастатикалық ұсақ емес жасушалық өкпенің қатерлі ісігі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бермейтін белсенді сатыдағы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факторының эпидермальды рецепторы генінің белсенді мутациясы бар (EGFR) метастатикалық ұсақ емес жасушалық өкпенің қатерлі ісігі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азаматтардың барлық санаттары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толық жауап бермейтін белсенді сатыдағы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