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aa00c" w14:textId="f9aa0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тұрғын үй сертификаттарының мөлшері мен оларды алушылар санаттарының тізбесін айқындау туралы</w:t>
      </w:r>
    </w:p>
    <w:p>
      <w:pPr>
        <w:spacing w:after="0"/>
        <w:ind w:left="0"/>
        <w:jc w:val="both"/>
      </w:pPr>
      <w:r>
        <w:rPr>
          <w:rFonts w:ascii="Times New Roman"/>
          <w:b w:val="false"/>
          <w:i w:val="false"/>
          <w:color w:val="000000"/>
          <w:sz w:val="28"/>
        </w:rPr>
        <w:t>Нұр-Сұлтан қаласы мәслихатының 2019 жылғы 23 тамыздағы № 418/54-VI шешімі. Нұр-Сұлтан қаласының Әділет департаментінде 2019 жылғы 4 қыркүйекте № 1244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Астана қаласы мәслихатының 30.05.2023 </w:t>
      </w:r>
      <w:r>
        <w:rPr>
          <w:rFonts w:ascii="Times New Roman"/>
          <w:b w:val="false"/>
          <w:i w:val="false"/>
          <w:color w:val="ff0000"/>
          <w:sz w:val="28"/>
        </w:rPr>
        <w:t>№ 37/4-VIII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2-9-тармағына</w:t>
      </w:r>
      <w:r>
        <w:rPr>
          <w:rFonts w:ascii="Times New Roman"/>
          <w:b w:val="false"/>
          <w:i w:val="false"/>
          <w:color w:val="000000"/>
          <w:sz w:val="28"/>
        </w:rPr>
        <w:t xml:space="preserve">, Қазақстан Республикасының "Тұрғын үй қатынастары туралы" 1997 жылғы 16 сәуiрдегi Қазақстан Республикасы Заңы 14-1-бабы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Индустрия және инфрақұрылымдық даму министрінің 2019 жылғы 20 маусымдағы № 417 "Тұрғын үй сертификаттарын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мемлекеттiк тіркеу тізілімiнде № 18883 болып тіркелген) сәйкес Нұр-Сұлтан қаласының мәслихаты ШЕШІМ ҚАБЫЛДАДЫ:</w:t>
      </w:r>
    </w:p>
    <w:bookmarkEnd w:id="0"/>
    <w:bookmarkStart w:name="z2" w:id="1"/>
    <w:p>
      <w:pPr>
        <w:spacing w:after="0"/>
        <w:ind w:left="0"/>
        <w:jc w:val="both"/>
      </w:pPr>
      <w:r>
        <w:rPr>
          <w:rFonts w:ascii="Times New Roman"/>
          <w:b w:val="false"/>
          <w:i w:val="false"/>
          <w:color w:val="000000"/>
          <w:sz w:val="28"/>
        </w:rPr>
        <w:t>
      1. Қазақстан Республикасының Ұлттық банкі бекіткен ипотекалық бағдарлама, Қазақстан Республикасының Үкіметі бекіткен мемлекеттік тұрғын үй құрылысы бағдарламасы және (немесе) Мемлекет басшысының тапсырмасы бойынша іске қосылған тұрғын үй бағдарламасы ("Наурыз" тұрғын үй бағдарламасы) шеңберінде ипотекалық тұрғын үй қарыздарын пайдалана отырып, азаматтардың тұрғын үйді меншігіне сатып алу құқығын іске асыруы үшін Астана қаласында мемлекеттік тұрғын үй қорынан тұрғынжайға немесе жеке тұрғын үй қорынан жергілікті атқарушы орган жалға алған тұрғынжайға мұқтаж адамдар есебінде тұратын азаматтардың мына санаттарына 1 500 000 (бір миллион бес жүз мың) теңге мөлшерінде тұрғын үй сертификаттары айқындалсын:</w:t>
      </w:r>
    </w:p>
    <w:bookmarkEnd w:id="1"/>
    <w:bookmarkStart w:name="z7" w:id="2"/>
    <w:p>
      <w:pPr>
        <w:spacing w:after="0"/>
        <w:ind w:left="0"/>
        <w:jc w:val="both"/>
      </w:pPr>
      <w:r>
        <w:rPr>
          <w:rFonts w:ascii="Times New Roman"/>
          <w:b w:val="false"/>
          <w:i w:val="false"/>
          <w:color w:val="000000"/>
          <w:sz w:val="28"/>
        </w:rPr>
        <w:t>
      1) Астана қаласының әкімдігіне ведомстволық бағынысты мемлекеттік мекемелер мен мемлекеттік кәсіпорындарда қызмет ететін:</w:t>
      </w:r>
    </w:p>
    <w:bookmarkEnd w:id="2"/>
    <w:p>
      <w:pPr>
        <w:spacing w:after="0"/>
        <w:ind w:left="0"/>
        <w:jc w:val="both"/>
      </w:pPr>
      <w:r>
        <w:rPr>
          <w:rFonts w:ascii="Times New Roman"/>
          <w:b w:val="false"/>
          <w:i w:val="false"/>
          <w:color w:val="000000"/>
          <w:sz w:val="28"/>
        </w:rPr>
        <w:t>
      білім беру ұйымдарындағы педагог қызметкерлерге;</w:t>
      </w:r>
    </w:p>
    <w:p>
      <w:pPr>
        <w:spacing w:after="0"/>
        <w:ind w:left="0"/>
        <w:jc w:val="both"/>
      </w:pPr>
      <w:r>
        <w:rPr>
          <w:rFonts w:ascii="Times New Roman"/>
          <w:b w:val="false"/>
          <w:i w:val="false"/>
          <w:color w:val="000000"/>
          <w:sz w:val="28"/>
        </w:rPr>
        <w:t>
      денсаулық сақтау ұйымдарындағы медицина қызметкерлеріне;</w:t>
      </w:r>
    </w:p>
    <w:p>
      <w:pPr>
        <w:spacing w:after="0"/>
        <w:ind w:left="0"/>
        <w:jc w:val="both"/>
      </w:pPr>
      <w:r>
        <w:rPr>
          <w:rFonts w:ascii="Times New Roman"/>
          <w:b w:val="false"/>
          <w:i w:val="false"/>
          <w:color w:val="000000"/>
          <w:sz w:val="28"/>
        </w:rPr>
        <w:t>
      арнайы әлеуметтік қызметтерді көрсетуге қатысатын әлеуметтік қамтамасыз ету ұйымдарындағы қызметкерлерге;</w:t>
      </w:r>
    </w:p>
    <w:p>
      <w:pPr>
        <w:spacing w:after="0"/>
        <w:ind w:left="0"/>
        <w:jc w:val="both"/>
      </w:pPr>
      <w:r>
        <w:rPr>
          <w:rFonts w:ascii="Times New Roman"/>
          <w:b w:val="false"/>
          <w:i w:val="false"/>
          <w:color w:val="000000"/>
          <w:sz w:val="28"/>
        </w:rPr>
        <w:t>
      мәдениет және спорттық ұйымдарының бейіндік қызметкерлеріне;</w:t>
      </w:r>
    </w:p>
    <w:bookmarkStart w:name="z8" w:id="3"/>
    <w:p>
      <w:pPr>
        <w:spacing w:after="0"/>
        <w:ind w:left="0"/>
        <w:jc w:val="both"/>
      </w:pPr>
      <w:r>
        <w:rPr>
          <w:rFonts w:ascii="Times New Roman"/>
          <w:b w:val="false"/>
          <w:i w:val="false"/>
          <w:color w:val="000000"/>
          <w:sz w:val="28"/>
        </w:rPr>
        <w:t>
      2) "Қазақстан Республикасы Ішкі істер министрлігі Астана қаласының Полиция департаменті" мемлекеттік мекемесінің қызметкерлеріне;</w:t>
      </w:r>
    </w:p>
    <w:bookmarkEnd w:id="3"/>
    <w:bookmarkStart w:name="z9" w:id="4"/>
    <w:p>
      <w:pPr>
        <w:spacing w:after="0"/>
        <w:ind w:left="0"/>
        <w:jc w:val="both"/>
      </w:pPr>
      <w:r>
        <w:rPr>
          <w:rFonts w:ascii="Times New Roman"/>
          <w:b w:val="false"/>
          <w:i w:val="false"/>
          <w:color w:val="000000"/>
          <w:sz w:val="28"/>
        </w:rPr>
        <w:t>
      3) "Қазақстан Республикасы Төтенше жағдайлар министрлігі Астана қаласының Төтенше жағдайлар департаменті" мемлекеттік мекемесінің қызметкерлеріне;</w:t>
      </w:r>
    </w:p>
    <w:bookmarkEnd w:id="4"/>
    <w:bookmarkStart w:name="z10" w:id="5"/>
    <w:p>
      <w:pPr>
        <w:spacing w:after="0"/>
        <w:ind w:left="0"/>
        <w:jc w:val="both"/>
      </w:pPr>
      <w:r>
        <w:rPr>
          <w:rFonts w:ascii="Times New Roman"/>
          <w:b w:val="false"/>
          <w:i w:val="false"/>
          <w:color w:val="000000"/>
          <w:sz w:val="28"/>
        </w:rPr>
        <w:t>
      4) мынадай халықтың әлеуметтік жағынан осал топтарына:</w:t>
      </w:r>
    </w:p>
    <w:bookmarkEnd w:id="5"/>
    <w:bookmarkStart w:name="z11" w:id="6"/>
    <w:p>
      <w:pPr>
        <w:spacing w:after="0"/>
        <w:ind w:left="0"/>
        <w:jc w:val="both"/>
      </w:pPr>
      <w:r>
        <w:rPr>
          <w:rFonts w:ascii="Times New Roman"/>
          <w:b w:val="false"/>
          <w:i w:val="false"/>
          <w:color w:val="000000"/>
          <w:sz w:val="28"/>
        </w:rPr>
        <w:t>
      Ұлы Отан соғысының ардагерлері;</w:t>
      </w:r>
    </w:p>
    <w:bookmarkEnd w:id="6"/>
    <w:bookmarkStart w:name="z12" w:id="7"/>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w:t>
      </w:r>
    </w:p>
    <w:bookmarkEnd w:id="7"/>
    <w:bookmarkStart w:name="z13" w:id="8"/>
    <w:p>
      <w:pPr>
        <w:spacing w:after="0"/>
        <w:ind w:left="0"/>
        <w:jc w:val="both"/>
      </w:pPr>
      <w:r>
        <w:rPr>
          <w:rFonts w:ascii="Times New Roman"/>
          <w:b w:val="false"/>
          <w:i w:val="false"/>
          <w:color w:val="000000"/>
          <w:sz w:val="28"/>
        </w:rPr>
        <w:t>
      басқа мемлекеттердің аумағындағы ұрыс қимылдарының ардагерлері;</w:t>
      </w:r>
    </w:p>
    <w:bookmarkEnd w:id="8"/>
    <w:bookmarkStart w:name="z14" w:id="9"/>
    <w:p>
      <w:pPr>
        <w:spacing w:after="0"/>
        <w:ind w:left="0"/>
        <w:jc w:val="both"/>
      </w:pPr>
      <w:r>
        <w:rPr>
          <w:rFonts w:ascii="Times New Roman"/>
          <w:b w:val="false"/>
          <w:i w:val="false"/>
          <w:color w:val="000000"/>
          <w:sz w:val="28"/>
        </w:rPr>
        <w:t>
      бірінші және екінші топтардағы мүгедектігі бар адамдар;</w:t>
      </w:r>
    </w:p>
    <w:bookmarkEnd w:id="9"/>
    <w:p>
      <w:pPr>
        <w:spacing w:after="0"/>
        <w:ind w:left="0"/>
        <w:jc w:val="both"/>
      </w:pPr>
      <w:r>
        <w:rPr>
          <w:rFonts w:ascii="Times New Roman"/>
          <w:b w:val="false"/>
          <w:i w:val="false"/>
          <w:color w:val="000000"/>
          <w:sz w:val="28"/>
        </w:rPr>
        <w:t>
      мүгедектігі бар балалары бар немесе оларды тәрбиелеп отырған отбасылары;</w:t>
      </w:r>
    </w:p>
    <w:bookmarkStart w:name="z16" w:id="10"/>
    <w:p>
      <w:pPr>
        <w:spacing w:after="0"/>
        <w:ind w:left="0"/>
        <w:jc w:val="both"/>
      </w:pPr>
      <w:r>
        <w:rPr>
          <w:rFonts w:ascii="Times New Roman"/>
          <w:b w:val="false"/>
          <w:i w:val="false"/>
          <w:color w:val="000000"/>
          <w:sz w:val="28"/>
        </w:rPr>
        <w:t>
      Қазақстан Республикасының Үкіметі бекітетін аурулар тізімінде аталған кейбір созылмалы аурулардың ауыр түрлерімен ауыратын адамдар;</w:t>
      </w:r>
    </w:p>
    <w:bookmarkEnd w:id="10"/>
    <w:bookmarkStart w:name="z17" w:id="11"/>
    <w:p>
      <w:pPr>
        <w:spacing w:after="0"/>
        <w:ind w:left="0"/>
        <w:jc w:val="both"/>
      </w:pPr>
      <w:r>
        <w:rPr>
          <w:rFonts w:ascii="Times New Roman"/>
          <w:b w:val="false"/>
          <w:i w:val="false"/>
          <w:color w:val="000000"/>
          <w:sz w:val="28"/>
        </w:rPr>
        <w:t>
      жасына қарай зейнет демалысына шыққан зейнеткерлер;</w:t>
      </w:r>
    </w:p>
    <w:bookmarkEnd w:id="11"/>
    <w:bookmarkStart w:name="z18" w:id="12"/>
    <w:p>
      <w:pPr>
        <w:spacing w:after="0"/>
        <w:ind w:left="0"/>
        <w:jc w:val="both"/>
      </w:pPr>
      <w:r>
        <w:rPr>
          <w:rFonts w:ascii="Times New Roman"/>
          <w:b w:val="false"/>
          <w:i w:val="false"/>
          <w:color w:val="000000"/>
          <w:sz w:val="28"/>
        </w:rPr>
        <w:t>
      кәмелетке толғанға дейін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мерзімді әскери қызметтен өту мерзіміне ұзартылады;</w:t>
      </w:r>
    </w:p>
    <w:bookmarkEnd w:id="12"/>
    <w:bookmarkStart w:name="z19" w:id="13"/>
    <w:p>
      <w:pPr>
        <w:spacing w:after="0"/>
        <w:ind w:left="0"/>
        <w:jc w:val="both"/>
      </w:pPr>
      <w:r>
        <w:rPr>
          <w:rFonts w:ascii="Times New Roman"/>
          <w:b w:val="false"/>
          <w:i w:val="false"/>
          <w:color w:val="000000"/>
          <w:sz w:val="28"/>
        </w:rPr>
        <w:t xml:space="preserve">
      қандастар; </w:t>
      </w:r>
    </w:p>
    <w:bookmarkEnd w:id="13"/>
    <w:bookmarkStart w:name="z20" w:id="14"/>
    <w:p>
      <w:pPr>
        <w:spacing w:after="0"/>
        <w:ind w:left="0"/>
        <w:jc w:val="both"/>
      </w:pPr>
      <w:r>
        <w:rPr>
          <w:rFonts w:ascii="Times New Roman"/>
          <w:b w:val="false"/>
          <w:i w:val="false"/>
          <w:color w:val="000000"/>
          <w:sz w:val="28"/>
        </w:rPr>
        <w:t>
      экологиялық зілзалалар, табиғи және техногенді сипаттағы төтенше жағдайлар салдарынан тұрғын үйінен айырылған адамдар;</w:t>
      </w:r>
    </w:p>
    <w:bookmarkEnd w:id="14"/>
    <w:bookmarkStart w:name="z21" w:id="15"/>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І және ІІ дәрежелі "Ана даңқы" ордендерімен наградталған көпбалалы аналар, көпбалалы отбасылар;</w:t>
      </w:r>
    </w:p>
    <w:bookmarkEnd w:id="15"/>
    <w:bookmarkStart w:name="z22" w:id="16"/>
    <w:p>
      <w:pPr>
        <w:spacing w:after="0"/>
        <w:ind w:left="0"/>
        <w:jc w:val="both"/>
      </w:pPr>
      <w:r>
        <w:rPr>
          <w:rFonts w:ascii="Times New Roman"/>
          <w:b w:val="false"/>
          <w:i w:val="false"/>
          <w:color w:val="000000"/>
          <w:sz w:val="28"/>
        </w:rPr>
        <w:t>
      мемлекеттік немесе қоғамдық міндеттерін, әскери қызметін орындау кезінде, ғарыш кеңістігіне ұшуды дайындау немесе жүзеге асыру кезінде, адам өмірін құтқару кезінде, құқық тәртібін қорғау кезінде қаза тапқан (қайтыс болған) адамдардың отбасылары;</w:t>
      </w:r>
    </w:p>
    <w:bookmarkEnd w:id="16"/>
    <w:bookmarkStart w:name="z23" w:id="17"/>
    <w:p>
      <w:pPr>
        <w:spacing w:after="0"/>
        <w:ind w:left="0"/>
        <w:jc w:val="both"/>
      </w:pPr>
      <w:r>
        <w:rPr>
          <w:rFonts w:ascii="Times New Roman"/>
          <w:b w:val="false"/>
          <w:i w:val="false"/>
          <w:color w:val="000000"/>
          <w:sz w:val="28"/>
        </w:rPr>
        <w:t>
      толық емес отбасылар арасында.</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Нұр-Сұлтан қаласы мәслихатының 16.07.2021 </w:t>
      </w:r>
      <w:r>
        <w:rPr>
          <w:rFonts w:ascii="Times New Roman"/>
          <w:b w:val="false"/>
          <w:i w:val="false"/>
          <w:color w:val="000000"/>
          <w:sz w:val="28"/>
        </w:rPr>
        <w:t>№ 67/9-VI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Астана қаласы мәслихатының 30.05.2023 </w:t>
      </w:r>
      <w:r>
        <w:rPr>
          <w:rFonts w:ascii="Times New Roman"/>
          <w:b w:val="false"/>
          <w:i w:val="false"/>
          <w:color w:val="000000"/>
          <w:sz w:val="28"/>
        </w:rPr>
        <w:t>№ 37/4-VIII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11.12.2024 </w:t>
      </w:r>
      <w:r>
        <w:rPr>
          <w:rFonts w:ascii="Times New Roman"/>
          <w:b w:val="false"/>
          <w:i w:val="false"/>
          <w:color w:val="000000"/>
          <w:sz w:val="28"/>
        </w:rPr>
        <w:t>№ 251/32-VIII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 w:id="18"/>
    <w:p>
      <w:pPr>
        <w:spacing w:after="0"/>
        <w:ind w:left="0"/>
        <w:jc w:val="both"/>
      </w:pPr>
      <w:r>
        <w:rPr>
          <w:rFonts w:ascii="Times New Roman"/>
          <w:b w:val="false"/>
          <w:i w:val="false"/>
          <w:color w:val="000000"/>
          <w:sz w:val="28"/>
        </w:rPr>
        <w:t>
      2. Астана қаласы мәслихатының:</w:t>
      </w:r>
    </w:p>
    <w:bookmarkEnd w:id="18"/>
    <w:bookmarkStart w:name="z4" w:id="19"/>
    <w:p>
      <w:pPr>
        <w:spacing w:after="0"/>
        <w:ind w:left="0"/>
        <w:jc w:val="both"/>
      </w:pPr>
      <w:r>
        <w:rPr>
          <w:rFonts w:ascii="Times New Roman"/>
          <w:b w:val="false"/>
          <w:i w:val="false"/>
          <w:color w:val="000000"/>
          <w:sz w:val="28"/>
        </w:rPr>
        <w:t xml:space="preserve">
      2018 жылғы 9 қарашадағы № 323/41-VI "Әлеуметтік көмек көрсету, оның мөлшерлерін белгілеу және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1192 болып тіркелді, 2018 жылғы 28 қарашада Қазақстан Республикасы нормативтік құқықтық актілерінің эталондық бақылау банкінде электрондық түрде жарияланған);</w:t>
      </w:r>
    </w:p>
    <w:bookmarkEnd w:id="19"/>
    <w:bookmarkStart w:name="z5" w:id="20"/>
    <w:p>
      <w:pPr>
        <w:spacing w:after="0"/>
        <w:ind w:left="0"/>
        <w:jc w:val="both"/>
      </w:pPr>
      <w:r>
        <w:rPr>
          <w:rFonts w:ascii="Times New Roman"/>
          <w:b w:val="false"/>
          <w:i w:val="false"/>
          <w:color w:val="000000"/>
          <w:sz w:val="28"/>
        </w:rPr>
        <w:t xml:space="preserve">
      2019 жылғы 6 наурыздағы № 358/45-VI "Әлеуметтік көмек көрсету, оның мөлшерлерін белгілеу және мұқтаж азаматтардың жекелеген санаттарының тізбесін айқындау қағидасын бекіту туралы" Астана қаласы мәслихатының 2018 жылғы 9 қарашадағы № 323/41-VI шешіміне өзгеріс енгізу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1218 болып тіркелді, 2019 жылғы 16 сәуірде Қазақстан Республикасы нормативтік құқықтық актілерінің эталондық бақылау банкінде электрондық түрде жарияланған) күші жойылды деп танылсын.</w:t>
      </w:r>
    </w:p>
    <w:bookmarkEnd w:id="20"/>
    <w:bookmarkStart w:name="z6" w:id="21"/>
    <w:p>
      <w:pPr>
        <w:spacing w:after="0"/>
        <w:ind w:left="0"/>
        <w:jc w:val="both"/>
      </w:pPr>
      <w:r>
        <w:rPr>
          <w:rFonts w:ascii="Times New Roman"/>
          <w:b w:val="false"/>
          <w:i w:val="false"/>
          <w:color w:val="000000"/>
          <w:sz w:val="28"/>
        </w:rPr>
        <w:t>
      3. Осы шешiм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Нұр-Сұлтан қаласы мәслихаты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Таукен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Нұр-Сұлтан қаласы маслихатының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Нурпейісов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