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ab952" w14:textId="8bab9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Нұр-Сұлтан қаласының 2020-2022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Нұр-Сұлтан қаласы мәслихатының 2019 жылғы 12 желтоқсандағы № 456/58-VI шешімі. Нұр-Сұлтан қаласының Әділет департаментінде 2019 жылғы 30 желтоқсанда № 1252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шешім 01.01.2020 бастап қолданысқа енгізіледі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Нұр-Сұлтан қаласының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Нұр-Сұлтан қаласының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бекiтiлсiн: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559 230 535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бойынша – 300 727 925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бойынша – 10 157 013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14 932 764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233 412 833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569 746 514,8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24 018 273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24 732 389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714 116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53 943 635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53 943 635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(-88 477 887,8)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88 477 887,8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қарыздар түсімдері – 95 132 006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қарыздарды өтеу – (-11 547 633)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бюджет қаражатының пайдаланылатын қалдықтары – 4 893 514,8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Нұр-Сұлтан қаласы мәслихатының 21.12.2020 </w:t>
      </w:r>
      <w:r>
        <w:rPr>
          <w:rFonts w:ascii="Times New Roman"/>
          <w:b w:val="false"/>
          <w:i w:val="false"/>
          <w:color w:val="000000"/>
          <w:sz w:val="28"/>
        </w:rPr>
        <w:t>№ 561/78-VI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республикалық бюджетке бюджеттiк алу 32 854 044 мың теңге сомасында қарастырылсын.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"2020 жылға арналған нақтыланған республикалық бюджет туралы" Қазақстан Республикасы Президентінің Жарлығына сәйкес 2020 жылғы 1 қаңтардан бастап: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42 500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мемлекеттiк базалық зейнетақы төлемiнiң ең төмен мөлшерi – 16 839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зейнетақының ең төмен мөлшерi – 38 636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базалық әлеуметтiк төлемдердiң мөлшерлерiн есептеу үшiн ең төмен күнкөрiс деңгейiнiң шамасы – 31 183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әскери қызметшілерге (мерзiмдi қызметтегі әскери қызметшілерден басқа) және арнаулы мемлекеттік және құқық қорғау органдарының, мемлекеттік фельдъегерлік қызметтің қызметкерлеріне тұрғынжайды күтіп-ұстауға және коммуналдық қызметтерге ақы төлеуге ақшалай өтемақының айлық мөлшерi 3 739 теңге сомасында болып белгіленгендігі мәліметке алынсын.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мемлекеттiк базалық зейнетақы төлемiнiң ең төмен мөлшерi – 17 641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зейнетақының ең төмен мөлшерi – 40 441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2 778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базалық әлеуметтiк төлемдердiң мөлшерлерiн есептеу үшiн ең төмен күнкөрiс деңгейiнiң шамасы – 32 668 теңге болып белгіленді.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Нұр-Сұлтан қаласы мәслихатының 14.08.2020 </w:t>
      </w:r>
      <w:r>
        <w:rPr>
          <w:rFonts w:ascii="Times New Roman"/>
          <w:b w:val="false"/>
          <w:i w:val="false"/>
          <w:color w:val="000000"/>
          <w:sz w:val="28"/>
        </w:rPr>
        <w:t>№ 523/70-VI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Нұр-Сұлтан қаласының жергілікті атқарушы органының 2020 жылға арналған резерві 6 020 338 мың теңге сомасында бекітілсін.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Нұр-Сұлтан қаласы мәслихатының 21.12.2020 </w:t>
      </w:r>
      <w:r>
        <w:rPr>
          <w:rFonts w:ascii="Times New Roman"/>
          <w:b w:val="false"/>
          <w:i w:val="false"/>
          <w:color w:val="000000"/>
          <w:sz w:val="28"/>
        </w:rPr>
        <w:t>№ 561/78-VI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бюджеттік инвестициялық жобаларды (бағдарламаларды) іске асыруға және заңды тұлғалардың жарғылық капиталын құруға немесе ұлғайтуға бағытталған бюджеттік бағдарламаларға бөлумен Нұр-Сұлтан қаласының 2020 жылға арналған бюджетінің бюджеттік даму бағдарламалар тізбесі бекітілсін.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Нұр-Сұлтан қаласының 2020 жылға арналған бюджетін атқару процесінде секвестрлеуге жатпайтын жергілікті бюджеттік бағдарламалардың тізбесі бекітілсін.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Нұр-Сұлтан қаласының "Алматы" ауданының 2020-2022 жылдарға арналған бюджеттік бағдарламаларының тізбесі бекітілсін.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Нұр-Сұлтан қаласының "Байқоңыр" ауданының 2020-2022 жылдарға арналған бюджеттік бағдарламаларының тізбесі бекітілсін.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Нұр-Сұлтан қаласының "Есіл" ауданының 2020-2022 жылдарға арналған бюджеттік бағдарламаларының тізбесі бекітілсін.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Нұр-Сұлтан қаласының "Сарыарқа" ауданының 2020-2022 жылдарға арналған бюджеттік бағдарламаларының тізбесі бекітілсін.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Осы шешім 2020 жылдың 1 қаңтарынан бастап қолданысқа енеді.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Нұр-Сұлтан қаласы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Аюпов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Нұр-Сұлтан қаласы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Шайдаров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456/58-VI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Нұр-Сұлтан қаласы мәслихатының 21.12.2020 </w:t>
      </w:r>
      <w:r>
        <w:rPr>
          <w:rFonts w:ascii="Times New Roman"/>
          <w:b w:val="false"/>
          <w:i w:val="false"/>
          <w:color w:val="ff0000"/>
          <w:sz w:val="28"/>
        </w:rPr>
        <w:t>№ 561/78-VI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Нұр-Сұлтан қаласының 2020 жылға арналған бюджеті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559 230 535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300 727 925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176 189 897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62 550 080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113 639 817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81 694 393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81 694 393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34 169 331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27 499 589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5 102 310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5 948 272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10 157 013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7 323 619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7 323 619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14 932 764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13 232 764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13 232 764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233 412 833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233 412 833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233 412 833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569 746 514,8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20 575 789,0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1 441 244,0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Қазақстан халқы Ассамблеясының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1 744 071,0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1 738 679,0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активтер және мемлекеттік сатып алу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7 234 994,0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мүлікті және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3 646 297,0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2 899 445,0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 сапасы және бақылау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2 030 496,0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шаруашылығы, еңбек, мемлекеттік сәулет-құрылыс бақылау, жерлердің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тыныс-тіршілігін қамтамасыз ету және қауіпсіздік мәселелері жөнінде халықтың мемлекеттік органдармен, коммуналдық кәсіпорындармен және ұйымдармен өзара іс-қимыл жасауын ұйымдастыру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энергетика және коммуналдық шаруашылық салаларындағы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сәулет, қала құрылысы және жер қатынастары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қала құрылысы, жер қатынастарын реттеу салаларындағы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дін істері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қызметі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5 148 859,0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5 148 859,0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тексеру комиссиясы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тексеру комиссиясының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2 415 102,0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республикалық маңызы бар қаланың, астананың аумақтық 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республикалық маңызы бар қаланы, астананы жұмылдыру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табиғи және техногендік сипаттағы төтенше жағдайлар, азаматтық қорғаныс саласындағы органдардың аумақтық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мекемелердің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төтенше жағдайлардың алдын-алу және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17 930 238,0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3 036 008,0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3 036 008,0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13 414 196,0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11 226 265,0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қаласында нашақорлықтың және есірткі бизнесінің алдын алу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2 164 958,0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Зираттар бар крематорийлер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125 398 203,0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106 481 288,0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57 836 527,0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2 094 613,0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2 390 724,0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3 281 043,0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мектеп олимпиадаларын және мектептен тыс іс-шараларды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7 437 192,0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19 455 937,0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1 063 764,0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5 696 578,0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15 403 603,0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14 636 724,0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3 042 137,0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3 042 137,0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13 988 372,0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8 482 370,0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Жаңадан iске қосылатын денсаулық сақтау объектiлерiн күтіп-ұстау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арнайы медициналық жабдықтау базалары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2 460 363,0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2 364 621,0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5 506 002,0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5 506 002,0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19 815 204,0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қорғау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18 510 421,0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жұмыспен қамтуды қамтамасыз ету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1 812 202,0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4 149 417,0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3 480 329,0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2 025 779,0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Қарттарға, мүгедектерге және мүгедек балаларға әлеуметтік қызмет көрсету орталығында және үйде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ұйымдарға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ұйымдарының күндізгі оқу нысанының оқушылары мен тәрбиеленушілерін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үй инспекциясы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157 121 263,3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50 049 434,0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3 569 169,0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24 668 479,0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21 656 546,0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қоршаған ортаны қорғау және табиғатты пайдалану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6 975 424,0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6 217 808,0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22 827 062,0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15 663 975,0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1 686 052,0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объектілерін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объектілерін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67 367 800,3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39 801 908,0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5 376 656,0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5 014 217,3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17 175 019,0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үй инспекциясы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9 852 217,0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 тұрғын үй мәселелері бойынша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 мүлікті техникалық тексеру және кондоминиумдар объектілеріне техникалық паспорттарды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7 910 162,0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19 363 639,0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цифрландыру және мемлекеттік қызметтер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цифрландыру және мемлекеттік қызметтер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инвестициялар және кәсіпкерлікті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пантеон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тілдерді дамыту және мұрағат ісі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1 814 416,0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және мұрағат істері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9 331 745,0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1 566 225,0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қайраткерлерін мәңгі есте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өнерiн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3 525 901,0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кiтапханалардың жұмыс iстеуiн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және мәдени іс-шаралар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1 790 087,0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1 303 339,0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2 362 144,0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мемлекеттік, ішкі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1 540 907,0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жастар саясаты мәселелері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 мәселелері бойынша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4 678 603,0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 спорттық жарыстарға әртүрлі спорт түрлері бойынша құрама командалары мүшелерінің дайындығы және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3 768 500,0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31 012 240,0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31 012 240,0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21 910 393,0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9 101 847,0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24 991 555,0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инвестициялар және кәсіпкерлікті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21 782 304,0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Облигациялар бойынша купондық сыйақыны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21 773 400,0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қоршаған ортаны қорғау және табиғатты пайдалану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3 056 714,0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"Жасыл белдеуді"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 сапасы және бақылау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2 507 507,0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сәулет, қала құрылысы және жер қатынастары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2 165 269,0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құрылыстардың бас жоспарын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2 165 269,0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61 536 381,7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61 381 691,7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автомобиль жолдары және жолаушылар көлігі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29 978 055,7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13 806 194,0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iшкi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16 414 857,0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жүрiсiн реттеудiң техникалық құралдарын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қоршаған ортаны қорғау және табиғатты пайдалану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қаласының әкімшілік-аумақтық шекарасы шегінде Есіл өзенінің кеме қатынасы учаскесінде су жолы жұмыстарын жүргізуді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25 099 391,4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цифрландыру және мемлекеттік қызметтер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7 586 090,0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қызметтерін дамытуды камтамасыз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1 384 516,0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6 201 574,0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инвестициялар және кәсіпкерлікті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5 965 883,0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бәсекеге қабілеттілігінің тұрақты өсуін қамтамасыз ету және имиджін арттыру бойынша және кәсіпкерлік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инвестициялық қызметтерін дамытуды камтамасыз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кредиттер бойынша пайыздық мөлшерлемелерді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3 147 334,0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1 252 517,0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6 020 338,0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атқарушы органының резервi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6 020 338,0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3 773 351,4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3 773 351,4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47 056 329,4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47 056 329,4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773 216,1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32 854 044,0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12 355 291,0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бюджеттерге, республикалық маңызы бар қалалардың, астана бюджеттеріне әкiмшiлiк-аумақтық бiрлiктiң саяси, экономикалық және әлеуметтiк тұрақтылығына, адамдардың өмiрi мен денсаулығына қатер төндiретiн табиғи және техногендік сипаттағы төтенше жағдайлар туындаған жағдайда, жалпы республикалық немесе халықаралық маңызы бар іс-шаралар жүргізуге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818 778,3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24 018 273,0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24 732 389,0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20 466 273,0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активтер және мемлекеттік сатып алу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19 828 957,0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қарыздарын беру үшін "Қазақстанның Тұрғын үй құрылыс жинақ банкі" акционерлік қоғамына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дамудың 2020-2025 жылдарға арналған "Нұрлы жер" мемлекеттік бағдарламасы шеңберінде тұрғын үй қарыздарын беру үшін "Бәйтерек" ҰБХ" АҚ еншілес ұйымдарына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дамудың 2020-2025 жылдарға арналған "Нұрлы жер" мемлекеттік бағдарламасы шеңберінде кредиттік тұрғын үй салуға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19 173 957,0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инвестициялар және кәсіпкерлікті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азық-түлік тауарларына бағаларды тұрақтандыру тетіктерін іске асыру үшін мамандандырылған ұйымдарға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инвестициялар және кәсіпкерлікті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"Даму" кәсіпкерлікті дамыту қоры" АҚ-ға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қалада, астанада кәсіпкерлікті дамытуға жәрдемдесуге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1 316 116,0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53 943 635,0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53 943 635,0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5 139 660,0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5 139 660,0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 көлік жүйесі" жобасын іске асыру үшін заңды тұлғалардың жарғылық капиталын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5 139 660,0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48 803 975,0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активтер және мемлекеттік сатып алу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4 411 807,0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4 411 807,0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5 892 168,0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5 892 168,0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 сапасы және бақылау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-88 477 887,8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88 477 887,8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95 132 006,0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95 132 006,0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93 578 574,0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1 553 432,0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-11 547 633,0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-11 547 633,0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-46 765,0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-400 868,0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4 893 514,8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456/58-VI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Нұр-Сұлтан қаласының 2021 жылға арналған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361 855 380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335 543 655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189 827 104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112 877 104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90 434 651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90 434 651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мекемелерге бекітілген мемлекеттік мүлікті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мекемелерге бекітілген мемлекеттік мүлікті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22 179 640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22 179 640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22 179 640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334 286 418,0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10 630 557,0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Қазақстан халқы Ассамблеясының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1 237 383,0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активтер және мемлекеттік сатып алу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2 480 203,0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мүлікті және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 сапасы және бақылау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шаруашылығы, еңбек, тұрғын үй қоры, мемлекеттік сәулет-құрылыс бақылау, жерлердің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даму істері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дін қызметі, жастар және ішкі саясат мәселелері жөніндегі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ортаны регенерациялау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меншік салу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тыныс-тіршілігін қамтамасыз ету және қауіпсіздік мәселелері жөнінде халықтың мемлекеттік органдармен, коммуналдық кәсіпорындармен және ұйымдармен өзара іс-қимыл жасауын ұйымдастыру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және тұрғын үй саясаты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1 719 847,0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және тұрғын үй саясаты салаларындағы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энергетика және коммуналдық шаруашылық салаларындағы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сәулет, қала құрылысы және жер қатынастары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қала құрылысы, жер қатынастарын реттеу салаларындағы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стратегиялық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тексеру комиссиясы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тексеру комиссиясының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1 863 338,0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республикалық маңызы бар қаланың, астананың аумақтық 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республикалық маңызы бар қаланы, астананы жұмылдыру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ортаны регенерациялау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табиғи және техногендік сипаттағы төтенше жағдайлар, азаматтық қорғаныс саласындағы органдардың аумақтық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төтенше жағдайлардың алдын-алу және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15 086 407,0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2 866 008,0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2 866 008,0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12 220 399,0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10 690 790,0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қаласында нашақорлықтың және есірткі бизнесінің алдын алу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93 198 429,0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ортаны регенерациялау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11 724 908,0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11 724 908,0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мәдениет және спорт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2 348 393,0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2 348 393,0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78 497 772,0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41 193 101,0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1 386 546,0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1 541 861,0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2 390 724,0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2 385 538,0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мектеп олимпиадаларын және мектептен тыс іс-шараларды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7 434 718,0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18 192 992,0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8 015 267,0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6 398 267,0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арнайы медициналық жабдықтау базалары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2 926 781,0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Сall-орталықтардың қызмет көрсетуі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2 230 960,0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ортаны регенерациялау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объектiлерiн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11 929 872,0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қорғау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10 578 751,0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жұмыспен қамтуды қамтамасыз ету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3 298 169,0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Қарттарға, мүгедектерге және мүгедек балаларға әлеуметтік қызмет көрсету орталығында және үйде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ұйымдарға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1 351 121,0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ұйымдарының күндізгі оқу нысанының оқушылары мен тәрбиеленушілерін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65 957 546,0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35 198 468,0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3 150 845,0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20 012 779,0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11 935 331,0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қорғау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қоршаған ортаны қорғау және табиғатты пайдалану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3 281 676,0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2 581 676,0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 сапасы және бақылау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 мүлікті техникалық тексеру және кондоминиумдар объектілеріне техникалық паспорттарды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ортаны регенерациялау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2 034 336,0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Абаттандыру, көп жылдық екпелермен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және тұрғын үй саясаты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7 086 955,0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3 613 498,0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18 081 177,0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15 878 651,0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2 202 526,0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12 226 436,0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инвестициялар және кәсіпкерлікті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даму істері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1 292 211,0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мәдениет және спорт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10 248 147,0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 спорттық жарыстарға әртүрлі спорт түрлері бойынша құрама командалары мүшелерінің дайындығы және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және мәдени іс-шаралар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өнерiн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3 165 818,0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кiтапханалардың жұмыс iстеуiн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тілдерді дамыту және мұрағат ісі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және мұрағат істері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10 689 903,0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10 689 903,0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4 540 069,0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6 149 834,0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1 906 389,0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қоршаған ортаны қорғау және табиғатты пайдалану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1 810 106,0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"Жасыл белдеуді"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 сапасы және бақылау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сәулет, қала құрылысы және жер қатынастары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құрылыстардың бас жоспарын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9 463 429,0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9 408 739,0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автомобиль жолдары және жолаушылар көлігі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iшкi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қоршаған ортаны қорғау және табиғатты пайдалану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қаласының әкімшілік-аумақтық шекарасы шегінде Есіл өзенінің кеме қатынасы учаскесінде су жолы жұмыстарын жүргізуді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58 436 094,0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инвестициялар және кәсіпкерлікті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49 465 378,0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бәсекеге қабілеттілігінің тұрақты өсуін қамтамасыз ету және имиджін арттыру бойынша және кәсіпкерлік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инновациялық және инвестициялық қызметтерін дамытуды камтамасыз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кредиттер бойынша пайыздық мөлшерлемелерді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43 915 697,0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4 087 793,0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қалалық ортаны регенерациялау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1 317 670,0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және тұрғын үй саясаты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стратегиялық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6 132 032,0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атқарушы органының резервi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6 132 032,0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34 148 209,0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34 148 209,0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34 148 209,0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6 059 827,0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6 059 827,0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5 372 125,0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5 372 125,0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 көлік жүйесі" жобасын іске асыру үшін заңды тұлғалардың жарғылық капиталын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5 372 125,0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активтер және мемлекеттік сатып алу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21 509 147,0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-21 509 147,0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-21 509 147,0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-21 509 147,0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-1 509 147,0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456/58-VI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Нұр-Сұлтан қаласының 2022 жылға арналған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365 750 030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348 720 564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196 557 027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78 958 500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117 598 527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94 052 037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94 052 037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33 665 300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мекемелерге бекітілген мемлекеттік мүлікті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мекемелерге бекітілген мемлекеттік мүлікті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12 776 405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12 776 405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12 776 405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334 286 418,0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10 630 557,0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Қазақстан халқы Ассамблеясының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1 237 383,0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активтер және мемлекеттік сатып алу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2 480 203,0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мүлікті және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 сапасы және бақылау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шаруашылығы, еңбек, тұрғын үй қоры, мемлекеттік сәулет-құрылыс бақылау, жерлердің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даму істері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дін қызметі, жастар және ішкі саясат мәселелері жөніндегі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ортаны регенерациялау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меншік салу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тыныс-тіршілігін қамтамасыз ету және қауіпсіздік мәселелері жөнінде халықтың мемлекеттік органдармен, коммуналдық кәсіпорындармен және ұйымдармен өзара іс-қимыл жасауын ұйымдастыру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және тұрғын үй саясаты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1 719 847,0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және тұрғын үй саясаты салаларындағы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энергетика және коммуналдық шаруашылық салаларындағы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сәулет, қала құрылысы және жер қатынастары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қала құрылысы, жер қатынастарын реттеу салаларындағы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стратегиялық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тексеру комиссиясы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тексеру комиссиясының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1 863 338,0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республикалық маңызы бар қаланың, астананың аумақтық 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республикалық маңызы бар қаланы, астананы жұмылдыру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ортаны регенерациялау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табиғи және техногендік сипаттағы төтенше жағдайлар, азаматтық қорғаныс саласындағы органдардың аумақтық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төтенше жағдайлардың алдын-алу және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15 086 407,0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2 866 008,0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2 866 008,0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12 220 399,0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10 690 790,0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қаласында нашақорлықтың және есірткі бизнесінің алдын алу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93 198 429,0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ортаны регенерациялау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11 724 908,0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11 724 908,0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мәдениет және спорт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2 348 393,0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2 348 393,0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78 497 772,0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41 193 101,0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1 386 546,0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1 541 861,0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2 390 724,0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2 385 538,0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мектеп олимпиадаларын және мектептен тыс іс-шараларды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7 434 718,0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18 192 992,0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8 015 267,0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6 398 267,0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арнайы медициналық жабдықтау базалары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2 926 781,0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Сall-орталықтардың қызмет көрсетуі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2 230 960,0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ортаны регенерациялау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объектiлерiн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11 929 872,0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қорғау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10 578 751,0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жұмыспен қамтуды қамтамасыз ету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3 298 169,0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Қарттарға, мүгедектерге және мүгедек балаларға әлеуметтік қызмет көрсету орталығында және үйде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ұйымдарға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1 351 121,0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ұйымдарының күндізгі оқу нысанының оқушылары мен тәрбиеленушілерін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65 957 546,0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35 198 468,0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3 150 845,0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20 012 779,0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11 935 331,0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қорғау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қоршаған ортаны қорғау және табиғатты пайдалану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3 281 676,0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2 581 676,0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 сапасы және бақылау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 мүлікті техникалық тексеру және кондоминиумдар объектілеріне техникалық паспорттарды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ортаны регенерациялау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2 034 336,0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Абаттандыру, көп жылдық екпелермен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және тұрғын үй саясаты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7 086 955,0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3 613 498,0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18 081 177,0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15 878 651,0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2 202 526,0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12 226 436,0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инвестициялар және кәсіпкерлікті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даму істері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1 292 211,0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мәдениет және спорт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10 248 147,0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 спорттық жарыстарға әртүрлі спорт түрлері бойынша құрама командалары мүшелерінің дайындығы және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және мәдени іс-шаралар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өнерiн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3 165 818,0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кiтапханалардың жұмыс iстеуiн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тілдерді дамыту және мұрағат ісі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және мұрағат істері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10 689 903,0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10 689 903,0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4 540 069,0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6 149 834,0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1 906 389,0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қоршаған ортаны қорғау және табиғатты пайдалану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1 810 106,0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"Жасыл белдеуді"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 сапасы және бақылау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сәулет, қала құрылысы және жер қатынастары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құрылыстардың бас жоспарын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9 463 429,0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9 408 739,0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автомобиль жолдары және жолаушылар көлігі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iшкi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қоршаған ортаны қорғау және табиғатты пайдалану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қаласының әкімшілік-аумақтық шекарасы шегінде Есіл өзенінің кеме қатынасы учаскесінде су жолы жұмыстарын жүргізуді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58 436 094,0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инвестициялар және кәсіпкерлікті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49 465 378,0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бәсекеге қабілеттілігінің тұрақты өсуін қамтамасыз ету және имиджін арттыру бойынша және кәсіпкерлік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инновациялық және инвестициялық қызметтерін дамытуды камтамасыз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кредиттер бойынша пайыздық мөлшерлемелерді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43 915 697,0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4 087 793,0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қалалық ортаны регенерациялау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1 317 670,0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және тұрғын үй саясаты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стратегиялық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6 132 032,0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атқарушы органының резервi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6 132 032,0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34 148 209,0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34 148 209,0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34 148 209,0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6 059 827,0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6 059 827,0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5 372 125,0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5 372 125,0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 көлік жүйесі" жобасын іске асыру үшін заңды тұлғалардың жарғылық капиталын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5 372 125,0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активтер және мемлекеттік сатып алу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21 509 147,0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-21 509 147,0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-21 509 147,0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-21 509 147,0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-1 509 147,0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456/58-VI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және заңды тұлғалардың жарғылық капиталын қалыптастыруға немесе ұлғайтуға бағытталған бюджеттік бағдарламаларға бөлумен, Нұр-Сұлтан қаласының 2020 жылға арналған бюджетінің бюджеттік даму бағдарламаларының тізбесі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Нұр-Сұлтан қаласы мәслихатының 30.11.2020 </w:t>
      </w:r>
      <w:r>
        <w:rPr>
          <w:rFonts w:ascii="Times New Roman"/>
          <w:b w:val="false"/>
          <w:i w:val="false"/>
          <w:color w:val="ff0000"/>
          <w:sz w:val="28"/>
        </w:rPr>
        <w:t>№ 550 /76–VІ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Зираттар бар крематорийлер салу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қоршаған ортаны қорғау және табиғатты пайдалану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пантеон салу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қоршаған ортаны қорғау және табиғатты пайдалану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жүрісін реттеудің техникалық құралдарын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 көлік жүйесі" жобасын іске асыру үшін заңды тұлғалардың жарғылық капиталын ұлғайту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активтер және мемлекеттік сатып алу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 сапасы және бақылау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456/58-VI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Нұр-Сұлтан қаласының 2020 жылға арналған бюджетін атқару процесінде секвестрлеуге жатпайтын жергілікті бюджеттік бағдарламалардың тізбесі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Жалпы білім беру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Арнайы білім беретін оқу бағдарламалары бойынша жалпы білім беру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Мамандандырылған білім беру ұйымдарында дарынды балаларға жалпы білім беру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 мен баланы қорғау жөніндегі көрсетілетін қызметтер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Саламатты өмір салтын насихаттау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Шұғыл жағдайларда сырқаты ауыр адамдарды дәрігерлік көмек көрсететін ең жақын денсаулық сақтау ұйымына дейін жеткізуді ұйымдастыру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өкілді органдардың шешімі бойынша тегін медициналық көмектің кепілдік берілген көлемімен қосымша қамтамасыз 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ЖИТС профилактикасы және оған қарсы күрес жөніндегі іс-шараларды іске асыру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456/58-VI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Нұр-Сұлтан қаласының "Алматы" ауданының бюджеттік бағдарламаларының тізімі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Нұр-Сұлтан қаласы мәслихатының 30.11.2020 </w:t>
      </w:r>
      <w:r>
        <w:rPr>
          <w:rFonts w:ascii="Times New Roman"/>
          <w:b w:val="false"/>
          <w:i w:val="false"/>
          <w:color w:val="ff0000"/>
          <w:sz w:val="28"/>
        </w:rPr>
        <w:t>№ 550 /76–VІ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11 944 599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11 944 599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4 527 136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12 413 231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456/58-VI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Нұр-Сұлтан қаласының "Алматы" ауданының бюджеттік бағдарламаларының тізімі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8 724 047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8 724 047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4 978 506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9 070 915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456/58-VI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Нұр-Сұлтан қаласының "Алматы" ауданының бюджеттік бағдарламаларының тізімі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8 780 293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8 780 293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4 984 408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9 145 997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456/58-VI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Нұр-Сұлтан қаласының "Байқоңыр" ауданының бюджеттік бағдарламаларының тізімі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9-қосымша жаңа редакцияда - Нұр-Сұлтан қаласы мәслихатының 30.11.2020 </w:t>
      </w:r>
      <w:r>
        <w:rPr>
          <w:rFonts w:ascii="Times New Roman"/>
          <w:b w:val="false"/>
          <w:i w:val="false"/>
          <w:color w:val="ff0000"/>
          <w:sz w:val="28"/>
        </w:rPr>
        <w:t>№ 550 /76–VІ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8 337 562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8 337 562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8 681 390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456/58-VI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Нұр-Сұлтан қаласының "Байқоңыр" ауданының бюджеттік бағдарламаларының тізімі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6 491 867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6 491 867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6 776 875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456/58-VI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Нұр-Сұлтан қаласының "Байқоңыр" ауданының бюджеттік бағдарламаларының тізімі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6 531 630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6 531 630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6 832 429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456/58-VI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12-қосымша жаңа редакцияда - Нұр-Сұлтан қаласы мәслихатының 21.12.2020 </w:t>
      </w:r>
      <w:r>
        <w:rPr>
          <w:rFonts w:ascii="Times New Roman"/>
          <w:b w:val="false"/>
          <w:i w:val="false"/>
          <w:color w:val="ff0000"/>
          <w:sz w:val="28"/>
        </w:rPr>
        <w:t>№ 561/78-VI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2020 жылға арналған Нұр-Сұлтан қаласының "Есіл" ауданының бюджеттік бағдарламаларының тізімі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19 341 033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19 341 033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8 504 824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9 928 423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19 750 203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456/58-VI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Нұр-Сұлтан қаласының "Есіл" ауданының бюджеттік бағдарламаларының тізімі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12 322 792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12 322 792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6 894 413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12 593 067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456/58-VI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Нұр-Сұлтан қаласының "Есіл" ауданының бюджеттік бағдарламаларының тізімі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12 387 165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12 387 165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6 901 454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12 672 071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456/58-VI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Нұр-Сұлтан қаласының "Сарыарқа" ауданының бюджеттік бағдарламаларының тізімі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15-қосымша жаңа редакцияда - Нұр-Сұлтан қаласы мәслихатының 30.11.2020 </w:t>
      </w:r>
      <w:r>
        <w:rPr>
          <w:rFonts w:ascii="Times New Roman"/>
          <w:b w:val="false"/>
          <w:i w:val="false"/>
          <w:color w:val="ff0000"/>
          <w:sz w:val="28"/>
        </w:rPr>
        <w:t>№ 550 /76–VІ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10 426 240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10 426 240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10 948 681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456/58-VI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4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Нұр-Сұлтан қаласының "Сарыарқа" ауданының бюджеттік бағдарламаларының тізімі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7 659 762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7 659 762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4 353 567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7 994 994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456/58-VI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4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Нұр-Сұлтан қаласының "Сарыарқа" ауданының бюджеттік бағдарламаларының тізімі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7 709 329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7 709 329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4 358 900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8 062 850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