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468" w14:textId="6d2f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қоршаған орта сапасының 2019-2022 жылдарға арналған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12 желтоқсандағы № 460/58-VI шешімі. Нұр-Сұлтан қаласының Әділет департаментінде 2019 жылғы 30 желтоқсанда № 1255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№ 212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басшылыққа ала отырып, Нұр-Сұлтан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 қоршаған орта сапасының 2019-2022 жылдарға арналған нысаналы көрсеткіштері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күннен кейін он күнтізбелік күн өткен соң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"Атмосфералық ауа" бөлімі бойынша Нұр-Сұлтан қаласы үшін қоршаған орта сапасының нысаналы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379"/>
        <w:gridCol w:w="2565"/>
        <w:gridCol w:w="2565"/>
        <w:gridCol w:w="2565"/>
        <w:gridCol w:w="2565"/>
      </w:tblGrid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ластаушы заттардың жалпы шығарындысы (нормативтік көлем):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қауіптілік санаты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72 444,0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қауіптілік санаты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қауіптілік санаты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қауіптілік санаты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107 127,0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106 121,0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103 483,0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103 483,0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 ресурстарының жағдайы" бөлімі бойынша Нұр-Сұлтан қаласы үшін қоршаған орта сапасының нысаналы көрсеткіштері (жерүсті сулары)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375"/>
        <w:gridCol w:w="2534"/>
        <w:gridCol w:w="2535"/>
        <w:gridCol w:w="2535"/>
        <w:gridCol w:w="2535"/>
      </w:tblGrid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көрсеткіштердің кезеңдер бойынша мәндері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деңгейі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объектілеріне ластаушы заттардың жалпы төгінділері (нормативтік көлем):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қауіптілік санаты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180 700,0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158 200,0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қауіптілік санаты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қауіптілік санаты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жылына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178 330,0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71-бабы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санатқа өндiрiстiк объектiлердi санитарлық сыныптауға сәйкес қауiптiлiктiң 1 және 2-сыныпты объектiлерi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санатқа өндiрiстiк объектiлердi санитарлық сыныптауға сәйкес қауiптiлiктiң 3-сыныпты объектiлерi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санатқа өндiрiстiк объектiлердi санитарлық сыныптауға сәйкес қауiптiлiктiң 4-сыныпты объектiлерi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санатқа өндiрiстiк объектiлердi санитарлық сыныптауға сәйкес қауiптiлiктiң 5-сыныпты объектiлерi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Өндірістік және басқа да объектілердің санитариялық сыныптамасы "Өндірістік объектілердің санитариялық-қорғаныш аймағын белгілеу бойынша санитариялық-эпидемиологиялық талаптар" санитариялық қағидаларын бекіту туралы" Қазақстан Республикасы Ұлттық экономика министрінің 2015 жылғы 20 наурыздағы № 237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11124 болып тіркелген, 2016 жылғы 27 қазандағы "Казахстанская правда" және "Егемен Қазақстан" газеттерінде жарияланған) сәйкес қабылданады.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