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848a" w14:textId="adb8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кадрларды даярлауға 2018-2022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Астана қаласы әкімдігінің 2019 жылғы 10 қаңтардағы № 107-2001 қаулысы. Астана қаласының Әділет департаментінде 2019 жылғы 23 қаңтарда № 1200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2018-2022 оқу жылдарына арналған мемлекеттік білім беру тапсырысы (бұдан әрі – мемлекеттік білім беру тапсырысы)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кадрларды даярлауға 2018-2022 оқу жылдарына арналған мемлекеттік білім беру тапсырысы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"360 024 000 "Техникалық және кәсіптік білім беру ұйымдарында мамандарды даярлау" және "360 038 000 "Нәтижелі жұмыспен қамтуды және жаппай кәсіпкерлікті дамыту бағдарламасы аясында біліктілікті арттыру, кадрларды даярлау және қайта даярлау";</w:t>
      </w:r>
    </w:p>
    <w:p>
      <w:pPr>
        <w:spacing w:after="0"/>
        <w:ind w:left="0"/>
        <w:jc w:val="both"/>
      </w:pPr>
      <w:r>
        <w:rPr>
          <w:rFonts w:ascii="Times New Roman"/>
          <w:b w:val="false"/>
          <w:i w:val="false"/>
          <w:color w:val="000000"/>
          <w:sz w:val="28"/>
        </w:rPr>
        <w:t>
      "Астана қаласының Қоғамдық денсаулық сақтау басқармасы" мемлекеттік мекемесі – "353 043 000 "Техникалық және кәсіптік, орта білімнен кейінгі білім беру мекемелерінде мамандар даярлау" және "353 044 000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бекітілсін.</w:t>
      </w:r>
    </w:p>
    <w:bookmarkStart w:name="z3" w:id="2"/>
    <w:p>
      <w:pPr>
        <w:spacing w:after="0"/>
        <w:ind w:left="0"/>
        <w:jc w:val="both"/>
      </w:pPr>
      <w:r>
        <w:rPr>
          <w:rFonts w:ascii="Times New Roman"/>
          <w:b w:val="false"/>
          <w:i w:val="false"/>
          <w:color w:val="000000"/>
          <w:sz w:val="28"/>
        </w:rPr>
        <w:t xml:space="preserve">
      2. Басқарма техникалық және кәсіптік білім берудің тиісті оқу орындарында мемлекеттік білім беру тапсырысын орналастыруды қамтамасыз етсін. </w:t>
      </w:r>
    </w:p>
    <w:bookmarkEnd w:id="2"/>
    <w:p>
      <w:pPr>
        <w:spacing w:after="0"/>
        <w:ind w:left="0"/>
        <w:jc w:val="both"/>
      </w:pPr>
      <w:r>
        <w:rPr>
          <w:rFonts w:ascii="Times New Roman"/>
          <w:b w:val="false"/>
          <w:i w:val="false"/>
          <w:color w:val="000000"/>
          <w:sz w:val="28"/>
        </w:rPr>
        <w:t>
      3. Басқарма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3"/>
    <w:bookmarkStart w:name="z5"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10 қаңтардағы</w:t>
            </w:r>
            <w:r>
              <w:br/>
            </w:r>
            <w:r>
              <w:rPr>
                <w:rFonts w:ascii="Times New Roman"/>
                <w:b w:val="false"/>
                <w:i w:val="false"/>
                <w:color w:val="000000"/>
                <w:sz w:val="20"/>
              </w:rPr>
              <w:t>№ 107-2001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даярлауға 2018-2022 оқу жылдарына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829"/>
        <w:gridCol w:w="2264"/>
        <w:gridCol w:w="1125"/>
        <w:gridCol w:w="1304"/>
        <w:gridCol w:w="1035"/>
        <w:gridCol w:w="1287"/>
        <w:gridCol w:w="1287"/>
        <w:gridCol w:w="1395"/>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кәсіптік білім мамандықтарының коды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шетелдік азаматтары мен азаматтығы жоқ адамдарды қабылдау</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ЕЦ-166/10 жанындағы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"Энергетика және байланыс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коммуналдық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"Көпбейінді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"Политехникалық колледжі" мемлекеттік коммуналдық қазыналық кәсіпорыны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"Гуманитарлық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"Көлік және коммуникация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темір жол көлігінде техникалық пайдалану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"Экономика, технология және тағам өндірісін стандарттау колледжі" мемлекеттік коммуналдық қазыналық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шаруашылық жүргізу құқығындағы "Жоғары медициналық колледж" мемлекеттік коммуналдық кәсіпорны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"Қазтұтодағы Сауда-экономикалық колледжі"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"Тұран-Профи" қалалық шаруашылық колледжі"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менеджмент және бизнес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АҚ-ның Ақмола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"ҚазГЮУ Гуманитарлық-заң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 инженерлік-экономикалық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"Медициналық-техникалық колледжі" жауапкершілігі шектеулі серіктестігі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10 қаңтардағы</w:t>
            </w:r>
            <w:r>
              <w:br/>
            </w:r>
            <w:r>
              <w:rPr>
                <w:rFonts w:ascii="Times New Roman"/>
                <w:b w:val="false"/>
                <w:i w:val="false"/>
                <w:color w:val="000000"/>
                <w:sz w:val="20"/>
              </w:rPr>
              <w:t>№ 107-2001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кадрларды даярлауға 2018-2022 оқу жылдарына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877"/>
        <w:gridCol w:w="2242"/>
        <w:gridCol w:w="1154"/>
        <w:gridCol w:w="1200"/>
        <w:gridCol w:w="1201"/>
        <w:gridCol w:w="1321"/>
        <w:gridCol w:w="1321"/>
        <w:gridCol w:w="1190"/>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кәсіптік білім мамандықтарының коды</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шетелдік азаматтары мен азаматтығы жоқ адамдарды қабылдау</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мемлекеттік коммуналдық қазыналық кәсіпорны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мемлекеттік коммуналдық қазыналық кәсіпорны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мемлекеттік коммуналдық қазыналық кәсіпорны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"Көлік және коммуникация колледжі" мемлекеттік коммуналдық қазыналық кәсіпорыны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"Қазтұтодағы Сауда-экономикалық колледжі"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"Тұран-Профи" Қалалық шаруашылық колледжі"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менеджмент және бизнес колледжі" жауапкершілігі шектеулі серіктестігі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 инженерлік-экономикалық колледжі" жауапкершілігі шектеулі серіктестігі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 (түрлері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гуманитарлық-техникалық колледжі" жауапкершілігі шектеулі серіктестігі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АҚ-ның Ақмола колледжі" жауапкершілігі шектеулі серіктестігі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