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2558" w14:textId="28d2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елді мекенде орналасқан жерін ескеретін Астана қаласында аймаққа бөлудің 2019 жылға арналған коэффициентін бекіту туралы</w:t>
      </w:r>
    </w:p>
    <w:p>
      <w:pPr>
        <w:spacing w:after="0"/>
        <w:ind w:left="0"/>
        <w:jc w:val="both"/>
      </w:pPr>
      <w:r>
        <w:rPr>
          <w:rFonts w:ascii="Times New Roman"/>
          <w:b w:val="false"/>
          <w:i w:val="false"/>
          <w:color w:val="000000"/>
          <w:sz w:val="28"/>
        </w:rPr>
        <w:t>Астана қаласы әкімдігінің 2019 жылғы 18 қаңтардағы № 510-69 қаулысы. Астана қаласының Әділет департаментінде 2019 жылғы 28 қаңтарда № 1201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 9-бабының 1-тармағына, "Салық және бюджетке төленетін басқа да міндетті төлемдер туралы" 2017 жылғы 25 желтоқсандағы Қазақстан Республикасы Кодексі (Салық кодексі)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қаласында аймаққа бөлудің "Алматы", "Байқоңыр", "Есіл", "Сарыарқа" аудандары бойынша 2019 жылға арналған коэффициенті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Сәулет, қала құрылысы және жер қатынастары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2019 жылдың 1 қаңтарынан бастап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Мемлекеттік кірістер комитетінің</w:t>
      </w:r>
    </w:p>
    <w:p>
      <w:pPr>
        <w:spacing w:after="0"/>
        <w:ind w:left="0"/>
        <w:jc w:val="both"/>
      </w:pPr>
      <w:r>
        <w:rPr>
          <w:rFonts w:ascii="Times New Roman"/>
          <w:b w:val="false"/>
          <w:i w:val="false"/>
          <w:color w:val="000000"/>
          <w:sz w:val="28"/>
        </w:rPr>
        <w:t>
      Астана қаласы бойынша</w:t>
      </w:r>
    </w:p>
    <w:p>
      <w:pPr>
        <w:spacing w:after="0"/>
        <w:ind w:left="0"/>
        <w:jc w:val="both"/>
      </w:pPr>
      <w:r>
        <w:rPr>
          <w:rFonts w:ascii="Times New Roman"/>
          <w:b w:val="false"/>
          <w:i w:val="false"/>
          <w:color w:val="000000"/>
          <w:sz w:val="28"/>
        </w:rPr>
        <w:t>
      Мемлекеттік кірістер департаменті"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 Б. Айнабеков</w:t>
      </w:r>
    </w:p>
    <w:p>
      <w:pPr>
        <w:spacing w:after="0"/>
        <w:ind w:left="0"/>
        <w:jc w:val="both"/>
      </w:pPr>
      <w:r>
        <w:rPr>
          <w:rFonts w:ascii="Times New Roman"/>
          <w:b w:val="false"/>
          <w:i w:val="false"/>
          <w:color w:val="000000"/>
          <w:sz w:val="28"/>
        </w:rPr>
        <w:t>
      2018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510-69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Астана қаласы "Алматы" ауданы бойынша 2019 жылға арналған аймаққа бөлу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8001"/>
        <w:gridCol w:w="1867"/>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Ақ-бұлақ-1 тұрғын алабы, Амман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Амман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Ак-бұлак-3 тұрғын алабы, А. Тоқпанов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А. Тоқпанов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Ақ-бұлақ-3 тұрғын алабы, Қ. Жалайыри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Ақ-бұлақ-4 тұрғын алабы, А. Тоқпанов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Ақ-бұлақ-4 тұрғын алабы, Елім-ай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Ақ-бұлақ-4 тұрғын алабы, Серпер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Ақтасты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Бірлік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М. Горький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Екібастұз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Ж. Жабаев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Иманақ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Көкжазық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В. Маяковский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Орбұлақ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Алтындала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Аралқұм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Армандастар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Жағажай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Көксай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Көлсай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Мереке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М. Сералин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Нұрлыжол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Х. Болғанбаев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Қаражал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Құрылысшылар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Өркениет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Алтыбақан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Аманат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Манатау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Атақоныс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Жаңатұрмыс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Кеңжайлау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Көксу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Шапағат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Алакөл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Асқартау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Бақанас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Бастау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Бақты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Атамұра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Б. Серікбаев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Балуан Шолақ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Бастөбе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Бәйшешек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Г. Игишев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Көкжелек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Көкарал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М. Шоқай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С. Марков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Шалкөде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Шарбақты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Қапал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тұрғын алабы, Айгөлек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тұрғын алабы, Сарыжазық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Алпамыс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Арасан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Белжайлау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Г. Алиев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Жерек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Зеңгір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Романтиктер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Саргүл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Современниктер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Тенгиз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Үлкен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В. Шукшин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тұрғын алабы, Қызылой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Іле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Ақарыс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Бекарыс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Бурабай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Бұқтырма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Ғ. Мұстафин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Еділ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Ертіс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Есіл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Жайық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Жанарыс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Жаркент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Лепсі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Сілеті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Шу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Ырғыз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Қаратал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Қобыланды батыр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Қозыбасы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Ү. Субханбердина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Айнакөл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Аршын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Арғанаты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Арқайым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Ақсу-Аюлы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Ақыртас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Бірімжановтар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Балбырауын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Балталы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Балқантау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Баянтау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Бағаналы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Берен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Бесбалық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Бесшалқар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Бозторғай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Бұлбұл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Бөрілі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Дауылпаз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Еділ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Енесай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Ер Көкше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Ер Тарғын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Ер Қосай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Жалаңтөс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Жанкент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Жаңаарқа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Оңтүстік-Шығыс тұрғын алабы (оң жағы), Зеренді көшесі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Кеген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Кеңгір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 Төлебаев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Майдақоңыр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Майқайың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Марқакөл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Масаты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Мойынты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Мәшһүр Жүсіп Көпейұлы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Н. Ахметбеков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Обаған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Орхон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Отыкен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Ошақты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Сарыкөл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Сарын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Сарқан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Сырымбет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Сұлутөбе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Тайқазан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Талғар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Таскескен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Түлкібас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Шертер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Қалба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Қарасаз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Қаратал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Қарқабат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Қобыз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Қордай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Қоңыраулы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Құмкент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Құндызды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Өзбекәлі Жәнібек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шағын ауданы, Ғ. Мұстафин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шағын ауданы, Ғ. Мүсірепов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шағын ауданы, Қ. Рысқұлбеков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шағын ауданы, күйші Дина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Жансүгірұлы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Петров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Алтынқұм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Тоқпанов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ДЭУ-3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Жирентаев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Панфилов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Рысқұлбеков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Әзірбаев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Мәметова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Мақтұмқұлы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Мұхамед-Хайдар Дулати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Қожанұлы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Жүргенов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Шарль де Голль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Қалдаяқов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Жалайыри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Үшқиян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А211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А374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 107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 135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 38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А347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А135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 174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 179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 44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қазақ ауылы тұрғын алабы (Оңтүстік-Шығыс тұрғын алабының оң жағы), № 89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1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2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3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5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6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А246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 249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А255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 А354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 № 178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 117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 193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 32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 41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 87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 89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 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101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23-14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23-15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23-16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23-30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 көше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А429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А439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А449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А468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А479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А523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А530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А531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А85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А89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А94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А96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 көшесі (жобалық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Бағлан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Сарыкеңгір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Сарқырама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Талды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Тоқырауын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тұрғын алабы, Әлқисса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Ақ-бұлақ-3 тұрғын алабы, Тасшоқы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Ақ-бұлақ-3 тұрғын алабы, Тесіктас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тұрғын алабы, Қобда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Ашутас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Егінді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Жылыбұлақ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Көкжиде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Майбалық қысқа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Майлыкент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Сүткент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Қарқара қысқа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 Ұлан қысқа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Күншуақ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Ойтоған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Шашу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Қосалқа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Қараөткел қазақ ауылы, Қосбасар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 Көкіл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 Мерген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тұрғын алабы, Қызылтас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Жігер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 Наурызым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Аламан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Дегелең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Дегерес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(сол жағы), Тұлпар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Алмалы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Алқоңыр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Арал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Арқат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Ақберен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Ақкөл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Ақсұңқар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Ақтоған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Ақшатау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Бозінген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Бозшолақ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Жайдарман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Жаңаөзен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Келес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Кемел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Кертолғау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Керуен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Күншуақ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Кәусар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Көкорай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Көкпар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Мерей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Мұғалжар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Нұрлы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Сайрам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Сартау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Сарыағаш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Саян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Сүтбұлақ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Тарлан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Теміртау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Шабыт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Шаттық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Шырайлы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Шыңырау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Қоныраулы көшесі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Қызан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Қызылкөл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 (оң жағы), Қызылқұм орамы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өтпе жол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 өтпе жол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өтпе жол</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Қошқарбаев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Құдайбердіұлы даңғылы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 тас жолы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"Автокомбинат"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"Ақмоламелиорация" АҚ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"АТК-5"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"АТП-1" (Икарус)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"Водолей"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"ВРЗ-1"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(ДЗУ-203)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(ДЗУ-207)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"Журавушка"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(МК-13)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дол"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остров"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"Землеустроитель"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"Икарус"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бағбандардың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"Маман-специалист"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"Мичурино-1"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"Облводстрой"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"Облсвязьстрой"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"Облсвязьстрой №10"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"Облсельстрой"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"Пионер-1"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"Пионер-2"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"Полиграфист"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"Почтовик"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"Проектировщик-1"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"Проектировщик-2"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"РПБ-1"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"Силикатчик"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"Казэлеватормонтаж"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"Снабженец"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"СМП-667"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ЦТС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"Таксист"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бағбандық ұжымы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"Целинник" бағбандық қоғамы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2"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"Целиноградстроймонтаж"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"Целинсельмаш-2"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"ЦТЭЦ-2" бағбандық серіктестігі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"Экспресс-2"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"Электрик-12"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"Электрик-2"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"Энергетик-50"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"Энергоучасток-1"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"Энергоучасток-2"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 саяжай учаскелері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 саяжай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"Вторчермет"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"Дзержинец"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"Дорожник-1"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141-160"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190А"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"Квартал-157"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"Квартал-179а"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"Квартал-191"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"Квартал-197-198"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"Квартал-218"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Сая"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"Молодежный"-2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"Новатор-2"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"Прогресс-2"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гараж кооперативі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гараж коопеоративі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(Территория-1)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(Территория-2)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(Территория-3)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"Столичный"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"Фаэтон"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"Эксперментальный"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"Энергетик-2" гараж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жеке гараждар меншік иелерінің тұтынушылар кооперативі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510-69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Астана қаласы "Байқоңыр" ауданы бойынша 2019 жылға арналған аймаққа бөлу коэффициенті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8"/>
        <w:gridCol w:w="6295"/>
        <w:gridCol w:w="2607"/>
      </w:tblGrid>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Гоголя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Чехоев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Хачатурян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Дунаевский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А. Бараев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Бараев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Ж. Ташенов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Ташенов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Таха Хусейн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 Хусейн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 А. Кравцов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шағын ауданы, А. Кравцов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Кравцов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Тархан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шағын ауданы, Ж. Тархан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Жүнісов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Омаров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Жиенқұлова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Айнатас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Ағадыр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Ақбидай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Ақжелкен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Ақжол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Ақсай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Ақшағыл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Балықты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Бектау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Бестөбе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Жасыл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Жаңажол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Игілік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Кентау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Кеншілер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Кеңшағыл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Киелісай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 Кемеңгерұлы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Құланөтпес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Құсмұрын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Көксеңгір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Майтөбе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 Матросов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Маятас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тұрғын алабы, Мыңжылқы көшесі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Мұнайшылар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Ойыл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Ордабасы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С613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Сартүбек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Саржайлау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Сарыөзен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Сарықұм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П. Семенов-Тянь-Шанский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Сусамыр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 Әліұлы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Тайбурыл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Талғар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Тарбағатай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Тасқұдық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 Шонанұлы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Төңкеріс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Шаңтөбе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Шардара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Шет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Шиелі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Ынталы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Ынтымақ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Қамысты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Үстірт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Үшқоңыр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Өзен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Өндіріс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Досмұхамедұлы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Алтынқұм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Сәдуақасов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Вишневский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Красноярская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 Пастер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Иманбаева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Ғабдуллин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Сембинов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Бейсекбаев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Брусиловский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Жұбанов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Громова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Циолковский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85көше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 көше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C357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C358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А458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А553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С782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С785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С841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С843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С844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С846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С847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С848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С849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С860 көшесі (жобалық атауы)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Мурадели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Ташенов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Аршалы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Ақпан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Балтакөл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Бейнеу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Бестау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Гүлдала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Гүлзар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Елек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Жазық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Жетісай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Кербұлақ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Көктамыр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Көктөбе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Көкшетау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Мойнақ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Найзатас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Сандықтас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Сарыадыр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Талас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Теңіз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Шаған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Ырыс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Қайрақты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Қарағайлы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Қатаркөл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Қостанай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Қызылжар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Құрақты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Қыранқия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Училищный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Ломоносов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Перов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Кулибин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Радищев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Макаренко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Чичерин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Фестивальный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Дубинин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Громова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Морозов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Чайковский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Лихачев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Циолковский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Гастелло қысқа көшесі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 36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 өтпе жол</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 тұйығы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Ақпан тұйығы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Теректі тұйығы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 Автоматика орамы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саяжай кооперативі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саяжай кооперативі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жеке гараждар меншік иелерінің тұтынушылар кооперативі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510-69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Астана қаласы "Есіл" ауданы бойынша 2019 жылға арналған аймаққа бөлу коэффициенті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866"/>
        <w:gridCol w:w="2359"/>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Октябрьдің 70 жылдығы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Ақниет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Ақселеу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Аққұм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Жиделі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Орал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Қаратөбе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Үшкөпір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Ұшқыштар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Айғыржал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академик Р. Сүлейменов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Алтын сақа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Асы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Ағанас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Ақдала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Ақжайлау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Ақсүйек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Ақтамберді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Ақши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Байзақ датқа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Байғозы батыра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Басықара батыра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Батыр Баян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Бекет ата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 Саттарханов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Белқарағай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Беғазы-Дәндібай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Бойтұмар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Ботақара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Домбауыл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Доспамбет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Ер Төстік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Есет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Жайлаукөл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Жантай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Жанқожа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Жасыбай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Ж. Шаяхметов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Зеңгі баба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Исатай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Кейкі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Кеңсай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Киікті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Латиф Хамиди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Малайсары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Махамбет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Миялы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Мұрын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Мұхамет-Салық Бабажанов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Мәди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Наурызбай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Н. Байғанин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Ойсылқара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Омбы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Ордатау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Оспан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Салбурын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 Ерубаев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Сексек ата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 Сәдуақасов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Сыпатай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Сыпыра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Сырым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Таукент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Текес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У. Танашев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Шалкиіз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Шопан ата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Қазтуған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Қамбар ата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Қапшағай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Қаракемер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Қармақшы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Қастек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Қожаберген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Қозыкөш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Құмжарған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Үкілі Ыбырай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Үмбетей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Ә. Қастеев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Ә. Қашаубаев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Айман-Шолпан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Айша бибі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Айғаным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Ақбаян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Ақжүніс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Ақын Сара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Баян сұлу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Домалақ ана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Жұбан ана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Лесная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Мәриям Жагорқызы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Тұмар ханым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Қарашаш ана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Қыз Жібек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Ұлбике ақын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Ұмай ана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Октябрьдің 70 жылдығы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Айнабұлақ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Арнасай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Беласар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Новый Аэропорт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Сарытоғай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Үшкөпір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Ақжан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Ақкемер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Аңырақай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Жайсан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Мұғалжар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Қоңырөлең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3 микрорайон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Адырна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Айтаңсық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А. Княгинин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Алпамыс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Ә. Марғұлан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Арай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Балауса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Босаға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Весенняя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Е. Тайбеков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 Шарденов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Жекебатыр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Жиембет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 Шанин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Р. Зорге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Қараөткел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Көктем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Космонавтар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Көшек батыр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Маржансу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Мереке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Меркі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Мирная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Н. Митченко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М. Мақатаев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Наркескен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Н. Хлудов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Н. Оңдасынов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Родниковая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С. Меңдешев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С. Мұқанов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Темірқазық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Тобылғысай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Толағай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"Нормандия-Неман" Эскадрильясы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Қалқаман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 Ерімбет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 Тұрысов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Қатаркөл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Құлагер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Құлынды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Құмбел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Ә. Ермеков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Арна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Атырау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Аягөз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Ақкербез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Бозарал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Гауһартас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Ерейментау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Жылой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Имантау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Күреңбел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Сұлутөр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Таңбалытас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Телқоңыр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Шарбақкөл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Қазанат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Құсни, Қорлан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Жәмеңке абыз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Нияз би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Р. Есімжанова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Үркер шағын ауданы, Ұзақ батыр көшесі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Омаров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Бөкейхан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Будапешт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Бұкар жырау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Мұхамедханов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Жәнібек хандар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Қожанұлы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Сүйінбике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Хусейн бен Талал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Өмірзақова көшесі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 24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тұрғын алабы, № 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172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201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202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250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27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31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36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39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40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43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47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48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52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68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77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Е147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Е185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Е202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Е254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Е506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Е514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Е575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Е576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Е577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Е578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Е579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Е589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Е590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Е591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Е593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Е594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Е601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Е619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Е638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Е717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Е722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Е723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Е794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Е808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Е816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Е879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Е250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 26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Е540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 78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 86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201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202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205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213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25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Е608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Е609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Е610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 көше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Е182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Е314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Е319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Е321 көшесі (жобалық атауы)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Е324 көшесі (жобалық атауық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Е325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Е344 көшесі (жобалық атауы)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Е346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Е351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Е356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Е357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Е369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Е376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Е390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Е394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Е418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Е430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Е435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Е444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Е445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Е446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Е449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Е452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Е453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Е458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Е460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Е497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Е51көшесі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Е517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Е518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Е522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Е542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Е546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Е565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Е587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Е589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Е604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Е605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Е606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Е607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Е629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Е649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Е669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Е679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Е689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Е699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Е719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Е739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Е749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Е754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Е759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Е760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Е765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Е768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Е781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Е792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Е810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Е865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Е866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Е867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Е868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Е871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Е872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Е233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Е235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Е236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Е239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Е241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Е247 көшесі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 250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Ләйлі-Мәжнүн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Қалқаман-Мамыр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Қорған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тұрғын алабы, Ұлпан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Е620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Е621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Е622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Е623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Е624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Е625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Е626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Е627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 Мырзашөл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Бурылтай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 Желмая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Жауқазын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Жусан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 Қалампыр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Ақжелең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Ақшоқы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Манкент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Машат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шағын ауданы, Мәртөбе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204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206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207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шағын ауданы, № 208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Ақжелен орамы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Е217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Е227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Е229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Е231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орам (жобалық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Астана-Киевка-Теміртау тас жолы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Астана-Қорғалжын тас жолы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тас жолы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тас жолы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АҚ 13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АТП-4"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"Автопарк-1"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"АТП-1"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"АТП-4"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"АТП-4 Автомобилист-1"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"АТЭП-4"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бағбандық,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кентінен шығысқа қарай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"ВРЗ-3"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аппаратурасы"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ДЭУ-3"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УпрДор-44"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"Дружба-2" бағбандардың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"Железнодорожник-1"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"Железнодорожник-2"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аппаратурасы зауыты"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Нест Оборуд"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поляна"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"Зеленая поляна"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"Зеленая поляна"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"Земледелец"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"Искатель"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"Каздорпроект"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"КДСМК"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"Керамик-2"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"Мичурино-1"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"Насосник"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Союзцелингаз"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 СМП-49"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саяжай учаскелері меншік иелерінің тұтынушылар кооперативі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"Приборист"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"Природа-2"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"ПРЦ"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"ПРЦ" (приводной радиоцентр) бағбандар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"СМП-49"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"Соловушка"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ЦЭМС-1"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"Труд-2"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"Тяжстрой-Искатель"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"Уралочка"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№95"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"Черемушки-1" бағбандық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ЖБК-1"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саяжай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саяжай учаскелері меншік иелерінің тұтынушылар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ПМК Союзцелингаз" бағбандық серіктестігі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гараж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гараж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гараж кооперативі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 қоғамы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18 қаңтардағы</w:t>
            </w:r>
            <w:r>
              <w:br/>
            </w:r>
            <w:r>
              <w:rPr>
                <w:rFonts w:ascii="Times New Roman"/>
                <w:b w:val="false"/>
                <w:i w:val="false"/>
                <w:color w:val="000000"/>
                <w:sz w:val="20"/>
              </w:rPr>
              <w:t>№ 510-69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Астана қаласы "Сарыарқа" ауданы бойынша 2019 жылға арналған аймаққа бөлу коэффициенті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7482"/>
        <w:gridCol w:w="2092"/>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Абайдың 150 жылдығы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Айдарлы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Айыртау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Аққорған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Ақмола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Алмалық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Амантоғай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Ардагерлер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Арқалық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Ақжарық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Ақсу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Ақсуат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Ақтау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Ақтолқын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Ақтөбе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Ақыт Үлімжіұлы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Базарлық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Байқоңыр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Баршын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Бақтыбай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Береке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Бесағаш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Болашақ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Бостандық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Көктал тұрғын алабы, Д. Бабатайұлы көшесі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Естай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Еңлік-Кебек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Жаңаконыс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Жаркайың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Жаяу Мұса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Жезді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Жетысу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Зайсан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Қайыңды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Кербезқыз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Кеңдала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Қима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Көктал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Талас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Қарасу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Сарыөзен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Қызбел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Көкжиек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Майлықожа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Маятас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Мойылды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Моншақты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Мыңжылқы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Мұрат Мөңкеұлы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Нарын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Наурыз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Ордабасы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Өркен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Орынбай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Сарыағаш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Саумалкөл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Сонар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Сұлукөл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Сүйінбай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Тарбағатай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Тастақ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Таңжарық Жолдыұлы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Г. Титов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Торғай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Шаңтөбе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Шортанбай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Шыңғыстау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Шұғыла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Шөже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Қайнар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Құланөтпес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Құлтума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Құсмұрын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Ұлытау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Жанбосынұлы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Мәмбетов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Тұрлыбаев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Затаевич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Кенжин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Ашхабад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Ақбұғы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Бозбиік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Ерзакович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Бұланты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Бартольд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Радлов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Алматы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Герцен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Гете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Горький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Потанин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Грязнов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Ақпаев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Сейдалин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Жуков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Құтпанов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Карбышев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Күмісбеков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Киров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Косыгин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Кемеңгерұлы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Байсейітова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Жәлел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Мусоргский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Тынышбаев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Ойжайлау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Орлыкөл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Павлов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коммунасы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Алматы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Дүйсенбаев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Репин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Свердлов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Разин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Кубрин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Суворов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Суриков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Мұхамеджанов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ақын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Бигелдинов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Шевченко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Тоқтаров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Шубин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Фахд Бен Абдул Азиз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Ғаббасов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Хмельницкий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Челюскинцев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Чехоев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Бейсекова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Шевченко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Қосшығұлұлы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Бөкеев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Щорс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Дүкенұлы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Қызылкеніш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Ділманов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Диваев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Молдағұлова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12-104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12-121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12-23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12-29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12-87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12-89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12-91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12-95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147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148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 20-4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С190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С191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С192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С625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С628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12-39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126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20-40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көше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С779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С799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С809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С868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С869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С870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С871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С872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С873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С874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С875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С877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С316 көшесі (жобалық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Алдаспан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Аушадияр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Ақтүбек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Аққайың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Бастаңғы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Береке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Бестөре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Бидайык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Бытығай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Бәсіре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Ю. Гагарин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Дайрабай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Жаркөл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Жұмбақтас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Изенді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Келешек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Көктөбе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Күршім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Нұра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Перне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Сырғалы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Сұлама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Сәйгүлік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Тайтөбе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Талас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Шамшырақ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Шымбұлақ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тұрғын алабы, Әсемқоңыр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 Разин 2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Төлеубаева 2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Асаукөк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Байынқол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Беляков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Алматы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Төлеубаев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Жезкиік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Желдірме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Карбышев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Қарталы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Көктомар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Байсейітова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Төлеубаев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Мартылоги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Оғыланды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Алматы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Разин № 1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Саққорған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Шыңтас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Қамажай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Қаражорға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Қырат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Қырыққыз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Құрақты қысқа көшесі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орамы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Тілендиев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өтпе жол</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өтпе жол</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өтпе жол</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Дунаевский өтпе жолы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Сеченов тұйығы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тұйығы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 2"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"Дорожник-32"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"Дружба-2"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роща-1"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роща-2"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"С.Киров атындағы"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"КДСМК"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"КЖБИ-56"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 учаскелері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"Машиносторитель"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"Москвич"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"Полянка"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"Симер"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"Союзцелингаз"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"Станционник"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СМП-209" бағбандар қоғамы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Спецстрой"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"Тополек"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"Учитель-2"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"Экспресс-2" саяжай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 бағбандық серіктестігі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"Вагонник"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"Ветеран-2"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"Запорожец"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гараж"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сарай"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109а"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"Квартал-100"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"Квартал-101"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"Квартал-102-103"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"Квартал-107"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"Квартал-110"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"Квартал-113"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"Квартал-119"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"Квартал-120"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"Квартал-122"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"Квартал-124"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"Квартал-125"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"Квартал-127а"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"Квартал-128"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 Малыш"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"Квартал-135"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"Квартал-136"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"Квартал-137"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"Квартал-138б"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"Квартал-142"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"Квартал-69б"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"Квартал-69в"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"Квартал-72"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"Квартал-83"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"Квартал-94"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"Квартал-97б"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"Квартал-98"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"Квартал-99"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"Луч-2"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гараж қоғамы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"Мостовик"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"Связист-1"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"Связист-2" гараж қоғамы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 қоғамы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"Тепловик"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Центральный-2"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"Целингражданпроект"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Железнодорожник"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жеке гараждар меншік иелерінің тұтынушылар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"Квартал-104"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"Квартал-105" гараж кооперативі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