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7b67" w14:textId="f017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"Қауымдық сервитут белгілеу туралы" Ақмола облысы әкімдігінің 2018 жылғы 29 маусымдағы № А-7/279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26 ақпандағы № А-2/87 қаулысы. Ақмола облысының Әділет департаментінде 2019 жылғы 26 ақпанда № 7074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"Магистральдық құбыр туралы" Қазақстан Республикасының 2012 жылғы 22 маусымдағы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"Қауымдық сервитут белгілеу туралы" Ақмола облысы әкімдігінің 2018 жылғы 29 маусымдағы № А-7/279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6742 болып тіркелген, 2018 жылғы 7 тамызда Қазақстан Республикасы нормативтік құқықтық актілерінің эталондық бақылау банкінде электрондық түрде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""ҚазТрансГаз" акционерлік қоғамымен" деген сөздер ""АстанаГаз ҚМГ" акционерлік қоғамымен" деген сөздермен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А.С. Үйсімбаевқа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мемлекеттiк тiркелген күнінен бастап күшiне енедi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