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3d2c" w14:textId="1d53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2019 жылғы 29 сәуірдегі № А-5/196 қаулысы. Ақмола облысының Әділет департаментінде 2019 жылғы 4 мамырда № 7167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 әкімдігінің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А-5/196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әкімдігінің күші жойылды деп танылған, кейбір қаулыларының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әкімдігінің "Өздерiнiң бақылау функцияларын жүзеге асыру үшiн қажеттi ақпарат пен құжаттарды сақтанушының, сақтандырушының, агенттің және қоғамның ұсыну нысаны мен мерзiмдерiн белгiлеу туралы" 2015 жылғы 29 мамырдағы № А-6/239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4848 болып тіркелген, "Әділет" ақпараттық-құқықтық жүйесінде 2015 жылғы 14 шілдеде жарияланды).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 облысы әкімдігінің "Тұқымның сапасына сараптама жасау жөніндегі зертханаларды аттестаттау" мемлекеттік көрсетілетін қызмет регламентін бекіту туралы" 2015 жылғы 26 тамыздағы № А-9/408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4990 болып тіркелген, "Әділет" ақпараттық-құқықтық жүйесінде 2015 жылғы 7 қазанда жарияланды).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Ақмола облысы әкімдігінің "Құрамында кең таралған пайдалы қазбалар бар, тендерге шығаруға жататын жер қойнауы учаскелерінің тізбесін бекіту туралы" 2016 жылғы 13 желтоқсандағы № А-13/583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5623 болып тіркелген, "Әділет" ақпараттық-құқықтық жүйесінде 2016 жылғы 28 желтоқсанда жарияланды).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Ақмола облысы әкімдігінің "Басым ауыл шаруашылығы дақылдарының тiзбесін және басым дақылдар өндіруді субсидиялау жолымен өсімдік шаруашылығы өнімінің өнімділігі мен сапасын арттыруға, жанар-жағармай материалдары мен көктемгi егіс және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нормаларын бекіту туралы" 2017 жылғы 24 қарашадағы № А-12/546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6203 болып тіркелген, 2017 жылғы 14 желтоқсанда Қазақстан Республикасы нормативтік құқықтық актілерінің эталондық бақылау банкінде электрондық түрде жарияланды).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