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ded8" w14:textId="46cd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29 сәуірдегі № А-5/199 қаулысы. Ақмола облысының Әділет департаментінде 2019 жылғы 4 мамырда № 7168 болып тіркелді. Күші жойылды - Ақмола облысы әкімдігінің 2020 жылғы 4 ақпандағы № А-2/47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04.02.2020 </w:t>
      </w:r>
      <w:r>
        <w:rPr>
          <w:rFonts w:ascii="Times New Roman"/>
          <w:b w:val="false"/>
          <w:i w:val="false"/>
          <w:color w:val="ff0000"/>
          <w:sz w:val="28"/>
        </w:rPr>
        <w:t>№ А-2/47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асыл тұқымды мал шаруашылығын дамытуды субсидиялау бағыттары бойынша субсидиялар көлемдері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мал шаруашылығының өнiмдiлiгiн және өнім сапасын арттыруды субсидиялау бағыттары бойынша субсидиялар көлемдері бекітілсін.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асыл тұқымды мал шаруашылығын дамытуды, мал шаруашылығының өнiмдiлiгiн және өнім сапасын арттыруды субсидиялау бағыттары бойынша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18404 болып тіркелген) қолданысқа енгізілгенге дейін алдыңғы жылы мақұлданған өтінімдер бойынша субсидиялар көлемдері бекітілсін.</w:t>
      </w:r>
    </w:p>
    <w:bookmarkEnd w:id="3"/>
    <w:bookmarkStart w:name="z5" w:id="4"/>
    <w:p>
      <w:pPr>
        <w:spacing w:after="0"/>
        <w:ind w:left="0"/>
        <w:jc w:val="both"/>
      </w:pPr>
      <w:r>
        <w:rPr>
          <w:rFonts w:ascii="Times New Roman"/>
          <w:b w:val="false"/>
          <w:i w:val="false"/>
          <w:color w:val="000000"/>
          <w:sz w:val="28"/>
        </w:rPr>
        <w:t xml:space="preserve">
      4. "Мал шаруашылығы саласындағы субсидиялар көлемдерін бекіту туралы" Ақмола облысы әкімдігінің 2019 жылғы 5 ақпандағы № А-2/50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7063 болып тіркелген, 2019 жылғы 12 ақпанда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сәуірдегі</w:t>
            </w:r>
            <w:r>
              <w:br/>
            </w:r>
            <w:r>
              <w:rPr>
                <w:rFonts w:ascii="Times New Roman"/>
                <w:b w:val="false"/>
                <w:i w:val="false"/>
                <w:color w:val="000000"/>
                <w:sz w:val="20"/>
              </w:rPr>
              <w:t>№ А-5/199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25.12.2019 </w:t>
      </w:r>
      <w:r>
        <w:rPr>
          <w:rFonts w:ascii="Times New Roman"/>
          <w:b w:val="false"/>
          <w:i w:val="false"/>
          <w:color w:val="ff0000"/>
          <w:sz w:val="28"/>
        </w:rPr>
        <w:t>№ А-12/644</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4171"/>
        <w:gridCol w:w="925"/>
        <w:gridCol w:w="2467"/>
        <w:gridCol w:w="3446"/>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көлемі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319 980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303 880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131 550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1 543 157</w:t>
            </w:r>
          </w:p>
        </w:tc>
      </w:tr>
    </w:tbl>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Қазақстан Республикасы Үкіметінің резерві қаражатынан бөлінген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3649"/>
        <w:gridCol w:w="809"/>
        <w:gridCol w:w="3013"/>
        <w:gridCol w:w="3699"/>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көлемі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2 486,908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53 562,908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1 056 600</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25 969,5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964 424,408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сәуірдегі</w:t>
            </w:r>
            <w:r>
              <w:br/>
            </w:r>
            <w:r>
              <w:rPr>
                <w:rFonts w:ascii="Times New Roman"/>
                <w:b w:val="false"/>
                <w:i w:val="false"/>
                <w:color w:val="000000"/>
                <w:sz w:val="20"/>
              </w:rPr>
              <w:t>№ А-5/199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субсидиялар көлемдері</w:t>
      </w:r>
    </w:p>
    <w:bookmarkEnd w:id="7"/>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25.12.2019 </w:t>
      </w:r>
      <w:r>
        <w:rPr>
          <w:rFonts w:ascii="Times New Roman"/>
          <w:b w:val="false"/>
          <w:i w:val="false"/>
          <w:color w:val="ff0000"/>
          <w:sz w:val="28"/>
        </w:rPr>
        <w:t>№ А-12/644</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427"/>
        <w:gridCol w:w="616"/>
        <w:gridCol w:w="3287"/>
        <w:gridCol w:w="4088"/>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көлемі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933 668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186 733,6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 килограмм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788 956,445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157 791,289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344 524,889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4 537 907,143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158 826,750005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1 646 820,4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32 936,408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724 600,5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7 246,005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205 009,163005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5 721 177,7</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457 694,216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463 789,216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1 026 943,268005</w:t>
            </w:r>
          </w:p>
        </w:tc>
      </w:tr>
    </w:tbl>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Қазақстан Республикасы Үкіметінің резерві қаражатынан бөлінген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3582"/>
        <w:gridCol w:w="644"/>
        <w:gridCol w:w="3715"/>
        <w:gridCol w:w="343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көлемі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 килограмм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863 108,555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172 621,711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202 416,711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13 917 935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487 127,725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4 730 633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94 612,66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3 907 003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39 070,03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4 373 132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664 541,735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18 140 666,925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1 451 253,354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1 451 253,354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360 981 359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1 082 944,077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55 785 125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122 727,275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1 205 671,352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3 535 575,592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сәуірдегі</w:t>
            </w:r>
            <w:r>
              <w:br/>
            </w:r>
            <w:r>
              <w:rPr>
                <w:rFonts w:ascii="Times New Roman"/>
                <w:b w:val="false"/>
                <w:i w:val="false"/>
                <w:color w:val="000000"/>
                <w:sz w:val="20"/>
              </w:rPr>
              <w:t>№ А-5/199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 (Нормативтік құқықтық актілерді мемлекеттік тіркеу тізілімінде № 18404 болып тіркелген) қолданысқа енгізілгенге дейін алдыңғы жылы мақұлданған өтінімдер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3491"/>
        <w:gridCol w:w="1010"/>
        <w:gridCol w:w="3634"/>
        <w:gridCol w:w="3190"/>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көлемі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бұқалардың ұрығын сатып алу</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1 263 786,9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44 232,543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639 167,0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12 783,34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239 833,0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2 398,33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61 260,873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549 194,0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43 935,52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436 036,0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30 522,52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158 771 379,0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476 314,137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7 374 725,5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16 224,396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492 538,533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667 199,946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