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d7d5" w14:textId="323d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6 мамырдағы № А-5/208 қаулысы. Ақмола облысының Әділет департаментінде 2019 жылғы 16 мамырда № 7190 болып тіркелді. Күші жойылды - Ақмола облысы әкімдігінің 2020 жылғы 10 ақпандағы № А-2/54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қантардағы,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кейбір қаулыларына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Ж. Ж. Нұркеновке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өзгерістер енгізілетін қаулыларының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алқаптарының бір түрден екінші түрге ауыстыруға рұқсат беру" Ақмола облысы әкімдігінің 2015 жылғы 15 маусымдағы № А-6/273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4885 болып тіркелген, 2015 жылғы 27 шілдеде "Әділет" ақпараттық-құқықтық жүйесінде жарияланған) келесі өзгерістер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""Ауыл шаруашылығы алқаптарын бір түрден екінші түрге ауыстыруға рұқсат беру" мемлекеттік көрсетілетін қызмет регламентін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"Ауыл шаруашылығы алқаптарын бір түрден екінші түрге ауыстыруға рұқсат беру" мемлекеттік көрсетілетін қызмет регламенті бекітілсін.";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 шаруашылығы алқаптарының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"Елді мекен шегінде объект салу үшін жер учаскесін беру" мемлекеттік көрсетілетін қызмет регламентін бекіту туралы" Ақмола облысы әкімдігінің 2015 жылғы 15 қыркүйектегі № А-9/434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5021 болып тіркелген, 2015 жылғы 29 қазанда "Әділет" ақпараттық-құқықтық жүйесінде жарияланған) келесі өзгерістер енгізілсін: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"Елді мекен шегінде объект салу үшін жер учаскесін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қызметті көрсету нысаны: электрондық және (немесе)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жер-кадастр жоспарын қоса бере отырып, жер учаскесіне жер пайдалану құқығын беру туралы көрсетілетін қызметті берушінің шешімі немесе Қазақстан Республикасы Ұлттық экономика министрінің міндетін атқарушының 2015 жылғы 27 наурыздағы № 270 бұйрығымен бекітілген "Елді мекен шегінде объект салу үшін жер учаскесін беру" мемлекеттік көрсетілетін қызмет стандартының (Нормативтік құқықтық актілерді мемлекеттік тіркеу тізілімінде № 11051 болып тіркелген) (бұдан әрі – Стандарт) 10-тармағымен көзделген негіздер бойынша мемлекеттік қызметті көрсетуден бас тарту туралы уәжді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және (немесе) қағаз түрінде.".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қатынастары саласында мемлекеттік қызметтердің регламенттерін бекіту туралы" Ақмола облысы әкімдігінің 2015 жылғы 15 қыркүйектегі № А-9/435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5020 болып тіркелген, 2015 жылғы 29 қазанда "Әділет" ақпараттық-құқықтық жүйесінде жарияланған) келесі өзгерістер енгізілсін: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"Мемлекет жеке меншікке сататын нақты жер учаскелерінің кадастрлық (бағалау) құнын бекіту" мемлекеттік көрсетілетін қызмет (бұдан әрі-мемлекеттік көрсетілетін қызмет) облыстың, аудандардың, Көкшетау, Степногорк қалаларының жер қатынастары жөніндегі уәкілетті органдарымен (бұдан әрі -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"Азаматтарға арналған үкімет" мемлекеттік корпорациясы (бұдан әрі - Мемлекеттік корпорация)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бекітілген жер учаскесінің кадастрлық (бағалау) құны актісі (бұдан әрі - акт) немесе Қазақстан Республикасы Ұлттық экономика министрінің міндетін атқарушының 2015 жылғы 27 наурыздағы № 272 бұйырығымен бекітілген "Мемлекет жеке меншікке сататын нақты жер учаскелерінің кадастрлық (бағалау) құнын бекіту"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10-тармағында көзделген негіздер бойынша көрсетілетін қызметті көрсетуден бас тарту туралы уәжді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қызметті көрсету нысаны: электрондық және (немесе)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- жер учаскесінің нысаналы мақсатын өзгерту туралы көрсетілетін қызметті берушінің шешімі немесе Қазақстан Республикасы Ұлттық экономика министрінің міндетін атқарушының 2015 жылғы 27 наурыздағы № 272 бұйрығымен бекітілген "Жер учаскесінің нысаналы мақсатын өзгертуге шешім беру" мемлекеттік көрсетілетін қызмет стандартының (Нормативтік құқықтық актілерді мемлекеттік тіркеу тізілімінде № 11050 болып тіркелді) (бұдан әрі – Стандарт) 10-тармағында көзделген негіздер бойынша мемлекеттік қызметті көрсетуден уәжді бас тарту.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және (немесе)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алушымен Стандарттың 9-тармағында қарастырылған құжаттарды ұсыну, мемлекеттік қызмет көрсету бойынша рәсімді (іс-қимыл) бастау үшін негіз болып табылады.";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"Жер учаскелерін қалыптастыру жөнінде жерге орналастыру жобаларын бекiту"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Жер учаскелерін қалыптастыру жөніндегі жерге орналастыру жобаларын бекiту" мемлекеттік көрсетілетін қызмет (бұдан әрі – мемлекеттік көрсетілетін қызмет) облыстың, аудандардың, Көкшетау, Степногорк қалаларының жер қатынастары жөніндегі уәкілетті органдарымен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-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үкімет" www.egov.kz веб-порталы (бұдан әрі - Портал)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қызметті көрсету нысаны: электрондық және (немесе)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бекітілген жер учаскесін қалыптастыру жөніндегі жерге орналастыру жобасы (бұдан әрі - бұйрық) немесе Қазақстан Республикасы Ұлттық экономика министрінің міндетін атқарушының 2015 жылғы 27 наурыздағы № 272 бұйырығымен бекітілген "Жер учаскелерін қалыптастыру жөніндегі жерге орналастыру жобаларын бекiту"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10-тармағында көзделген негіздер бойынша мемлекеттік қызметті көрсетуден бас тарту туралы уәжді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және (немесе) қағаз түрінде.";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"Іздестіру жұмыстарын жүргізу үшін жер учаскелерін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"Іздестіру жұмыстарын жүргізу үшін жер учаскесін пайдалануға рұқсат беру" мемлекеттік көрсетілетін қызмет (бұдан әрі - мемлекеттік көрсетілетін қызмет) облыстың, аудандардың, Көкшетау, Степногорск қалаларының жергілікті атқарушы органдарымен (бұдан әрі -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-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үкімет" www.egov.kz веб-порталы (бұдан әрі - Портал)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қызметті көрсету нысаны: электрондық және (немесе)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көрсетілетін қызметті берушінің іздестіру жұмыстарын жүргізу үшін жер учаскесін пайдалануға рұқсат беру туралы шешімі (бұдан әрі - рұқсат) немесе Қазақстан Республикасы Ұлттық экономика министрінің міндетін атқарушының 2015 жылғы 27 наурыздағы № 272 бұйырығымен бекітілген "Іздестіру жұмыстарын жүргізу үшін жер учаскелерін пайдалануға рұқсат беру"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10 - тармағында көзделген негіздер бойынша мемлекеттік қызметті көрсетуден бас тарту туралы уәжді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және (немесе) қағаз түрінде.";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"Суармалы егiстiктi алқаптардың суарылмайтын түрiне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нысаны: электрондық және (немесе)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көрсетілетін қызметті берушінің суармалы егiстiктi алқаптардың суарылмайтын түрiне ауыстыру туралы шешімі (бұдан әрі - рұқсат) немесе Қазақстан Республикасы Ұлттық экономика министрінің міндетін атқарушының 2015 жылғы 27 наурыздағы № 272 бұйырығымен бекітілген "Суармалы егiстiктi алқаптардың суарылмайтын түрiне ауыстыруға рұқсат беру"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10-тармағында көзделген негіздер бойынша мемлекеттік қызметті көрсетуден бас тарту туралы уәжді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және (немесе) қағаз түрінде.".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алқаптарын бір түрден екінші түрге ауыстыруға рұқсат беру" мемлекеттік көрсетілетін қызмет регламенті 1. Жалпы ережелер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алқаптарын бір түрден екінші түрге ауыстыруға рұқсат беру" мемлекеттік көрсетілетін қызмет (бұдан әрі – мемлекеттік көрсетілетін қызмет) аудандардың, Көкшетау, Степногорск қалаларының жергілікті атқарушы органдарымен (бұдан әрі – көрсетілетін қызметті беруші) көрсетіледі.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"Азаматтарға арналған үкімет" мемлекеттік корпорациясы (бұдан әрі – Мемлекеттік корпорация) арқылы жүзеге асырылады.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көрсетілетін қызметті берушінің ауыл шаруашылығы алқаптарын бір түрден екінші түрге ауыстыру туралы рұқсаты (бұдан әрі - шешім) немесе Қазақстан Республикасы Ұлттық экономика министрінің міндетін атқарушының 2015 жылғы 27 наурыздағы № 271 бұйырығымен бекітілген "Ауыл шаруашылығы алқаптарын бір түрден екінші түрге ауыстыруға рұқсат беру" мемлекеттік көрсетілетін қызмет стандартының (Нормативтік құқықтық актілерді мемлекеттік тіркеу тізілімінде № 11052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уәжді жауап.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(не сенімхат бойынша оның өкілі), оның ішінде жеңілдіктері бар адаммен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ұсыну, мемлекеттік қызмет көрсету бойынша рәсімді (іс-қимыл) бастау үшін негіз болып табылады.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ұсынылған құжаттардың толықтығын тексереді, оларды қабылдауды және тіркеуді жүзеге асырады және басшыға бұрыштама қоюға жолдайды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кеңсесінің қызметкері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жер қатынастары жөніндегі уәкілетті органның басшысына (бұдан әрі – уәкілетті органның басшысы) орындау үшін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жауапты орындаушыны айқындайды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 құжаттарды қарайды және мемлекеттік қызмет көрсету нәтижесінің жобасын дайындайды – 24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мемлекеттік қызметті көрсету нәтижесінің жобасын келіседі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мемлекеттік қызметті көрсету нәтижесіне қол қояды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кеңсесінің қызметкері мемлекеттік қызметті көрсету нәтижесін тіркейді және көрсетілетін қызметті алушыға береді – 15 минут.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рәсімдердің (іс-қимылдың) орындалуына негіз болатын мемлекеттік қызметті көрсету бойынша рәсімнің (іс-қимылдың) нәтижесі: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толықтығын тексеру, оларды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орындау үшін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орындау үшін жауапты орындаушыны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қарау және мемлекеттік қызметті көрсету нәтижесінің жобасын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көрсету нәтижесінің жобасын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көрсету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қызметті көрсету нәтижесін тіркеу және беру.</w:t>
      </w:r>
    </w:p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орындаушысы.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кезеңділігін сипаттау: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ұсынылған құжаттардың толықтығын тексереді, оларды қабылдауды және тіркеуді жүзеге асырады және басшыға бұрыштама қоюға жолдайды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кеңсесінің қызметкері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жер қатынастары жөніндегі уәкілетті органның басшысына орындау ұшін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жауапты орындаушыны айқындайды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 құжаттарды қарайды және мемлекеттік қызмет көрсету нәтижесінің жобасын дайындайды – 24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мемлекеттік қызметті көрсету нәтижесінің жобасын келіседі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мемлекеттік қызметті көрсету нәтижесіне қол қояды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кеңсесінің қызметкері мемлекеттік қызметті көрсету нәтижесін тіркейді және көрсетілетін қызметті алушыға береді – 15 минут.</w:t>
      </w:r>
    </w:p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көрсетілетін қызметті алушының өтінішін өңдеудің ұзақтығы: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- Мемлекеттік корпорацияның қызметкері ұсынылған құжаттарды тексереді, көрсетілетін қызметті алушының өтінішін қабылдайды және тіркейді, құжаттардың қабылданған күні мен уақытын көрсете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қабылданғаны туралы қолхат береді. 1-шарт -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топтамасын ұсынбаған жағдайда, Мемлекеттік корпорацияның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-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қарастырылған,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- Мемлекеттік корпорацияның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өтініш білдірген кезде құжаттарды қабылдау күні мемлекеттік қызмет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топтамасын тапсыру үшін күтудің рұқсат етілген ең ұзақ уақыты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етілген ең ұзақ уақыты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кезеңділігін, сондай-ақ өзге де көрсетілетін қызметті берушілермен және (немесе) Мемлекеттік корпорациясымен мемлекеттік қызмет көрсету процесінде өзара әрекет етуінің тәртібінің нақтылы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алқаптарының бір түрден екінші түрге ауыстыруға рұқсат беру" мемлекеттік көрсетілетін қызметтің регламентіне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алқаптарын бір түрден екінші түрге ауыстыруға рұқсат беру" мемлекеттік қызмет көрсетудің бизнес-процестерінің анықтамалығы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