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06a1" w14:textId="1640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Аршалы ауданында орналасқан Есіл өзенінің оң жақ ағысы – атауы жоқ кіші өзенінің учаскесіне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24 мамырдағы № А-5/238 қаулысы. Ақмола облысының Әділет департаментінде 2019 жылғы 31 мамырда № 7217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Аршалы ауданында орналасқан Есіл өзенінің оң жақ ағысы – атауы жоқ кіші өзенінің учаскесіне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Аршалы ауданында орналасқан Есіл өзенінің оң жақ ағысы – атауы жоқ кіші өзенінің учаскесіне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мамырдағы</w:t>
            </w:r>
            <w:r>
              <w:br/>
            </w:r>
            <w:r>
              <w:rPr>
                <w:rFonts w:ascii="Times New Roman"/>
                <w:b w:val="false"/>
                <w:i w:val="false"/>
                <w:color w:val="000000"/>
                <w:sz w:val="20"/>
              </w:rPr>
              <w:t>№ А-5/238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Ақмола облысы Аршалы ауданында орналасқан Есіл өзенінің оң жақ ағысы – атауы жоқ кіші өзенінің учаскесіне су қорғау аймағы мен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оң жақ ағысы – атауы жоқ кіші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Родники ауылынан солтүстік-батысқа қарай 2,7 шақырым, Еңбектас алаңына іргелес аумақта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мамырдағы</w:t>
            </w:r>
            <w:r>
              <w:br/>
            </w:r>
            <w:r>
              <w:rPr>
                <w:rFonts w:ascii="Times New Roman"/>
                <w:b w:val="false"/>
                <w:i w:val="false"/>
                <w:color w:val="000000"/>
                <w:sz w:val="20"/>
              </w:rPr>
              <w:t>№ А-5/238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Ақмола облысы Аршалы ауданында орналасқан Есіл өзенінің оң жақ</w:t>
      </w:r>
      <w:r>
        <w:br/>
      </w:r>
      <w:r>
        <w:rPr>
          <w:rFonts w:ascii="Times New Roman"/>
          <w:b/>
          <w:i w:val="false"/>
          <w:color w:val="000000"/>
        </w:rPr>
        <w:t>ағысы – атауы жоқ кіші өзенінің учаскесіне су қорғау аймағы мен</w:t>
      </w:r>
      <w:r>
        <w:br/>
      </w:r>
      <w:r>
        <w:rPr>
          <w:rFonts w:ascii="Times New Roman"/>
          <w:b/>
          <w:i w:val="false"/>
          <w:color w:val="000000"/>
        </w:rPr>
        <w:t>белдеуін шаруашылыққа пайдалану режимі</w:t>
      </w:r>
    </w:p>
    <w:bookmarkEnd w:id="5"/>
    <w:bookmarkStart w:name="z9" w:id="6"/>
    <w:p>
      <w:pPr>
        <w:spacing w:after="0"/>
        <w:ind w:left="0"/>
        <w:jc w:val="both"/>
      </w:pPr>
      <w:r>
        <w:rPr>
          <w:rFonts w:ascii="Times New Roman"/>
          <w:b w:val="false"/>
          <w:i w:val="false"/>
          <w:color w:val="000000"/>
          <w:sz w:val="28"/>
        </w:rPr>
        <w:t>
      1. Елдi мекендерде суды қорғау аймағының шекарасында су объектiсiнiң ластануы мен қоқыстануына жол бермейтiн пайдалану тәртiбi сақталуы тиіс.</w:t>
      </w:r>
    </w:p>
    <w:bookmarkEnd w:id="6"/>
    <w:bookmarkStart w:name="z10" w:id="7"/>
    <w:p>
      <w:pPr>
        <w:spacing w:after="0"/>
        <w:ind w:left="0"/>
        <w:jc w:val="both"/>
      </w:pPr>
      <w:r>
        <w:rPr>
          <w:rFonts w:ascii="Times New Roman"/>
          <w:b w:val="false"/>
          <w:i w:val="false"/>
          <w:color w:val="000000"/>
          <w:sz w:val="28"/>
        </w:rPr>
        <w:t>
      2. Су қорғау белдеулерінің шегінде:</w:t>
      </w:r>
    </w:p>
    <w:bookmarkEnd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Start w:name="z11" w:id="8"/>
    <w:p>
      <w:pPr>
        <w:spacing w:after="0"/>
        <w:ind w:left="0"/>
        <w:jc w:val="both"/>
      </w:pPr>
      <w:r>
        <w:rPr>
          <w:rFonts w:ascii="Times New Roman"/>
          <w:b w:val="false"/>
          <w:i w:val="false"/>
          <w:color w:val="000000"/>
          <w:sz w:val="28"/>
        </w:rPr>
        <w:t>
      3. Су қорғау аймақтарының шегінде:</w:t>
      </w:r>
    </w:p>
    <w:bookmarkEnd w:id="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 үсті және жер 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