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2af6" w14:textId="6be2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2019-2020 оқу жылына жоғары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17 маусымдағы № А-6/273 қаулысы. Ақмола облысының Әділет департаментінде 2019 жылғы 24 маусымда № 7245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2019-2020 оқу жылына жоғары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 Мысырәлімоваға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оқу жылына жоғары білімі бар кадрларды даярлауға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5"/>
        <w:gridCol w:w="1484"/>
        <w:gridCol w:w="1309"/>
        <w:gridCol w:w="964"/>
        <w:gridCol w:w="964"/>
        <w:gridCol w:w="621"/>
        <w:gridCol w:w="621"/>
        <w:gridCol w:w="1826"/>
        <w:gridCol w:w="1826"/>
      </w:tblGrid>
      <w:tr>
        <w:trPr>
          <w:trHeight w:val="30" w:hRule="atLeast"/>
        </w:trPr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оқу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оқу мерзімі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мен тәрбиелеу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Бастауышта оқыту педагогикасы мен әдістемесі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Шеттілі: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шет тілі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тілінде оқытпайтын мектептердегі қазақ тілі мен әдебиеті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- Биология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- Физика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- Информатика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- Тарих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- Дінтану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 (медицина)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5В130100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медицина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ғылымдар және технологиялар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бұйымдарының технологиясы және кұрастырылуы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