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d4df" w14:textId="9a8d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және спорт саласында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17 маусымдағы № А-6/270 қаулысы. Ақмола облысының Әділет департаментінде 2019 жылғы 25 маусымда № 7249 болып тіркелді. Күші жойылды - Ақмола облысы әкімдігінің 2020 жылғы 5 ақпандағы № А-2/48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05.02.2020 </w:t>
      </w:r>
      <w:r>
        <w:rPr>
          <w:rFonts w:ascii="Times New Roman"/>
          <w:b w:val="false"/>
          <w:i w:val="false"/>
          <w:color w:val="ff0000"/>
          <w:sz w:val="28"/>
        </w:rPr>
        <w:t>№ А-2/48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туралы" 2013 жылғы 15 сәуірдегі Қазақстан Республикасының Заңдарына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"Олимпиадалық резервтің республикалық мамандандырылған мектеп-интернаттары-колледждеріне және спорттағы дарынды балаларға арналған облыстық мектеп-интернаттарына құжаттарды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"Балалар-жасөспірімдер спорт мектептеріне, мүгедектерге арналған спорт мектептеріне құжаттарды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А.Е.Мысырәлімоваға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"Олимпиадалық резервтің республикалық мамандандырылған мектеп-интернаттары-колледждеріне және спорттағы дарынды балаларға арналған облыстық мектеп-интернаттарына құжаттарды қабылдау" мемлекеттік көрсетілетін қызмет регламенті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"Олимпиадалық резервтің республикалық мамандандырылған мектеп-интернаттары-колледждеріне және спорттағы дарынды балаларға арналған облыстық мектеп-интернаттарына құжаттарды қабылдау" мемлекеттік көрсетілетін қызметі (бұдан әрі – мемлекеттік көрсетілетін қызмет ) "Ақмола облысы дене шынықтыру және спорт басқармасының "Бөгенбай батыр атындағы спортта дарынды балаларға арналған облыстық мектеп-интернаты" коммуналдық мемлекеттік мекемесімен көрсетіледі (бұдан әрі – көрсетілетін қызметті беруші).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өтінішін қабылдау және нәтижесін беру көрсетілетін қызмет берушінің кеңсесі арқылы жүзеге асырылады.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– құжаттарды қабылдау туралы түбіртек немесе Қазақстан Республикасы Мәдениет және спорт министрінің 2015 жылғы 17 сәуірдегі № 139 "Олимпиадалық резервтің республикалық мамандандырылған мектеп-интернаттары-колледждеріне және спорттағы дарынды балаларға арналған облыстық мектеп-интернаттарына құжаттарды қабылдау" бұйрығымен бекітілген (Нормативтік құқықтық актілерді мемлекеттік тіркеу тізілімінде № 11276 тіркелген)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қызметтерді ұсынудан бас тарту туралы негізделген жауап.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қызмет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(бұдан әрі – құжаттар топтамасы) қоса берілген өтінішті қабылдауы болып табылады.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құжаттарды қабылдайды және оларды тіркейді – 5 минут.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 6, 7, 8, 9 сыныптарда құжаттарды қабылдау 1 маусымнан 20 тамызға дейін қоса алғанда, 10, 11 сыныптарда - 15 маусымнан 20 тамызға дейін қоса алғанда.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қолданыс мерзімі өтіп кеткен құжаттарды ұсынған жағдайда көрсетілетін қызметті беруші өтінішті қабылдаудан бас тартады.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қарастырады және жауапты орындаушыны анықтайды – 5 минут;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ұсынылған құжаттардың толықтығын қарап, құжаттарды қабылдау туралы түбіртек, немесе бас тарту туралы негізделген жауап дайындайды – 15 минут;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кеңсесінің қызметкері құжаттарды қабылдау туралы түбіртек, немесе бас тарту туралы негізделген жауапты береді – 5 минут.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шаралардың (әрекеттердің) орындалуын бастау үшін негіз болатын мемлекеттік қызметті көрсету бойынша шаралардың (әрекеттердің) нәтижесі: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қабылдау туралы түбіртек, немесе бас тарту туралы негізделген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қабылдау туралы түбіртек, немесе бас тарту туралы негізделген жауапты беру.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Әрбір рәсімнің ұзақтығы көрсетілген құрылымдық бөлімшелер (қызметкерлер) арасындағы рәсімдер (іс-әрекеттер) кезеңділігінің сипаттамасы: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 қызметкері құжаттарды қабылдайды және оларды тіркейді – 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 6, 7, 8, 9 сыныптарда құжаттарды қабылдау 1 маусымнан 20 тамызға дейін қоса алғанда, 10, 11 сыныптарда - 15 маусымнан 20 тамызға дейін қоса алғанда.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қолданыс мерзімі өтіп кеткен құжаттарды ұсынған жағдайда көрсетілетін қызметті беруші өтінішті қабылдаудан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қарастырады және жауапты орындаушыны анықтайды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ұсынылған құжаттардың толықтығын қарап, құжаттарды қабылдау туралы түбіртек, немесе бас тарту туралы негізделген жауап дайындайды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кеңсе қызметкері құжаттарды қабылдау туралы түбіртек, немесе бас тарту туралы негізделген жауапты береді– 5 минут.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Рәсімдердің (әрекеттердің) сабақтастығының нақты сипаттамасы, мемлекеттік қызмет көрсету процесіндегі қызмет көрсетушінің құрылымдық бөлімшелерінің (қызметкерлердің) өзара қарым-қатынасы осы регламеттің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бизнес-процестерінің анықтамалығында бейнеленеді.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"Олимпиадалық резервтің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мектеп-интернаттары-колледждеріне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спорттағы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"Олимпиадалық резервтің республикалық мамандандырылған мектеп-интернаттары-колледждеріне және спорттағы дарынды балаларға арналған облыстық мектеп-интернаттарына құжаттарды қабылдау" мемлекеттік қызмет көрсетудің бизнес-процестерінің анықтамалығы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"Балалар-жасөспірімдер спорт мектептеріне, мүгедектерге арналған спорт мектептеріне құжаттарды қабылдау" мемлекеттік көрсетілетін қызмет регламенті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"Балалар-жасөспірімдер спорт мектептеріне, мүгедектерге арналған спорт мектептеріне құжаттарды қабылдау" мемлекеттік көрсетілетін қызметті (бұдан әрі – мемлекеттік көрсетілетін қызмет) Ақмола облысы аудандардың, Көкшетау және Степногорск қалаларының балалар-жасөспірімдер спорт мектептерімен, мүгедектерге арналған спорт мектептерімен көрсетіледі (бұдан әрі - көрсетілетін қызметті беруші).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өтінішін қабылдау және нәтижесін беру көрсетілетін қызмет берушінің кеңсесі арқылы жүзеге асырылады.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көрсету нәтижесі– тиісті құжаттардың қабылданғаны туралы қолхат немесе Қазақстан Республикасы Мәдениет және спорт министрінің 2015 жылғы 17 сәуірдегі № 139 "Балалар-жасөспірімдер спорт мектептеріне, мүгедектерге арналған спорт мектептеріне құжаттарды қабылдау" бұйрығымен бекітілген (Нормативтік құқықтық актілерді мемлекеттік тіркеу тізілімінде № 11276 тіркелген)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қызметтерді ұсынудан бас тарту туралы дәлелді жауап.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қызмет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(бұдан әрі – құжаттар топтамасы) қоса берілген өтінішті қабылдауы болып табылады.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құжаттарды қабылдайды және оларды тіркейді – 5 минут.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түрлері бойынша бірінші оқу жылының алғашқы даярлау топтарына құжаттарды қабылдау 20 қыркүйекке дейін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қолданыс мерзімі өтіп кеткен құжаттарды ұсынған жағдайда көрсетілетін қызметті беруші өтінішті қабылдаудан бас тартады.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қарастырады және жауапты орындаушыны анықтайды – 5 минут;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ұсынылған құжаттардың толықтығын қарап, тиісті құжаттардың қабылданғаны туралы қолхат, немесе бас тарту туралы дәлелді жауап дайындайды – 15 минут;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кеңсесінің қызметкері тиісті құжаттардың қабылданғаны туралы қолхат, немесе бас тарту туралы дәлелді жауапты береді – 5 минут.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шаралардың (әрекеттердің) орындалуын бастау үшін негіз болатын мемлекеттік қызметті көрсету бойынша шаралардың (әрекеттердің) нәтижесі: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құжаттардың қабылданғаны туралы қолхат, немесе бас тарту туралы дәлелді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тиісті құжаттардың қабылдау туралы қолхат, немесе бас тарту туралы дәлелді жауапты беру.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Әрбір рәсімнің ұзақтығы көрсетілген құрылымдық бөлімшелер (қызметкерлер) арасындағы рәсімдер (іс-әрекеттер) кезеңділігінің сипаттамасы: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құжаттарды қабылдайды және оларды тіркейді – 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түрлері бойынша бірінші оқу жылының алғашқы даярлау топтарына құжаттарды қабылдау 20 қыркүйекке дейін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және (немесе) қолданыс мерзімі өтіп кеткен құжаттарды ұсынған жағдайда көрсетілетін қызметті беруші өтінішті қабылдаудан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қарастырады және жауапты орындаушыны анықтайды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ұсынылған құжаттардың толықтығын қарап, тиісті құжаттардың қабылданғаны туралы қолхат, немесе бас тарту туралы дәлелді жауап дайындайды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кеңсе қызметкері тиісті құжаттарды қабылданғаны туралы қолхат, немесе бас тарту туралы дәлелді жауапты береді – 5 минут.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Рәсімдердің (әрекеттердің) сабақтастығының нақты сипаттамасы, мемлекеттік қызмет көрсету процесіндегі қызмет көрсетушінің құрылымдық бөлімшелерінің (қызметкерлердің) өзара қарым-қатынасы осы регламеттің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бизнес-процестерінің анықтамалығында бейнеленеді.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"Балалар-жасөспірімдер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мектептеріне,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спорт мектептеріне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"Балалар-жасөспірімдер спорт мектептеріне, мүгедектерге арналған спорт мектептеріне құжаттарды қабылдау" мемлекеттік қызмет көрсетудің бизнес-процестерінің анықтамалығы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