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8f4a" w14:textId="54e8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энергетика саласындағы мемлекеттік көрсетілетін қызметтер регламенттерін бекіту туралы" Ақмола облысы әкімдігінің 2015 жылғы 14 қыркүйектегі № А-9/429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21 маусымдағы № А-6/277 қаулысы. Ақмола облысының Әділет департаментінде 2019 жылғы 1 шілдеде № 7267 болып тіркелді. Күші жойылды - Ақмола облысы әкімдігінің 2020 жылғы 21 қаңтардағы № А-1/23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21.01.2020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энергетика саласындағы мемлекеттік көрсетілетін қызметтер регламенттерін бекіту туралы" Ақмола облысы әкімдігінің 2015 жылғы 14 қыркүйектегі № А-9/429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5023 болып тіркелген, 2015 жылғы 3 қарашада "Әділет" ақпараттық құқықтық жүйесінде жарияланған)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"Энергия өндіруші және энергия беруші ұйымдарға күзгі-қысқы жағдайларда жұмысқа әзірлік паспортын беру" мемлекеттік көрсетілетін қызмет регламентін бекіту туралы";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"Энергия өндіруші және энергия беруші ұйымдарға күзгі-қысқы жағдайларда жұмысқа әзірлік паспортын беру" мемлекеттік көрсетілетін қызмет регламенті.";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"Белгіленген электр қуаты 5 МВт және одан төмен, 5 МВт-тан жоғары немесе белгіленген жылу қуаты 100 Гкал/сағ және одан жоғары, сондай-ақ өз балансында кернеуі 35 кВ және одан төмен, 110 кВ және одан жоғары электр желілері бар энергия өндіруші және энергия беруші ұйымдарға күзгі-қысқы жағдайларда жұмысқа әзірлік паспортын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 Мұратұлына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А-9/429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"Энергия өндіруші және энергия беруші ұйымдарға күзгі-қысқы жағдайда жұмысқа әзірлік паспортын беру" мемлекеттік көрсетілетін қызмет регламенті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"Энергия өндіруші және энергия беруші ұйымдардың күзгі-қысқы жағдайда жұмысқа әзірлік паспортын беру" мемлекеттік көрсетілетін қызмет (бұдан әрі - мемлекеттік көрсетілетін қызмет) барлық қуаттардың және жылу желілерінің (магистральдық, орамішілік) жылыту қазандықтарына жұмысқа әзірлік паспорттарын беру бөлігінде тұрғын үй-коммуналдық шаруашылық саласындағы функцияларды жүзеге асыратын Ақмола облысының, аудандардың, Көкшетау және Степногорск қалаларының жергілікті атқарушы органдарымен (бұдан әрі – көрсетілетін қызметті беруші) көрсетіледі.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www.egov.kz, www.elicense.kz веб-порталы (бұдан әрі – Портал)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нәтижелерін беру портал арқылы жүзеге асырылады.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электрондық (ішінара автоматтандырылған) және қағаз түрінде.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нәтижесі: энергия өндіруші және энергия беруші ұйымдарға күзгі-қысқы жағдайда жұмысқа әзірлік паспорты, энергия өндіруші және энергия беруші ұйымдарға ескертулермен күзгі-қысқы жағдайда жұмысқа әзірлік паспорты немесе Қазақстан Республикасы Энергетика министрінің 2015 жылғы 14 сәуірдегі № 281 бұйрығымен бекітілген "Энергия өндіруші және энергия беруші ұйымдардың күзгі-қысқы жағдайда жұмысқа әзірлік паспортын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11130 болып тіркелген) (бұдан әрі – Стандарт) қарастырылған негіздер бойынша мемлекеттік қызмет көрсетуден бас тарту туралы дәлелді жауап беру.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нәтижесін ұсыну нысаны: электрондық/қағаз түрінде.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көрсетілетін қызметті алу үшін көрсетілетін қызметті алушы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оны орындаудың ұзақтығы: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жүзеге асырады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танысады, жауапты орындаушыны анықтайды – 2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әзірлік паспортын алу үшін шарттардың орындалуын растайтын ұсынылған құжаттардың толықтығын, мазмұнын тексереді, құжаттарды дайындайды және оларды комиссияның қарауына ұсынады – 3 күнтізбелік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мазмұны болмау фактісі анықталған жағдайда, өтінішті одан әрі қараудан бас тарту туралы дәлелді жауап дайындайды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құжаттарды қарауды жүзеге асырады – 16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хаттамалық шешімнің негізінде әзірлік паспортын немесе әзірлік паспортын беруден бас тарту туралы құжат дайындайды – 2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 әзәрлік паспортына немесе әзірлік паспортын беруден бас тарту туралы құжатқа қол қояды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жауапты орындаушы әзірлік паспортын көрсетілетін қызметті алушыға жолдайды – 15 минут.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Келесі рәсімді (іс-қимылды) орындауды бастау үшін негіз болатын мемлекеттік қызметті көрсету бойынша рәсімдердің (іс-қимылдардың) нәтижесі: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комиссияның қарауына жіберу немесе өтінішті одан әрі қараудан дәлелді бас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комиссияның құжаттарды қарауы;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көрсетілетін қызмет нәтижесінің жобасын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көрсетілетін қызмет нәтижесіне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көрсетілетін қызмет нәтижесін беру.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Әрбір рәсімнің (іс-қимылдың) ұзақтығын көрсете отырып, құрылымдық бөлімшелер (қызметкерлер) арасындағы рәсімдер (іс-қимылдар) кезеңділігінің сипаттамасы: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қызметкері құжаттарды қабылдауды, оларды тіркеуді жүзеге асырады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танысады, жауапты орындаушыны анықтайды – 2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көрсетілетін қызметті алушының барлық құжаттардың және жылу желілерінің (магистральдық, орамішілік) жылыту қазандықтарына күзгі-қысқы жағдайларда жұмысқа әзірлік паспортын алу үшін барлық шарттардың орындалғанын растайтын ұсынылған құжаттардың толық болуын тексереді, құжаттарды дайындайды және оларды комиссияның қарауына ұсынады – 3 күнтізбелік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мазмұны болмау фактісі анықталған жағдайда, өтінішті одан әрі қараудан бас тарту туралы дәлелді жауап дайындайды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құжаттарды қарауды жүзеге асырады – 16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хаттамалық шешімнің негізінде әзірлік паспортын немесе әзірлік паспортын беруден бас тартуды дайындайды – 2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 әзірлік паспортына немесе әзірлік паспортын беруден бас тарту туралы құжатқа қол қояды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жауапты орындаушы әзірлік паспортын тіркейді, көрсетілетін қызметті алушыға жолдайды – 15 минут.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Келесі рәсімді (іс-қимылды) орындауды бастау үшін негіз болатын мемлекеттік қызметті көрсету бойынша рәсімдердің (іс-қимылдардың) нәтижесі: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комиссияның қарауына жіберу немесе өтінішті одан әрі қараудан дәлелді бас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комиссияның құжаттарды қарауы;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көрсетілетін қызмет нәтижесінің жобасын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көрсетілетін қызмет нәтижесіне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көрсетілетін қызмет нәтижесін беру.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ақпараттық жүйелерді пайдалану тәртібінің сипаттамасы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Портал арқылы мемлекеттік қызмет көрсеткен кезде көрсетілетін қызметті беруші мен көрсетілетін қызметті алушы рәсімдерінің (әрекеттерінің) ретін және өтініш білдіру тәртібінің сипаттамасы: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алушы жеке сәйкестендіру нөмірінің (бұдан әрі – ЖСН) және бизнес сәйкесетендіру нөмірінің (бұдан әрі – БСН), ал сондай-ақ парольдің (Порталда тіркелмеген көрсетілетін қызметті алушы үшін жүзеге асырылады) көмегімен порталда тіркеуді жүзге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көрсетілетін қызметті алушының мемлекеттік қызметті алу үшін қызмет алушының порталда ЖСН/БСН және паролін енгізу (авторизация үдерісі);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порталда ЖСН/БСН және пароль арқылы тіркелген қызмет алушы туралы деректердің шынайылығын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порталдың көрсетілетін қызметті алушының деректерінде бар бұзушылықтармен байланысты авторизациялаудан бас тарту туралы хабарлама қалыптастыруы;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электрондық түрдегі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бекітумен қызмет алушының үлгілерді толтыруы (деректерді енгізу), сондай-ақ сауалды куәландыру (қол қою) үшін көрсетілетін қызметті алушының ЭЦҚ тіркеу куәлігін таңдап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Порталда ЭЦҚ тіркеу куәлігінің қолданыс мерзімін және қайта шақыртып алынған (жойылған) тіркеу куәліктерінің тізімінде жоқ екендігін, сондай-ақ сәйкестендіру деректерінің (сауалда көрсетілген ЖСН/БСН және ЭЦҚ тіркеу куәлігінде көрсетілген ЖСН/БСН арасында)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көрсетілетін қызметті алушының ЭЦҚ төлтумалылығының расталмауына байланысты сұратып отырған қызметтен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берушімен сұрау салуды өңдеу үшін "электрондық үкімет" өңірлік шлюздің автоматтандырылған жұмыс орнында (бұдан әрі – ЭҮАШ АЖО) "электрондық үкіметі" шлюзі арқылы (бұдан әрі – ЭҮШ) көрсетілетін қызметті алушының ЭЦҚ-мен куәландырылған (қол қойылған) электрондық құжатты (көрсетілетін қызметті алушы)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3-шарты – </w:t>
      </w:r>
      <w:r>
        <w:rPr>
          <w:rFonts w:ascii="Times New Roman"/>
          <w:b w:val="false"/>
          <w:i w:val="false"/>
          <w:color w:val="000000"/>
          <w:sz w:val="28"/>
        </w:rPr>
        <w:t>Стандартта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көрсетілетін қызметті алушымен қоса берілген құжаттардың сәйкес келуін және көрсетілетін қызметі үшін негіздердің сәйкес келуін көрсетілетін қызметті берушімен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көрсетілетін қызметті алушының құжаттарында бұзушылықтардың бар болуына байланысты сұраныс салынған, көрсетілетін қызметтен бас тарту туралы хабарламаны құрастыру;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порталмен құрастырылған көрсетілетін қызметтің нәтижесі (электрондық құжаттың нысанындағы ескерту) көрсетілетін қызметті алушымен алынды.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әрекет етуінің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процеcінде көрсетілетін қызметті берушінің құрылымдық бөлімшелері (қызметшілері) рәсімдерінің (әрекеттерінің) реті, сондай-ақ мемлекеттік қызмет көрсету процесінде ақпараттық жүйелерді пайдалану тәртібін нақтылы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 өндіруші және энергия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күзгі-қысқы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әзірлік паспортын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әрекет етуінің диаграммасы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 таратып көрсету: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АЖ – ақпараттық жүйе порталы;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үкіметтің" веб-порталы www.egov.kz;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ЭҮШ – "электрондық үкімет" шлюзі;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ЭҮӨШ – автоматтандырылған жұмыс орны "электрондық үкіметтің" өңірлік шлюзі.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 өндіруші және энергия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күзгі-қысқы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әзірлік паспортын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"Энергия өндіруші және энергия беруші ұйымдарға күзгі-қысқы жағдайда жұмысқа әзірлік паспортын беру" мемлекеттік көрсетілетін қызмет көрсету бизнес-процестерінің анықтамалығы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