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8ee5" w14:textId="4db8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облысындағы меншікке немесе жер пайдалануға берілетін ауыл шаруашылығы мақсатындағы жер учаскелерінің ең аз мөлшерін белгілеу туралы" Ақмола облысы әкімдігінің 2012 жылғы 7 желтоқсандағы № А-13/598 қаулысына және Ақмола облыстық мәслихатының 2012 жылғы 7 желтоқсандағы № 5С-8-6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21 маусымдағы № А-6/291 қаулысы және Ақмола облыстық мәслихатының 2019 жылғы 21 маусымдағы № 6С-35-8 шешімі. Ақмола облысының Әділет департаментінде 2019 жылғы 1 шілдеде № 7269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облысындағы меншікке немесе жер пайдалануға берілетін ауыл шаруашылығы мақсатындағы жер учаскелерінің ең аз мөлшерін белгілеу туралы" Ақмола облысы әкімдігінің 2012 жылғы 7 желтоқсандағы № А-13/598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2012 жылғы 7 желтоқсандағы № 5С-8-6 шешіміне (Нормативтік құқықтық актілерді мемлекеттік тіркеу тізілімінде № 3596 болып тіркелген, 2013 жылғы 15 қаңтарда "Арқа ажары" және "Акмолинская правда"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А.Гусев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А-6/291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А-13/598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5С-8-6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942"/>
        <w:gridCol w:w="2603"/>
        <w:gridCol w:w="1683"/>
        <w:gridCol w:w="3479"/>
        <w:gridCol w:w="2244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облысында бір әкімшілік ауданның (қаланың) шегінде меншікке немесе жер пайдалануға берілетін ауыл шаруашылығы мақсатындағы жер учаскелерінің ең аз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 фермер қожалығын жүргізу үшін Қазақстан Республикасының азаматына (ортақ үлестік меншік құқығының қатысушыларына (мүшелеріне)қолданылмайды)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 үшін Қазақстан Республикасының мемлекеттік емес заңды тұлғасына және оның аффилиирленген тұлғаларына (ортақ үлестік меншік құқығының қатысушыларына (мүшелеріне) қолданылмайды)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суаруға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суаруға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Қоргалжын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4"/>
        <w:gridCol w:w="1249"/>
        <w:gridCol w:w="5320"/>
        <w:gridCol w:w="31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шетелдіктерге және азаматтығы жоқ адамдарға жалдау шарттарымен ауыл шаруашылығы өндірісін жүргізу үшін уақытша жер пайдалануға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заңды тұлғаларға, сондай-ақ жарғылық капиталындағы шетелдіктердің, азаматтығы жоқ адамдардың, шетелдік заңды тұлғалардың үлесі елу пайыздан асатын заңды тұлғаларға жалдау шарттарымен ауыл шаруашылығы өндірісін жүргізу үшін уақытша жер пайдалануға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суаруға 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суаруға 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