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3d3" w14:textId="868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16 шілдедегі № А-7/325 қаулысы. Ақмола облысының Әділет департаментінде 2019 жылғы 25 шілдеде № 7290 болып тіркелді. Күші жойылды - Ақмола облысы әкімдігінің 2020 жылғы 21 қаңтардағы № А-1/22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"Жедел медициналық көмек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"Көлік құралын басқаруға рұқсат алу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"Жедел медициналық көмек көрсету" мемлекеттік көрсетілетін қызмет регламенті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"Жедел медициналық көмек көрсету" мемлекеттік көрсетілетін қызмет (бұдан әрі – мемлекеттік көрсетілетін қызмет) Ақмола облысының медициналық ұйымдарымен (бұдан әрі – көрсетілетін қызметті беруші) көрсетіледі.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қызметті беруші арқылы жүзеге асырылады.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нәтижесі: "Қазақстан Республикасында жедел медициналық көмек көрсету ережесін бекіту туралы" Қазақстан Республикасы Денсаулық сақтау министрінің 2017 жылғы 3 шілдедегі № 450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15473 болып тіркелген) жедел медициналық көмек көрсету ережесіне сәйкес жедел медициналық көмек көрсету ) (бұдан әрі - Ереже).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қызметтің нәтижесін ұсыну нысаны – қағаз түрінде.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қызметтi алу үшiн көрсетiлетiн қызметтi алу үшін Қазақстан Республикасы Денсаулық сақтау және әлеуметтiк даму министрiнiң 2015 жылғы 27 сәуiрдегi № 272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"Жедел медициналық көмек көрсету" мемлекеттiк көрсетiлетiн қызмет стандартының (Қазақстан Республикасы Әділет министрлігінде 2015 жылы 11 маусымда № 11304 болып тіркелген)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ұсынады.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процесінің құрамына кіретін әрбір рәсімнің (іс-қимылдың) мазмұны, оны орындаудың ұзақтығы: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қоңырауды қабылдайды, мемлекеттік қызмет көрсету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мәліметтерді жинайды және санаттағы шақыртудың күрделілігін сұрыптайды - 3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 қызмет алушының деректерін қызмет көрсету үшін жедел жәрдем бригадасына (бұдан әрі - бригада) береді – 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көрсету қоңырау бригадаға ауысқан сәттен бастап шақыртулардың шұғыл санатына қарай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шұғылсанат - он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шұғылсанат - он бесминутқа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шұғылсанат - отыз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шұғылсанат - алпыс минутқа дейін.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қызметтер көрсету бойынша рәсімдердің (іс-қимылдарды) нәтижесі келесі рәсімдерді (іс-қимылдарды) орындауды бастау үшін негіз болады: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шақыртуларды қабылдау және сұрыптау;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шақыртуларды жедел жәрдем бригадасына тапсыру;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шақыртуларға қызмет көрсету.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көрсету процесіне қатысатын қызметті берушінің құрылымдық бөлімшелерінің (қызметкерлерінің) тізбесі: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бригада.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құрылымдық бөлімшелердің (қызметкерлердің) арасындағы рәсімдер (іс-қимылдың) реттілігін сипаттау: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қоңырауды қабылдайды, мемлекеттік қызмет көрсету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мәліметтерді жинайды және санаттағы шақыртудың күрделілігін сұрыптайды - 3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 қызмет алушының деректерін қызмет көрсету үшін жедел жәрдем бригадасына береді - 2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көрсету қоңырау бригадаға ауысқан сәттен бастап шақыртулардың шұғыл санатына қарай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шұғылсанат - он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шұғылсанат - он бесминутқа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шұғылсанат - отыз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шұғылсанат - алпыс минутқа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бөлімшелерінің (қызметшілерінің) өзара іс-қимылының, рәсімдер (әрекеттер) реттілігінің толық сипаттамасы,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"Жедел медициналық көмек көрсету" мемлекеттік қызмет көрсетудің бизнес-процесінің анықтамасы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беру" мемлекеттік көрсетілетін қызмет регламенті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беру" (бұдан әрі - мемлекеттік қызмет) медициналық-санитариялық алғашқы көмек көрсететін және Ақмола облысының денсаулық сақтау басқармасымен Ақмола облысының медициналық ұйымдары көрсетеді (бұдан әрі – қызметті беруші).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қызметті беруші арқылы жүзеге асырылады.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нәтижесі: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6697 болып тіркелген) 001-3/у нысан бойынша берілген стационарға жатқызуға жолдама.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қызметтің нәтижесін ұсыну нысаны – қағаз түрінде.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алу үшін қызметті алушы Қазақстан Республикасы Денсаулық сақтау және әлеуметтік даму министрінің 2015 жылғы 27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11304 болып тіркелген) "Емдеуге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оның орындалу ұзақтығы: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бейінді дәрігерлер порталда тіркеу үшін құжаттарды қабылдауды жүзеге асырады (бұдан әрі - портал) -5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порталдың маманы стационарлық емдеуге жоспарлы емделуге жатқызуға жіберуге пациентті тіркейді-5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және (немесе) қолданылу мерзімі өткен құжаттарды толық ұсынбаған жағдайда, көрсетілетін қызметті беруші тіркеуден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порталға тіркелген сәттен бастап жолдаманы беру-60 минут;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 көрсету бойынша рәсімнің (іс-қимылдың) нәтижесі: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жолдама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жолдама бойынша пациентті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жоспарлы емдеуге жатқызуға жолдама беру.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бейінді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маманы.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бейінді дәрігерлер емдеуге жатқызу бюросы порталына тіркеу үшін құжаттарды қабылдауды жүзеге асырады-5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маманы пациентті стационарлық емдеуге жоспарлы емделуге жатқызуға жіберуге тіркейді-5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және (немесе) қолданылу мерзімі өткен құжаттарды толық ұсынбаған жағдайда, көрсетілетін қызметті беруші тіркеуден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порталға тіркелген сәттен бастап жолдаманы беру-60 минут;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қызметті көрсету процесінде көрсетілетін қызметті берушінің құрылымдық бөлімшелерінің (қызметшілерінің) өзара іс-қимылының, рәсімдер (әрекеттер) реттілігінің толық сипаттамасы,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"Емдеуге жатқызу бюросы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порталы арқылы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пациенттерге стационарға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емделуге жатқызуға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беру"мемлекеттік қызмет көрсетудің бизнес-процесінің анықтамасы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"Көлік құралын басқаруға рұқсат алу туралы анықтама беру" мемлекеттік көрсетілетін қызмет регламенті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"Көлік құралын басқаруға рұқсат алу туралы анықтама беру" мемлекеттік көрсетілетін қызмет (бұдан әрі – мемлекеттік көрсетілетін қызмет) стационарлық көмек көрсететін Ақмола облысының медициналық ұйымдарымен (бұдан әрі – көрсетілетін қызметті беруші) көрсетіледі.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тіркеу орны арқылы жүзеге асырылады.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нәтижесі: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6697 болып тіркелген) № 083/е нысан бойынша берілген көлік басқаруға рұқсат беру туралы медициналық анықтама.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қызметтің нәтижесін ұсыну нысаны – қағаз түрінде.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 құрылымдық бөлімшелерінің (қызметкерлерінің) іс-қимыл тәртібін сипаттау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"Көлік құралын басқаруға рұқсат алу туралы анықтама беру" (Нормативтік құқықтық актілерді мемлекеттік тіркеу тізілімінде № 11304 болып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процесінің құрамына кіретін әрбір рәсімнің (іс-қимылдың) мазмұны, оны орындаудың ұзақтығы: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жүзеге асырады, көрсетілетін қызметті алушының деректерін тіркеу журналына тіркейді және анықтама бланкісін береді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және (немесе) қолданылу мерзімі өткен құжаттарды толық ұсынбаған жағдайда, көрсетілетін қызметті беруші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бейінді дәрігерлер денсаулық жағдайына медициналық тексеру жүргізеді - 4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анықтамаға кәсіби жарамдылығы туралы мәліметтерді енгізеді және анықтама береді - 15 минут.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 көрсету бойынша рәсімнің (іс-қимылдың нәтижесі):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қызметті алушының деректерін тіркеу және анықтама бланкісін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 медициналық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кәсіби жарамдылығы туралы мәліметтер енгізу және анықтама беру.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бейінді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құрылымдық бөлімшелердің (қызметкерлердің) арасындағы рәсімдер (іс-қимылдың) реттілігін сипаттау: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 жүзеге асырады, көрсетілетін қызметті алушының деректерін тіркеу журналына тіркейді және анықтама бланкісін береді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және (немесе) қолданылу мерзімі өткен құжаттарды толық ұсынбаған жағдайда, көрсетілетін қызметті беруші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бейінді дәрігерлер денсаулық жағдайына медициналық тексеру жүргізеді - 4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анықтамаға кәсіптік жарамдылығы туралы мәліметті енгізеді, анықтама береді - 15 минут.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 - қимылдардың) ретін, көрсетілетін қызметті берушінің толық сипаттамасы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 құралын басқаруға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алу туралы анықтама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"Көлік құралын басқаруға рұқсат алу туралы анықтама беру" мемлекеттік қызмет көрсетудің бизнес-процесінің анықтамасы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