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4a2" w14:textId="fdb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Ақталған адамға куәлік беру" мемлекеттік көрсетілетін қызмет регламентін бекіту туралы" Ақмола облысы әкімдігінің 2016 жылғы 4 ақпандағы № А-2/49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26 шілдедегі № А-8/353 қаулысы. Ақмола облысының Әділет департаментінде 2019 жылғы 5 тамызда № 7310 болып тіркелді. Күші жойылды - Ақмола облысы әкімдігінің 2020 жылғы 3 ақпандағы № А-2/42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03.02.2020 </w:t>
      </w:r>
      <w:r>
        <w:rPr>
          <w:rFonts w:ascii="Times New Roman"/>
          <w:b w:val="false"/>
          <w:i w:val="false"/>
          <w:color w:val="ff0000"/>
          <w:sz w:val="28"/>
        </w:rPr>
        <w:t>№ А-2/42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"Ақталған адамға куәлік беру" мемлекеттік көрсетілетін қызмет регламентін бекіту туралы" Ақмола облысы әкімдігінің 2016 жылғы 4 ақпандағы № А-2/49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5280 болып тіркелген, 2016 жылғы 17 наурызда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"Ақталған адамға куәлік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 Ыдырысовқа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"Ақталған адамға куәлік беру" мемлекеттік көрсетілетін қызмет (бұдан әрі – мемлекеттік көрсетілетін қызмет) аудандардың, Көкшетау және Степногорск қалаларының жұмыспен қамту және әлеуметтік бағдарламалар бөлімдерімен (бұдан әрі –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 нәтижесін беру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№ 184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куәлік немесе оның телнұсқасы мемлекеттік көрсетілетін қызметтің нәтижесі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қағаз түрінде.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және әлеуметтік даму министрінің 2015 жылғы 28 сәуірдегі № 279 бұйрығымен бекітілген "Ақталған адамға куәлік беру" мемлекеттік көрсетілетін қызмет стандартының (Нормативтік құқықтық актілерді мемлекеттік тіркеу тізілімінде № 11342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алушымен (немесе нотариалдық расталған сенімхаты бойынша оның өкілімен) ұсынылған құжаттар, мемлекеттік көрсетілетін қызмет жөніндегі рәсімді (әрекет) бастау үшін негіз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(әрекет) мазмұны, оны әрбір құрылымдық бөлімшелердің бөлінісінде орындаудың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 және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 және жауапты орындаушыны анықтайды– 1 –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ақталған адамның куәлігін немесе оның телнұсқасын рәсімдейді және басшыға қол қоюға жолдайды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 ақталған адамның куәлігіне немесе оның телнұсқасына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кеңсенің қызметкері мемлекеттік көрсетілетін қызметтің нәтижесін тіркейді және береді – 15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(әрекет) орындауды бастау үшін негіз болып табылатын мемлекеттік қызметті көрсету бойынша рәсімнің (әрекет)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ақталған адамның куәлігін немесе оның телнұсқасын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ақталған адамның куәлігіне немесе оның телнұсқасына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куәлікті берудің есеп журналына белгі қоя отырып, мемлекеттік көрсетілетін қызмет нәтижесін беру.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(әрекет) ұзақтығын көрсете отырып, құрылымдық бөлімшелер (қызметкерлер) арасындағы рәсімдердің (әрекет) кезеңділігін сипаттау: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кеңсенің қызметкері құжаттарды қабылдауды және тіркеуді жүзеге асырады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 және жауапты орындаушыны анықтайды – 1 –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қарайды және ақталған адамның куәлігін немесе оның телнұсқасын рәсімдейді және басшыға қол қоюға жолдайды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басшы ақталған адамның куәлігіне немесе оның телнұсқасына қол қояды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кеңсенің қызметкері мемлекеттік көрсетілетін қызметтің нәтижесін тіркейді және береді – 15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Мемлекеттік корпорациямен және (немесе) өзге көрсетілетін қызметті берушілермен өзара әрекет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өзге көрсетілетін қызметті берушілерге жүгіну тәртібін сипаттау, көрсетілетін қызметті алушының сұранысын өңдеудің ұзақтығы: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корпорацияның қызметкері ұсынылған құжаттарды тексереді, көрсетілетін қызметті алушының өтінішін қабылдайды және тіркейді, тіркеу күнін, құжаттарды қабылдаған адамның тегі мен аты-жөнін көрсете отырып, үзбелі талонын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–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емес топтамасы ұсынылған жағдайда, мемлекеттік корпорацияның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қолхатты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қарастыралған көрсетілетін қызметті берушінің рәсімдері (әрекеттері);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- Мемлекеттік корпорацияның қызметкері үзбелі талонында көрсетілген мерзімде көрсетілетін қызметті алушыға мемлекеттік көрсетілетін қызметтің дайын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құжаттарды қабылдау күні мемлекеттік қызмет көрсету мерзіміне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топтамасын тапсыру үшін күтудің рұқсат етілген ен ұзақ уақыты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қызмет көрсетудің рұқсат етілген ен ұзақ уақыты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бөлімшелерінің (қызметкерлерінің) өзара әрекетінің рәсімдер (әрекеттер), кезенділігінің толық сипаттаумасы, сондай-ақ мемлекеттік қызмет көрсету процесінде басқа да көрсетілетін қызметті берушілермен және (немесе) Мемлекеттік корпорациямен өзара әрекет етудің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"Ақталған адамға куәлік беру" мемлекеттік қызмет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