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cfc0" w14:textId="0dec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қызметтер регламенттерін бекіту туралы" Ақмола облысы әкімдігінің 2015 жылғы 23 қарашадағы № А-11/533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26 шілдедегі № А-8/352 қаулысы. Ақмола облысының Әділет департаментінде 2019 жылғы 5 тамызда № 7313 болып тіркелді. Күші жойылды - Ақмола облысы әкімдігінің 2020 жылғы 3 ақпандағы № А-2/41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03.02.2020 </w:t>
      </w:r>
      <w:r>
        <w:rPr>
          <w:rFonts w:ascii="Times New Roman"/>
          <w:b w:val="false"/>
          <w:i w:val="false"/>
          <w:color w:val="ff0000"/>
          <w:sz w:val="28"/>
        </w:rPr>
        <w:t>№ А-2/41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қызметтер туралы" 2013 жылғы 15 сәуірдегі заңдарына сәйкес, Ақмола облысының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көрсетілетін қызметтер регламенттерін бекіту туралы" Ақмола облысы әкімдігінің 2015 жылғы 23 қарашадығы № А-11/533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5165 болып тіркелген, "Әділет" ақпараттық-құқықтық жүйесінде 2016 жылғы 21 қаңтарда жарияланған) келесі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"Семей ядролық сынақ полигонында ядролық сынақтардың салдарынан зардап шеккен азаматтарды тіркеу, біржолғы мемлекеттiк ақшалай өтемақы төлеу, куәлік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Мемлекеттік көрсетілетін қызмет процесінің құрамына кіретін әрбір рәсімнің (іс-қимылдың) мазмұны, оны әрбір құрылымдық бөлімшелердің бөлінісінде орындаудың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ядролық сынақ полигонындағы ядролық сынақтардың салдарынан зардап шеккен азаматтарды тіркеу немесе тіркеуден бас тарту туралы шешім қабылдау: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кеңсенің қызметкері құжаттарды қабылдайды, тіркейді және басшыға құжаттарды жолдайды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құжаттармен танысады және жауапты орындаушыны белгілейді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құжаттарды қарайды және арнайы комиссияға жолдайды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арнайы комиссия шешім береді – 15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 мемлекеттік көрсетілетін қызметтің нәтижесін даярлайды, басшыға жолдайды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басшы мемлекеттік көрсетілетін қызметтің нәтижесіне қол қояды және кеңсеге жолдайды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кеңсенің қызметкері көрсетілетін қызметті алушыға мемлекеттік көрсетілетін қызметтің нәтижесін береді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Алғаш рет өтініш білдірген көрсетілетін қызметті алушыларға куәлік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кеңсенің қызметкері құжаттарды қабылдайды, тіркейді және басшыға құжаттарды жолдайды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құжаттармен танысады және жауапты орындаушыны белгілейді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құжаттарды қарайды және арнайы комиссияға жолдайды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арнайы комиссия шешім береді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 мемлекеттік көрсетілетін қызметтің нәтижесін даярлайды, басшыға жолдайды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басшы мемлекеттік көрсетілетін қызметтің нәтижесіне қол қояды және кеңсеге жолдайды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кеңсенің қызметкері көрсетілетін қызметті алушыға мемлекеттік көрсетілетін қызметтің нәтижесін береді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Куәліктің телнұсқасын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кеңсенің қызметкері құжаттарды қабылдайды, тіркейді және басшыға құжаттарды жолдайды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құжаттармен танысады және жауапты орындаушыны белгілейді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құжаттарды қарайды және арнайы комиссияға жолдайды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арнайы комиссия шешім береді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 мемлекеттік көрсетілетін қызметтің нәтижесін даярлайды, басшыға жолдайды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басшы мемлекеттік көрсетілетін қызметтің нәтижесіне қол қояды және кеңсеге жолдайды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кеңсенің қызметкері көрсетілетін қызметті алушыға мемлекеттік көрсетілетін қызметтің нәтижесін береді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мерзімі, мемлекеттік қызметті көрсету туралы шешімді қабылдау үшін қосымша сұраныс, тексеріс жүргізу қажет болған жағдайларда 1 айға ұзартылады.";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Әрбір рәсімнің (іс-қимылдың) ұзақтығын көрсете отырып, құрылымдық бөлімшелер (қызметкерлер) арасындағы рәсімдердің (іс-қимылдың) реттілігін сипаттау: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ядролық сынақ полигонындағы ядролық сынақтардың салдарынан зардап шеккен азаматтарды тіркеу немесе тіркеуден бас тарту туралы шешім қабылдау: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кеңсенің қызметкері құжаттарды қабылдайды, тіркейді және басшыға құжаттарды жолдайды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құжаттармен танысады және жауапты орындаушыны белгілейді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құжаттарды қарайды және арнайы комиссияға жолдайды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арнайы комиссия шешім береді – 15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 мемлекеттік көрсетілетін қызметтің нәтижесін даярлайды, басшыға жолдайды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басшы мемлекеттік көрсетілетін қызметтің нәтижесіне қол қояды және кеңсеге жолдайды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кеңсенің қызметкері көрсетілетін қызметті алушыға мемлекеттік көрсетілетін қызметтің нәтижесін береді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Алғаш рет өтініш білдірген көрсетілетін қызметті алушыларға куәлік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кеңсенің қызметкері құжаттарды қабылдайды, тіркейді және басшыға құжаттарды жолдайды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құжаттармен танысады және жауапты орындаушыны белгілейді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құжаттарды қарайды және арнайы комиссияға жолдайды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арнайы комиссия шешім береді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 мемлекеттік көрсетілетін қызметтің нәтижесін даярлайды, басшыға жолдайды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басшы мемлекеттік көрсетілетін қызметтің нәтижесіне қол қояды және кеңсеге жолдайды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кеңсенің қызметкері көрсетілетін қызметті алушыға мемлекеттік көрсетілетін қызметтің нәтижесін береді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Куәліктің телнұсқасын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кеңсенің қызметкері құжаттарды қабылдайды, тіркейді және басшыға құжаттарды жолдайды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құжаттармен танысады және жауапты орындаушыны белгілейді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құжаттарды қарайды және арнайы комиссияға жолдайды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арнайы комиссия шешім береді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 мемлекеттік көрсетілетін қызметтің нәтижесін даярлайды, басшыға жолдайды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басшы мемлекеттік көрсетілетін қызметтің нәтижесіне қол қояды және кеңсеге жолдайды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кеңсенің қызметкері көрсетілетін қызметті алушыға мемлекеттік көрсетілетін қызметтің нәтижесін береді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мерзімі, мемлекеттік қызметті көрсету туралы шешімді қабылдау үшін қосымша сұраныс, тексеріс жүргізу қажет болған жағдайларда 1 айға ұзартылады.";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қызметтің көрсетілген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Қ.М. Ыдырысовқа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Қ.Ыдырысов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А-8/352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"Семей ядролық сынақ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полигонында ядролық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сынақтардың салдарынан зардап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шеккен азаматтарды тіркеу,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мемлекеттiк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өтемақы төлеу, куәлік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"Семей ядролық сынақ полигонында ядролық сынақтардың салдарынан зардап шеккен азаматтарды тіркеу, біржолғы мемлекеттiк ақшалай өтемақы төлеу, куәлік беру" мемлекеттік қызметті көрсету бизнес-процестерінің анықтамалығы Семей ядролық сынақ полигонындағы ядролық сынақтардың салдарынан зардап шеккен азаматтарды тіркеу немесе тіркеуден бас тарту туралы шешім қабылдау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Алғашқы рет өтініш білдірген көрсетілетін қызмет алушыларға куәлік беру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Куәліктің телнұсқасын беру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