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5d30" w14:textId="0815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облысында коммуналдық қалдықтардың түзілу және жинақталу нормаларын есептеудің қағидаларын бекіту туралы" Ақмола облысы әкімдігінің 2015 жылғы 1 шілдедегі № А-7/313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29 шілдедегі № А-8/359 қаулысы. Ақмола облысының Әділет департаментінде 2019 жылғы 7 тамызда № 7317 болып тіркелді. Күші жойылды - Ақмола облысы әкімдігінің 2021 жылғы 17 қыркүйектегі № А-9/466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17.09.2021 </w:t>
      </w:r>
      <w:r>
        <w:rPr>
          <w:rFonts w:ascii="Times New Roman"/>
          <w:b w:val="false"/>
          <w:i w:val="false"/>
          <w:color w:val="ff0000"/>
          <w:sz w:val="28"/>
        </w:rPr>
        <w:t>№ А-9/466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20-бабындағы </w:t>
      </w:r>
      <w:r>
        <w:rPr>
          <w:rFonts w:ascii="Times New Roman"/>
          <w:b w:val="false"/>
          <w:i w:val="false"/>
          <w:color w:val="000000"/>
          <w:sz w:val="28"/>
        </w:rPr>
        <w:t>17-3)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1."Ақмола облысында коммуналдық қалдықтардың түзілу және жинақталу нормаларын есептеудің қағидаларын бекіту туралы" Ақмола облысы әкімдігінің 2015 жылғы 1 шілдедегі № А-7/313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4937 болып тіркелген, 2015 жылғы 28 тамызда "Әділет" ақпараттық-құқықтық жүйесінде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бекітілген, Ақмола облысында коммуналдық қалдықтардың түзілу және жинақталу нормаларын есептеудің қағидаларында: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"Ақмола облысында коммуналдық қалдықтардың түзілу және жинақталу нормаларын есептеудің қағидалары";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өзгеріс енгізіледі, қазақ тіліндегі мәтін өзгермейді.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 Мұратұлына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Қ.Ыдырысов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А-8/359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 түзілу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нормаларын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есептеудің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қоры мен тұрғын емес үй-жайлар объектілерінің түрлері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