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a5a8" w14:textId="621a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 тұрғын үйі авариялық деп танылған азаматтарға анықтама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19 тамыздағы № А-8/392 қаулысы. Ақмола облысының Әділет департаментінде 2019 жылғы 27 тамызда № 7340 болып тіркелді. Күші жойылды - Ақмола облысы әкімдігінің 2020 жылғы 21 қаңтардағы № А-1/23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"Жалғыз тұрғын үйі авариялық деп танылған азаматтарға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 Мұратұлына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"Жалғыз тұрғын үйі авариялық деп танылған азаматтарға анықтама беру" мемлекеттік көрсетілетін қызмет регламенті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"Жалғыз тұрғын үйі авариялық деп танылған азаматтарға анықтама беру" мемлекеттік көрсетілетін қызмет (бұдан әрі – мемлекеттік көрсетілетін қызмет) аудандардың, Көкшетау және Степногорск қалаларының тұрғын үй қатынастары саласындағы функцияларды жүзеге асыратын жергілікті атқарушы органдардың құрылымдық бөлімшелерімен (бұдан әрі – көрсетілетін қызметті беруші)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нәтижелерін беру көрсетілетін қызметті беруші арқылы жүзеге асырылады.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қағаз түрінде.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 Инвестициялар және даму министрінің 2018 жылғы 26 желтоқсандағы № 917 бұйрығымен бекітілген (Нормативтік құқықтық актілерді мемлекеттік тіркеу тізілімінде № 18149 болып тіркелген) "Жалғыз тұрғын үйі авариялық деп танылған азаматтарға анықтама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үйді авариялық деп тану туралы анықтама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көрсетуден бас тарту туралы дәлелді жауап беру.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қағаз түрінде.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берушіге құжаттар топтамасымен жүгінуі, мемлекеттік қызмет көрсету бойынша рәсімді (іс-қимылды) бастау үшін негіз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процесінің құрамына кіретін әрбір рәсімнің (іс-қимылдың) мазмұны, оның орындалу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қабылдайды, тіркейді және жауапты орындаушыны анықтау үшін басшыға жолдайды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аңықтайды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келіп түскен құжаттарды қарайды, тұрғын үйді авариялық деп тану туралы шешім жобасын не мемлекеттік көрсетілетін қызметті көрсетуден бас тарту туралы дәлелді жауап рәсімдейді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 (облыстық маңызы бар қала) әкімі тұрғын үйді авариялық деп тану туралы шешімге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тұрғын үйді авариялық деп тану туралы анықтаманы рәсімдейді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(облыстық маңызы бар қала) әкімі (әкімнің орынбасары) тұрғын үйді авариялық деп тану туралы анықтамаға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кеңсе қызметкері көрсетілетін қызметті алушыға мемлекеттік қызмет көрсету нәтижесін береді – 20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рәсімнің (іс-қимылдың) нәтижесі: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 топтамасын қабылдау, тіркеу және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үйді авариялық деп тану туралы шешім не мемлекеттік көрсетілетін қызметті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тұрғын үйді авариялық деп тану туралы қол қойылған шешім;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үйді авариялық деп тану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тұрғын үйді авариялық деп тану туралы қол қойылған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 көрсету нәтижесін беру.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 (облыстық маңызы бар қала) әкімі (әкімінің орынбасары).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 (іс-қимылдар) кезеңділігінің сипаттамасы: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қабылдайды, тіркейді және жауапты орындаушыны анықтау үшін басшыға жолдайды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аңықтайды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келіп түскен құжаттарды қарайды, тұрғын үйді авариялық деп тану туралы шешім жобасын не мемлекеттік көрсетілетін қызметті көрсетуден бас тарту туралы дәлелді жауап рәсімдейді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 (облыстық маңызы бар қала) әкімі тұрғын үйді авариялық деп тану туралы шешімге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тұрғын үйді авариялық деп тану туралы анықтаманы рәсімдейді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(облыстық маңызы бар қала) әкімі (әкімнің орынбасары) тұрғын үйді авариялық деп тану туралы анықтамаға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кеңсе қызметкері көрсетілетін қызметті алушыға мемлекеттік қызмет көрсету нәтижесін береді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көрсетілетін қызметті берушінің құрылымдық бөлімшелерінің (қызметкерлерінің) өзара іс-қимылының, рәсімдер (іс-қимылдар) кезеңділігінің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"Жалғыз тұрғын үйі авариялық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 танылған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"Жалғыз тұрғын үйі авариялық деп танылған азаматтарға анықтама беру" мемлекеттік қызмет көрсетудің бизнес-процестерінің анықтамалығы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