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f57d" w14:textId="e4af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Көкшетау қаласының жер учаскелері үшін төлемақының базалық ставкаларына бағалау аймақтарының шекаралары мен түзету коэффициенттерін бекіту туралы" Ақмола облыстық мәслихатының 2014 жылғы 26 қыркүйектегі № 5С-30-6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2019 жылғы 6 қыркүйектегі № 6С-37-4 шешімі. Ақмола облысының Әділет департаментінде 2019 жылғы 9 қыркүйекте № 7363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Көкшетау қаласының жер учаскелері үшін төлемақының базалық ставкаларына бағалау аймақтарының шекаралары мен түзету коэффициенттерін бекіту туралы" Ақмола облыстық мәслихатының 2014 жылғы 26 қыркүйектегі № 5С-30-6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4432 болып тіркелген, 2014 жылғы 19 қарашада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 жолындағы "М. Горький көшесінің қиылысына дейін, М. Горький көшесінің бойымен" сөздері "Нұрсұлтан Назарбаев даңғылының қиылысына дейін, Нұрсұлтан Назарбаев даңғылының бойымен"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 жолындағы "М. Горький көшесінің қиылысына дейін, М. Горький көшесінің бойымен" сөздері "Нұрсұлтан Назарбаев даңғылының қиылысына дейін, Нұрсұлтан Назарбаев даңғылының бойымен" сөдерімен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