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b9e9" w14:textId="507b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29 тамыздағы № A-9/410 қаулысы. Ақмола облысының Әділет департаментінде 2019 жылғы 10 қыркүйекте № 7374 болып тіркелді. Күші жойылды - Ақмола облысы әкімдігінің 2020 жылғы 7 шілдедегі № А-7/351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07.07.2020 </w:t>
      </w:r>
      <w:r>
        <w:rPr>
          <w:rFonts w:ascii="Times New Roman"/>
          <w:b w:val="false"/>
          <w:i w:val="false"/>
          <w:color w:val="ff0000"/>
          <w:sz w:val="28"/>
        </w:rPr>
        <w:t>№ А-7/351</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мемлекеттік бағдарламасы шеңберінде бизнес-инкубациялау аясында жаңа бизнес-идеяларды және индустриялық-иновациялық жобаларды іске асыру үшін шағын кәсіпкерлік субъектілеріне мемлекеттік гранттар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"Бизнестің жол картасы - 2020"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 әкімдігі қаулыларының күші жойылды деп танылсын.</w:t>
      </w:r>
    </w:p>
    <w:bookmarkEnd w:id="1"/>
    <w:bookmarkStart w:name="z4" w:id="2"/>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М.Н. Иғалиевке жүктелсін.</w:t>
      </w:r>
    </w:p>
    <w:bookmarkEnd w:id="2"/>
    <w:bookmarkStart w:name="z5" w:id="3"/>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29 тамыздағы</w:t>
            </w:r>
            <w:r>
              <w:br/>
            </w:r>
            <w:r>
              <w:rPr>
                <w:rFonts w:ascii="Times New Roman"/>
                <w:b w:val="false"/>
                <w:i w:val="false"/>
                <w:color w:val="000000"/>
                <w:sz w:val="20"/>
              </w:rPr>
              <w:t>№ А-9/410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"Бизнестің жол картасы - 2020" бизнесті қолдау мен дамытудың мемлекеттік бағдарламасы шеңберінде бизнес-инкубациялау аясында жаңа бизнес 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регламенті</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1."Бизнестің жол картасы - 2020" бизнесті қолдау мен дамытудың мемлекеттік бағдарламасы шеңберінде бизнес-инкубациялау аясында жаңа бизнес 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(бұдан әрі - мемлекеттік көрсетілетін қызмет) "Ақмола облысының кәсіпкерлік және өнеркәсіп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және "электрондық үкімет" веб-порталы арқылы жүзеге асырылады.</w:t>
      </w:r>
    </w:p>
    <w:bookmarkStart w:name="z10" w:id="7"/>
    <w:p>
      <w:pPr>
        <w:spacing w:after="0"/>
        <w:ind w:left="0"/>
        <w:jc w:val="both"/>
      </w:pPr>
      <w:r>
        <w:rPr>
          <w:rFonts w:ascii="Times New Roman"/>
          <w:b w:val="false"/>
          <w:i w:val="false"/>
          <w:color w:val="000000"/>
          <w:sz w:val="28"/>
        </w:rPr>
        <w:t>
      2. Мемлекеттік қызмет көрсету нысаны: қағаз/электронды түрінде.</w:t>
      </w:r>
    </w:p>
    <w:bookmarkEnd w:id="7"/>
    <w:bookmarkStart w:name="z11" w:id="8"/>
    <w:p>
      <w:pPr>
        <w:spacing w:after="0"/>
        <w:ind w:left="0"/>
        <w:jc w:val="both"/>
      </w:pPr>
      <w:r>
        <w:rPr>
          <w:rFonts w:ascii="Times New Roman"/>
          <w:b w:val="false"/>
          <w:i w:val="false"/>
          <w:color w:val="000000"/>
          <w:sz w:val="28"/>
        </w:rPr>
        <w:t xml:space="preserve">
      3. Мемлекеттік қызметті көрсету нәтижесі: грант беру туралы шарт не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 11181 болып тіркелген) бекітілген "Бизнестің жол картасы - 2020" бизнесті қолдау мен дамытудың мемлекеттік бағдарламасы шеңберінде бизнес-инкубациялау аясында жаңа бизнес 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8"/>
    <w:p>
      <w:pPr>
        <w:spacing w:after="0"/>
        <w:ind w:left="0"/>
        <w:jc w:val="both"/>
      </w:pPr>
      <w:r>
        <w:rPr>
          <w:rFonts w:ascii="Times New Roman"/>
          <w:b w:val="false"/>
          <w:i w:val="false"/>
          <w:color w:val="000000"/>
          <w:sz w:val="28"/>
        </w:rPr>
        <w:t>
      Мемлекеттік қызметті көрсету нәтижесін ұсыну нысаны: қағаз/электронды түрінде.</w:t>
      </w:r>
    </w:p>
    <w:bookmarkStart w:name="z12"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9"/>
    <w:bookmarkStart w:name="z13" w:id="10"/>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0"/>
    <w:bookmarkStart w:name="z14"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көрсетілетін қызметті алушының (немесе оның сенімхат бойынша өкілінің) көрсетілетін қызметті берушіге жаңа бизнес-идеяларды іске асыру үшін мемлекеттік гранттарды алуға жүгінген кезде:</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көрсетілген құжаттардың толықтығын тексереді, жаңа бизнес-идеяларды іске асыру үшін шағын кәсіпкерлік субъектілеріне грант беру бойынша конкурстық комиссия отырысына көрсетілетін қызметті алушының бағдарлама жобасын құжаттардың толық пакетімен ұсынады – 6 жұмыс күні;</w:t>
      </w:r>
    </w:p>
    <w:p>
      <w:pPr>
        <w:spacing w:after="0"/>
        <w:ind w:left="0"/>
        <w:jc w:val="both"/>
      </w:pPr>
      <w:r>
        <w:rPr>
          <w:rFonts w:ascii="Times New Roman"/>
          <w:b w:val="false"/>
          <w:i w:val="false"/>
          <w:color w:val="000000"/>
          <w:sz w:val="28"/>
        </w:rPr>
        <w:t>
      4) комиссия көрсетілетін қызметті алушының бағдарлама жобасын қарайды, грант беру мүмкіндігі немесе мүмкін еместігі жөнінде шешім қабылдайды – 20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көрсетудің нәтижесін дайындайды – 1 жұмыс күні;</w:t>
      </w:r>
    </w:p>
    <w:p>
      <w:pPr>
        <w:spacing w:after="0"/>
        <w:ind w:left="0"/>
        <w:jc w:val="both"/>
      </w:pPr>
      <w:r>
        <w:rPr>
          <w:rFonts w:ascii="Times New Roman"/>
          <w:b w:val="false"/>
          <w:i w:val="false"/>
          <w:color w:val="000000"/>
          <w:sz w:val="28"/>
        </w:rPr>
        <w:t>
      6) көрсетілетін қызметті берушінің басшысы мемлекеттік қызмет көрсетудің нәтижесіне қол қояды – 1 сағат;</w:t>
      </w:r>
    </w:p>
    <w:p>
      <w:pPr>
        <w:spacing w:after="0"/>
        <w:ind w:left="0"/>
        <w:jc w:val="both"/>
      </w:pPr>
      <w:r>
        <w:rPr>
          <w:rFonts w:ascii="Times New Roman"/>
          <w:b w:val="false"/>
          <w:i w:val="false"/>
          <w:color w:val="000000"/>
          <w:sz w:val="28"/>
        </w:rPr>
        <w:t>
      7) көрсетілетін қызметті берушінің кеңсе қызметкері көрсетілетін қызметті алушыға мемлекеттік қызмет көрсетудің нәтижесін береді – 20 минут.</w:t>
      </w:r>
    </w:p>
    <w:p>
      <w:pPr>
        <w:spacing w:after="0"/>
        <w:ind w:left="0"/>
        <w:jc w:val="both"/>
      </w:pPr>
      <w:r>
        <w:rPr>
          <w:rFonts w:ascii="Times New Roman"/>
          <w:b w:val="false"/>
          <w:i w:val="false"/>
          <w:color w:val="000000"/>
          <w:sz w:val="28"/>
        </w:rPr>
        <w:t>
      Көрсетілетін қызметті алушының (немесе оның сенімхат бойынша өкілінің) бизнес-инкубациялау шеңберінде индустриялық-инновациялық жобаларды іске асыру үшін мемлекеттік грант алуға жүгінген кезде:</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жүзеге асырады, өтінімдерді және бизнес-инкубациялау шеңберінде индустриялық-инновациялық жобаларды іске асыру үшін мемлекеттік грант алуға қажетті құжаттаманы алған сәттен бастап шағын кәсіпкерлік субъектісінің материалдарын технологиялық даму саласындағы ұлттық даму институтына (бұдан әрі – ұлттық институт) сараптамадан өткізу үшін жолдайды – 5 жұмыс күні;</w:t>
      </w:r>
    </w:p>
    <w:p>
      <w:pPr>
        <w:spacing w:after="0"/>
        <w:ind w:left="0"/>
        <w:jc w:val="both"/>
      </w:pPr>
      <w:r>
        <w:rPr>
          <w:rFonts w:ascii="Times New Roman"/>
          <w:b w:val="false"/>
          <w:i w:val="false"/>
          <w:color w:val="000000"/>
          <w:sz w:val="28"/>
        </w:rPr>
        <w:t>
      4) ұлттық институт жобаның сараптамасын жүргізеді, сараптаманың қорытындысы бойынша ұсыныстарды құрастырып, көрсетілетін қызметті берушіге қарау үшін жолдайды – 60 жұмыс күнінен арттық емес;</w:t>
      </w:r>
    </w:p>
    <w:p>
      <w:pPr>
        <w:spacing w:after="0"/>
        <w:ind w:left="0"/>
        <w:jc w:val="both"/>
      </w:pPr>
      <w:r>
        <w:rPr>
          <w:rFonts w:ascii="Times New Roman"/>
          <w:b w:val="false"/>
          <w:i w:val="false"/>
          <w:color w:val="000000"/>
          <w:sz w:val="28"/>
        </w:rPr>
        <w:t>
      5) көрсетілетін қызметті берушінің жауапты орындаушысы бизнес-инкубациялау шеңберінде индустриялық-инновациялық жобаларды іске асыру үшін шағын кәсіпкерлік субъектілеріне грант беру бойынша конкурстық комиссия отырысына көрсетілетін қызметті алушының бағдарлама жобасын құжаттардың толық пакетімен қарау үшін ұсынады – 5 жұмыс күні;</w:t>
      </w:r>
    </w:p>
    <w:p>
      <w:pPr>
        <w:spacing w:after="0"/>
        <w:ind w:left="0"/>
        <w:jc w:val="both"/>
      </w:pPr>
      <w:r>
        <w:rPr>
          <w:rFonts w:ascii="Times New Roman"/>
          <w:b w:val="false"/>
          <w:i w:val="false"/>
          <w:color w:val="000000"/>
          <w:sz w:val="28"/>
        </w:rPr>
        <w:t>
      6) комиссия көрсетілетін қызметті алушының бағдарлама жобасын қарайды, грант беру мүмкіндігі немесе мүмкін еместігі жөнінде шешім қабылдайды – 18 жұмыс күні;</w:t>
      </w:r>
    </w:p>
    <w:p>
      <w:pPr>
        <w:spacing w:after="0"/>
        <w:ind w:left="0"/>
        <w:jc w:val="both"/>
      </w:pPr>
      <w:r>
        <w:rPr>
          <w:rFonts w:ascii="Times New Roman"/>
          <w:b w:val="false"/>
          <w:i w:val="false"/>
          <w:color w:val="000000"/>
          <w:sz w:val="28"/>
        </w:rPr>
        <w:t>
      7) көрсетілетін қызметті берушінің жауапты орындаушысы мемлекеттік қызмет көрсетудің нәтижесін дайындайды – 1 жұмыс күні;</w:t>
      </w:r>
    </w:p>
    <w:p>
      <w:pPr>
        <w:spacing w:after="0"/>
        <w:ind w:left="0"/>
        <w:jc w:val="both"/>
      </w:pPr>
      <w:r>
        <w:rPr>
          <w:rFonts w:ascii="Times New Roman"/>
          <w:b w:val="false"/>
          <w:i w:val="false"/>
          <w:color w:val="000000"/>
          <w:sz w:val="28"/>
        </w:rPr>
        <w:t>
      8) көрсетілетін қызметті берушінің басшысы мемлекеттік қызмет көрсетудің нәтижесіне қол қояды – 1 сағат;</w:t>
      </w:r>
    </w:p>
    <w:p>
      <w:pPr>
        <w:spacing w:after="0"/>
        <w:ind w:left="0"/>
        <w:jc w:val="both"/>
      </w:pPr>
      <w:r>
        <w:rPr>
          <w:rFonts w:ascii="Times New Roman"/>
          <w:b w:val="false"/>
          <w:i w:val="false"/>
          <w:color w:val="000000"/>
          <w:sz w:val="28"/>
        </w:rPr>
        <w:t>
      9) көрсетілетін қызметті берушінің кеңсе қызметкері көрсетілетін қызметті алушыға мемлекеттік қызмет көрсетудің нәтижесін береді – 20 минут.</w:t>
      </w:r>
    </w:p>
    <w:bookmarkStart w:name="z15" w:id="12"/>
    <w:p>
      <w:pPr>
        <w:spacing w:after="0"/>
        <w:ind w:left="0"/>
        <w:jc w:val="both"/>
      </w:pPr>
      <w:r>
        <w:rPr>
          <w:rFonts w:ascii="Times New Roman"/>
          <w:b w:val="false"/>
          <w:i w:val="false"/>
          <w:color w:val="000000"/>
          <w:sz w:val="28"/>
        </w:rPr>
        <w:t>
      6. Көрсетілетін қызметті алушы (немесе оның сенімхат бойынша өкілінің) жаңа бизнес-идеяларды іске асыру үшін мемлекеттік грант алуға жүгінген кезде келесі рәсімдерді (іс-қимылдарды) орындауына негіз болатын мемлекеттік қызмет көрсету бойынша рәсімінің (іс-қимылдың) нәтижесі:</w:t>
      </w:r>
    </w:p>
    <w:bookmarkEnd w:id="12"/>
    <w:p>
      <w:pPr>
        <w:spacing w:after="0"/>
        <w:ind w:left="0"/>
        <w:jc w:val="both"/>
      </w:pPr>
      <w:r>
        <w:rPr>
          <w:rFonts w:ascii="Times New Roman"/>
          <w:b w:val="false"/>
          <w:i w:val="false"/>
          <w:color w:val="000000"/>
          <w:sz w:val="28"/>
        </w:rPr>
        <w:t>
      1) өтінішті қабылдау және тіркеу;</w:t>
      </w:r>
    </w:p>
    <w:p>
      <w:pPr>
        <w:spacing w:after="0"/>
        <w:ind w:left="0"/>
        <w:jc w:val="both"/>
      </w:pPr>
      <w:r>
        <w:rPr>
          <w:rFonts w:ascii="Times New Roman"/>
          <w:b w:val="false"/>
          <w:i w:val="false"/>
          <w:color w:val="000000"/>
          <w:sz w:val="28"/>
        </w:rPr>
        <w:t>
      2) құжаттармен танысу және жауапты орындаушыны анықтау;</w:t>
      </w:r>
    </w:p>
    <w:p>
      <w:pPr>
        <w:spacing w:after="0"/>
        <w:ind w:left="0"/>
        <w:jc w:val="both"/>
      </w:pPr>
      <w:r>
        <w:rPr>
          <w:rFonts w:ascii="Times New Roman"/>
          <w:b w:val="false"/>
          <w:i w:val="false"/>
          <w:color w:val="000000"/>
          <w:sz w:val="28"/>
        </w:rPr>
        <w:t>
      3) құжаттардың толықтығын тексеру, көрсетілетін қызметті алушының бағдарлама жобасын комиссия отырысында қарау үшін енгізу;</w:t>
      </w:r>
    </w:p>
    <w:p>
      <w:pPr>
        <w:spacing w:after="0"/>
        <w:ind w:left="0"/>
        <w:jc w:val="both"/>
      </w:pPr>
      <w:r>
        <w:rPr>
          <w:rFonts w:ascii="Times New Roman"/>
          <w:b w:val="false"/>
          <w:i w:val="false"/>
          <w:color w:val="000000"/>
          <w:sz w:val="28"/>
        </w:rPr>
        <w:t>
      4) бағдарлама жобасын қарау, грант беру мүмкіндігі немесе мүмкін еместігі жөнінде шешім қабылдау;</w:t>
      </w:r>
    </w:p>
    <w:p>
      <w:pPr>
        <w:spacing w:after="0"/>
        <w:ind w:left="0"/>
        <w:jc w:val="both"/>
      </w:pPr>
      <w:r>
        <w:rPr>
          <w:rFonts w:ascii="Times New Roman"/>
          <w:b w:val="false"/>
          <w:i w:val="false"/>
          <w:color w:val="000000"/>
          <w:sz w:val="28"/>
        </w:rPr>
        <w:t>
      5) мемлекеттік көрсетілетін қызметтің нәтижесін құрастыру;</w:t>
      </w:r>
    </w:p>
    <w:p>
      <w:pPr>
        <w:spacing w:after="0"/>
        <w:ind w:left="0"/>
        <w:jc w:val="both"/>
      </w:pPr>
      <w:r>
        <w:rPr>
          <w:rFonts w:ascii="Times New Roman"/>
          <w:b w:val="false"/>
          <w:i w:val="false"/>
          <w:color w:val="000000"/>
          <w:sz w:val="28"/>
        </w:rPr>
        <w:t>
      6) мемлекеттік көрсетілетін қызметтің нәтижесіне қол қою;</w:t>
      </w:r>
    </w:p>
    <w:p>
      <w:pPr>
        <w:spacing w:after="0"/>
        <w:ind w:left="0"/>
        <w:jc w:val="both"/>
      </w:pPr>
      <w:r>
        <w:rPr>
          <w:rFonts w:ascii="Times New Roman"/>
          <w:b w:val="false"/>
          <w:i w:val="false"/>
          <w:color w:val="000000"/>
          <w:sz w:val="28"/>
        </w:rPr>
        <w:t>
      7) мемлекеттік көрсетілетін қызметтің нәтижесін жолдау.</w:t>
      </w:r>
    </w:p>
    <w:p>
      <w:pPr>
        <w:spacing w:after="0"/>
        <w:ind w:left="0"/>
        <w:jc w:val="both"/>
      </w:pPr>
      <w:r>
        <w:rPr>
          <w:rFonts w:ascii="Times New Roman"/>
          <w:b w:val="false"/>
          <w:i w:val="false"/>
          <w:color w:val="000000"/>
          <w:sz w:val="28"/>
        </w:rPr>
        <w:t>
      Көрсетілетін қызметті алушы (немесе оның сенімхат бойынша өкілі) бизнес-инкубациялау шеңберінде индустриялық-инновациялық жобаларды іске асыру үшін мемлекеттік грант алуға жүгінген кезде:</w:t>
      </w:r>
    </w:p>
    <w:p>
      <w:pPr>
        <w:spacing w:after="0"/>
        <w:ind w:left="0"/>
        <w:jc w:val="both"/>
      </w:pPr>
      <w:r>
        <w:rPr>
          <w:rFonts w:ascii="Times New Roman"/>
          <w:b w:val="false"/>
          <w:i w:val="false"/>
          <w:color w:val="000000"/>
          <w:sz w:val="28"/>
        </w:rPr>
        <w:t>
      1) өтінішті қабылдау және тіркеу;</w:t>
      </w:r>
    </w:p>
    <w:p>
      <w:pPr>
        <w:spacing w:after="0"/>
        <w:ind w:left="0"/>
        <w:jc w:val="both"/>
      </w:pPr>
      <w:r>
        <w:rPr>
          <w:rFonts w:ascii="Times New Roman"/>
          <w:b w:val="false"/>
          <w:i w:val="false"/>
          <w:color w:val="000000"/>
          <w:sz w:val="28"/>
        </w:rPr>
        <w:t>
      2) құжаттармен танысу және жауапты орындаушыны анықтау;</w:t>
      </w:r>
    </w:p>
    <w:p>
      <w:pPr>
        <w:spacing w:after="0"/>
        <w:ind w:left="0"/>
        <w:jc w:val="both"/>
      </w:pPr>
      <w:r>
        <w:rPr>
          <w:rFonts w:ascii="Times New Roman"/>
          <w:b w:val="false"/>
          <w:i w:val="false"/>
          <w:color w:val="000000"/>
          <w:sz w:val="28"/>
        </w:rPr>
        <w:t>
      3) құжаттардың толықтығын тексеру, құжаттаманы ұлттық даму институтына сараптамадан өткізу үшін жолдау;</w:t>
      </w:r>
    </w:p>
    <w:p>
      <w:pPr>
        <w:spacing w:after="0"/>
        <w:ind w:left="0"/>
        <w:jc w:val="both"/>
      </w:pPr>
      <w:r>
        <w:rPr>
          <w:rFonts w:ascii="Times New Roman"/>
          <w:b w:val="false"/>
          <w:i w:val="false"/>
          <w:color w:val="000000"/>
          <w:sz w:val="28"/>
        </w:rPr>
        <w:t>
      4) жобаның сараптамасын өткізу, ұсыныстарды құрастыру;</w:t>
      </w:r>
    </w:p>
    <w:p>
      <w:pPr>
        <w:spacing w:after="0"/>
        <w:ind w:left="0"/>
        <w:jc w:val="both"/>
      </w:pPr>
      <w:r>
        <w:rPr>
          <w:rFonts w:ascii="Times New Roman"/>
          <w:b w:val="false"/>
          <w:i w:val="false"/>
          <w:color w:val="000000"/>
          <w:sz w:val="28"/>
        </w:rPr>
        <w:t>
      5) көрсетілетін қызметті алушының бағдарлама жобасын комиссия отырысында қарау үшін енгізу;</w:t>
      </w:r>
    </w:p>
    <w:p>
      <w:pPr>
        <w:spacing w:after="0"/>
        <w:ind w:left="0"/>
        <w:jc w:val="both"/>
      </w:pPr>
      <w:r>
        <w:rPr>
          <w:rFonts w:ascii="Times New Roman"/>
          <w:b w:val="false"/>
          <w:i w:val="false"/>
          <w:color w:val="000000"/>
          <w:sz w:val="28"/>
        </w:rPr>
        <w:t>
      6) бағдарлама жобасын қарау, грант беру мүмкіндігі немесе мүмкін еместігі жөнінде шешім қабылдау;</w:t>
      </w:r>
    </w:p>
    <w:p>
      <w:pPr>
        <w:spacing w:after="0"/>
        <w:ind w:left="0"/>
        <w:jc w:val="both"/>
      </w:pPr>
      <w:r>
        <w:rPr>
          <w:rFonts w:ascii="Times New Roman"/>
          <w:b w:val="false"/>
          <w:i w:val="false"/>
          <w:color w:val="000000"/>
          <w:sz w:val="28"/>
        </w:rPr>
        <w:t>
      7) мемлекеттік көрсетілетін қызметтің нәтижесін құрастыру;</w:t>
      </w:r>
    </w:p>
    <w:p>
      <w:pPr>
        <w:spacing w:after="0"/>
        <w:ind w:left="0"/>
        <w:jc w:val="both"/>
      </w:pPr>
      <w:r>
        <w:rPr>
          <w:rFonts w:ascii="Times New Roman"/>
          <w:b w:val="false"/>
          <w:i w:val="false"/>
          <w:color w:val="000000"/>
          <w:sz w:val="28"/>
        </w:rPr>
        <w:t>
      8) мемлекеттік көрсетілетін қызметтің нәтижесіне қол қою;</w:t>
      </w:r>
    </w:p>
    <w:p>
      <w:pPr>
        <w:spacing w:after="0"/>
        <w:ind w:left="0"/>
        <w:jc w:val="both"/>
      </w:pPr>
      <w:r>
        <w:rPr>
          <w:rFonts w:ascii="Times New Roman"/>
          <w:b w:val="false"/>
          <w:i w:val="false"/>
          <w:color w:val="000000"/>
          <w:sz w:val="28"/>
        </w:rPr>
        <w:t>
      9) мемлекеттік көрсетілетін қызметтің нәтижесін жолдау.</w:t>
      </w:r>
    </w:p>
    <w:bookmarkStart w:name="z16"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 сипаттау</w:t>
      </w:r>
    </w:p>
    <w:bookmarkEnd w:id="13"/>
    <w:bookmarkStart w:name="z17" w:id="1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комиссия.</w:t>
      </w:r>
    </w:p>
    <w:bookmarkStart w:name="z18" w:id="15"/>
    <w:p>
      <w:pPr>
        <w:spacing w:after="0"/>
        <w:ind w:left="0"/>
        <w:jc w:val="both"/>
      </w:pPr>
      <w:r>
        <w:rPr>
          <w:rFonts w:ascii="Times New Roman"/>
          <w:b w:val="false"/>
          <w:i w:val="false"/>
          <w:color w:val="000000"/>
          <w:sz w:val="28"/>
        </w:rPr>
        <w:t>
      8. Әрбір рәсімінің (іс-қимылдың) орындалу ұзақтығын көрсете отырып, құрылымдық бөлімшелері (қызметкерлері) арасындағы рәсімдердің (іс-қимылдардың) кезеңділігін сипаттау:</w:t>
      </w:r>
    </w:p>
    <w:bookmarkEnd w:id="15"/>
    <w:p>
      <w:pPr>
        <w:spacing w:after="0"/>
        <w:ind w:left="0"/>
        <w:jc w:val="both"/>
      </w:pPr>
      <w:r>
        <w:rPr>
          <w:rFonts w:ascii="Times New Roman"/>
          <w:b w:val="false"/>
          <w:i w:val="false"/>
          <w:color w:val="000000"/>
          <w:sz w:val="28"/>
        </w:rPr>
        <w:t>
      Көрсетілетін қызметті алушы (немесе оның сенімхат бойынша өкілі) көрсетілетін қызметті берушіге жүгінген кезде:</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көрсетілген құжаттардың толықтығын тексереді, жаңа бизнес-идеяларды іске асыру үшін шағын кәсіпкерлік субъектілеріне грант беру бойынша конкурстық комиссия отырысына көрсетілетін қызметті алушының бағдарлама жобасын құжаттардың толық пакетімен ұсынады – 6 жұмыс күні;</w:t>
      </w:r>
    </w:p>
    <w:p>
      <w:pPr>
        <w:spacing w:after="0"/>
        <w:ind w:left="0"/>
        <w:jc w:val="both"/>
      </w:pPr>
      <w:r>
        <w:rPr>
          <w:rFonts w:ascii="Times New Roman"/>
          <w:b w:val="false"/>
          <w:i w:val="false"/>
          <w:color w:val="000000"/>
          <w:sz w:val="28"/>
        </w:rPr>
        <w:t>
      4) комиссия көрсетілетін қызметті алушының бағдарлама жобасын қарайды, грант беру мүмкіндігі немесе мүмкін еместігі жөнінде шешім қабылдайды – 20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көрсетудің нәтижесін дайындайды – 1 жұмыс күні;</w:t>
      </w:r>
    </w:p>
    <w:p>
      <w:pPr>
        <w:spacing w:after="0"/>
        <w:ind w:left="0"/>
        <w:jc w:val="both"/>
      </w:pPr>
      <w:r>
        <w:rPr>
          <w:rFonts w:ascii="Times New Roman"/>
          <w:b w:val="false"/>
          <w:i w:val="false"/>
          <w:color w:val="000000"/>
          <w:sz w:val="28"/>
        </w:rPr>
        <w:t>
      6) көрсетілетін қызметті берушінің басшысы мемлекеттік қызмет көрсетудің нәтижесіне қол қояды – 1 сағат;</w:t>
      </w:r>
    </w:p>
    <w:p>
      <w:pPr>
        <w:spacing w:after="0"/>
        <w:ind w:left="0"/>
        <w:jc w:val="both"/>
      </w:pPr>
      <w:r>
        <w:rPr>
          <w:rFonts w:ascii="Times New Roman"/>
          <w:b w:val="false"/>
          <w:i w:val="false"/>
          <w:color w:val="000000"/>
          <w:sz w:val="28"/>
        </w:rPr>
        <w:t>
      7) көрсетілетін қызметті берушінің кеңсе қызметкері көрсетілетін қызметті алушыға мемлекеттік қызмет көрсетудің нәтижесін береді – 20 минут.</w:t>
      </w:r>
    </w:p>
    <w:p>
      <w:pPr>
        <w:spacing w:after="0"/>
        <w:ind w:left="0"/>
        <w:jc w:val="both"/>
      </w:pPr>
      <w:r>
        <w:rPr>
          <w:rFonts w:ascii="Times New Roman"/>
          <w:b w:val="false"/>
          <w:i w:val="false"/>
          <w:color w:val="000000"/>
          <w:sz w:val="28"/>
        </w:rPr>
        <w:t>
      Көрсетілетін қызметті алушының (немесе оның сенімхат бойынша өкілінің) бизнес-инкубациялау шеңберінде индустриялық-инновациялық жобаларды іске асыру үшін мемлекеттік грант алуға жүгінген кезде:</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жүзеге асырады, өтінімдерді және бизнес-инкубациялау шеңберінде индустриялық-инновациялық жобаларды іске асыру үшін мемлекеттік грант алуға қажетті құжаттаманы алған сәттен бастап шағын кәсіпкерлік субъектісінің материалдарын технологиялық даму саласындағы ұлттық даму институтына (бұдан әрі – ұлттық институт) сараптамадан өткізу үшін жолдайды – 5 жұмыс күні;</w:t>
      </w:r>
    </w:p>
    <w:p>
      <w:pPr>
        <w:spacing w:after="0"/>
        <w:ind w:left="0"/>
        <w:jc w:val="both"/>
      </w:pPr>
      <w:r>
        <w:rPr>
          <w:rFonts w:ascii="Times New Roman"/>
          <w:b w:val="false"/>
          <w:i w:val="false"/>
          <w:color w:val="000000"/>
          <w:sz w:val="28"/>
        </w:rPr>
        <w:t>
      4) ұлттық институт жобаның сараптамасын жүргізеді, сараптаманың қорытындысы бойынша ұсыныстарды құрастырып, көрсетілетін қызметті берушіге қарау үшін жолдайды – 60 жұмыс күнінен арттық емес;</w:t>
      </w:r>
    </w:p>
    <w:p>
      <w:pPr>
        <w:spacing w:after="0"/>
        <w:ind w:left="0"/>
        <w:jc w:val="both"/>
      </w:pPr>
      <w:r>
        <w:rPr>
          <w:rFonts w:ascii="Times New Roman"/>
          <w:b w:val="false"/>
          <w:i w:val="false"/>
          <w:color w:val="000000"/>
          <w:sz w:val="28"/>
        </w:rPr>
        <w:t>
      5) көрсетілетін қызметті берушінің жауапты орындаушысы бизнес-инкубациялау шеңберінде индустриялық-инновациялық жобаларды іске асыру үшін шағын кәсіпкерлік субъектілеріне грант беру бойынша конкурстық комиссия отырысына көрсетілетін қызметті алушының бағдарлама жобасын құжаттардың толық пакетімен қарау үшін ұсынады – 5 жұмыс күні;</w:t>
      </w:r>
    </w:p>
    <w:p>
      <w:pPr>
        <w:spacing w:after="0"/>
        <w:ind w:left="0"/>
        <w:jc w:val="both"/>
      </w:pPr>
      <w:r>
        <w:rPr>
          <w:rFonts w:ascii="Times New Roman"/>
          <w:b w:val="false"/>
          <w:i w:val="false"/>
          <w:color w:val="000000"/>
          <w:sz w:val="28"/>
        </w:rPr>
        <w:t>
      6) комиссия көрсетілетін қызметті алушының бағдарлама жобасын қарайды, грант беру мүмкіндігі немесе мүмкін еместігі жөнінде шешім қабылдайды – 18 жұмыс күні;</w:t>
      </w:r>
    </w:p>
    <w:p>
      <w:pPr>
        <w:spacing w:after="0"/>
        <w:ind w:left="0"/>
        <w:jc w:val="both"/>
      </w:pPr>
      <w:r>
        <w:rPr>
          <w:rFonts w:ascii="Times New Roman"/>
          <w:b w:val="false"/>
          <w:i w:val="false"/>
          <w:color w:val="000000"/>
          <w:sz w:val="28"/>
        </w:rPr>
        <w:t>
      7) көрсетілетін қызметті берушінің жауапты орындаушысы мемлекеттік қызмет көрсетудің нәтижесін дайындайды – 1 жұмыс күні;</w:t>
      </w:r>
    </w:p>
    <w:p>
      <w:pPr>
        <w:spacing w:after="0"/>
        <w:ind w:left="0"/>
        <w:jc w:val="both"/>
      </w:pPr>
      <w:r>
        <w:rPr>
          <w:rFonts w:ascii="Times New Roman"/>
          <w:b w:val="false"/>
          <w:i w:val="false"/>
          <w:color w:val="000000"/>
          <w:sz w:val="28"/>
        </w:rPr>
        <w:t>
      8) көрсетілетін қызметті берушінің басшысы мемлекеттік қызмет көрсетудің нәтижесіне қол қояды – 1 сағат;</w:t>
      </w:r>
    </w:p>
    <w:p>
      <w:pPr>
        <w:spacing w:after="0"/>
        <w:ind w:left="0"/>
        <w:jc w:val="both"/>
      </w:pPr>
      <w:r>
        <w:rPr>
          <w:rFonts w:ascii="Times New Roman"/>
          <w:b w:val="false"/>
          <w:i w:val="false"/>
          <w:color w:val="000000"/>
          <w:sz w:val="28"/>
        </w:rPr>
        <w:t>
      9) көрсетілетін қызметті берушінің кеңсе қызметкері көрсетілетін қызметті алушыға мемлекеттік қызмет көрсетудің нәтижесін береді – 20 минут.</w:t>
      </w:r>
    </w:p>
    <w:bookmarkStart w:name="z19" w:id="16"/>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6"/>
    <w:bookmarkStart w:name="z20" w:id="17"/>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7"/>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электрондық цифрлік қолтаңбамен (бұдан әрі – ЭЦҚ)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грант алуға өтінімді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порталда ЖСН/БСН және паролін енгізу үрдісі (авторизация үрдісі);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деректерінде бар бұзушылықтармен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мемлекеттік қызмет көрсету үшін сауал түрін экранға шығару және құрылымымен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көрсетілген ЖСН/БСН арасында) сәйкестігін тексеру;</w:t>
      </w:r>
    </w:p>
    <w:p>
      <w:pPr>
        <w:spacing w:after="0"/>
        <w:ind w:left="0"/>
        <w:jc w:val="both"/>
      </w:pPr>
      <w:r>
        <w:rPr>
          <w:rFonts w:ascii="Times New Roman"/>
          <w:b w:val="false"/>
          <w:i w:val="false"/>
          <w:color w:val="000000"/>
          <w:sz w:val="28"/>
        </w:rPr>
        <w:t>
      4-процесс–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"электрондық үкімет" өңірлік шлюздің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алушының сұрау салуын)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көрсетілетін қызметтің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 көрсетілетін қызметті берушінің толық сипаттамасы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мемлекеттік бағдарламасы шеңберінде бизнес-инкубациялау аясында жаңа бизнес идеяларын және индустиалық-инновациялық жобаларды іске асыру үшін шағын кәсіпкерлік субъектілеріне мемлекеттік гранттар беру" мемлекеттік көрсетілетін қызмет регламентіне 1-қосымша</w:t>
            </w:r>
          </w:p>
        </w:tc>
      </w:tr>
    </w:tbl>
    <w:bookmarkStart w:name="z22" w:id="18"/>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әрекет етуінің диаграммасы</w:t>
      </w:r>
    </w:p>
    <w:bookmarkEnd w:id="18"/>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www.egov.kz "электрондық үкімет" веб-порталы.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мемлекеттік бағдарламасы шеңберінде бизнес-инкубациялау аясында жаңа бизнес идеяларын және индустиалық-инновациялық жобаларды іске асыру үшін шағын кәсіпкерлік субъектілеріне мемлекеттік гранттар беру" мемлекеттік көрсетілетін қызмет регламентіне 2-қосымша</w:t>
            </w:r>
          </w:p>
        </w:tc>
      </w:tr>
    </w:tbl>
    <w:bookmarkStart w:name="z24" w:id="19"/>
    <w:p>
      <w:pPr>
        <w:spacing w:after="0"/>
        <w:ind w:left="0"/>
        <w:jc w:val="left"/>
      </w:pPr>
      <w:r>
        <w:rPr>
          <w:rFonts w:ascii="Times New Roman"/>
          <w:b/>
          <w:i w:val="false"/>
          <w:color w:val="000000"/>
        </w:rPr>
        <w:t xml:space="preserve"> "Бизнестің жол картасы - 2020" бизнесті қолдау мен дамытудың мемлекеттік бағдарламасы шеңберінде бизнес-инкубациялау аясында жаңа бизнес идеяларын және индустиалық-инновациялық жобаларды іске асыру үшін шағын кәсіпкерлік субъектілеріне мемлекеттік гранттар беру" мемлекеттік қызмет көрсетудің көрсетілетін қызметті алушының (немесе оның сенімхат бойынша өкілінің) көрсетілетін қызметті берушіге жаңа бизнес-идеяларды іске асыру үшін мемлекеттік грант алуға жүгінген кезде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978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978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"Бизнестің жол картасы - 2020" бизнесті қолдау мен дамытудың мемлекеттік бағдарламасы шеңберінде бизнес-инкубациялау аясында жаңа бизнес идеяларын және индустиалық-инновациялық жобаларды іске асыру үшін шағын кәсіпкерлік субъектілеріне мемлекеттік гранттар беру" мемлекеттік қызмет көрсетудің көрсетілетін қызметті алушының (немесе оның сенімхат бойынша өкілінің) көрсетілетін қызметті берушіге бизнес-инкубациялау аясында индустиалық-инновациялық жобаларды іске асыру үшін мемлекеттік грант алуға жүгінген кезде бизнес-процестерінің анықтамалығы</w:t>
      </w:r>
    </w:p>
    <w:bookmarkEnd w:id="20"/>
    <w:p>
      <w:pPr>
        <w:spacing w:after="0"/>
        <w:ind w:left="0"/>
        <w:jc w:val="left"/>
      </w:pP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29 тамыздағы</w:t>
            </w:r>
            <w:r>
              <w:br/>
            </w:r>
            <w:r>
              <w:rPr>
                <w:rFonts w:ascii="Times New Roman"/>
                <w:b w:val="false"/>
                <w:i w:val="false"/>
                <w:color w:val="000000"/>
                <w:sz w:val="20"/>
              </w:rPr>
              <w:t>№ А-9/410 қаулысымен</w:t>
            </w:r>
            <w:r>
              <w:br/>
            </w:r>
            <w:r>
              <w:rPr>
                <w:rFonts w:ascii="Times New Roman"/>
                <w:b w:val="false"/>
                <w:i w:val="false"/>
                <w:color w:val="000000"/>
                <w:sz w:val="20"/>
              </w:rPr>
              <w:t>бекітілген</w:t>
            </w:r>
          </w:p>
        </w:tc>
      </w:tr>
    </w:tbl>
    <w:bookmarkStart w:name="z27" w:id="21"/>
    <w:p>
      <w:pPr>
        <w:spacing w:after="0"/>
        <w:ind w:left="0"/>
        <w:jc w:val="left"/>
      </w:pPr>
      <w:r>
        <w:rPr>
          <w:rFonts w:ascii="Times New Roman"/>
          <w:b/>
          <w:i w:val="false"/>
          <w:color w:val="000000"/>
        </w:rPr>
        <w:t xml:space="preserve"> "Бизнестің жол картасы - 2020"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21"/>
    <w:bookmarkStart w:name="z28" w:id="22"/>
    <w:p>
      <w:pPr>
        <w:spacing w:after="0"/>
        <w:ind w:left="0"/>
        <w:jc w:val="left"/>
      </w:pPr>
      <w:r>
        <w:rPr>
          <w:rFonts w:ascii="Times New Roman"/>
          <w:b/>
          <w:i w:val="false"/>
          <w:color w:val="000000"/>
        </w:rPr>
        <w:t xml:space="preserve"> 1. Жалпы ережелер</w:t>
      </w:r>
    </w:p>
    <w:bookmarkEnd w:id="22"/>
    <w:bookmarkStart w:name="z29" w:id="23"/>
    <w:p>
      <w:pPr>
        <w:spacing w:after="0"/>
        <w:ind w:left="0"/>
        <w:jc w:val="both"/>
      </w:pPr>
      <w:r>
        <w:rPr>
          <w:rFonts w:ascii="Times New Roman"/>
          <w:b w:val="false"/>
          <w:i w:val="false"/>
          <w:color w:val="000000"/>
          <w:sz w:val="28"/>
        </w:rPr>
        <w:t>
      1. "Бизнестің жол картасы - 2020"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(бұдан әрі - мемлекеттік көрсетілетін қызмет) "Ақмола облысының кәсіпкерлік және өнеркәсіп басқармасы" мемлекеттік мекемесімен (бұдан әрі – көрсетілетін қызметті беруші) көрсетіледі.</w:t>
      </w:r>
    </w:p>
    <w:bookmarkEnd w:id="23"/>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 көрсетілетін қызметті берушінің кеңсесі және "электронды үкіметтің" веб-порталы (бұдан әрі – портал) арқылы жүзеге асырылады.</w:t>
      </w:r>
    </w:p>
    <w:bookmarkStart w:name="z30" w:id="24"/>
    <w:p>
      <w:pPr>
        <w:spacing w:after="0"/>
        <w:ind w:left="0"/>
        <w:jc w:val="both"/>
      </w:pPr>
      <w:r>
        <w:rPr>
          <w:rFonts w:ascii="Times New Roman"/>
          <w:b w:val="false"/>
          <w:i w:val="false"/>
          <w:color w:val="000000"/>
          <w:sz w:val="28"/>
        </w:rPr>
        <w:t>
      2. Мемлекеттік қызметті көрсету нысаны: қағаз/электронды түрінде.</w:t>
      </w:r>
    </w:p>
    <w:bookmarkEnd w:id="24"/>
    <w:bookmarkStart w:name="z31" w:id="25"/>
    <w:p>
      <w:pPr>
        <w:spacing w:after="0"/>
        <w:ind w:left="0"/>
        <w:jc w:val="both"/>
      </w:pPr>
      <w:r>
        <w:rPr>
          <w:rFonts w:ascii="Times New Roman"/>
          <w:b w:val="false"/>
          <w:i w:val="false"/>
          <w:color w:val="000000"/>
          <w:sz w:val="28"/>
        </w:rPr>
        <w:t xml:space="preserve">
      3. Мемлекеттік қызметті көрсету нәтижесі: Өңірлік үйлестіру кеңесі отырысының хаттамасынан үзінді көшірме не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 11181 болып тіркелген) бекітілген "Бизнестің жол картасы - 2020"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25"/>
    <w:p>
      <w:pPr>
        <w:spacing w:after="0"/>
        <w:ind w:left="0"/>
        <w:jc w:val="both"/>
      </w:pPr>
      <w:r>
        <w:rPr>
          <w:rFonts w:ascii="Times New Roman"/>
          <w:b w:val="false"/>
          <w:i w:val="false"/>
          <w:color w:val="000000"/>
          <w:sz w:val="28"/>
        </w:rPr>
        <w:t>
      Мемлекеттік қызметті көрсету нәтижесін ұсыну нысаны: қағаз/электронды түрінде.</w:t>
      </w:r>
    </w:p>
    <w:bookmarkStart w:name="z32"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26"/>
    <w:bookmarkStart w:name="z33" w:id="27"/>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27"/>
    <w:bookmarkStart w:name="z34" w:id="2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көрсетілген құжаттардың толықтығын тексереді, құжаттарды материалдармен бірге өңірлік үйлестіру кеңесіне (бұдан әрі – кеңес) қарастыру үшін тапсырады – 7 жұмыс күні, не бас тарту туралы дәлелді жауапты ұсынады – 2 жұмыс күні.</w:t>
      </w:r>
    </w:p>
    <w:p>
      <w:pPr>
        <w:spacing w:after="0"/>
        <w:ind w:left="0"/>
        <w:jc w:val="both"/>
      </w:pPr>
      <w:r>
        <w:rPr>
          <w:rFonts w:ascii="Times New Roman"/>
          <w:b w:val="false"/>
          <w:i w:val="false"/>
          <w:color w:val="000000"/>
          <w:sz w:val="28"/>
        </w:rPr>
        <w:t>
      4) кеңес көрсетілетін қызметті алушының бағдарлама жобасын қарастырады, хаттаманы жауапты орындаушыға береді – 3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көрсетудің нәтижесін дайындайды – 30 минут;</w:t>
      </w:r>
    </w:p>
    <w:p>
      <w:pPr>
        <w:spacing w:after="0"/>
        <w:ind w:left="0"/>
        <w:jc w:val="both"/>
      </w:pPr>
      <w:r>
        <w:rPr>
          <w:rFonts w:ascii="Times New Roman"/>
          <w:b w:val="false"/>
          <w:i w:val="false"/>
          <w:color w:val="000000"/>
          <w:sz w:val="28"/>
        </w:rPr>
        <w:t>
      6) көрсетілетін қызметті берушінің басшысы мемлекеттік қызмет көрсетудің нәтижесіне қол қояды – 1 сағат;</w:t>
      </w:r>
    </w:p>
    <w:p>
      <w:pPr>
        <w:spacing w:after="0"/>
        <w:ind w:left="0"/>
        <w:jc w:val="both"/>
      </w:pPr>
      <w:r>
        <w:rPr>
          <w:rFonts w:ascii="Times New Roman"/>
          <w:b w:val="false"/>
          <w:i w:val="false"/>
          <w:color w:val="000000"/>
          <w:sz w:val="28"/>
        </w:rPr>
        <w:t>
      7) көрсетілетін қызметті берушінің кеңсе қызметкері көрсетілетін қызметті алушыға мемлекеттік қызмет көрсетудің нәтижесін жолдайды – 20 минут.</w:t>
      </w:r>
    </w:p>
    <w:bookmarkStart w:name="z35" w:id="29"/>
    <w:p>
      <w:pPr>
        <w:spacing w:after="0"/>
        <w:ind w:left="0"/>
        <w:jc w:val="both"/>
      </w:pPr>
      <w:r>
        <w:rPr>
          <w:rFonts w:ascii="Times New Roman"/>
          <w:b w:val="false"/>
          <w:i w:val="false"/>
          <w:color w:val="000000"/>
          <w:sz w:val="28"/>
        </w:rPr>
        <w:t>
      6. Келесі рәсімдерді (іс-қимылдарды) орындалуына негіз болатын мемлекеттік қызметті көрсету рәсімінің (іс-қимылының) нәтижелері:</w:t>
      </w:r>
    </w:p>
    <w:bookmarkEnd w:id="29"/>
    <w:p>
      <w:pPr>
        <w:spacing w:after="0"/>
        <w:ind w:left="0"/>
        <w:jc w:val="both"/>
      </w:pPr>
      <w:r>
        <w:rPr>
          <w:rFonts w:ascii="Times New Roman"/>
          <w:b w:val="false"/>
          <w:i w:val="false"/>
          <w:color w:val="000000"/>
          <w:sz w:val="28"/>
        </w:rPr>
        <w:t>
      1) құжаттарды қабылдау, басшыға жолдау;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кеңес қарастыру үшін материалдарды дайындау;</w:t>
      </w:r>
    </w:p>
    <w:p>
      <w:pPr>
        <w:spacing w:after="0"/>
        <w:ind w:left="0"/>
        <w:jc w:val="both"/>
      </w:pPr>
      <w:r>
        <w:rPr>
          <w:rFonts w:ascii="Times New Roman"/>
          <w:b w:val="false"/>
          <w:i w:val="false"/>
          <w:color w:val="000000"/>
          <w:sz w:val="28"/>
        </w:rPr>
        <w:t>
      4) кеңес отырысы хаттамасын жасау;</w:t>
      </w:r>
    </w:p>
    <w:p>
      <w:pPr>
        <w:spacing w:after="0"/>
        <w:ind w:left="0"/>
        <w:jc w:val="both"/>
      </w:pPr>
      <w:r>
        <w:rPr>
          <w:rFonts w:ascii="Times New Roman"/>
          <w:b w:val="false"/>
          <w:i w:val="false"/>
          <w:color w:val="000000"/>
          <w:sz w:val="28"/>
        </w:rPr>
        <w:t>
      5) мемлекеттік көрсетілетін қызметтің нәтижесіне қол қою;</w:t>
      </w:r>
    </w:p>
    <w:p>
      <w:pPr>
        <w:spacing w:after="0"/>
        <w:ind w:left="0"/>
        <w:jc w:val="both"/>
      </w:pPr>
      <w:r>
        <w:rPr>
          <w:rFonts w:ascii="Times New Roman"/>
          <w:b w:val="false"/>
          <w:i w:val="false"/>
          <w:color w:val="000000"/>
          <w:sz w:val="28"/>
        </w:rPr>
        <w:t>
      6) мемлекеттік көрсетілетін қызметтің нәтижесін беру.</w:t>
      </w:r>
    </w:p>
    <w:bookmarkStart w:name="z36"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 сипаттау</w:t>
      </w:r>
    </w:p>
    <w:bookmarkEnd w:id="30"/>
    <w:bookmarkStart w:name="z37" w:id="31"/>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кеңес.</w:t>
      </w:r>
    </w:p>
    <w:bookmarkStart w:name="z38" w:id="3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бөлімшелері (қызметкерлері) арасындағы рәсімдердің (іс қимылдардың) кезеңділігін сипаттау:</w:t>
      </w:r>
    </w:p>
    <w:bookmarkEnd w:id="32"/>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көрсетілген құжаттардың толықтығын тексереді, құжаттарды материалдармен бірге өңірлік үйлестіру кеңесіне (бұдан әрі – кеңес) қарастыру үшін тапсырады – 7 жұмыс күні, не бас тарту туралы дәлелді жауапты ұсынады – 2 жұмыс күні.</w:t>
      </w:r>
    </w:p>
    <w:p>
      <w:pPr>
        <w:spacing w:after="0"/>
        <w:ind w:left="0"/>
        <w:jc w:val="both"/>
      </w:pPr>
      <w:r>
        <w:rPr>
          <w:rFonts w:ascii="Times New Roman"/>
          <w:b w:val="false"/>
          <w:i w:val="false"/>
          <w:color w:val="000000"/>
          <w:sz w:val="28"/>
        </w:rPr>
        <w:t>
      4) кеңес көрсетілетін қызметті алушының бағдарлама жобасын қарастырады, хаттаманы жауапты орындаушыға береді – 3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көрсетудің нәтижесін дайындайды – 30 минут;</w:t>
      </w:r>
    </w:p>
    <w:p>
      <w:pPr>
        <w:spacing w:after="0"/>
        <w:ind w:left="0"/>
        <w:jc w:val="both"/>
      </w:pPr>
      <w:r>
        <w:rPr>
          <w:rFonts w:ascii="Times New Roman"/>
          <w:b w:val="false"/>
          <w:i w:val="false"/>
          <w:color w:val="000000"/>
          <w:sz w:val="28"/>
        </w:rPr>
        <w:t>
      6) көрсетілетін қызметті берушінің басшысы мемлекеттік қызмет көрсетудің нәтижесіне қол қояды – 1 сағат;</w:t>
      </w:r>
    </w:p>
    <w:p>
      <w:pPr>
        <w:spacing w:after="0"/>
        <w:ind w:left="0"/>
        <w:jc w:val="both"/>
      </w:pPr>
      <w:r>
        <w:rPr>
          <w:rFonts w:ascii="Times New Roman"/>
          <w:b w:val="false"/>
          <w:i w:val="false"/>
          <w:color w:val="000000"/>
          <w:sz w:val="28"/>
        </w:rPr>
        <w:t>
      7) көрсетілетін қызметті берушінің кеңсе қызметкері көрсетілетін қызметті алушыға мемлекеттік қызмет көрсетудің нәтижесін жолдайды – 20 минут.</w:t>
      </w:r>
    </w:p>
    <w:bookmarkStart w:name="z39" w:id="33"/>
    <w:p>
      <w:pPr>
        <w:spacing w:after="0"/>
        <w:ind w:left="0"/>
        <w:jc w:val="left"/>
      </w:pPr>
      <w:r>
        <w:rPr>
          <w:rFonts w:ascii="Times New Roman"/>
          <w:b/>
          <w:i w:val="false"/>
          <w:color w:val="000000"/>
        </w:rPr>
        <w:t xml:space="preserve"> 4. Мемлекеттік қызмет көрсету процессінде ақпараттық жүйелерді пайдалану тәртібін сипаттау</w:t>
      </w:r>
    </w:p>
    <w:bookmarkEnd w:id="33"/>
    <w:bookmarkStart w:name="z40" w:id="34"/>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(іс-қимылдарының) кезеңділігін және жүгіну тәртібін сипаттау:</w:t>
      </w:r>
    </w:p>
    <w:bookmarkEnd w:id="34"/>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электрондық цифрлік қолтаңбамен (бұдан әрі – ЭЦҚ)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өтінімді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порталда ЖСН/БСН және паролін енгізу үрдісі (авторизациялау үрдісі);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деректерінде бар бұзушылықтармен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мемлекеттік қызмет көрсету үшін сауал түрін экранға шығару және құрылымымен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көрсетілген ЖСН/БСН арасында) сәйкестігін тексеру;</w:t>
      </w:r>
    </w:p>
    <w:p>
      <w:pPr>
        <w:spacing w:after="0"/>
        <w:ind w:left="0"/>
        <w:jc w:val="both"/>
      </w:pPr>
      <w:r>
        <w:rPr>
          <w:rFonts w:ascii="Times New Roman"/>
          <w:b w:val="false"/>
          <w:i w:val="false"/>
          <w:color w:val="000000"/>
          <w:sz w:val="28"/>
        </w:rPr>
        <w:t>
      4-процесс–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"электрондық үкімет" өңірлік шлюздің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алушының сұрау салуын)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көрсетілетін қызметтің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 көрсетілетін қызметті берушінің толық сипаттамасы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"Бизнетің жол картасы – 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регламентіне 1-қосымша</w:t>
            </w:r>
          </w:p>
        </w:tc>
      </w:tr>
    </w:tbl>
    <w:bookmarkStart w:name="z42" w:id="35"/>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әрекет етуінің диаграммасы</w:t>
      </w:r>
    </w:p>
    <w:bookmarkEnd w:id="35"/>
    <w:p>
      <w:pPr>
        <w:spacing w:after="0"/>
        <w:ind w:left="0"/>
        <w:jc w:val="left"/>
      </w:pP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www.egov.kz "электрондық үкімет" веб-порталы.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6"/>
    <w:p>
      <w:pPr>
        <w:spacing w:after="0"/>
        <w:ind w:left="0"/>
        <w:jc w:val="left"/>
      </w:pPr>
      <w:r>
        <w:rPr>
          <w:rFonts w:ascii="Times New Roman"/>
          <w:b/>
          <w:i w:val="false"/>
          <w:color w:val="000000"/>
        </w:rPr>
        <w:t xml:space="preserve"> "Бизнестің жол картасы - 2020"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қызмет көрсетудің бизнес-процестерінің анықтамалығы</w:t>
      </w:r>
    </w:p>
    <w:bookmarkEnd w:id="36"/>
    <w:p>
      <w:pPr>
        <w:spacing w:after="0"/>
        <w:ind w:left="0"/>
        <w:jc w:val="left"/>
      </w:pPr>
      <w:r>
        <w:br/>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29 тамыздағы</w:t>
            </w:r>
            <w:r>
              <w:br/>
            </w:r>
            <w:r>
              <w:rPr>
                <w:rFonts w:ascii="Times New Roman"/>
                <w:b w:val="false"/>
                <w:i w:val="false"/>
                <w:color w:val="000000"/>
                <w:sz w:val="20"/>
              </w:rPr>
              <w:t>№ А-9/410 қаулысына</w:t>
            </w:r>
            <w:r>
              <w:br/>
            </w:r>
            <w:r>
              <w:rPr>
                <w:rFonts w:ascii="Times New Roman"/>
                <w:b w:val="false"/>
                <w:i w:val="false"/>
                <w:color w:val="000000"/>
                <w:sz w:val="20"/>
              </w:rPr>
              <w:t>қосымша</w:t>
            </w:r>
          </w:p>
        </w:tc>
      </w:tr>
    </w:tbl>
    <w:bookmarkStart w:name="z46" w:id="37"/>
    <w:p>
      <w:pPr>
        <w:spacing w:after="0"/>
        <w:ind w:left="0"/>
        <w:jc w:val="left"/>
      </w:pPr>
      <w:r>
        <w:rPr>
          <w:rFonts w:ascii="Times New Roman"/>
          <w:b/>
          <w:i w:val="false"/>
          <w:color w:val="000000"/>
        </w:rPr>
        <w:t xml:space="preserve"> Ақмолы облысы әкімдігінің күші жойылды деп танылған қаулыларының тізбесі</w:t>
      </w:r>
    </w:p>
    <w:bookmarkEnd w:id="37"/>
    <w:bookmarkStart w:name="z47" w:id="38"/>
    <w:p>
      <w:pPr>
        <w:spacing w:after="0"/>
        <w:ind w:left="0"/>
        <w:jc w:val="both"/>
      </w:pPr>
      <w:r>
        <w:rPr>
          <w:rFonts w:ascii="Times New Roman"/>
          <w:b w:val="false"/>
          <w:i w:val="false"/>
          <w:color w:val="000000"/>
          <w:sz w:val="28"/>
        </w:rPr>
        <w:t xml:space="preserve">
      1. "Кәсіпкерлік саласындағы мемлекеттік көрсетілетін қызметтер регламенттерін бекіту туралы" 2015 жылғы 15 маусымдағы № А-6/274 (Нормативтік құқықтық актілерді мемлекеттік тіркеу тізілімінде </w:t>
      </w:r>
      <w:r>
        <w:rPr>
          <w:rFonts w:ascii="Times New Roman"/>
          <w:b w:val="false"/>
          <w:i w:val="false"/>
          <w:color w:val="000000"/>
          <w:sz w:val="28"/>
        </w:rPr>
        <w:t>№ 4883</w:t>
      </w:r>
      <w:r>
        <w:rPr>
          <w:rFonts w:ascii="Times New Roman"/>
          <w:b w:val="false"/>
          <w:i w:val="false"/>
          <w:color w:val="000000"/>
          <w:sz w:val="28"/>
        </w:rPr>
        <w:t xml:space="preserve"> болып тіркелген 2015 жылғы 29 шілдеде "Әділет" ақпараттық-құқықтық жүйесінде жарияланған);</w:t>
      </w:r>
    </w:p>
    <w:bookmarkEnd w:id="38"/>
    <w:bookmarkStart w:name="z48" w:id="39"/>
    <w:p>
      <w:pPr>
        <w:spacing w:after="0"/>
        <w:ind w:left="0"/>
        <w:jc w:val="both"/>
      </w:pPr>
      <w:r>
        <w:rPr>
          <w:rFonts w:ascii="Times New Roman"/>
          <w:b w:val="false"/>
          <w:i w:val="false"/>
          <w:color w:val="000000"/>
          <w:sz w:val="28"/>
        </w:rPr>
        <w:t xml:space="preserve">
      2. "Кәсіпкерлік саласындағы мемлекеттік көрсетілетін қызметтер регламенттерін бекіту туралы" Ақмола облысы әкімдігінің 2015 жылғы 15 маусымдағы № А-6/274 қаулысына өзгерістер енгізу туралы" 2016 жылғы 20 сәуірдегі № А-5/181 (Нормативтік құқықтық актілерді мемлекеттік тіркеу тізілімінде </w:t>
      </w:r>
      <w:r>
        <w:rPr>
          <w:rFonts w:ascii="Times New Roman"/>
          <w:b w:val="false"/>
          <w:i w:val="false"/>
          <w:color w:val="000000"/>
          <w:sz w:val="28"/>
        </w:rPr>
        <w:t>№ 5381</w:t>
      </w:r>
      <w:r>
        <w:rPr>
          <w:rFonts w:ascii="Times New Roman"/>
          <w:b w:val="false"/>
          <w:i w:val="false"/>
          <w:color w:val="000000"/>
          <w:sz w:val="28"/>
        </w:rPr>
        <w:t xml:space="preserve"> болып тіркелген 2016 жылғы 13 маусымда "Әділет" ақпараттық-құқықтық жүйесінде жарияланған);</w:t>
      </w:r>
    </w:p>
    <w:bookmarkEnd w:id="39"/>
    <w:bookmarkStart w:name="z49" w:id="40"/>
    <w:p>
      <w:pPr>
        <w:spacing w:after="0"/>
        <w:ind w:left="0"/>
        <w:jc w:val="both"/>
      </w:pPr>
      <w:r>
        <w:rPr>
          <w:rFonts w:ascii="Times New Roman"/>
          <w:b w:val="false"/>
          <w:i w:val="false"/>
          <w:color w:val="000000"/>
          <w:sz w:val="28"/>
        </w:rPr>
        <w:t xml:space="preserve">
      3. "Кәсіпкерлік саласындағы мемлекеттік көрсетілетін қызметтер регламенттерін бекіту туралы" Ақмола облысы әкімдігінің 2015 жылғы 15 маусымдағы № А-6/274 қаулысына өзгерістер енгізу туралы" 2016 жылғы 9 қыркүйектегі № А-10/434 (Нормативтік құқықтық актілерді мемлекеттік тіркеу тізілімінде </w:t>
      </w:r>
      <w:r>
        <w:rPr>
          <w:rFonts w:ascii="Times New Roman"/>
          <w:b w:val="false"/>
          <w:i w:val="false"/>
          <w:color w:val="000000"/>
          <w:sz w:val="28"/>
        </w:rPr>
        <w:t>№ 5572</w:t>
      </w:r>
      <w:r>
        <w:rPr>
          <w:rFonts w:ascii="Times New Roman"/>
          <w:b w:val="false"/>
          <w:i w:val="false"/>
          <w:color w:val="000000"/>
          <w:sz w:val="28"/>
        </w:rPr>
        <w:t xml:space="preserve"> болып тіркелген 2016 жылғы 21 қазанда "Әділет" ақпараттық-құқықтық жүйесінде жарияланған);</w:t>
      </w:r>
    </w:p>
    <w:bookmarkEnd w:id="40"/>
    <w:bookmarkStart w:name="z50" w:id="41"/>
    <w:p>
      <w:pPr>
        <w:spacing w:after="0"/>
        <w:ind w:left="0"/>
        <w:jc w:val="both"/>
      </w:pPr>
      <w:r>
        <w:rPr>
          <w:rFonts w:ascii="Times New Roman"/>
          <w:b w:val="false"/>
          <w:i w:val="false"/>
          <w:color w:val="000000"/>
          <w:sz w:val="28"/>
        </w:rPr>
        <w:t xml:space="preserve">
      4. "Кәсіпкерлік саласындағы мемлекеттік көрсетілетін қызметтер регламенттерін бекіту туралы" Ақмола облысы әкімдігінің 2015 жылғы 15 маусымдағы № А-6/274 қаулысына өзгерістер енгізу туралы" 2017 жылғы 20 қыркүйектегі № А-10/413 (Нормативтік құқықтық актілерді мемлекеттік тіркеу тізілімінде </w:t>
      </w:r>
      <w:r>
        <w:rPr>
          <w:rFonts w:ascii="Times New Roman"/>
          <w:b w:val="false"/>
          <w:i w:val="false"/>
          <w:color w:val="000000"/>
          <w:sz w:val="28"/>
        </w:rPr>
        <w:t>№ 6119</w:t>
      </w:r>
      <w:r>
        <w:rPr>
          <w:rFonts w:ascii="Times New Roman"/>
          <w:b w:val="false"/>
          <w:i w:val="false"/>
          <w:color w:val="000000"/>
          <w:sz w:val="28"/>
        </w:rPr>
        <w:t xml:space="preserve"> болып тіркелген 2017 жылғы 24 қазанда "Әділет" ақпараттық-құқықтық жүйесінде жарияланған).</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