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0621" w14:textId="3b50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2018 жылғы 13 желтоқсандағы № 6С-27-2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2019 жылғы 6 қыркүйектегі № 6С-37-2 шешімі. Ақмола облысының Әділет департаментінде 2019 жылғы 12 қыркүйекте № 7381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"2019-2021 жылдарға арналған облыстық бюджет туралы" 2018 жылғы 13 желтоқсандағы № 6С-27-2 (Нормативтік құқықтық актілерді мемлекеттік тіркеу тізілімінде № 6983 тіркелген, 2019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 2021 жылдарға арналған облыстық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232 312 614,2 мың теңге, оның ішінде:</w:t>
      </w:r>
    </w:p>
    <w:p>
      <w:pPr>
        <w:spacing w:after="0"/>
        <w:ind w:left="0"/>
        <w:jc w:val="both"/>
      </w:pPr>
      <w:r>
        <w:rPr>
          <w:rFonts w:ascii="Times New Roman"/>
          <w:b w:val="false"/>
          <w:i w:val="false"/>
          <w:color w:val="000000"/>
          <w:sz w:val="28"/>
        </w:rPr>
        <w:t>
      салықтық түсімдер – 22 271 372,8 мың теңге;</w:t>
      </w:r>
    </w:p>
    <w:p>
      <w:pPr>
        <w:spacing w:after="0"/>
        <w:ind w:left="0"/>
        <w:jc w:val="both"/>
      </w:pPr>
      <w:r>
        <w:rPr>
          <w:rFonts w:ascii="Times New Roman"/>
          <w:b w:val="false"/>
          <w:i w:val="false"/>
          <w:color w:val="000000"/>
          <w:sz w:val="28"/>
        </w:rPr>
        <w:t>
      салықтық емес түсімдер – 1 696 637,1 мың теңге;</w:t>
      </w:r>
    </w:p>
    <w:p>
      <w:pPr>
        <w:spacing w:after="0"/>
        <w:ind w:left="0"/>
        <w:jc w:val="both"/>
      </w:pPr>
      <w:r>
        <w:rPr>
          <w:rFonts w:ascii="Times New Roman"/>
          <w:b w:val="false"/>
          <w:i w:val="false"/>
          <w:color w:val="000000"/>
          <w:sz w:val="28"/>
        </w:rPr>
        <w:t>
      трансферттер түсімі – 208 344 604,3 мың теңге;</w:t>
      </w:r>
    </w:p>
    <w:p>
      <w:pPr>
        <w:spacing w:after="0"/>
        <w:ind w:left="0"/>
        <w:jc w:val="both"/>
      </w:pPr>
      <w:r>
        <w:rPr>
          <w:rFonts w:ascii="Times New Roman"/>
          <w:b w:val="false"/>
          <w:i w:val="false"/>
          <w:color w:val="000000"/>
          <w:sz w:val="28"/>
        </w:rPr>
        <w:t>
      2) шығындар – 232 395 299,3 мың теңге;</w:t>
      </w:r>
    </w:p>
    <w:p>
      <w:pPr>
        <w:spacing w:after="0"/>
        <w:ind w:left="0"/>
        <w:jc w:val="both"/>
      </w:pPr>
      <w:r>
        <w:rPr>
          <w:rFonts w:ascii="Times New Roman"/>
          <w:b w:val="false"/>
          <w:i w:val="false"/>
          <w:color w:val="000000"/>
          <w:sz w:val="28"/>
        </w:rPr>
        <w:t>
      3) таза бюджеттік кредиттеу – 9 597 394,3 мың теңге, оның ішінде:</w:t>
      </w:r>
    </w:p>
    <w:p>
      <w:pPr>
        <w:spacing w:after="0"/>
        <w:ind w:left="0"/>
        <w:jc w:val="both"/>
      </w:pPr>
      <w:r>
        <w:rPr>
          <w:rFonts w:ascii="Times New Roman"/>
          <w:b w:val="false"/>
          <w:i w:val="false"/>
          <w:color w:val="000000"/>
          <w:sz w:val="28"/>
        </w:rPr>
        <w:t>
      бюджеттік кредиттер – 11 729 471,0 мың теңге;</w:t>
      </w:r>
    </w:p>
    <w:p>
      <w:pPr>
        <w:spacing w:after="0"/>
        <w:ind w:left="0"/>
        <w:jc w:val="both"/>
      </w:pPr>
      <w:r>
        <w:rPr>
          <w:rFonts w:ascii="Times New Roman"/>
          <w:b w:val="false"/>
          <w:i w:val="false"/>
          <w:color w:val="000000"/>
          <w:sz w:val="28"/>
        </w:rPr>
        <w:t>
      бюджеттік кредиттерді өтеу – 2 132 076,7 мың теңге;</w:t>
      </w:r>
    </w:p>
    <w:p>
      <w:pPr>
        <w:spacing w:after="0"/>
        <w:ind w:left="0"/>
        <w:jc w:val="both"/>
      </w:pPr>
      <w:r>
        <w:rPr>
          <w:rFonts w:ascii="Times New Roman"/>
          <w:b w:val="false"/>
          <w:i w:val="false"/>
          <w:color w:val="000000"/>
          <w:sz w:val="28"/>
        </w:rPr>
        <w:t>
      4) қаржы активтерiмен операциялар бойынша сальдо – 500 000,0 мың теңге:</w:t>
      </w:r>
    </w:p>
    <w:p>
      <w:pPr>
        <w:spacing w:after="0"/>
        <w:ind w:left="0"/>
        <w:jc w:val="both"/>
      </w:pPr>
      <w:r>
        <w:rPr>
          <w:rFonts w:ascii="Times New Roman"/>
          <w:b w:val="false"/>
          <w:i w:val="false"/>
          <w:color w:val="000000"/>
          <w:sz w:val="28"/>
        </w:rPr>
        <w:t>
      қаржы активтерiн сатып алу – 500 000,0 мың теңге;</w:t>
      </w:r>
    </w:p>
    <w:p>
      <w:pPr>
        <w:spacing w:after="0"/>
        <w:ind w:left="0"/>
        <w:jc w:val="both"/>
      </w:pPr>
      <w:r>
        <w:rPr>
          <w:rFonts w:ascii="Times New Roman"/>
          <w:b w:val="false"/>
          <w:i w:val="false"/>
          <w:color w:val="000000"/>
          <w:sz w:val="28"/>
        </w:rPr>
        <w:t>
      5) бюджет тапшылығы (профициті) – -10 180 079,4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10 180 079,4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арналған облыстық бюджетте республикалық бюджетке 2 119 032,7 мың теңге сомасында бюджеттік несиелердi өтеу қарастырылғаны ескерiлсiн, оның ішінде: жергілікті атқарушы органның борышын өтеу – 410 198,0 мың теңге, жергiлiктi атқарушы органның жоғары тұрған бюджет алдындағы борышын өтеу – 1 629 042,6 мың теңге, республикалық бюджеттен бөлінген пайдаланылмаған бюджеттік кредиттерді қайтару – 67 798,5 мың теңге, республикалық бюджеттен берілген мақсатына сай пайдаланылмаған бюджеттік кредиттерді қайтару – 11 993,6 мың теңге.</w:t>
      </w:r>
    </w:p>
    <w:p>
      <w:pPr>
        <w:spacing w:after="0"/>
        <w:ind w:left="0"/>
        <w:jc w:val="both"/>
      </w:pPr>
      <w:r>
        <w:rPr>
          <w:rFonts w:ascii="Times New Roman"/>
          <w:b w:val="false"/>
          <w:i w:val="false"/>
          <w:color w:val="000000"/>
          <w:sz w:val="28"/>
        </w:rPr>
        <w:t>
      9. 2019 жылға арналған облыстық жергілікті атқарушы органның резерві 166 004,0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2019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басқармасы"</w:t>
            </w:r>
            <w:r>
              <w:br/>
            </w:r>
            <w:r>
              <w:rPr>
                <w:rFonts w:ascii="Times New Roman"/>
                <w:b w:val="false"/>
                <w:i w:val="false"/>
                <w:color w:val="000000"/>
                <w:sz w:val="20"/>
              </w:rPr>
              <w:t>мемлекеттік мекемесі</w:t>
            </w:r>
            <w:r>
              <w:br/>
            </w: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6 қыркүйектегі</w:t>
            </w:r>
            <w:r>
              <w:br/>
            </w:r>
            <w:r>
              <w:rPr>
                <w:rFonts w:ascii="Times New Roman"/>
                <w:b w:val="false"/>
                <w:i w:val="false"/>
                <w:color w:val="000000"/>
                <w:sz w:val="20"/>
              </w:rPr>
              <w:t>№ 6С-37-2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232 312 614,2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22 271 372,8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3 407 293,8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3 395 676,8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1 696 637,1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208 344 604,3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10 396 042,3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10 396 042,3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197 948 562,0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197 948 562,0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6"/>
        <w:gridCol w:w="896"/>
        <w:gridCol w:w="6948"/>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232 395 299,3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3 593 815,3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2 096 644,1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1 271 835,2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556 888,8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105 028,3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344 078,4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678 869,9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337 692,9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303 677,0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246 678,0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7 093 040,9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6 161 169,8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823 330,2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31 625 742,3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495 377,4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23 726 959,1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1 181 110,3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838 083,2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283 784,1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8 913 438,2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693 425,0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6 709 357,0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1 916 295,6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5 589 640,1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525 825,1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1 792 091,7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1 431 088,8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361 002,9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6 623 041,8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5 351 319,6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1 196 519,9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3 180 690,1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1 271 722,2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1 271 722,2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11 570 150,7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10 026 809,0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768 265,2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1 388 884,3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247 702,6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ағымдағы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1 966 575,4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3 975 853,0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294 765,4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1 013 853,4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957 508,2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100 967,3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97 653,1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29 971 060,2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және ауылдық елді мекендердің объектілерін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9 721 440,9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3 534 569,8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5 937 959,1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20 156 877,6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4 937 873,0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6 022 696,9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1 347 277,0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7 072 571,1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428 798,3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9 665 689,8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1 119 557,5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227 229,6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523 237,9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3 083 035,6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669 244,0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103 844,7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5 265 935,1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4 474 231,3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612 723,6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2 825 739,8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2 571 066,0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426 779,3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1 476 400,0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194 160,7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39 171 193,3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1 740 611,1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1 083 175,3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350 938,6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36 142 890,3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9 058 976,0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1 695 423,9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1 513 567,6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16 000 616,4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16 000 616,4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3 332 403,3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3 523 177,8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5 347 945,0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1 122 507,9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25 842 019,9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10 728 012,9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9 853 864,9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708 144,0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5 061 589,0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3 003 392,3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618 889,3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4 334 383,0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2 663 800,0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9 597 394,3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11 729 471,0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4 643 867,0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2 132 076,7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2 132 076,7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2 132 076,7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2 052 284,6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-10 180 079,4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10 180 079,4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6 қыркүйектегі</w:t>
            </w:r>
            <w:r>
              <w:br/>
            </w:r>
            <w:r>
              <w:rPr>
                <w:rFonts w:ascii="Times New Roman"/>
                <w:b w:val="false"/>
                <w:i w:val="false"/>
                <w:color w:val="000000"/>
                <w:sz w:val="20"/>
              </w:rPr>
              <w:t>№ 6С-37-2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2020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149 387 080,0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20 802 097,0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3 133 183,0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3 121 161,0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1 143 443,0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127 441 540,0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120 116 703,0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120 116 703,0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148 973 523,0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1 741 140,0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1 008 754,0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4 971 575,0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15 828 663,0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11 594 155,0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7 817 723,0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4 310 454,0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3 560 891,0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2 601 399,0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873 862,0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7 351 746,0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5 161 479,0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7 779 479,0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3 010 922,0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2 762 055,0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6 525 847,0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3 366 461,0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3 153 595,0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19 402 529,0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16 922 930,0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9 152 779,0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1 688 416,0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29 958 950,0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26 438 891,0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25 838 891,0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6 қыркүйектегі</w:t>
            </w:r>
            <w:r>
              <w:br/>
            </w:r>
            <w:r>
              <w:rPr>
                <w:rFonts w:ascii="Times New Roman"/>
                <w:b w:val="false"/>
                <w:i w:val="false"/>
                <w:color w:val="000000"/>
                <w:sz w:val="20"/>
              </w:rPr>
              <w:t>№ 6С-37-2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3 қосымша</w:t>
            </w:r>
          </w:p>
        </w:tc>
      </w:tr>
    </w:tbl>
    <w:bookmarkStart w:name="z12" w:id="6"/>
    <w:p>
      <w:pPr>
        <w:spacing w:after="0"/>
        <w:ind w:left="0"/>
        <w:jc w:val="left"/>
      </w:pPr>
      <w:r>
        <w:rPr>
          <w:rFonts w:ascii="Times New Roman"/>
          <w:b/>
          <w:i w:val="false"/>
          <w:color w:val="000000"/>
        </w:rPr>
        <w:t xml:space="preserve"> 2021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134 203 199,0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21 212 130,0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3 242 844,0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3 230 403,0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111 841 935,0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111 841 935,0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111 841 935,0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133 789 642,0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4 985 333,0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11 558 487,0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710 904,0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7 807 925,0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3 579 415,0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2 616 199,0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1 197 790,0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7 366 976,0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5 953 634,0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6 069 192,0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1 504 967,0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3 397 168,0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19 265 525,0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4 740 753,0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27 670 736,0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24 692 382,0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24 092 382,0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6 қыркүйектегі</w:t>
            </w:r>
            <w:r>
              <w:br/>
            </w:r>
            <w:r>
              <w:rPr>
                <w:rFonts w:ascii="Times New Roman"/>
                <w:b w:val="false"/>
                <w:i w:val="false"/>
                <w:color w:val="000000"/>
                <w:sz w:val="20"/>
              </w:rPr>
              <w:t>№ 6С-37-2 шешіміне</w:t>
            </w:r>
            <w:r>
              <w:br/>
            </w:r>
            <w:r>
              <w:rPr>
                <w:rFonts w:ascii="Times New Roman"/>
                <w:b w:val="false"/>
                <w:i w:val="false"/>
                <w:color w:val="000000"/>
                <w:sz w:val="20"/>
              </w:rPr>
              <w:t>4 қосымша</w:t>
            </w:r>
            <w:r>
              <w:br/>
            </w: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4 қосымша</w:t>
            </w:r>
          </w:p>
        </w:tc>
      </w:tr>
    </w:tbl>
    <w:bookmarkStart w:name="z14" w:id="7"/>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5"/>
        <w:gridCol w:w="5115"/>
      </w:tblGrid>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103 259 169,0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58 735 877,0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12 679 068,0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1 014 348,0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5 885 508,0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3 577 773,0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1 677 213,0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7 328 960,0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 мен педагог-психологтарының еңбегіне ақы төлеуді ұлғайтуға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6 788 155,0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372 830,0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1 409 990,0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жарақтандыруға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7 620 450,0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6 576 927,0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19 519 132,0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34 738 668,0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15 316 938,0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4 328 023,0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 салуға және реконструкциялауға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2 765 101,0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1 179 588,0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1 771 200,0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13 584 442,0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5 130 405,0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2 663 800,0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5 837 288,0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9 784 624,0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Астана, Алматы, Шымкент, Семей қалаларында және моноқалаларда кәсіпкерлікті дамытуға жәрдемдесуге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6 қыркүйектегі</w:t>
            </w:r>
            <w:r>
              <w:br/>
            </w:r>
            <w:r>
              <w:rPr>
                <w:rFonts w:ascii="Times New Roman"/>
                <w:b w:val="false"/>
                <w:i w:val="false"/>
                <w:color w:val="000000"/>
                <w:sz w:val="20"/>
              </w:rPr>
              <w:t>№ 6С-37-2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5 қосымша</w:t>
            </w:r>
          </w:p>
        </w:tc>
      </w:tr>
    </w:tbl>
    <w:bookmarkStart w:name="z16" w:id="8"/>
    <w:p>
      <w:pPr>
        <w:spacing w:after="0"/>
        <w:ind w:left="0"/>
        <w:jc w:val="left"/>
      </w:pPr>
      <w:r>
        <w:rPr>
          <w:rFonts w:ascii="Times New Roman"/>
          <w:b/>
          <w:i w:val="false"/>
          <w:color w:val="000000"/>
        </w:rPr>
        <w:t xml:space="preserve"> 2019 жылға арналған аудандар (облыстық маңызы бар қалалар) бюджеттерiне облыстық бюджеттен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5344"/>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22 892 827,6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14 607 664,2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222 475,4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222 475,4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105 028,3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мекемесін ұстауға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материалдық-техникалық базасын нығайтуға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алуга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2 029 036,6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ауданың мектепке дейінгі ұйымдарында мемлекеттік білім беру тапсырысын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92 560,1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қаласына мектеп автобусын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 (оның ішінде 5-7 сыныптарға өлкетану хрестоматиялар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272 115,9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Есіл орта мектебінің материалдық-техникалық базаны жарақтандыруға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236 759,8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Щучинск қаласының № 9 мектеп гимназиясына "Үздік орта білім беру ұйымы" грантын беруге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Заречное ауылындағы "Айналайын" мемлекеттік коммуналдық қазыналық кәсіпорын балабақшасының балалар алаңын абаттандыруға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Қоргалжын ауданының мектептеріне қазандықтарды сатып алуыға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мектептеріне парталар сатып алуыға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кірістер бойынша жоспардың орындалмауына және бюджет шығыстары бойынша жоспардың азаюына байланысты Көкшетау қ. білім беру қызметкерлеріне жалақы төлеуге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249 494,4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кірістер бойынша жоспардың орындалмауына және бюджет шығыстары бойынша жоспардың азаюына байланысты Көкшетау қ.</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418 264,0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7 081 243,1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6 831 434,6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151 136,5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 төлеп немесе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1 082 246,8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76 821,0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257 513,8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демеу-қаржы шығындарын өтеуге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53 335,3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35 306,6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әлеуметтік қамсыздандыру, мәдениет, спорт және ветеринария мамандарына отын сатып алуға әлеуметтік көмек көрсетуге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аймағында тұратын азаматтардың анықталған санатына жеңілдікпен жол жүруді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87 264,7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көрсетуге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2 434 426,7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1 122 507,9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1 190 852,8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121 066,0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Тегжейлі жоспар жобасымен бас жоспарларды әзірлеуге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73 407,9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200 993,2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191 899,6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8 285 163,4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4 209 312,1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735 792,0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482 749,7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907 817,3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1 429 478,1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елді мекендерді абаттандыруды дамытуға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421 215,8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2 930 062,0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886 907,0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892 291,9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175 561,3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473 726,0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324 046,0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дамытуын жайғастыруға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дамытуын жайғастыруға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61 332,5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1 145 789,3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1 111 222,3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