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a187" w14:textId="034a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9 қазандағы № А-10/481 қаулысы. Ақмола облысының Әділет департаментінде 2019 жылғы 11 қазанда № 7418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танылған, кейбір қаулыларының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"Фармацевтикалық қызмет саласындағы мемлекеттік көрсетілетін қызметтер көрсету регламентерін бекіту туралы" Ақмола облысы әкімдігінің 2015 жылғы 4 қарашадағы № А-11/509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5124 болып тіркелген, 2015 жылғы 30 желтоқсанда "Әділет" ақпараттық-құқықтық жүйесінде жарияланды).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"Тегін медициналық көмектің кепілдік берілген көлемін көрсету жөніндегі әлеуетті қызметтер берушінің қойылатын талаптарға сәйкестігін (сәйкес келмейтінін) анықтау" мемлекеттік көрсетілетін қызмет регламентін бекіту туралы" Ақмола облысы әкімдігінің 2015 жылғы 3 желтоқсандағы № А-12/558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5176 болып тіркелген, 2016 жылғы 25 қаңтарда "Әділет" ақпараттық-құқықтық жүйесінде жарияланды).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"Фармацевтикалық қызмет саласындағы мемлекеттік көрсетілетін қызметтер көрсету регламентерін бекіту туралы" Ақмола облысы әкімдігінің 2015 жылғы 4 қарашадағы № А-11/509 қаулысына өзгеріс енгізу туралы" Ақмола облысы әкімдігінің 2016 жылғы 15 маусымдағы № А-7/298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5445 болып тіркелген, 2016 жылғы 22 шілдеде "Әділет" ақпараттық-құқықтық жүйесінде жарияланды).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"Тегін медициналық көмектің кепілдік берілген көлемін көрсету жөніндегі әлеуетті қызметтер берушінің қойылатын талаптарға сәйкестігін (сәйкес келмейтінін) анықтау" мемлекеттік көрсетілетін қызмет регламентін бекіту туралы" Ақмола облысы әкімдігінің 2015 жылғы 3 желтоқсандағы № А-12/558 қаулысына өзгеріс енгізу туралы" Ақмола облысы әкімдігінің 2016 жылғы 15 маусымдағы № А-7/299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5452 болып тіркелген, 2016 жылғы 27 шілдеде "Әділет" ақпараттық-құқықтық жүйесінде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