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a956" w14:textId="c7aa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Кеңес ауылдық округінің Красный Горняк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А-11/507 қаулысы және Ақмола облыстық мәслихатының 2019 жылғы 25 қазандағы № 6С-38-10 шешімі. Ақмола облысының Әділет департаментінде 2019 жылғы 31 қазанда № 7456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2018 жылғы 18 сәуірдегі қорытындысының, "Ақкөл ауданы Красный Горняк ауылын қайта атау жөніндегі ұсыныс енгізу туралы" Ақкөл ауданы әкімдігінің 2018 жылғы 18 шілдедегі № А-7/206 қаулысы мен Ақкөл аудандық мәслихатының 2018 жылғы 18 шілдедегі № С 24-2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Ақкөл ауданы Кеңес ауылдық округінің Красный Горняк ауылы Ақмола облысы Ақкөл ауданы Кеңес ауылдық округінің Айдарлы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