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1a2c" w14:textId="15b1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Астрахан ауданының әкімшілік-аумақтық құрылысын өзгерту туралы</w:t>
      </w:r>
    </w:p>
    <w:p>
      <w:pPr>
        <w:spacing w:after="0"/>
        <w:ind w:left="0"/>
        <w:jc w:val="both"/>
      </w:pPr>
      <w:r>
        <w:rPr>
          <w:rFonts w:ascii="Times New Roman"/>
          <w:b w:val="false"/>
          <w:i w:val="false"/>
          <w:color w:val="000000"/>
          <w:sz w:val="28"/>
        </w:rPr>
        <w:t>Ақмола облысы әкімдігінің 2019 жылғы 22 қарашадағы № А-11/569 қаулысы және Ақмола облыстық мәслихатының 2019 жылғы 22 қарашадағы № 6С-39-9 шешімі. Ақмола облысының Әділет департаментінде 2019 жылғы 29 қарашада № 7529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 Астрахан ауданының әкімшілік-аумақтық құрылысын өзгерту туралы ұсыныстар енгізу туралы" бірлескен Астрахан ауданы әкімдігінің 2019 жылғы 15 мамырдағы № 124 қаулысының және Астрахан аудандық мәслихатының 2019 жылғы 15 мамырдағы № 6С-52-7 шешімінің негізінде, Ақмола облысының әкімдігі ҚАУЛЫ ЕТЕДІ және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Ақмола облысы Астрахан ауданының әкімшілік-аумақтық құрылысына келесі өзгерістер енгізілсін:</w:t>
      </w:r>
    </w:p>
    <w:bookmarkEnd w:id="1"/>
    <w:bookmarkStart w:name="z3" w:id="2"/>
    <w:p>
      <w:pPr>
        <w:spacing w:after="0"/>
        <w:ind w:left="0"/>
        <w:jc w:val="both"/>
      </w:pPr>
      <w:r>
        <w:rPr>
          <w:rFonts w:ascii="Times New Roman"/>
          <w:b w:val="false"/>
          <w:i w:val="false"/>
          <w:color w:val="000000"/>
          <w:sz w:val="28"/>
        </w:rPr>
        <w:t>
      1) Ақмола облысы Астрахан ауданының Жарсуат ауылдық округі таратылсын және есептік деректерден шығарылсын;</w:t>
      </w:r>
    </w:p>
    <w:bookmarkEnd w:id="2"/>
    <w:bookmarkStart w:name="z4" w:id="3"/>
    <w:p>
      <w:pPr>
        <w:spacing w:after="0"/>
        <w:ind w:left="0"/>
        <w:jc w:val="both"/>
      </w:pPr>
      <w:r>
        <w:rPr>
          <w:rFonts w:ascii="Times New Roman"/>
          <w:b w:val="false"/>
          <w:i w:val="false"/>
          <w:color w:val="000000"/>
          <w:sz w:val="28"/>
        </w:rPr>
        <w:t>
      2) жалпы алаңы 42486 гектар Ақмола облысы Астрахан ауданы таратылған Жарсуат ауылдық округінің аумағын және Ақмола облысы Астрахан ауданы таратылған Жарсуат ауылдық округінің Жарсуат ауылы мен Ягодное ауылын оның құрамына қосумен Ақмола облысы Астрахан ауданы Жалтыр ауылдық округінің шекаралары өзгертілсін.</w:t>
      </w:r>
    </w:p>
    <w:bookmarkEnd w:id="3"/>
    <w:bookmarkStart w:name="z5" w:id="4"/>
    <w:p>
      <w:pPr>
        <w:spacing w:after="0"/>
        <w:ind w:left="0"/>
        <w:jc w:val="both"/>
      </w:pPr>
      <w:r>
        <w:rPr>
          <w:rFonts w:ascii="Times New Roman"/>
          <w:b w:val="false"/>
          <w:i w:val="false"/>
          <w:color w:val="000000"/>
          <w:sz w:val="28"/>
        </w:rPr>
        <w:t>
      2.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Ғ.Бекмағамбетов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Ә.Баймағамбетов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