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8447" w14:textId="ab68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"Бурабай" мемлекеттік ұлттық табиғи паркінің қорғалу аймағын белгілеу туралы" Ақмола облысы әкімдігінің 2007 жылғы 23 қаңтардағы № А-2/22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27 қарашадағы № А-11/580 қаулысы. Ақмола облысының Әділет департаментінде 2019 жылғы 4 желтоқсанда № 7547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Жер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"Ерекше қорғалатын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табиғи аумақтар туралы" 2006 жылғы 7 шілдедегі Заңдарына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"Бурабай" мемлекеттік ұлттық табиғи паркінің қорғалу аймағын белгілеу туралы" Ақмола облысы әкімдігінің 2007 жылғы 23 қаңтардағы № А-2/22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мемлекеттік тіркеу тізілімінде № 3217 болып тіркелген, 2007 жылғы 20 наурызда "Арқа ажары" газетінде, 2007 жылғы 10 сәуірде "Акмолинская правда" газетінде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"Еңбекшілдер ауданындағы" сөздері "Біржан сал ауданында" сөздерімен ауыстырылсын.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